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ABC" w:rsidRDefault="00440ABC" w:rsidP="001C66D5">
      <w:pPr>
        <w:shd w:val="clear" w:color="auto" w:fill="FFFFFF"/>
        <w:spacing w:after="0" w:line="240" w:lineRule="auto"/>
        <w:ind w:firstLine="227"/>
        <w:jc w:val="center"/>
        <w:rPr>
          <w:rFonts w:ascii="LiberationSerif" w:eastAsia="Times New Roman" w:hAnsi="LiberationSerif" w:cs="Times New Roman"/>
          <w:b/>
          <w:bCs/>
          <w:color w:val="000000"/>
          <w:sz w:val="20"/>
          <w:szCs w:val="20"/>
          <w:lang w:eastAsia="ru-RU"/>
        </w:rPr>
      </w:pPr>
    </w:p>
    <w:p w:rsidR="00440ABC" w:rsidRDefault="00440ABC" w:rsidP="001C66D5">
      <w:pPr>
        <w:shd w:val="clear" w:color="auto" w:fill="FFFFFF"/>
        <w:spacing w:after="0" w:line="240" w:lineRule="auto"/>
        <w:ind w:firstLine="227"/>
        <w:jc w:val="center"/>
        <w:rPr>
          <w:rFonts w:ascii="LiberationSerif" w:eastAsia="Times New Roman" w:hAnsi="LiberationSerif" w:cs="Times New Roman"/>
          <w:b/>
          <w:bCs/>
          <w:color w:val="000000"/>
          <w:sz w:val="20"/>
          <w:szCs w:val="20"/>
          <w:lang w:eastAsia="ru-RU"/>
        </w:rPr>
      </w:pPr>
    </w:p>
    <w:p w:rsidR="00A15D7C" w:rsidRPr="0016349B" w:rsidRDefault="00A15D7C" w:rsidP="00A15D7C">
      <w:pPr>
        <w:spacing w:after="0" w:line="408" w:lineRule="auto"/>
        <w:ind w:left="120"/>
        <w:jc w:val="center"/>
      </w:pPr>
      <w:r w:rsidRPr="0016349B">
        <w:rPr>
          <w:rFonts w:ascii="Times New Roman" w:hAnsi="Times New Roman"/>
          <w:b/>
          <w:color w:val="000000"/>
          <w:sz w:val="28"/>
        </w:rPr>
        <w:t>МИНИСТЕРСТВО ПРОСВЕЩЕНИЯ РОССИЙСКОЙ ФЕДЕРАЦИИ</w:t>
      </w:r>
    </w:p>
    <w:p w:rsidR="00A15D7C" w:rsidRPr="0016349B" w:rsidRDefault="00A15D7C" w:rsidP="00A15D7C">
      <w:pPr>
        <w:spacing w:after="0" w:line="408" w:lineRule="auto"/>
        <w:ind w:left="120"/>
        <w:jc w:val="center"/>
      </w:pPr>
      <w:r>
        <w:rPr>
          <w:rFonts w:ascii="Times New Roman" w:hAnsi="Times New Roman"/>
          <w:b/>
          <w:color w:val="000000"/>
          <w:sz w:val="28"/>
        </w:rPr>
        <w:t>Министерство образования Ставропольского края</w:t>
      </w:r>
    </w:p>
    <w:p w:rsidR="00A15D7C" w:rsidRPr="004676B1" w:rsidRDefault="00A15D7C" w:rsidP="00A15D7C">
      <w:pPr>
        <w:spacing w:after="0" w:line="408" w:lineRule="auto"/>
        <w:ind w:left="120"/>
        <w:jc w:val="center"/>
      </w:pPr>
      <w:r>
        <w:rPr>
          <w:rFonts w:ascii="Times New Roman" w:hAnsi="Times New Roman"/>
          <w:b/>
          <w:color w:val="000000"/>
          <w:sz w:val="28"/>
        </w:rPr>
        <w:t>Управление образования Предгорного муниципального округа</w:t>
      </w:r>
    </w:p>
    <w:p w:rsidR="00A15D7C" w:rsidRPr="006771E8" w:rsidRDefault="00A15D7C" w:rsidP="00A15D7C">
      <w:pPr>
        <w:spacing w:after="0" w:line="408" w:lineRule="auto"/>
        <w:ind w:left="120"/>
        <w:jc w:val="center"/>
      </w:pPr>
      <w:r>
        <w:rPr>
          <w:rFonts w:ascii="Times New Roman" w:hAnsi="Times New Roman"/>
          <w:b/>
          <w:color w:val="000000"/>
          <w:sz w:val="28"/>
        </w:rPr>
        <w:t>МБОУ СОШ №6</w:t>
      </w:r>
    </w:p>
    <w:p w:rsidR="001C66D5" w:rsidRPr="001C66D5" w:rsidRDefault="001C66D5" w:rsidP="001C66D5">
      <w:pPr>
        <w:shd w:val="clear" w:color="auto" w:fill="FFFFFF"/>
        <w:spacing w:line="240" w:lineRule="auto"/>
        <w:ind w:firstLine="227"/>
        <w:jc w:val="center"/>
        <w:rPr>
          <w:rFonts w:ascii="LiberationSerif" w:eastAsia="Times New Roman" w:hAnsi="LiberationSerif" w:cs="Times New Roman"/>
          <w:color w:val="000000"/>
          <w:sz w:val="20"/>
          <w:szCs w:val="20"/>
          <w:lang w:eastAsia="ru-RU"/>
        </w:rPr>
      </w:pPr>
    </w:p>
    <w:tbl>
      <w:tblPr>
        <w:tblW w:w="14722" w:type="dxa"/>
        <w:tblCellMar>
          <w:top w:w="15" w:type="dxa"/>
          <w:left w:w="15" w:type="dxa"/>
          <w:bottom w:w="15" w:type="dxa"/>
          <w:right w:w="15" w:type="dxa"/>
        </w:tblCellMar>
        <w:tblLook w:val="04A0" w:firstRow="1" w:lastRow="0" w:firstColumn="1" w:lastColumn="0" w:noHBand="0" w:noVBand="1"/>
      </w:tblPr>
      <w:tblGrid>
        <w:gridCol w:w="4908"/>
        <w:gridCol w:w="4906"/>
        <w:gridCol w:w="4908"/>
      </w:tblGrid>
      <w:tr w:rsidR="001715AE" w:rsidRPr="001C66D5" w:rsidTr="001715AE">
        <w:trPr>
          <w:trHeight w:val="2312"/>
        </w:trPr>
        <w:tc>
          <w:tcPr>
            <w:tcW w:w="4908" w:type="dxa"/>
            <w:tcBorders>
              <w:top w:val="nil"/>
              <w:left w:val="nil"/>
              <w:bottom w:val="nil"/>
              <w:right w:val="nil"/>
            </w:tcBorders>
            <w:tcMar>
              <w:top w:w="90" w:type="dxa"/>
              <w:left w:w="90" w:type="dxa"/>
              <w:bottom w:w="90" w:type="dxa"/>
              <w:right w:w="90" w:type="dxa"/>
            </w:tcMar>
            <w:hideMark/>
          </w:tcPr>
          <w:p w:rsidR="001715AE" w:rsidRPr="0040209D" w:rsidRDefault="001715AE" w:rsidP="001715AE">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1715AE" w:rsidRPr="008944ED" w:rsidRDefault="001715AE" w:rsidP="001715AE">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руководитель ШМО </w:t>
            </w:r>
          </w:p>
          <w:p w:rsidR="001715AE" w:rsidRDefault="001715AE" w:rsidP="001715AE">
            <w:pPr>
              <w:autoSpaceDE w:val="0"/>
              <w:autoSpaceDN w:val="0"/>
              <w:spacing w:after="12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________________________</w:t>
            </w:r>
          </w:p>
          <w:p w:rsidR="001715AE" w:rsidRPr="008944ED" w:rsidRDefault="001715AE" w:rsidP="001715AE">
            <w:pPr>
              <w:autoSpaceDE w:val="0"/>
              <w:autoSpaceDN w:val="0"/>
              <w:spacing w:after="12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687027">
              <w:rPr>
                <w:rFonts w:ascii="Times New Roman" w:eastAsia="Times New Roman" w:hAnsi="Times New Roman"/>
                <w:color w:val="000000"/>
                <w:sz w:val="24"/>
                <w:szCs w:val="24"/>
              </w:rPr>
              <w:t>Кодинцева И.С.</w:t>
            </w:r>
          </w:p>
          <w:p w:rsidR="001715AE" w:rsidRDefault="001715AE" w:rsidP="001715AE">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Протокол №1 </w:t>
            </w:r>
          </w:p>
          <w:p w:rsidR="001715AE" w:rsidRDefault="001715AE" w:rsidP="001715AE">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«27» августа 20</w:t>
            </w:r>
            <w:r w:rsidRPr="004E6975">
              <w:rPr>
                <w:rFonts w:ascii="Times New Roman" w:eastAsia="Times New Roman" w:hAnsi="Times New Roman"/>
                <w:color w:val="000000"/>
                <w:sz w:val="24"/>
                <w:szCs w:val="24"/>
              </w:rPr>
              <w:t>23</w:t>
            </w:r>
            <w:r>
              <w:rPr>
                <w:rFonts w:ascii="Times New Roman" w:eastAsia="Times New Roman" w:hAnsi="Times New Roman"/>
                <w:color w:val="000000"/>
                <w:sz w:val="24"/>
                <w:szCs w:val="24"/>
              </w:rPr>
              <w:t xml:space="preserve"> г.</w:t>
            </w:r>
          </w:p>
          <w:p w:rsidR="001715AE" w:rsidRPr="0040209D" w:rsidRDefault="001715AE" w:rsidP="001715AE">
            <w:pPr>
              <w:autoSpaceDE w:val="0"/>
              <w:autoSpaceDN w:val="0"/>
              <w:spacing w:after="120" w:line="240" w:lineRule="auto"/>
              <w:jc w:val="both"/>
              <w:rPr>
                <w:rFonts w:ascii="Times New Roman" w:eastAsia="Times New Roman" w:hAnsi="Times New Roman"/>
                <w:color w:val="000000"/>
                <w:sz w:val="24"/>
                <w:szCs w:val="24"/>
              </w:rPr>
            </w:pPr>
          </w:p>
        </w:tc>
        <w:tc>
          <w:tcPr>
            <w:tcW w:w="4906" w:type="dxa"/>
            <w:tcBorders>
              <w:top w:val="nil"/>
              <w:left w:val="nil"/>
              <w:bottom w:val="nil"/>
              <w:right w:val="nil"/>
            </w:tcBorders>
            <w:tcMar>
              <w:top w:w="90" w:type="dxa"/>
              <w:left w:w="90" w:type="dxa"/>
              <w:bottom w:w="90" w:type="dxa"/>
              <w:right w:w="90" w:type="dxa"/>
            </w:tcMar>
            <w:hideMark/>
          </w:tcPr>
          <w:p w:rsidR="001715AE" w:rsidRPr="0040209D" w:rsidRDefault="001715AE" w:rsidP="001715AE">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1715AE" w:rsidRPr="008944ED" w:rsidRDefault="001715AE" w:rsidP="001715AE">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зам.</w:t>
            </w:r>
            <w:r w:rsidR="00EE72ED">
              <w:rPr>
                <w:rFonts w:ascii="Times New Roman" w:eastAsia="Times New Roman" w:hAnsi="Times New Roman"/>
                <w:color w:val="000000"/>
                <w:sz w:val="28"/>
                <w:szCs w:val="28"/>
              </w:rPr>
              <w:t xml:space="preserve"> дире</w:t>
            </w:r>
            <w:r>
              <w:rPr>
                <w:rFonts w:ascii="Times New Roman" w:eastAsia="Times New Roman" w:hAnsi="Times New Roman"/>
                <w:color w:val="000000"/>
                <w:sz w:val="28"/>
                <w:szCs w:val="28"/>
              </w:rPr>
              <w:t>ктора по УВР</w:t>
            </w:r>
          </w:p>
          <w:p w:rsidR="001715AE" w:rsidRDefault="001715AE" w:rsidP="001715AE">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1715AE" w:rsidRPr="008944ED" w:rsidRDefault="001715AE" w:rsidP="001715AE">
            <w:pPr>
              <w:autoSpaceDE w:val="0"/>
              <w:autoSpaceDN w:val="0"/>
              <w:spacing w:after="12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Борисова Е.В.</w:t>
            </w:r>
          </w:p>
          <w:p w:rsidR="001715AE" w:rsidRDefault="001715AE" w:rsidP="001715AE">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Протокол №1 </w:t>
            </w:r>
          </w:p>
          <w:p w:rsidR="001715AE" w:rsidRDefault="001715AE" w:rsidP="001715AE">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«28» августа 20</w:t>
            </w:r>
            <w:r w:rsidRPr="004E6975">
              <w:rPr>
                <w:rFonts w:ascii="Times New Roman" w:eastAsia="Times New Roman" w:hAnsi="Times New Roman"/>
                <w:color w:val="000000"/>
                <w:sz w:val="24"/>
                <w:szCs w:val="24"/>
              </w:rPr>
              <w:t>23</w:t>
            </w:r>
            <w:r>
              <w:rPr>
                <w:rFonts w:ascii="Times New Roman" w:eastAsia="Times New Roman" w:hAnsi="Times New Roman"/>
                <w:color w:val="000000"/>
                <w:sz w:val="24"/>
                <w:szCs w:val="24"/>
              </w:rPr>
              <w:t xml:space="preserve"> г.</w:t>
            </w:r>
          </w:p>
          <w:p w:rsidR="001715AE" w:rsidRPr="0040209D" w:rsidRDefault="001715AE" w:rsidP="001715AE">
            <w:pPr>
              <w:autoSpaceDE w:val="0"/>
              <w:autoSpaceDN w:val="0"/>
              <w:spacing w:after="120" w:line="240" w:lineRule="auto"/>
              <w:jc w:val="both"/>
              <w:rPr>
                <w:rFonts w:ascii="Times New Roman" w:eastAsia="Times New Roman" w:hAnsi="Times New Roman"/>
                <w:color w:val="000000"/>
                <w:sz w:val="24"/>
                <w:szCs w:val="24"/>
              </w:rPr>
            </w:pPr>
          </w:p>
        </w:tc>
        <w:tc>
          <w:tcPr>
            <w:tcW w:w="4908" w:type="dxa"/>
            <w:tcBorders>
              <w:top w:val="nil"/>
              <w:left w:val="nil"/>
              <w:bottom w:val="nil"/>
              <w:right w:val="nil"/>
            </w:tcBorders>
            <w:tcMar>
              <w:top w:w="90" w:type="dxa"/>
              <w:left w:w="90" w:type="dxa"/>
              <w:bottom w:w="90" w:type="dxa"/>
              <w:right w:w="90" w:type="dxa"/>
            </w:tcMar>
            <w:hideMark/>
          </w:tcPr>
          <w:p w:rsidR="001715AE" w:rsidRDefault="001715AE" w:rsidP="001715AE">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1715AE" w:rsidRPr="008944ED" w:rsidRDefault="001715AE" w:rsidP="001715AE">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w:t>
            </w:r>
          </w:p>
          <w:p w:rsidR="001715AE" w:rsidRDefault="001715AE" w:rsidP="001715AE">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1715AE" w:rsidRPr="008944ED" w:rsidRDefault="001715AE" w:rsidP="001715AE">
            <w:pPr>
              <w:autoSpaceDE w:val="0"/>
              <w:autoSpaceDN w:val="0"/>
              <w:spacing w:after="12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Погудина Е.В.</w:t>
            </w:r>
          </w:p>
          <w:p w:rsidR="001715AE" w:rsidRDefault="001715AE" w:rsidP="001715AE">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Протокол №1 </w:t>
            </w:r>
          </w:p>
          <w:p w:rsidR="001715AE" w:rsidRDefault="001715AE" w:rsidP="001715AE">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«28» августа 20</w:t>
            </w:r>
            <w:r w:rsidRPr="004E6975">
              <w:rPr>
                <w:rFonts w:ascii="Times New Roman" w:eastAsia="Times New Roman" w:hAnsi="Times New Roman"/>
                <w:color w:val="000000"/>
                <w:sz w:val="24"/>
                <w:szCs w:val="24"/>
              </w:rPr>
              <w:t>23</w:t>
            </w:r>
            <w:r>
              <w:rPr>
                <w:rFonts w:ascii="Times New Roman" w:eastAsia="Times New Roman" w:hAnsi="Times New Roman"/>
                <w:color w:val="000000"/>
                <w:sz w:val="24"/>
                <w:szCs w:val="24"/>
              </w:rPr>
              <w:t xml:space="preserve"> г.</w:t>
            </w:r>
          </w:p>
          <w:p w:rsidR="001715AE" w:rsidRPr="0040209D" w:rsidRDefault="001715AE" w:rsidP="001715AE">
            <w:pPr>
              <w:autoSpaceDE w:val="0"/>
              <w:autoSpaceDN w:val="0"/>
              <w:spacing w:after="120" w:line="240" w:lineRule="auto"/>
              <w:jc w:val="both"/>
              <w:rPr>
                <w:rFonts w:ascii="Times New Roman" w:eastAsia="Times New Roman" w:hAnsi="Times New Roman"/>
                <w:color w:val="000000"/>
                <w:sz w:val="24"/>
                <w:szCs w:val="24"/>
              </w:rPr>
            </w:pPr>
          </w:p>
        </w:tc>
      </w:tr>
    </w:tbl>
    <w:p w:rsidR="00A15D7C" w:rsidRPr="006771E8" w:rsidRDefault="00A15D7C" w:rsidP="00A15D7C">
      <w:pPr>
        <w:spacing w:after="0"/>
        <w:ind w:left="120"/>
      </w:pPr>
    </w:p>
    <w:p w:rsidR="00A15D7C" w:rsidRPr="006771E8" w:rsidRDefault="00A15D7C" w:rsidP="00A15D7C">
      <w:pPr>
        <w:spacing w:after="0" w:line="408" w:lineRule="auto"/>
        <w:ind w:left="120"/>
        <w:jc w:val="center"/>
      </w:pPr>
      <w:r w:rsidRPr="006771E8">
        <w:rPr>
          <w:rFonts w:ascii="Times New Roman" w:hAnsi="Times New Roman"/>
          <w:b/>
          <w:color w:val="000000"/>
          <w:sz w:val="28"/>
        </w:rPr>
        <w:t>РАБОЧАЯ ПРОГРАММА</w:t>
      </w:r>
    </w:p>
    <w:p w:rsidR="00A15D7C" w:rsidRPr="006771E8" w:rsidRDefault="00A15D7C" w:rsidP="00A15D7C">
      <w:pPr>
        <w:spacing w:after="0" w:line="408" w:lineRule="auto"/>
        <w:ind w:left="120"/>
        <w:jc w:val="center"/>
      </w:pPr>
      <w:r w:rsidRPr="006771E8">
        <w:rPr>
          <w:rFonts w:ascii="Times New Roman" w:hAnsi="Times New Roman"/>
          <w:color w:val="000000"/>
          <w:sz w:val="28"/>
        </w:rPr>
        <w:t>(</w:t>
      </w:r>
      <w:r>
        <w:rPr>
          <w:rFonts w:ascii="Times New Roman" w:hAnsi="Times New Roman"/>
          <w:color w:val="000000"/>
          <w:sz w:val="28"/>
        </w:rPr>
        <w:t>ID</w:t>
      </w:r>
      <w:r w:rsidRPr="006771E8">
        <w:rPr>
          <w:rFonts w:ascii="Times New Roman" w:hAnsi="Times New Roman"/>
          <w:color w:val="000000"/>
          <w:sz w:val="28"/>
        </w:rPr>
        <w:t xml:space="preserve"> </w:t>
      </w:r>
      <w:r w:rsidR="00D31A5F" w:rsidRPr="00D31A5F">
        <w:rPr>
          <w:rFonts w:ascii="Times New Roman" w:hAnsi="Times New Roman"/>
          <w:color w:val="000000"/>
          <w:sz w:val="28"/>
        </w:rPr>
        <w:t>3479660</w:t>
      </w:r>
      <w:r w:rsidRPr="006771E8">
        <w:rPr>
          <w:rFonts w:ascii="Times New Roman" w:hAnsi="Times New Roman"/>
          <w:color w:val="000000"/>
          <w:sz w:val="28"/>
        </w:rPr>
        <w:t>)</w:t>
      </w:r>
    </w:p>
    <w:p w:rsidR="00A15D7C" w:rsidRPr="00763E75" w:rsidRDefault="00A15D7C" w:rsidP="00A15D7C">
      <w:pPr>
        <w:spacing w:after="0" w:line="408" w:lineRule="auto"/>
        <w:ind w:left="120"/>
        <w:jc w:val="center"/>
      </w:pPr>
      <w:r w:rsidRPr="00763E75">
        <w:rPr>
          <w:rFonts w:ascii="Times New Roman" w:hAnsi="Times New Roman"/>
          <w:b/>
          <w:color w:val="000000"/>
          <w:sz w:val="28"/>
        </w:rPr>
        <w:t>учебного предмета «И</w:t>
      </w:r>
      <w:r w:rsidR="000072F8">
        <w:rPr>
          <w:rFonts w:ascii="Times New Roman" w:hAnsi="Times New Roman"/>
          <w:b/>
          <w:color w:val="000000"/>
          <w:sz w:val="28"/>
        </w:rPr>
        <w:t>зобразительное искусство</w:t>
      </w:r>
      <w:r w:rsidRPr="00763E75">
        <w:rPr>
          <w:rFonts w:ascii="Times New Roman" w:hAnsi="Times New Roman"/>
          <w:b/>
          <w:color w:val="000000"/>
          <w:sz w:val="28"/>
        </w:rPr>
        <w:t>»</w:t>
      </w:r>
    </w:p>
    <w:p w:rsidR="00A15D7C" w:rsidRPr="006771E8" w:rsidRDefault="00A15D7C" w:rsidP="00A15D7C">
      <w:pPr>
        <w:spacing w:after="0" w:line="408" w:lineRule="auto"/>
        <w:ind w:left="120"/>
        <w:jc w:val="center"/>
      </w:pPr>
      <w:r w:rsidRPr="006771E8">
        <w:rPr>
          <w:rFonts w:ascii="Times New Roman" w:hAnsi="Times New Roman"/>
          <w:color w:val="000000"/>
          <w:sz w:val="28"/>
        </w:rPr>
        <w:t xml:space="preserve">для обучающихся </w:t>
      </w:r>
      <w:r w:rsidR="000072F8">
        <w:rPr>
          <w:rFonts w:ascii="Times New Roman" w:hAnsi="Times New Roman"/>
          <w:color w:val="000000"/>
          <w:sz w:val="28"/>
        </w:rPr>
        <w:t>1</w:t>
      </w:r>
      <w:r w:rsidRPr="006771E8">
        <w:rPr>
          <w:rFonts w:ascii="Times New Roman" w:hAnsi="Times New Roman"/>
          <w:color w:val="000000"/>
          <w:sz w:val="28"/>
        </w:rPr>
        <w:t xml:space="preserve"> – </w:t>
      </w:r>
      <w:r w:rsidR="000072F8">
        <w:rPr>
          <w:rFonts w:ascii="Times New Roman" w:hAnsi="Times New Roman"/>
          <w:color w:val="000000"/>
          <w:sz w:val="28"/>
        </w:rPr>
        <w:t>4</w:t>
      </w:r>
      <w:r w:rsidRPr="006771E8">
        <w:rPr>
          <w:rFonts w:ascii="Times New Roman" w:hAnsi="Times New Roman"/>
          <w:color w:val="000000"/>
          <w:sz w:val="28"/>
        </w:rPr>
        <w:t xml:space="preserve"> классов </w:t>
      </w:r>
    </w:p>
    <w:p w:rsidR="00A15D7C" w:rsidRPr="006771E8" w:rsidRDefault="00A15D7C" w:rsidP="00A15D7C">
      <w:pPr>
        <w:spacing w:after="0"/>
        <w:ind w:left="120"/>
        <w:jc w:val="center"/>
      </w:pPr>
    </w:p>
    <w:p w:rsidR="00A15D7C" w:rsidRPr="006771E8" w:rsidRDefault="00A15D7C" w:rsidP="00A15D7C">
      <w:pPr>
        <w:spacing w:after="0"/>
        <w:ind w:left="120"/>
        <w:jc w:val="center"/>
      </w:pPr>
    </w:p>
    <w:p w:rsidR="00A15D7C" w:rsidRPr="006771E8" w:rsidRDefault="00A15D7C" w:rsidP="00A15D7C">
      <w:pPr>
        <w:spacing w:after="0"/>
        <w:ind w:left="120"/>
        <w:jc w:val="center"/>
      </w:pPr>
    </w:p>
    <w:p w:rsidR="00A15D7C" w:rsidRPr="006771E8" w:rsidRDefault="00A15D7C" w:rsidP="00A15D7C">
      <w:pPr>
        <w:spacing w:after="0"/>
        <w:ind w:left="120"/>
        <w:jc w:val="center"/>
      </w:pPr>
    </w:p>
    <w:p w:rsidR="00A15D7C" w:rsidRPr="006771E8" w:rsidRDefault="00A15D7C" w:rsidP="00A15D7C">
      <w:pPr>
        <w:spacing w:after="0"/>
        <w:ind w:left="120"/>
        <w:jc w:val="center"/>
      </w:pPr>
    </w:p>
    <w:p w:rsidR="00A15D7C" w:rsidRPr="006771E8" w:rsidRDefault="00A15D7C" w:rsidP="00A15D7C">
      <w:pPr>
        <w:spacing w:after="0"/>
        <w:ind w:left="120"/>
        <w:jc w:val="center"/>
      </w:pPr>
    </w:p>
    <w:p w:rsidR="00A15D7C" w:rsidRPr="006771E8" w:rsidRDefault="00A15D7C" w:rsidP="00A15D7C">
      <w:pPr>
        <w:spacing w:after="0"/>
        <w:ind w:left="120"/>
        <w:jc w:val="center"/>
      </w:pPr>
    </w:p>
    <w:p w:rsidR="00A15D7C" w:rsidRPr="006771E8" w:rsidRDefault="00A15D7C" w:rsidP="00A15D7C">
      <w:pPr>
        <w:spacing w:after="0"/>
        <w:ind w:left="120"/>
        <w:jc w:val="center"/>
      </w:pPr>
    </w:p>
    <w:p w:rsidR="00A15D7C" w:rsidRPr="006771E8" w:rsidRDefault="00A15D7C" w:rsidP="00A15D7C">
      <w:pPr>
        <w:spacing w:after="0"/>
        <w:ind w:left="120"/>
        <w:jc w:val="center"/>
      </w:pPr>
      <w:r w:rsidRPr="006771E8">
        <w:rPr>
          <w:rFonts w:ascii="Times New Roman" w:hAnsi="Times New Roman"/>
          <w:color w:val="000000"/>
          <w:sz w:val="28"/>
        </w:rPr>
        <w:t>​</w:t>
      </w:r>
      <w:r>
        <w:rPr>
          <w:rFonts w:ascii="Times New Roman" w:hAnsi="Times New Roman"/>
          <w:b/>
          <w:color w:val="000000"/>
          <w:sz w:val="28"/>
        </w:rPr>
        <w:t>пос. Нежинский 2023</w:t>
      </w:r>
    </w:p>
    <w:p w:rsidR="001C66D5" w:rsidRDefault="001C66D5" w:rsidP="001C66D5">
      <w:pPr>
        <w:shd w:val="clear" w:color="auto" w:fill="FFFFFF"/>
        <w:spacing w:line="240" w:lineRule="auto"/>
        <w:ind w:firstLine="227"/>
        <w:jc w:val="center"/>
        <w:rPr>
          <w:rFonts w:ascii="LiberationSerif" w:eastAsia="Times New Roman" w:hAnsi="LiberationSerif" w:cs="Times New Roman"/>
          <w:color w:val="000000"/>
          <w:sz w:val="20"/>
          <w:szCs w:val="20"/>
          <w:bdr w:val="dashed" w:sz="6" w:space="0" w:color="FF0000" w:frame="1"/>
          <w:shd w:val="clear" w:color="auto" w:fill="F7FDF7"/>
          <w:lang w:eastAsia="ru-RU"/>
        </w:rPr>
      </w:pPr>
    </w:p>
    <w:p w:rsidR="001C66D5" w:rsidRPr="00807508" w:rsidRDefault="001C66D5" w:rsidP="001C66D5">
      <w:pPr>
        <w:pBdr>
          <w:bottom w:val="single" w:sz="6" w:space="5" w:color="000000"/>
        </w:pBdr>
        <w:shd w:val="clear" w:color="auto" w:fill="FFFFFF"/>
        <w:spacing w:before="100" w:beforeAutospacing="1" w:after="240" w:line="240" w:lineRule="atLeast"/>
        <w:outlineLvl w:val="0"/>
        <w:rPr>
          <w:rFonts w:eastAsia="Times New Roman" w:cs="Times New Roman"/>
          <w:b/>
          <w:bCs/>
          <w:caps/>
          <w:color w:val="000000"/>
          <w:kern w:val="36"/>
          <w:sz w:val="24"/>
          <w:szCs w:val="24"/>
          <w:lang w:eastAsia="ru-RU"/>
        </w:rPr>
      </w:pPr>
      <w:r w:rsidRPr="00807508">
        <w:rPr>
          <w:rFonts w:ascii="LiberationSerif" w:eastAsia="Times New Roman" w:hAnsi="LiberationSerif" w:cs="Times New Roman"/>
          <w:b/>
          <w:bCs/>
          <w:caps/>
          <w:color w:val="000000"/>
          <w:kern w:val="36"/>
          <w:sz w:val="24"/>
          <w:szCs w:val="24"/>
          <w:lang w:eastAsia="ru-RU"/>
        </w:rPr>
        <w:t>ПОЯСНИТЕЛЬНАЯ ЗАПИСКА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p>
    <w:p w:rsidR="00B6215F" w:rsidRPr="00807508" w:rsidRDefault="00B6215F" w:rsidP="00B6215F">
      <w:pPr>
        <w:widowControl w:val="0"/>
        <w:pBdr>
          <w:bottom w:val="single" w:sz="4" w:space="1" w:color="auto"/>
        </w:pBdr>
        <w:autoSpaceDE w:val="0"/>
        <w:autoSpaceDN w:val="0"/>
        <w:spacing w:after="0" w:line="240" w:lineRule="auto"/>
        <w:ind w:left="118"/>
        <w:jc w:val="center"/>
        <w:outlineLvl w:val="0"/>
        <w:rPr>
          <w:rFonts w:ascii="Times New Roman" w:eastAsia="Tahoma" w:hAnsi="Times New Roman" w:cs="Times New Roman"/>
          <w:b/>
          <w:bCs/>
          <w:sz w:val="24"/>
          <w:szCs w:val="24"/>
        </w:rPr>
      </w:pPr>
      <w:bookmarkStart w:id="0" w:name="_TOC_250007"/>
      <w:bookmarkStart w:id="1" w:name="_Toc110614546"/>
      <w:r w:rsidRPr="00807508">
        <w:rPr>
          <w:rFonts w:ascii="Times New Roman" w:eastAsia="Tahoma" w:hAnsi="Times New Roman" w:cs="Times New Roman"/>
          <w:b/>
          <w:bCs/>
          <w:sz w:val="24"/>
          <w:szCs w:val="24"/>
        </w:rPr>
        <w:t xml:space="preserve">ПОЯСНИТЕЛЬНАЯ </w:t>
      </w:r>
      <w:bookmarkEnd w:id="0"/>
      <w:r w:rsidRPr="00807508">
        <w:rPr>
          <w:rFonts w:ascii="Times New Roman" w:eastAsia="Tahoma" w:hAnsi="Times New Roman" w:cs="Times New Roman"/>
          <w:b/>
          <w:bCs/>
          <w:sz w:val="24"/>
          <w:szCs w:val="24"/>
        </w:rPr>
        <w:t>ЗАПИСКА</w:t>
      </w:r>
      <w:bookmarkEnd w:id="1"/>
    </w:p>
    <w:p w:rsidR="00E65544" w:rsidRPr="00807508" w:rsidRDefault="00E65544" w:rsidP="00E65544">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w w:val="115"/>
          <w:sz w:val="24"/>
          <w:szCs w:val="24"/>
        </w:rPr>
        <w:t>Примерная рабочая программа по изобразительному искусству на уровне начального общего образования составлена на</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основе</w:t>
      </w:r>
      <w:r w:rsidRPr="00807508">
        <w:rPr>
          <w:rFonts w:ascii="Times New Roman" w:eastAsia="Times New Roman" w:hAnsi="Times New Roman" w:cs="Times New Roman"/>
          <w:spacing w:val="-5"/>
          <w:w w:val="115"/>
          <w:sz w:val="24"/>
          <w:szCs w:val="24"/>
        </w:rPr>
        <w:t xml:space="preserve"> </w:t>
      </w:r>
      <w:r w:rsidRPr="00807508">
        <w:rPr>
          <w:rFonts w:ascii="Times New Roman" w:eastAsia="Times New Roman" w:hAnsi="Times New Roman" w:cs="Times New Roman"/>
          <w:w w:val="115"/>
          <w:sz w:val="24"/>
          <w:szCs w:val="24"/>
        </w:rPr>
        <w:t>«Требований</w:t>
      </w:r>
      <w:r w:rsidRPr="00807508">
        <w:rPr>
          <w:rFonts w:ascii="Times New Roman" w:eastAsia="Times New Roman" w:hAnsi="Times New Roman" w:cs="Times New Roman"/>
          <w:spacing w:val="-4"/>
          <w:w w:val="115"/>
          <w:sz w:val="24"/>
          <w:szCs w:val="24"/>
        </w:rPr>
        <w:t xml:space="preserve"> </w:t>
      </w:r>
      <w:r w:rsidRPr="00807508">
        <w:rPr>
          <w:rFonts w:ascii="Times New Roman" w:eastAsia="Times New Roman" w:hAnsi="Times New Roman" w:cs="Times New Roman"/>
          <w:w w:val="115"/>
          <w:sz w:val="24"/>
          <w:szCs w:val="24"/>
        </w:rPr>
        <w:t>к</w:t>
      </w:r>
      <w:r w:rsidRPr="00807508">
        <w:rPr>
          <w:rFonts w:ascii="Times New Roman" w:eastAsia="Times New Roman" w:hAnsi="Times New Roman" w:cs="Times New Roman"/>
          <w:spacing w:val="-5"/>
          <w:w w:val="115"/>
          <w:sz w:val="24"/>
          <w:szCs w:val="24"/>
        </w:rPr>
        <w:t xml:space="preserve"> </w:t>
      </w:r>
      <w:r w:rsidRPr="00807508">
        <w:rPr>
          <w:rFonts w:ascii="Times New Roman" w:eastAsia="Times New Roman" w:hAnsi="Times New Roman" w:cs="Times New Roman"/>
          <w:w w:val="115"/>
          <w:sz w:val="24"/>
          <w:szCs w:val="24"/>
        </w:rPr>
        <w:t>результатам</w:t>
      </w:r>
      <w:r w:rsidRPr="00807508">
        <w:rPr>
          <w:rFonts w:ascii="Times New Roman" w:eastAsia="Times New Roman" w:hAnsi="Times New Roman" w:cs="Times New Roman"/>
          <w:spacing w:val="-4"/>
          <w:w w:val="115"/>
          <w:sz w:val="24"/>
          <w:szCs w:val="24"/>
        </w:rPr>
        <w:t xml:space="preserve"> </w:t>
      </w:r>
      <w:r w:rsidRPr="00807508">
        <w:rPr>
          <w:rFonts w:ascii="Times New Roman" w:eastAsia="Times New Roman" w:hAnsi="Times New Roman" w:cs="Times New Roman"/>
          <w:w w:val="115"/>
          <w:sz w:val="24"/>
          <w:szCs w:val="24"/>
        </w:rPr>
        <w:t>освоения</w:t>
      </w:r>
      <w:r w:rsidRPr="00807508">
        <w:rPr>
          <w:rFonts w:ascii="Times New Roman" w:eastAsia="Times New Roman" w:hAnsi="Times New Roman" w:cs="Times New Roman"/>
          <w:spacing w:val="-4"/>
          <w:w w:val="115"/>
          <w:sz w:val="24"/>
          <w:szCs w:val="24"/>
        </w:rPr>
        <w:t xml:space="preserve"> </w:t>
      </w:r>
      <w:r w:rsidRPr="00807508">
        <w:rPr>
          <w:rFonts w:ascii="Times New Roman" w:eastAsia="Times New Roman" w:hAnsi="Times New Roman" w:cs="Times New Roman"/>
          <w:w w:val="115"/>
          <w:sz w:val="24"/>
          <w:szCs w:val="24"/>
        </w:rPr>
        <w:t>основной</w:t>
      </w:r>
      <w:r w:rsidRPr="00807508">
        <w:rPr>
          <w:rFonts w:ascii="Times New Roman" w:eastAsia="Times New Roman" w:hAnsi="Times New Roman" w:cs="Times New Roman"/>
          <w:spacing w:val="-5"/>
          <w:w w:val="115"/>
          <w:sz w:val="24"/>
          <w:szCs w:val="24"/>
        </w:rPr>
        <w:t xml:space="preserve"> </w:t>
      </w:r>
      <w:r w:rsidRPr="00807508">
        <w:rPr>
          <w:rFonts w:ascii="Times New Roman" w:eastAsia="Times New Roman" w:hAnsi="Times New Roman" w:cs="Times New Roman"/>
          <w:w w:val="115"/>
          <w:sz w:val="24"/>
          <w:szCs w:val="24"/>
        </w:rPr>
        <w:t>образовательной программы», представленных в Федеральном государственном</w:t>
      </w:r>
      <w:r w:rsidRPr="00807508">
        <w:rPr>
          <w:rFonts w:ascii="Times New Roman" w:eastAsia="Times New Roman" w:hAnsi="Times New Roman" w:cs="Times New Roman"/>
          <w:spacing w:val="-14"/>
          <w:w w:val="115"/>
          <w:sz w:val="24"/>
          <w:szCs w:val="24"/>
        </w:rPr>
        <w:t xml:space="preserve"> </w:t>
      </w:r>
      <w:r w:rsidRPr="00807508">
        <w:rPr>
          <w:rFonts w:ascii="Times New Roman" w:eastAsia="Times New Roman" w:hAnsi="Times New Roman" w:cs="Times New Roman"/>
          <w:w w:val="115"/>
          <w:sz w:val="24"/>
          <w:szCs w:val="24"/>
        </w:rPr>
        <w:t>образовательном</w:t>
      </w:r>
      <w:r w:rsidRPr="00807508">
        <w:rPr>
          <w:rFonts w:ascii="Times New Roman" w:eastAsia="Times New Roman" w:hAnsi="Times New Roman" w:cs="Times New Roman"/>
          <w:spacing w:val="-13"/>
          <w:w w:val="115"/>
          <w:sz w:val="24"/>
          <w:szCs w:val="24"/>
        </w:rPr>
        <w:t xml:space="preserve"> </w:t>
      </w:r>
      <w:r w:rsidRPr="00807508">
        <w:rPr>
          <w:rFonts w:ascii="Times New Roman" w:eastAsia="Times New Roman" w:hAnsi="Times New Roman" w:cs="Times New Roman"/>
          <w:w w:val="115"/>
          <w:sz w:val="24"/>
          <w:szCs w:val="24"/>
        </w:rPr>
        <w:t>стандарте</w:t>
      </w:r>
      <w:r w:rsidRPr="00807508">
        <w:rPr>
          <w:rFonts w:ascii="Times New Roman" w:eastAsia="Times New Roman" w:hAnsi="Times New Roman" w:cs="Times New Roman"/>
          <w:spacing w:val="-14"/>
          <w:w w:val="115"/>
          <w:sz w:val="24"/>
          <w:szCs w:val="24"/>
        </w:rPr>
        <w:t xml:space="preserve"> </w:t>
      </w:r>
      <w:r w:rsidRPr="00807508">
        <w:rPr>
          <w:rFonts w:ascii="Times New Roman" w:eastAsia="Times New Roman" w:hAnsi="Times New Roman" w:cs="Times New Roman"/>
          <w:w w:val="115"/>
          <w:sz w:val="24"/>
          <w:szCs w:val="24"/>
        </w:rPr>
        <w:t>начального</w:t>
      </w:r>
      <w:r w:rsidRPr="00807508">
        <w:rPr>
          <w:rFonts w:ascii="Times New Roman" w:eastAsia="Times New Roman" w:hAnsi="Times New Roman" w:cs="Times New Roman"/>
          <w:spacing w:val="-13"/>
          <w:w w:val="115"/>
          <w:sz w:val="24"/>
          <w:szCs w:val="24"/>
        </w:rPr>
        <w:t xml:space="preserve"> </w:t>
      </w:r>
      <w:r w:rsidRPr="00807508">
        <w:rPr>
          <w:rFonts w:ascii="Times New Roman" w:eastAsia="Times New Roman" w:hAnsi="Times New Roman" w:cs="Times New Roman"/>
          <w:w w:val="115"/>
          <w:sz w:val="24"/>
          <w:szCs w:val="24"/>
        </w:rPr>
        <w:t>общего</w:t>
      </w:r>
      <w:r w:rsidRPr="00807508">
        <w:rPr>
          <w:rFonts w:ascii="Times New Roman" w:eastAsia="Times New Roman" w:hAnsi="Times New Roman" w:cs="Times New Roman"/>
          <w:spacing w:val="-14"/>
          <w:w w:val="115"/>
          <w:sz w:val="24"/>
          <w:szCs w:val="24"/>
        </w:rPr>
        <w:t xml:space="preserve"> </w:t>
      </w:r>
      <w:r w:rsidRPr="00807508">
        <w:rPr>
          <w:rFonts w:ascii="Times New Roman" w:eastAsia="Times New Roman" w:hAnsi="Times New Roman" w:cs="Times New Roman"/>
          <w:w w:val="115"/>
          <w:sz w:val="24"/>
          <w:szCs w:val="24"/>
        </w:rPr>
        <w:t>образования</w:t>
      </w:r>
      <w:r w:rsidRPr="00807508">
        <w:rPr>
          <w:rFonts w:ascii="Times New Roman" w:eastAsia="Times New Roman" w:hAnsi="Times New Roman" w:cs="Times New Roman"/>
          <w:sz w:val="24"/>
          <w:szCs w:val="24"/>
        </w:rPr>
        <w:t>.</w:t>
      </w:r>
    </w:p>
    <w:p w:rsidR="00E65544" w:rsidRPr="00807508" w:rsidRDefault="00E65544" w:rsidP="00E65544">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w w:val="115"/>
          <w:sz w:val="24"/>
          <w:szCs w:val="24"/>
        </w:rPr>
        <w:t>Содержание программы распределено по модулям с учётом</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проверяемых</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требований</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к</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результатам</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освоения</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учебного</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предмета,</w:t>
      </w:r>
      <w:r w:rsidRPr="00807508">
        <w:rPr>
          <w:rFonts w:ascii="Times New Roman" w:eastAsia="Times New Roman" w:hAnsi="Times New Roman" w:cs="Times New Roman"/>
          <w:spacing w:val="18"/>
          <w:w w:val="115"/>
          <w:sz w:val="24"/>
          <w:szCs w:val="24"/>
        </w:rPr>
        <w:t xml:space="preserve"> </w:t>
      </w:r>
      <w:r w:rsidRPr="00807508">
        <w:rPr>
          <w:rFonts w:ascii="Times New Roman" w:eastAsia="Times New Roman" w:hAnsi="Times New Roman" w:cs="Times New Roman"/>
          <w:w w:val="115"/>
          <w:sz w:val="24"/>
          <w:szCs w:val="24"/>
        </w:rPr>
        <w:t>выносимым</w:t>
      </w:r>
      <w:r w:rsidRPr="00807508">
        <w:rPr>
          <w:rFonts w:ascii="Times New Roman" w:eastAsia="Times New Roman" w:hAnsi="Times New Roman" w:cs="Times New Roman"/>
          <w:spacing w:val="18"/>
          <w:w w:val="115"/>
          <w:sz w:val="24"/>
          <w:szCs w:val="24"/>
        </w:rPr>
        <w:t xml:space="preserve"> </w:t>
      </w:r>
      <w:r w:rsidRPr="00807508">
        <w:rPr>
          <w:rFonts w:ascii="Times New Roman" w:eastAsia="Times New Roman" w:hAnsi="Times New Roman" w:cs="Times New Roman"/>
          <w:w w:val="115"/>
          <w:sz w:val="24"/>
          <w:szCs w:val="24"/>
        </w:rPr>
        <w:t>на</w:t>
      </w:r>
      <w:r w:rsidRPr="00807508">
        <w:rPr>
          <w:rFonts w:ascii="Times New Roman" w:eastAsia="Times New Roman" w:hAnsi="Times New Roman" w:cs="Times New Roman"/>
          <w:spacing w:val="18"/>
          <w:w w:val="115"/>
          <w:sz w:val="24"/>
          <w:szCs w:val="24"/>
        </w:rPr>
        <w:t xml:space="preserve"> </w:t>
      </w:r>
      <w:r w:rsidRPr="00807508">
        <w:rPr>
          <w:rFonts w:ascii="Times New Roman" w:eastAsia="Times New Roman" w:hAnsi="Times New Roman" w:cs="Times New Roman"/>
          <w:w w:val="115"/>
          <w:sz w:val="24"/>
          <w:szCs w:val="24"/>
        </w:rPr>
        <w:t>промежуточную</w:t>
      </w:r>
      <w:r w:rsidRPr="00807508">
        <w:rPr>
          <w:rFonts w:ascii="Times New Roman" w:eastAsia="Times New Roman" w:hAnsi="Times New Roman" w:cs="Times New Roman"/>
          <w:spacing w:val="18"/>
          <w:w w:val="115"/>
          <w:sz w:val="24"/>
          <w:szCs w:val="24"/>
        </w:rPr>
        <w:t xml:space="preserve"> </w:t>
      </w:r>
      <w:r w:rsidRPr="00807508">
        <w:rPr>
          <w:rFonts w:ascii="Times New Roman" w:eastAsia="Times New Roman" w:hAnsi="Times New Roman" w:cs="Times New Roman"/>
          <w:w w:val="115"/>
          <w:sz w:val="24"/>
          <w:szCs w:val="24"/>
        </w:rPr>
        <w:t>аттестацию</w:t>
      </w:r>
      <w:r w:rsidRPr="00807508">
        <w:rPr>
          <w:rFonts w:ascii="Times New Roman" w:eastAsia="Times New Roman" w:hAnsi="Times New Roman" w:cs="Times New Roman"/>
          <w:sz w:val="24"/>
          <w:szCs w:val="24"/>
        </w:rPr>
        <w:t>.</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w w:val="115"/>
          <w:sz w:val="24"/>
          <w:szCs w:val="24"/>
        </w:rPr>
        <w:t>Цель</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преподавания</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предмета</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«Изобразительное</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искусство»</w:t>
      </w:r>
      <w:r w:rsidRPr="00807508">
        <w:rPr>
          <w:rFonts w:ascii="Times New Roman" w:eastAsia="Times New Roman" w:hAnsi="Times New Roman" w:cs="Times New Roman"/>
          <w:spacing w:val="-55"/>
          <w:w w:val="115"/>
          <w:sz w:val="24"/>
          <w:szCs w:val="24"/>
        </w:rPr>
        <w:t xml:space="preserve"> </w:t>
      </w:r>
      <w:r w:rsidRPr="00807508">
        <w:rPr>
          <w:rFonts w:ascii="Times New Roman" w:eastAsia="Times New Roman" w:hAnsi="Times New Roman" w:cs="Times New Roman"/>
          <w:w w:val="115"/>
          <w:sz w:val="24"/>
          <w:szCs w:val="24"/>
        </w:rPr>
        <w:t>состоит в формировании художественной культуры учащихся,</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развитии художественно-образного мышления и эстетического</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отношения к явлениям действительности путём освоения начальных</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основ</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художественных</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знаний,</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умений,</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навыков</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и</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развития</w:t>
      </w:r>
      <w:r w:rsidRPr="00807508">
        <w:rPr>
          <w:rFonts w:ascii="Times New Roman" w:eastAsia="Times New Roman" w:hAnsi="Times New Roman" w:cs="Times New Roman"/>
          <w:spacing w:val="18"/>
          <w:w w:val="115"/>
          <w:sz w:val="24"/>
          <w:szCs w:val="24"/>
        </w:rPr>
        <w:t xml:space="preserve"> </w:t>
      </w:r>
      <w:r w:rsidRPr="00807508">
        <w:rPr>
          <w:rFonts w:ascii="Times New Roman" w:eastAsia="Times New Roman" w:hAnsi="Times New Roman" w:cs="Times New Roman"/>
          <w:w w:val="115"/>
          <w:sz w:val="24"/>
          <w:szCs w:val="24"/>
        </w:rPr>
        <w:t>творческого</w:t>
      </w:r>
      <w:r w:rsidRPr="00807508">
        <w:rPr>
          <w:rFonts w:ascii="Times New Roman" w:eastAsia="Times New Roman" w:hAnsi="Times New Roman" w:cs="Times New Roman"/>
          <w:spacing w:val="18"/>
          <w:w w:val="115"/>
          <w:sz w:val="24"/>
          <w:szCs w:val="24"/>
        </w:rPr>
        <w:t xml:space="preserve"> </w:t>
      </w:r>
      <w:r w:rsidRPr="00807508">
        <w:rPr>
          <w:rFonts w:ascii="Times New Roman" w:eastAsia="Times New Roman" w:hAnsi="Times New Roman" w:cs="Times New Roman"/>
          <w:w w:val="115"/>
          <w:sz w:val="24"/>
          <w:szCs w:val="24"/>
        </w:rPr>
        <w:t>потенциала</w:t>
      </w:r>
      <w:r w:rsidRPr="00807508">
        <w:rPr>
          <w:rFonts w:ascii="Times New Roman" w:eastAsia="Times New Roman" w:hAnsi="Times New Roman" w:cs="Times New Roman"/>
          <w:spacing w:val="18"/>
          <w:w w:val="115"/>
          <w:sz w:val="24"/>
          <w:szCs w:val="24"/>
        </w:rPr>
        <w:t xml:space="preserve"> </w:t>
      </w:r>
      <w:r w:rsidRPr="00807508">
        <w:rPr>
          <w:rFonts w:ascii="Times New Roman" w:eastAsia="Times New Roman" w:hAnsi="Times New Roman" w:cs="Times New Roman"/>
          <w:w w:val="115"/>
          <w:sz w:val="24"/>
          <w:szCs w:val="24"/>
        </w:rPr>
        <w:t>учащихся</w:t>
      </w:r>
      <w:r w:rsidRPr="00807508">
        <w:rPr>
          <w:rFonts w:ascii="Times New Roman" w:eastAsia="Times New Roman" w:hAnsi="Times New Roman" w:cs="Times New Roman"/>
          <w:sz w:val="24"/>
          <w:szCs w:val="24"/>
        </w:rPr>
        <w:t>.</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w w:val="115"/>
          <w:sz w:val="24"/>
          <w:szCs w:val="24"/>
        </w:rPr>
        <w:t>Преподавание</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предмета</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направлено</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на</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развитие</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духовной</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культуры учащихся,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w:t>
      </w:r>
      <w:r w:rsidRPr="00807508">
        <w:rPr>
          <w:rFonts w:ascii="Times New Roman" w:eastAsia="Times New Roman" w:hAnsi="Times New Roman" w:cs="Times New Roman"/>
          <w:spacing w:val="14"/>
          <w:w w:val="115"/>
          <w:sz w:val="24"/>
          <w:szCs w:val="24"/>
        </w:rPr>
        <w:t xml:space="preserve"> </w:t>
      </w:r>
      <w:r w:rsidRPr="00807508">
        <w:rPr>
          <w:rFonts w:ascii="Times New Roman" w:eastAsia="Times New Roman" w:hAnsi="Times New Roman" w:cs="Times New Roman"/>
          <w:w w:val="115"/>
          <w:sz w:val="24"/>
          <w:szCs w:val="24"/>
        </w:rPr>
        <w:t>в</w:t>
      </w:r>
      <w:r w:rsidRPr="00807508">
        <w:rPr>
          <w:rFonts w:ascii="Times New Roman" w:eastAsia="Times New Roman" w:hAnsi="Times New Roman" w:cs="Times New Roman"/>
          <w:spacing w:val="15"/>
          <w:w w:val="115"/>
          <w:sz w:val="24"/>
          <w:szCs w:val="24"/>
        </w:rPr>
        <w:t xml:space="preserve"> </w:t>
      </w:r>
      <w:r w:rsidRPr="00807508">
        <w:rPr>
          <w:rFonts w:ascii="Times New Roman" w:eastAsia="Times New Roman" w:hAnsi="Times New Roman" w:cs="Times New Roman"/>
          <w:w w:val="115"/>
          <w:sz w:val="24"/>
          <w:szCs w:val="24"/>
        </w:rPr>
        <w:t>жизни</w:t>
      </w:r>
      <w:r w:rsidRPr="00807508">
        <w:rPr>
          <w:rFonts w:ascii="Times New Roman" w:eastAsia="Times New Roman" w:hAnsi="Times New Roman" w:cs="Times New Roman"/>
          <w:spacing w:val="15"/>
          <w:w w:val="115"/>
          <w:sz w:val="24"/>
          <w:szCs w:val="24"/>
        </w:rPr>
        <w:t xml:space="preserve"> </w:t>
      </w:r>
      <w:r w:rsidRPr="00807508">
        <w:rPr>
          <w:rFonts w:ascii="Times New Roman" w:eastAsia="Times New Roman" w:hAnsi="Times New Roman" w:cs="Times New Roman"/>
          <w:w w:val="115"/>
          <w:sz w:val="24"/>
          <w:szCs w:val="24"/>
        </w:rPr>
        <w:t>людей</w:t>
      </w:r>
      <w:r w:rsidRPr="00807508">
        <w:rPr>
          <w:rFonts w:ascii="Times New Roman" w:eastAsia="Times New Roman" w:hAnsi="Times New Roman" w:cs="Times New Roman"/>
          <w:sz w:val="24"/>
          <w:szCs w:val="24"/>
        </w:rPr>
        <w:t>.</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w w:val="115"/>
          <w:sz w:val="24"/>
          <w:szCs w:val="24"/>
        </w:rPr>
        <w:t>Содержание предмета охватывает все основные вида визуально-пространственных искусств (собственно изобразительных):</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начальные основы графики, живописи и скульптуры, декоративно-прикладные</w:t>
      </w:r>
      <w:r w:rsidRPr="00807508">
        <w:rPr>
          <w:rFonts w:ascii="Times New Roman" w:eastAsia="Times New Roman" w:hAnsi="Times New Roman" w:cs="Times New Roman"/>
          <w:spacing w:val="21"/>
          <w:w w:val="115"/>
          <w:sz w:val="24"/>
          <w:szCs w:val="24"/>
        </w:rPr>
        <w:t xml:space="preserve"> </w:t>
      </w:r>
      <w:r w:rsidRPr="00807508">
        <w:rPr>
          <w:rFonts w:ascii="Times New Roman" w:eastAsia="Times New Roman" w:hAnsi="Times New Roman" w:cs="Times New Roman"/>
          <w:w w:val="115"/>
          <w:sz w:val="24"/>
          <w:szCs w:val="24"/>
        </w:rPr>
        <w:t>и народные виды искусства, архитектуру</w:t>
      </w:r>
      <w:r w:rsidRPr="00807508">
        <w:rPr>
          <w:rFonts w:ascii="Times New Roman" w:eastAsia="Times New Roman" w:hAnsi="Times New Roman" w:cs="Times New Roman"/>
          <w:spacing w:val="-56"/>
          <w:w w:val="115"/>
          <w:sz w:val="24"/>
          <w:szCs w:val="24"/>
        </w:rPr>
        <w:t xml:space="preserve"> </w:t>
      </w:r>
      <w:r w:rsidRPr="00807508">
        <w:rPr>
          <w:rFonts w:ascii="Times New Roman" w:eastAsia="Times New Roman" w:hAnsi="Times New Roman" w:cs="Times New Roman"/>
          <w:w w:val="115"/>
          <w:sz w:val="24"/>
          <w:szCs w:val="24"/>
        </w:rPr>
        <w:t>и</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дизайн.</w:t>
      </w:r>
      <w:r w:rsidRPr="00807508">
        <w:rPr>
          <w:rFonts w:ascii="Times New Roman" w:eastAsia="Times New Roman" w:hAnsi="Times New Roman" w:cs="Times New Roman"/>
          <w:spacing w:val="1"/>
          <w:sz w:val="24"/>
          <w:szCs w:val="24"/>
        </w:rPr>
        <w:t xml:space="preserve"> </w:t>
      </w:r>
      <w:r w:rsidRPr="00807508">
        <w:rPr>
          <w:rFonts w:ascii="Times New Roman" w:eastAsia="Times New Roman" w:hAnsi="Times New Roman" w:cs="Times New Roman"/>
          <w:w w:val="115"/>
          <w:sz w:val="24"/>
          <w:szCs w:val="24"/>
        </w:rPr>
        <w:t>Особое</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внимание</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уделено</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развитию</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эстетического</w:t>
      </w:r>
      <w:r w:rsidRPr="00807508">
        <w:rPr>
          <w:rFonts w:ascii="Times New Roman" w:eastAsia="Times New Roman" w:hAnsi="Times New Roman" w:cs="Times New Roman"/>
          <w:spacing w:val="-56"/>
          <w:w w:val="115"/>
          <w:sz w:val="24"/>
          <w:szCs w:val="24"/>
        </w:rPr>
        <w:t xml:space="preserve"> </w:t>
      </w:r>
      <w:r w:rsidRPr="00807508">
        <w:rPr>
          <w:rFonts w:ascii="Times New Roman" w:eastAsia="Times New Roman" w:hAnsi="Times New Roman" w:cs="Times New Roman"/>
          <w:w w:val="115"/>
          <w:sz w:val="24"/>
          <w:szCs w:val="24"/>
        </w:rPr>
        <w:t>восприятия</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природы,</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восприятию</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произведений</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искусства</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и</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формированию</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зрительских</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навыков,</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художественному</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восприятию предметно-бытовой культуры.</w:t>
      </w:r>
      <w:r w:rsidRPr="00807508">
        <w:rPr>
          <w:rFonts w:ascii="Times New Roman" w:eastAsia="Times New Roman" w:hAnsi="Times New Roman" w:cs="Times New Roman"/>
          <w:sz w:val="24"/>
          <w:szCs w:val="24"/>
        </w:rPr>
        <w:t xml:space="preserve"> </w:t>
      </w:r>
      <w:r w:rsidRPr="00807508">
        <w:rPr>
          <w:rFonts w:ascii="Times New Roman" w:eastAsia="Times New Roman" w:hAnsi="Times New Roman" w:cs="Times New Roman"/>
          <w:w w:val="115"/>
          <w:sz w:val="24"/>
          <w:szCs w:val="24"/>
        </w:rPr>
        <w:t>Для учащихся начальной школы большое значение также имеет восприятие произведений</w:t>
      </w:r>
      <w:r w:rsidRPr="00807508">
        <w:rPr>
          <w:rFonts w:ascii="Times New Roman" w:eastAsia="Times New Roman" w:hAnsi="Times New Roman" w:cs="Times New Roman"/>
          <w:spacing w:val="-18"/>
          <w:w w:val="115"/>
          <w:sz w:val="24"/>
          <w:szCs w:val="24"/>
        </w:rPr>
        <w:t xml:space="preserve"> </w:t>
      </w:r>
      <w:r w:rsidRPr="00807508">
        <w:rPr>
          <w:rFonts w:ascii="Times New Roman" w:eastAsia="Times New Roman" w:hAnsi="Times New Roman" w:cs="Times New Roman"/>
          <w:w w:val="115"/>
          <w:sz w:val="24"/>
          <w:szCs w:val="24"/>
        </w:rPr>
        <w:t>детского</w:t>
      </w:r>
      <w:r w:rsidRPr="00807508">
        <w:rPr>
          <w:rFonts w:ascii="Times New Roman" w:eastAsia="Times New Roman" w:hAnsi="Times New Roman" w:cs="Times New Roman"/>
          <w:spacing w:val="-18"/>
          <w:w w:val="115"/>
          <w:sz w:val="24"/>
          <w:szCs w:val="24"/>
        </w:rPr>
        <w:t xml:space="preserve"> </w:t>
      </w:r>
      <w:r w:rsidRPr="00807508">
        <w:rPr>
          <w:rFonts w:ascii="Times New Roman" w:eastAsia="Times New Roman" w:hAnsi="Times New Roman" w:cs="Times New Roman"/>
          <w:w w:val="115"/>
          <w:sz w:val="24"/>
          <w:szCs w:val="24"/>
        </w:rPr>
        <w:t>творчества,</w:t>
      </w:r>
      <w:r w:rsidRPr="00807508">
        <w:rPr>
          <w:rFonts w:ascii="Times New Roman" w:eastAsia="Times New Roman" w:hAnsi="Times New Roman" w:cs="Times New Roman"/>
          <w:spacing w:val="-18"/>
          <w:w w:val="115"/>
          <w:sz w:val="24"/>
          <w:szCs w:val="24"/>
        </w:rPr>
        <w:t xml:space="preserve"> </w:t>
      </w:r>
      <w:r w:rsidRPr="00807508">
        <w:rPr>
          <w:rFonts w:ascii="Times New Roman" w:eastAsia="Times New Roman" w:hAnsi="Times New Roman" w:cs="Times New Roman"/>
          <w:w w:val="115"/>
          <w:sz w:val="24"/>
          <w:szCs w:val="24"/>
        </w:rPr>
        <w:t>умение</w:t>
      </w:r>
      <w:r w:rsidRPr="00807508">
        <w:rPr>
          <w:rFonts w:ascii="Times New Roman" w:eastAsia="Times New Roman" w:hAnsi="Times New Roman" w:cs="Times New Roman"/>
          <w:spacing w:val="-18"/>
          <w:w w:val="115"/>
          <w:sz w:val="24"/>
          <w:szCs w:val="24"/>
        </w:rPr>
        <w:t xml:space="preserve"> </w:t>
      </w:r>
      <w:r w:rsidRPr="00807508">
        <w:rPr>
          <w:rFonts w:ascii="Times New Roman" w:eastAsia="Times New Roman" w:hAnsi="Times New Roman" w:cs="Times New Roman"/>
          <w:w w:val="115"/>
          <w:sz w:val="24"/>
          <w:szCs w:val="24"/>
        </w:rPr>
        <w:t>обсуждать</w:t>
      </w:r>
      <w:r w:rsidRPr="00807508">
        <w:rPr>
          <w:rFonts w:ascii="Times New Roman" w:eastAsia="Times New Roman" w:hAnsi="Times New Roman" w:cs="Times New Roman"/>
          <w:spacing w:val="-18"/>
          <w:w w:val="115"/>
          <w:sz w:val="24"/>
          <w:szCs w:val="24"/>
        </w:rPr>
        <w:t xml:space="preserve"> </w:t>
      </w:r>
      <w:r w:rsidRPr="00807508">
        <w:rPr>
          <w:rFonts w:ascii="Times New Roman" w:eastAsia="Times New Roman" w:hAnsi="Times New Roman" w:cs="Times New Roman"/>
          <w:w w:val="115"/>
          <w:sz w:val="24"/>
          <w:szCs w:val="24"/>
        </w:rPr>
        <w:t>и</w:t>
      </w:r>
      <w:r w:rsidRPr="00807508">
        <w:rPr>
          <w:rFonts w:ascii="Times New Roman" w:eastAsia="Times New Roman" w:hAnsi="Times New Roman" w:cs="Times New Roman"/>
          <w:spacing w:val="-18"/>
          <w:w w:val="115"/>
          <w:sz w:val="24"/>
          <w:szCs w:val="24"/>
        </w:rPr>
        <w:t xml:space="preserve"> </w:t>
      </w:r>
      <w:r w:rsidRPr="00807508">
        <w:rPr>
          <w:rFonts w:ascii="Times New Roman" w:eastAsia="Times New Roman" w:hAnsi="Times New Roman" w:cs="Times New Roman"/>
          <w:w w:val="115"/>
          <w:sz w:val="24"/>
          <w:szCs w:val="24"/>
        </w:rPr>
        <w:t>анализировать</w:t>
      </w:r>
      <w:r w:rsidRPr="00807508">
        <w:rPr>
          <w:rFonts w:ascii="Times New Roman" w:eastAsia="Times New Roman" w:hAnsi="Times New Roman" w:cs="Times New Roman"/>
          <w:spacing w:val="-55"/>
          <w:w w:val="115"/>
          <w:sz w:val="24"/>
          <w:szCs w:val="24"/>
        </w:rPr>
        <w:t xml:space="preserve"> </w:t>
      </w:r>
      <w:r w:rsidRPr="00807508">
        <w:rPr>
          <w:rFonts w:ascii="Times New Roman" w:eastAsia="Times New Roman" w:hAnsi="Times New Roman" w:cs="Times New Roman"/>
          <w:w w:val="115"/>
          <w:sz w:val="24"/>
          <w:szCs w:val="24"/>
        </w:rPr>
        <w:t>детские</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рисунки</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с</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позиций</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выраженного</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в</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них</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содержания,</w:t>
      </w:r>
      <w:r w:rsidRPr="00807508">
        <w:rPr>
          <w:rFonts w:ascii="Times New Roman" w:eastAsia="Times New Roman" w:hAnsi="Times New Roman" w:cs="Times New Roman"/>
          <w:spacing w:val="-55"/>
          <w:w w:val="115"/>
          <w:sz w:val="24"/>
          <w:szCs w:val="24"/>
        </w:rPr>
        <w:t xml:space="preserve"> </w:t>
      </w:r>
      <w:r w:rsidRPr="00807508">
        <w:rPr>
          <w:rFonts w:ascii="Times New Roman" w:eastAsia="Times New Roman" w:hAnsi="Times New Roman" w:cs="Times New Roman"/>
          <w:w w:val="115"/>
          <w:sz w:val="24"/>
          <w:szCs w:val="24"/>
        </w:rPr>
        <w:t>художественных средств выразительности, соответствия учебной задачи, поставленной учителем.</w:t>
      </w:r>
      <w:r w:rsidRPr="00807508">
        <w:rPr>
          <w:rFonts w:ascii="Times New Roman" w:eastAsia="Times New Roman" w:hAnsi="Times New Roman" w:cs="Times New Roman"/>
          <w:sz w:val="24"/>
          <w:szCs w:val="24"/>
        </w:rPr>
        <w:t xml:space="preserve"> </w:t>
      </w:r>
      <w:r w:rsidRPr="00807508">
        <w:rPr>
          <w:rFonts w:ascii="Times New Roman" w:eastAsia="Times New Roman" w:hAnsi="Times New Roman" w:cs="Times New Roman"/>
          <w:w w:val="115"/>
          <w:sz w:val="24"/>
          <w:szCs w:val="24"/>
        </w:rPr>
        <w:t>Такая рефлексия детского</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творчества</w:t>
      </w:r>
      <w:r w:rsidRPr="00807508">
        <w:rPr>
          <w:rFonts w:ascii="Times New Roman" w:eastAsia="Times New Roman" w:hAnsi="Times New Roman" w:cs="Times New Roman"/>
          <w:spacing w:val="18"/>
          <w:w w:val="115"/>
          <w:sz w:val="24"/>
          <w:szCs w:val="24"/>
        </w:rPr>
        <w:t xml:space="preserve"> </w:t>
      </w:r>
      <w:r w:rsidRPr="00807508">
        <w:rPr>
          <w:rFonts w:ascii="Times New Roman" w:eastAsia="Times New Roman" w:hAnsi="Times New Roman" w:cs="Times New Roman"/>
          <w:w w:val="115"/>
          <w:sz w:val="24"/>
          <w:szCs w:val="24"/>
        </w:rPr>
        <w:t>имеет</w:t>
      </w:r>
      <w:r w:rsidRPr="00807508">
        <w:rPr>
          <w:rFonts w:ascii="Times New Roman" w:eastAsia="Times New Roman" w:hAnsi="Times New Roman" w:cs="Times New Roman"/>
          <w:spacing w:val="18"/>
          <w:w w:val="115"/>
          <w:sz w:val="24"/>
          <w:szCs w:val="24"/>
        </w:rPr>
        <w:t xml:space="preserve"> </w:t>
      </w:r>
      <w:r w:rsidRPr="00807508">
        <w:rPr>
          <w:rFonts w:ascii="Times New Roman" w:eastAsia="Times New Roman" w:hAnsi="Times New Roman" w:cs="Times New Roman"/>
          <w:w w:val="115"/>
          <w:sz w:val="24"/>
          <w:szCs w:val="24"/>
        </w:rPr>
        <w:t>позитивный</w:t>
      </w:r>
      <w:r w:rsidRPr="00807508">
        <w:rPr>
          <w:rFonts w:ascii="Times New Roman" w:eastAsia="Times New Roman" w:hAnsi="Times New Roman" w:cs="Times New Roman"/>
          <w:spacing w:val="18"/>
          <w:w w:val="115"/>
          <w:sz w:val="24"/>
          <w:szCs w:val="24"/>
        </w:rPr>
        <w:t xml:space="preserve"> </w:t>
      </w:r>
      <w:r w:rsidRPr="00807508">
        <w:rPr>
          <w:rFonts w:ascii="Times New Roman" w:eastAsia="Times New Roman" w:hAnsi="Times New Roman" w:cs="Times New Roman"/>
          <w:w w:val="115"/>
          <w:sz w:val="24"/>
          <w:szCs w:val="24"/>
        </w:rPr>
        <w:t>обучающий</w:t>
      </w:r>
      <w:r w:rsidRPr="00807508">
        <w:rPr>
          <w:rFonts w:ascii="Times New Roman" w:eastAsia="Times New Roman" w:hAnsi="Times New Roman" w:cs="Times New Roman"/>
          <w:spacing w:val="18"/>
          <w:w w:val="115"/>
          <w:sz w:val="24"/>
          <w:szCs w:val="24"/>
        </w:rPr>
        <w:t xml:space="preserve"> </w:t>
      </w:r>
      <w:r w:rsidRPr="00807508">
        <w:rPr>
          <w:rFonts w:ascii="Times New Roman" w:eastAsia="Times New Roman" w:hAnsi="Times New Roman" w:cs="Times New Roman"/>
          <w:w w:val="115"/>
          <w:sz w:val="24"/>
          <w:szCs w:val="24"/>
        </w:rPr>
        <w:t>характер</w:t>
      </w:r>
      <w:r w:rsidRPr="00807508">
        <w:rPr>
          <w:rFonts w:ascii="Times New Roman" w:eastAsia="Times New Roman" w:hAnsi="Times New Roman" w:cs="Times New Roman"/>
          <w:spacing w:val="-19"/>
          <w:w w:val="115"/>
          <w:sz w:val="24"/>
          <w:szCs w:val="24"/>
        </w:rPr>
        <w:t>.</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w w:val="115"/>
          <w:sz w:val="24"/>
          <w:szCs w:val="24"/>
        </w:rPr>
        <w:t>Важнейшей задачей является формирование активного, ценностного отношения к истории отечественной культуры, выраженной</w:t>
      </w:r>
      <w:r w:rsidRPr="00807508">
        <w:rPr>
          <w:rFonts w:ascii="Times New Roman" w:eastAsia="Times New Roman" w:hAnsi="Times New Roman" w:cs="Times New Roman"/>
          <w:spacing w:val="19"/>
          <w:w w:val="115"/>
          <w:sz w:val="24"/>
          <w:szCs w:val="24"/>
        </w:rPr>
        <w:t xml:space="preserve"> </w:t>
      </w:r>
      <w:r w:rsidRPr="00807508">
        <w:rPr>
          <w:rFonts w:ascii="Times New Roman" w:eastAsia="Times New Roman" w:hAnsi="Times New Roman" w:cs="Times New Roman"/>
          <w:w w:val="115"/>
          <w:sz w:val="24"/>
          <w:szCs w:val="24"/>
        </w:rPr>
        <w:t>в</w:t>
      </w:r>
      <w:r w:rsidRPr="00807508">
        <w:rPr>
          <w:rFonts w:ascii="Times New Roman" w:eastAsia="Times New Roman" w:hAnsi="Times New Roman" w:cs="Times New Roman"/>
          <w:spacing w:val="19"/>
          <w:w w:val="115"/>
          <w:sz w:val="24"/>
          <w:szCs w:val="24"/>
        </w:rPr>
        <w:t xml:space="preserve"> </w:t>
      </w:r>
      <w:r w:rsidRPr="00807508">
        <w:rPr>
          <w:rFonts w:ascii="Times New Roman" w:eastAsia="Times New Roman" w:hAnsi="Times New Roman" w:cs="Times New Roman"/>
          <w:w w:val="115"/>
          <w:sz w:val="24"/>
          <w:szCs w:val="24"/>
        </w:rPr>
        <w:t>её</w:t>
      </w:r>
      <w:r w:rsidRPr="00807508">
        <w:rPr>
          <w:rFonts w:ascii="Times New Roman" w:eastAsia="Times New Roman" w:hAnsi="Times New Roman" w:cs="Times New Roman"/>
          <w:spacing w:val="19"/>
          <w:w w:val="115"/>
          <w:sz w:val="24"/>
          <w:szCs w:val="24"/>
        </w:rPr>
        <w:t xml:space="preserve"> </w:t>
      </w:r>
      <w:r w:rsidRPr="00807508">
        <w:rPr>
          <w:rFonts w:ascii="Times New Roman" w:eastAsia="Times New Roman" w:hAnsi="Times New Roman" w:cs="Times New Roman"/>
          <w:w w:val="115"/>
          <w:sz w:val="24"/>
          <w:szCs w:val="24"/>
        </w:rPr>
        <w:t>архитектуре,</w:t>
      </w:r>
      <w:r w:rsidRPr="00807508">
        <w:rPr>
          <w:rFonts w:ascii="Times New Roman" w:eastAsia="Times New Roman" w:hAnsi="Times New Roman" w:cs="Times New Roman"/>
          <w:spacing w:val="19"/>
          <w:w w:val="115"/>
          <w:sz w:val="24"/>
          <w:szCs w:val="24"/>
        </w:rPr>
        <w:t xml:space="preserve"> </w:t>
      </w:r>
      <w:r w:rsidRPr="00807508">
        <w:rPr>
          <w:rFonts w:ascii="Times New Roman" w:eastAsia="Times New Roman" w:hAnsi="Times New Roman" w:cs="Times New Roman"/>
          <w:w w:val="115"/>
          <w:sz w:val="24"/>
          <w:szCs w:val="24"/>
        </w:rPr>
        <w:t>изобразительном</w:t>
      </w:r>
      <w:r w:rsidRPr="00807508">
        <w:rPr>
          <w:rFonts w:ascii="Times New Roman" w:eastAsia="Times New Roman" w:hAnsi="Times New Roman" w:cs="Times New Roman"/>
          <w:spacing w:val="19"/>
          <w:w w:val="115"/>
          <w:sz w:val="24"/>
          <w:szCs w:val="24"/>
        </w:rPr>
        <w:t xml:space="preserve"> </w:t>
      </w:r>
      <w:r w:rsidRPr="00807508">
        <w:rPr>
          <w:rFonts w:ascii="Times New Roman" w:eastAsia="Times New Roman" w:hAnsi="Times New Roman" w:cs="Times New Roman"/>
          <w:w w:val="115"/>
          <w:sz w:val="24"/>
          <w:szCs w:val="24"/>
        </w:rPr>
        <w:t>искусстве,</w:t>
      </w:r>
      <w:r w:rsidRPr="00807508">
        <w:rPr>
          <w:rFonts w:ascii="Times New Roman" w:eastAsia="Times New Roman" w:hAnsi="Times New Roman" w:cs="Times New Roman"/>
          <w:spacing w:val="20"/>
          <w:w w:val="115"/>
          <w:sz w:val="24"/>
          <w:szCs w:val="24"/>
        </w:rPr>
        <w:t xml:space="preserve"> </w:t>
      </w:r>
      <w:r w:rsidRPr="00807508">
        <w:rPr>
          <w:rFonts w:ascii="Times New Roman" w:eastAsia="Times New Roman" w:hAnsi="Times New Roman" w:cs="Times New Roman"/>
          <w:w w:val="115"/>
          <w:sz w:val="24"/>
          <w:szCs w:val="24"/>
        </w:rPr>
        <w:t>в</w:t>
      </w:r>
      <w:r w:rsidRPr="00807508">
        <w:rPr>
          <w:rFonts w:ascii="Times New Roman" w:eastAsia="Times New Roman" w:hAnsi="Times New Roman" w:cs="Times New Roman"/>
          <w:spacing w:val="19"/>
          <w:w w:val="115"/>
          <w:sz w:val="24"/>
          <w:szCs w:val="24"/>
        </w:rPr>
        <w:t xml:space="preserve"> </w:t>
      </w:r>
      <w:r w:rsidRPr="00807508">
        <w:rPr>
          <w:rFonts w:ascii="Times New Roman" w:eastAsia="Times New Roman" w:hAnsi="Times New Roman" w:cs="Times New Roman"/>
          <w:w w:val="115"/>
          <w:sz w:val="24"/>
          <w:szCs w:val="24"/>
        </w:rPr>
        <w:t>нацио</w:t>
      </w:r>
      <w:r w:rsidRPr="00807508">
        <w:rPr>
          <w:rFonts w:ascii="Times New Roman" w:eastAsia="Times New Roman" w:hAnsi="Times New Roman" w:cs="Times New Roman"/>
          <w:w w:val="110"/>
          <w:sz w:val="24"/>
          <w:szCs w:val="24"/>
        </w:rPr>
        <w:t>нальных</w:t>
      </w:r>
      <w:r w:rsidRPr="00807508">
        <w:rPr>
          <w:rFonts w:ascii="Times New Roman" w:eastAsia="Times New Roman" w:hAnsi="Times New Roman" w:cs="Times New Roman"/>
          <w:spacing w:val="1"/>
          <w:w w:val="110"/>
          <w:sz w:val="24"/>
          <w:szCs w:val="24"/>
        </w:rPr>
        <w:t xml:space="preserve"> </w:t>
      </w:r>
      <w:r w:rsidRPr="00807508">
        <w:rPr>
          <w:rFonts w:ascii="Times New Roman" w:eastAsia="Times New Roman" w:hAnsi="Times New Roman" w:cs="Times New Roman"/>
          <w:w w:val="110"/>
          <w:sz w:val="24"/>
          <w:szCs w:val="24"/>
        </w:rPr>
        <w:t>образах</w:t>
      </w:r>
      <w:r w:rsidRPr="00807508">
        <w:rPr>
          <w:rFonts w:ascii="Times New Roman" w:eastAsia="Times New Roman" w:hAnsi="Times New Roman" w:cs="Times New Roman"/>
          <w:spacing w:val="1"/>
          <w:w w:val="110"/>
          <w:sz w:val="24"/>
          <w:szCs w:val="24"/>
        </w:rPr>
        <w:t xml:space="preserve"> </w:t>
      </w:r>
      <w:r w:rsidRPr="00807508">
        <w:rPr>
          <w:rFonts w:ascii="Times New Roman" w:eastAsia="Times New Roman" w:hAnsi="Times New Roman" w:cs="Times New Roman"/>
          <w:w w:val="110"/>
          <w:sz w:val="24"/>
          <w:szCs w:val="24"/>
        </w:rPr>
        <w:t>предметно-материальной</w:t>
      </w:r>
      <w:r w:rsidRPr="00807508">
        <w:rPr>
          <w:rFonts w:ascii="Times New Roman" w:eastAsia="Times New Roman" w:hAnsi="Times New Roman" w:cs="Times New Roman"/>
          <w:spacing w:val="1"/>
          <w:w w:val="110"/>
          <w:sz w:val="24"/>
          <w:szCs w:val="24"/>
        </w:rPr>
        <w:t xml:space="preserve"> </w:t>
      </w:r>
      <w:r w:rsidRPr="00807508">
        <w:rPr>
          <w:rFonts w:ascii="Times New Roman" w:eastAsia="Times New Roman" w:hAnsi="Times New Roman" w:cs="Times New Roman"/>
          <w:w w:val="110"/>
          <w:sz w:val="24"/>
          <w:szCs w:val="24"/>
        </w:rPr>
        <w:t>и</w:t>
      </w:r>
      <w:r w:rsidRPr="00807508">
        <w:rPr>
          <w:rFonts w:ascii="Times New Roman" w:eastAsia="Times New Roman" w:hAnsi="Times New Roman" w:cs="Times New Roman"/>
          <w:spacing w:val="1"/>
          <w:w w:val="110"/>
          <w:sz w:val="24"/>
          <w:szCs w:val="24"/>
        </w:rPr>
        <w:t xml:space="preserve"> </w:t>
      </w:r>
      <w:r w:rsidRPr="00807508">
        <w:rPr>
          <w:rFonts w:ascii="Times New Roman" w:eastAsia="Times New Roman" w:hAnsi="Times New Roman" w:cs="Times New Roman"/>
          <w:w w:val="110"/>
          <w:sz w:val="24"/>
          <w:szCs w:val="24"/>
        </w:rPr>
        <w:t>пространственной</w:t>
      </w:r>
      <w:r w:rsidRPr="00807508">
        <w:rPr>
          <w:rFonts w:ascii="Times New Roman" w:eastAsia="Times New Roman" w:hAnsi="Times New Roman" w:cs="Times New Roman"/>
          <w:spacing w:val="1"/>
          <w:w w:val="110"/>
          <w:sz w:val="24"/>
          <w:szCs w:val="24"/>
        </w:rPr>
        <w:t xml:space="preserve"> </w:t>
      </w:r>
      <w:r w:rsidRPr="00807508">
        <w:rPr>
          <w:rFonts w:ascii="Times New Roman" w:eastAsia="Times New Roman" w:hAnsi="Times New Roman" w:cs="Times New Roman"/>
          <w:w w:val="110"/>
          <w:sz w:val="24"/>
          <w:szCs w:val="24"/>
        </w:rPr>
        <w:t>среды,</w:t>
      </w:r>
      <w:r w:rsidRPr="00807508">
        <w:rPr>
          <w:rFonts w:ascii="Times New Roman" w:eastAsia="Times New Roman" w:hAnsi="Times New Roman" w:cs="Times New Roman"/>
          <w:spacing w:val="23"/>
          <w:w w:val="110"/>
          <w:sz w:val="24"/>
          <w:szCs w:val="24"/>
        </w:rPr>
        <w:t xml:space="preserve"> </w:t>
      </w:r>
      <w:r w:rsidRPr="00807508">
        <w:rPr>
          <w:rFonts w:ascii="Times New Roman" w:eastAsia="Times New Roman" w:hAnsi="Times New Roman" w:cs="Times New Roman"/>
          <w:w w:val="110"/>
          <w:sz w:val="24"/>
          <w:szCs w:val="24"/>
        </w:rPr>
        <w:t>в</w:t>
      </w:r>
      <w:r w:rsidRPr="00807508">
        <w:rPr>
          <w:rFonts w:ascii="Times New Roman" w:eastAsia="Times New Roman" w:hAnsi="Times New Roman" w:cs="Times New Roman"/>
          <w:spacing w:val="23"/>
          <w:w w:val="110"/>
          <w:sz w:val="24"/>
          <w:szCs w:val="24"/>
        </w:rPr>
        <w:t xml:space="preserve"> </w:t>
      </w:r>
      <w:r w:rsidRPr="00807508">
        <w:rPr>
          <w:rFonts w:ascii="Times New Roman" w:eastAsia="Times New Roman" w:hAnsi="Times New Roman" w:cs="Times New Roman"/>
          <w:w w:val="110"/>
          <w:sz w:val="24"/>
          <w:szCs w:val="24"/>
        </w:rPr>
        <w:t>понимании</w:t>
      </w:r>
      <w:r w:rsidRPr="00807508">
        <w:rPr>
          <w:rFonts w:ascii="Times New Roman" w:eastAsia="Times New Roman" w:hAnsi="Times New Roman" w:cs="Times New Roman"/>
          <w:spacing w:val="23"/>
          <w:w w:val="110"/>
          <w:sz w:val="24"/>
          <w:szCs w:val="24"/>
        </w:rPr>
        <w:t xml:space="preserve"> </w:t>
      </w:r>
      <w:r w:rsidRPr="00807508">
        <w:rPr>
          <w:rFonts w:ascii="Times New Roman" w:eastAsia="Times New Roman" w:hAnsi="Times New Roman" w:cs="Times New Roman"/>
          <w:w w:val="110"/>
          <w:sz w:val="24"/>
          <w:szCs w:val="24"/>
        </w:rPr>
        <w:t>красоты</w:t>
      </w:r>
      <w:r w:rsidRPr="00807508">
        <w:rPr>
          <w:rFonts w:ascii="Times New Roman" w:eastAsia="Times New Roman" w:hAnsi="Times New Roman" w:cs="Times New Roman"/>
          <w:spacing w:val="23"/>
          <w:w w:val="110"/>
          <w:sz w:val="24"/>
          <w:szCs w:val="24"/>
        </w:rPr>
        <w:t xml:space="preserve"> </w:t>
      </w:r>
      <w:r w:rsidRPr="00807508">
        <w:rPr>
          <w:rFonts w:ascii="Times New Roman" w:eastAsia="Times New Roman" w:hAnsi="Times New Roman" w:cs="Times New Roman"/>
          <w:w w:val="110"/>
          <w:sz w:val="24"/>
          <w:szCs w:val="24"/>
        </w:rPr>
        <w:t>человека</w:t>
      </w:r>
      <w:r w:rsidRPr="00807508">
        <w:rPr>
          <w:rFonts w:ascii="Times New Roman" w:eastAsia="Times New Roman" w:hAnsi="Times New Roman" w:cs="Times New Roman"/>
          <w:spacing w:val="-16"/>
          <w:w w:val="110"/>
          <w:sz w:val="24"/>
          <w:szCs w:val="24"/>
        </w:rPr>
        <w:t>.</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w w:val="115"/>
          <w:sz w:val="24"/>
          <w:szCs w:val="24"/>
        </w:rPr>
        <w:t>Учебные темы, связанные с восприятием, могут быть реализованы как отдельные уроки, но чаще всего следует объединять</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задачи</w:t>
      </w:r>
      <w:r w:rsidRPr="00807508">
        <w:rPr>
          <w:rFonts w:ascii="Times New Roman" w:eastAsia="Times New Roman" w:hAnsi="Times New Roman" w:cs="Times New Roman"/>
          <w:spacing w:val="37"/>
          <w:w w:val="115"/>
          <w:sz w:val="24"/>
          <w:szCs w:val="24"/>
        </w:rPr>
        <w:t xml:space="preserve"> </w:t>
      </w:r>
      <w:r w:rsidRPr="00807508">
        <w:rPr>
          <w:rFonts w:ascii="Times New Roman" w:eastAsia="Times New Roman" w:hAnsi="Times New Roman" w:cs="Times New Roman"/>
          <w:w w:val="115"/>
          <w:sz w:val="24"/>
          <w:szCs w:val="24"/>
        </w:rPr>
        <w:t>восприятия</w:t>
      </w:r>
      <w:r w:rsidRPr="00807508">
        <w:rPr>
          <w:rFonts w:ascii="Times New Roman" w:eastAsia="Times New Roman" w:hAnsi="Times New Roman" w:cs="Times New Roman"/>
          <w:spacing w:val="38"/>
          <w:w w:val="115"/>
          <w:sz w:val="24"/>
          <w:szCs w:val="24"/>
        </w:rPr>
        <w:t xml:space="preserve"> </w:t>
      </w:r>
      <w:r w:rsidRPr="00807508">
        <w:rPr>
          <w:rFonts w:ascii="Times New Roman" w:eastAsia="Times New Roman" w:hAnsi="Times New Roman" w:cs="Times New Roman"/>
          <w:w w:val="115"/>
          <w:sz w:val="24"/>
          <w:szCs w:val="24"/>
        </w:rPr>
        <w:t>с</w:t>
      </w:r>
      <w:r w:rsidRPr="00807508">
        <w:rPr>
          <w:rFonts w:ascii="Times New Roman" w:eastAsia="Times New Roman" w:hAnsi="Times New Roman" w:cs="Times New Roman"/>
          <w:spacing w:val="38"/>
          <w:w w:val="115"/>
          <w:sz w:val="24"/>
          <w:szCs w:val="24"/>
        </w:rPr>
        <w:t xml:space="preserve"> </w:t>
      </w:r>
      <w:r w:rsidRPr="00807508">
        <w:rPr>
          <w:rFonts w:ascii="Times New Roman" w:eastAsia="Times New Roman" w:hAnsi="Times New Roman" w:cs="Times New Roman"/>
          <w:w w:val="115"/>
          <w:sz w:val="24"/>
          <w:szCs w:val="24"/>
        </w:rPr>
        <w:t>задачами</w:t>
      </w:r>
      <w:r w:rsidRPr="00807508">
        <w:rPr>
          <w:rFonts w:ascii="Times New Roman" w:eastAsia="Times New Roman" w:hAnsi="Times New Roman" w:cs="Times New Roman"/>
          <w:spacing w:val="38"/>
          <w:w w:val="115"/>
          <w:sz w:val="24"/>
          <w:szCs w:val="24"/>
        </w:rPr>
        <w:t xml:space="preserve"> </w:t>
      </w:r>
      <w:r w:rsidRPr="00807508">
        <w:rPr>
          <w:rFonts w:ascii="Times New Roman" w:eastAsia="Times New Roman" w:hAnsi="Times New Roman" w:cs="Times New Roman"/>
          <w:w w:val="115"/>
          <w:sz w:val="24"/>
          <w:szCs w:val="24"/>
        </w:rPr>
        <w:t>практической</w:t>
      </w:r>
      <w:r w:rsidRPr="00807508">
        <w:rPr>
          <w:rFonts w:ascii="Times New Roman" w:eastAsia="Times New Roman" w:hAnsi="Times New Roman" w:cs="Times New Roman"/>
          <w:spacing w:val="38"/>
          <w:w w:val="115"/>
          <w:sz w:val="24"/>
          <w:szCs w:val="24"/>
        </w:rPr>
        <w:t xml:space="preserve"> </w:t>
      </w:r>
      <w:r w:rsidRPr="00807508">
        <w:rPr>
          <w:rFonts w:ascii="Times New Roman" w:eastAsia="Times New Roman" w:hAnsi="Times New Roman" w:cs="Times New Roman"/>
          <w:w w:val="115"/>
          <w:sz w:val="24"/>
          <w:szCs w:val="24"/>
        </w:rPr>
        <w:t>творческой</w:t>
      </w:r>
      <w:r w:rsidRPr="00807508">
        <w:rPr>
          <w:rFonts w:ascii="Times New Roman" w:eastAsia="Times New Roman" w:hAnsi="Times New Roman" w:cs="Times New Roman"/>
          <w:spacing w:val="37"/>
          <w:w w:val="115"/>
          <w:sz w:val="24"/>
          <w:szCs w:val="24"/>
        </w:rPr>
        <w:t xml:space="preserve"> </w:t>
      </w:r>
      <w:r w:rsidRPr="00807508">
        <w:rPr>
          <w:rFonts w:ascii="Times New Roman" w:eastAsia="Times New Roman" w:hAnsi="Times New Roman" w:cs="Times New Roman"/>
          <w:w w:val="115"/>
          <w:sz w:val="24"/>
          <w:szCs w:val="24"/>
        </w:rPr>
        <w:t>работы (при сохранении учебного времени на восприятие произведений искусства и эстетического наблюдения окружающей действительности)</w:t>
      </w:r>
      <w:r w:rsidRPr="00807508">
        <w:rPr>
          <w:rFonts w:ascii="Times New Roman" w:eastAsia="Times New Roman" w:hAnsi="Times New Roman" w:cs="Times New Roman"/>
          <w:spacing w:val="-22"/>
          <w:w w:val="115"/>
          <w:sz w:val="24"/>
          <w:szCs w:val="24"/>
        </w:rPr>
        <w:t>.</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w w:val="115"/>
          <w:sz w:val="24"/>
          <w:szCs w:val="24"/>
        </w:rPr>
        <w:t>На</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занятиях</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учащиеся</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знакомятся</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с</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многообразием</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видов</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художественной деятельности и технически доступным разнообразием художественных материалов.</w:t>
      </w:r>
      <w:r w:rsidRPr="00807508">
        <w:rPr>
          <w:rFonts w:ascii="Times New Roman" w:eastAsia="Times New Roman" w:hAnsi="Times New Roman" w:cs="Times New Roman"/>
          <w:sz w:val="24"/>
          <w:szCs w:val="24"/>
        </w:rPr>
        <w:t xml:space="preserve"> </w:t>
      </w:r>
      <w:r w:rsidRPr="00807508">
        <w:rPr>
          <w:rFonts w:ascii="Times New Roman" w:eastAsia="Times New Roman" w:hAnsi="Times New Roman" w:cs="Times New Roman"/>
          <w:w w:val="115"/>
          <w:sz w:val="24"/>
          <w:szCs w:val="24"/>
        </w:rPr>
        <w:t xml:space="preserve">Практическая </w:t>
      </w:r>
      <w:r w:rsidRPr="00807508">
        <w:rPr>
          <w:rFonts w:ascii="Times New Roman" w:eastAsia="Times New Roman" w:hAnsi="Times New Roman" w:cs="Times New Roman"/>
          <w:i/>
          <w:w w:val="115"/>
          <w:sz w:val="24"/>
          <w:szCs w:val="24"/>
        </w:rPr>
        <w:t>художественно-творческая</w:t>
      </w:r>
      <w:r w:rsidRPr="00807508">
        <w:rPr>
          <w:rFonts w:ascii="Times New Roman" w:eastAsia="Times New Roman" w:hAnsi="Times New Roman" w:cs="Times New Roman"/>
          <w:i/>
          <w:spacing w:val="1"/>
          <w:w w:val="115"/>
          <w:sz w:val="24"/>
          <w:szCs w:val="24"/>
        </w:rPr>
        <w:t xml:space="preserve"> </w:t>
      </w:r>
      <w:r w:rsidRPr="00807508">
        <w:rPr>
          <w:rFonts w:ascii="Times New Roman" w:eastAsia="Times New Roman" w:hAnsi="Times New Roman" w:cs="Times New Roman"/>
          <w:i/>
          <w:w w:val="115"/>
          <w:sz w:val="24"/>
          <w:szCs w:val="24"/>
        </w:rPr>
        <w:t>деятельность</w:t>
      </w:r>
      <w:r w:rsidRPr="00807508">
        <w:rPr>
          <w:rFonts w:ascii="Times New Roman" w:eastAsia="Times New Roman" w:hAnsi="Times New Roman" w:cs="Times New Roman"/>
          <w:i/>
          <w:spacing w:val="1"/>
          <w:w w:val="115"/>
          <w:sz w:val="24"/>
          <w:szCs w:val="24"/>
        </w:rPr>
        <w:t xml:space="preserve"> </w:t>
      </w:r>
      <w:r w:rsidRPr="00807508">
        <w:rPr>
          <w:rFonts w:ascii="Times New Roman" w:eastAsia="Times New Roman" w:hAnsi="Times New Roman" w:cs="Times New Roman"/>
          <w:i/>
          <w:w w:val="115"/>
          <w:sz w:val="24"/>
          <w:szCs w:val="24"/>
        </w:rPr>
        <w:t>занимает</w:t>
      </w:r>
      <w:r w:rsidRPr="00807508">
        <w:rPr>
          <w:rFonts w:ascii="Times New Roman" w:eastAsia="Times New Roman" w:hAnsi="Times New Roman" w:cs="Times New Roman"/>
          <w:i/>
          <w:spacing w:val="1"/>
          <w:w w:val="115"/>
          <w:sz w:val="24"/>
          <w:szCs w:val="24"/>
        </w:rPr>
        <w:t xml:space="preserve"> </w:t>
      </w:r>
      <w:r w:rsidRPr="00807508">
        <w:rPr>
          <w:rFonts w:ascii="Times New Roman" w:eastAsia="Times New Roman" w:hAnsi="Times New Roman" w:cs="Times New Roman"/>
          <w:i/>
          <w:w w:val="115"/>
          <w:sz w:val="24"/>
          <w:szCs w:val="24"/>
        </w:rPr>
        <w:t>приоритетное</w:t>
      </w:r>
      <w:r w:rsidRPr="00807508">
        <w:rPr>
          <w:rFonts w:ascii="Times New Roman" w:eastAsia="Times New Roman" w:hAnsi="Times New Roman" w:cs="Times New Roman"/>
          <w:i/>
          <w:spacing w:val="1"/>
          <w:w w:val="115"/>
          <w:sz w:val="24"/>
          <w:szCs w:val="24"/>
        </w:rPr>
        <w:t xml:space="preserve"> </w:t>
      </w:r>
      <w:r w:rsidRPr="00807508">
        <w:rPr>
          <w:rFonts w:ascii="Times New Roman" w:eastAsia="Times New Roman" w:hAnsi="Times New Roman" w:cs="Times New Roman"/>
          <w:i/>
          <w:w w:val="115"/>
          <w:sz w:val="24"/>
          <w:szCs w:val="24"/>
        </w:rPr>
        <w:t>пространство</w:t>
      </w:r>
      <w:r w:rsidRPr="00807508">
        <w:rPr>
          <w:rFonts w:ascii="Times New Roman" w:eastAsia="Times New Roman" w:hAnsi="Times New Roman" w:cs="Times New Roman"/>
          <w:i/>
          <w:spacing w:val="1"/>
          <w:w w:val="115"/>
          <w:sz w:val="24"/>
          <w:szCs w:val="24"/>
        </w:rPr>
        <w:t xml:space="preserve"> </w:t>
      </w:r>
      <w:r w:rsidRPr="00807508">
        <w:rPr>
          <w:rFonts w:ascii="Times New Roman" w:eastAsia="Times New Roman" w:hAnsi="Times New Roman" w:cs="Times New Roman"/>
          <w:i/>
          <w:w w:val="115"/>
          <w:sz w:val="24"/>
          <w:szCs w:val="24"/>
        </w:rPr>
        <w:t>учебного</w:t>
      </w:r>
      <w:r w:rsidRPr="00807508">
        <w:rPr>
          <w:rFonts w:ascii="Times New Roman" w:eastAsia="Times New Roman" w:hAnsi="Times New Roman" w:cs="Times New Roman"/>
          <w:i/>
          <w:spacing w:val="1"/>
          <w:w w:val="115"/>
          <w:sz w:val="24"/>
          <w:szCs w:val="24"/>
        </w:rPr>
        <w:t xml:space="preserve"> </w:t>
      </w:r>
      <w:r w:rsidRPr="00807508">
        <w:rPr>
          <w:rFonts w:ascii="Times New Roman" w:eastAsia="Times New Roman" w:hAnsi="Times New Roman" w:cs="Times New Roman"/>
          <w:i/>
          <w:w w:val="115"/>
          <w:sz w:val="24"/>
          <w:szCs w:val="24"/>
        </w:rPr>
        <w:t>времени.</w:t>
      </w:r>
      <w:r w:rsidRPr="00807508">
        <w:rPr>
          <w:rFonts w:ascii="Times New Roman" w:eastAsia="Times New Roman" w:hAnsi="Times New Roman" w:cs="Times New Roman"/>
          <w:i/>
          <w:spacing w:val="1"/>
          <w:w w:val="115"/>
          <w:sz w:val="24"/>
          <w:szCs w:val="24"/>
        </w:rPr>
        <w:t xml:space="preserve"> </w:t>
      </w:r>
      <w:r w:rsidRPr="00807508">
        <w:rPr>
          <w:rFonts w:ascii="Times New Roman" w:eastAsia="Times New Roman" w:hAnsi="Times New Roman" w:cs="Times New Roman"/>
          <w:i/>
          <w:w w:val="115"/>
          <w:sz w:val="24"/>
          <w:szCs w:val="24"/>
        </w:rPr>
        <w:t>При</w:t>
      </w:r>
      <w:r w:rsidRPr="00807508">
        <w:rPr>
          <w:rFonts w:ascii="Times New Roman" w:eastAsia="Times New Roman" w:hAnsi="Times New Roman" w:cs="Times New Roman"/>
          <w:i/>
          <w:spacing w:val="1"/>
          <w:w w:val="115"/>
          <w:sz w:val="24"/>
          <w:szCs w:val="24"/>
        </w:rPr>
        <w:t xml:space="preserve"> </w:t>
      </w:r>
      <w:r w:rsidRPr="00807508">
        <w:rPr>
          <w:rFonts w:ascii="Times New Roman" w:eastAsia="Times New Roman" w:hAnsi="Times New Roman" w:cs="Times New Roman"/>
          <w:i/>
          <w:w w:val="115"/>
          <w:sz w:val="24"/>
          <w:szCs w:val="24"/>
        </w:rPr>
        <w:t>опоре</w:t>
      </w:r>
      <w:r w:rsidRPr="00807508">
        <w:rPr>
          <w:rFonts w:ascii="Times New Roman" w:eastAsia="Times New Roman" w:hAnsi="Times New Roman" w:cs="Times New Roman"/>
          <w:i/>
          <w:spacing w:val="1"/>
          <w:w w:val="115"/>
          <w:sz w:val="24"/>
          <w:szCs w:val="24"/>
        </w:rPr>
        <w:t xml:space="preserve"> </w:t>
      </w:r>
      <w:r w:rsidRPr="00807508">
        <w:rPr>
          <w:rFonts w:ascii="Times New Roman" w:eastAsia="Times New Roman" w:hAnsi="Times New Roman" w:cs="Times New Roman"/>
          <w:i/>
          <w:w w:val="115"/>
          <w:sz w:val="24"/>
          <w:szCs w:val="24"/>
        </w:rPr>
        <w:t>на</w:t>
      </w:r>
      <w:r w:rsidRPr="00807508">
        <w:rPr>
          <w:rFonts w:ascii="Times New Roman" w:eastAsia="Times New Roman" w:hAnsi="Times New Roman" w:cs="Times New Roman"/>
          <w:i/>
          <w:spacing w:val="1"/>
          <w:w w:val="115"/>
          <w:sz w:val="24"/>
          <w:szCs w:val="24"/>
        </w:rPr>
        <w:t xml:space="preserve"> </w:t>
      </w:r>
      <w:r w:rsidRPr="00807508">
        <w:rPr>
          <w:rFonts w:ascii="Times New Roman" w:eastAsia="Times New Roman" w:hAnsi="Times New Roman" w:cs="Times New Roman"/>
          <w:i/>
          <w:w w:val="115"/>
          <w:sz w:val="24"/>
          <w:szCs w:val="24"/>
        </w:rPr>
        <w:t>восприятие</w:t>
      </w:r>
      <w:r w:rsidRPr="00807508">
        <w:rPr>
          <w:rFonts w:ascii="Times New Roman" w:eastAsia="Times New Roman" w:hAnsi="Times New Roman" w:cs="Times New Roman"/>
          <w:i/>
          <w:spacing w:val="1"/>
          <w:w w:val="115"/>
          <w:sz w:val="24"/>
          <w:szCs w:val="24"/>
        </w:rPr>
        <w:t xml:space="preserve"> </w:t>
      </w:r>
      <w:r w:rsidRPr="00807508">
        <w:rPr>
          <w:rFonts w:ascii="Times New Roman" w:eastAsia="Times New Roman" w:hAnsi="Times New Roman" w:cs="Times New Roman"/>
          <w:w w:val="115"/>
          <w:sz w:val="24"/>
          <w:szCs w:val="24"/>
        </w:rPr>
        <w:t>произведений</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искусства</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художественно-эстетическое</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отношение к миру формируется прежде всего в собственной художественной деятельности, в процессе практического решения художественно-творческих</w:t>
      </w:r>
      <w:r w:rsidRPr="00807508">
        <w:rPr>
          <w:rFonts w:ascii="Times New Roman" w:eastAsia="Times New Roman" w:hAnsi="Times New Roman" w:cs="Times New Roman"/>
          <w:spacing w:val="15"/>
          <w:w w:val="115"/>
          <w:sz w:val="24"/>
          <w:szCs w:val="24"/>
        </w:rPr>
        <w:t xml:space="preserve"> </w:t>
      </w:r>
      <w:r w:rsidRPr="00807508">
        <w:rPr>
          <w:rFonts w:ascii="Times New Roman" w:eastAsia="Times New Roman" w:hAnsi="Times New Roman" w:cs="Times New Roman"/>
          <w:w w:val="115"/>
          <w:sz w:val="24"/>
          <w:szCs w:val="24"/>
        </w:rPr>
        <w:t>задач</w:t>
      </w:r>
      <w:r w:rsidRPr="00807508">
        <w:rPr>
          <w:rFonts w:ascii="Times New Roman" w:eastAsia="Times New Roman" w:hAnsi="Times New Roman" w:cs="Times New Roman"/>
          <w:spacing w:val="-22"/>
          <w:w w:val="115"/>
          <w:sz w:val="24"/>
          <w:szCs w:val="24"/>
        </w:rPr>
        <w:t>.</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w w:val="115"/>
          <w:sz w:val="24"/>
          <w:szCs w:val="24"/>
        </w:rPr>
        <w:t>Примерная рабочая программа учитывает психолого-возрастные</w:t>
      </w:r>
      <w:r w:rsidRPr="00807508">
        <w:rPr>
          <w:rFonts w:ascii="Times New Roman" w:eastAsia="Times New Roman" w:hAnsi="Times New Roman" w:cs="Times New Roman"/>
          <w:spacing w:val="-13"/>
          <w:w w:val="115"/>
          <w:sz w:val="24"/>
          <w:szCs w:val="24"/>
        </w:rPr>
        <w:t xml:space="preserve"> </w:t>
      </w:r>
      <w:r w:rsidRPr="00807508">
        <w:rPr>
          <w:rFonts w:ascii="Times New Roman" w:eastAsia="Times New Roman" w:hAnsi="Times New Roman" w:cs="Times New Roman"/>
          <w:w w:val="115"/>
          <w:sz w:val="24"/>
          <w:szCs w:val="24"/>
        </w:rPr>
        <w:t>особенности</w:t>
      </w:r>
      <w:r w:rsidRPr="00807508">
        <w:rPr>
          <w:rFonts w:ascii="Times New Roman" w:eastAsia="Times New Roman" w:hAnsi="Times New Roman" w:cs="Times New Roman"/>
          <w:spacing w:val="-13"/>
          <w:w w:val="115"/>
          <w:sz w:val="24"/>
          <w:szCs w:val="24"/>
        </w:rPr>
        <w:t xml:space="preserve"> </w:t>
      </w:r>
      <w:r w:rsidRPr="00807508">
        <w:rPr>
          <w:rFonts w:ascii="Times New Roman" w:eastAsia="Times New Roman" w:hAnsi="Times New Roman" w:cs="Times New Roman"/>
          <w:w w:val="115"/>
          <w:sz w:val="24"/>
          <w:szCs w:val="24"/>
        </w:rPr>
        <w:t>развития</w:t>
      </w:r>
      <w:r w:rsidRPr="00807508">
        <w:rPr>
          <w:rFonts w:ascii="Times New Roman" w:eastAsia="Times New Roman" w:hAnsi="Times New Roman" w:cs="Times New Roman"/>
          <w:spacing w:val="-12"/>
          <w:w w:val="115"/>
          <w:sz w:val="24"/>
          <w:szCs w:val="24"/>
        </w:rPr>
        <w:t xml:space="preserve"> </w:t>
      </w:r>
      <w:r w:rsidRPr="00807508">
        <w:rPr>
          <w:rFonts w:ascii="Times New Roman" w:eastAsia="Times New Roman" w:hAnsi="Times New Roman" w:cs="Times New Roman"/>
          <w:w w:val="115"/>
          <w:sz w:val="24"/>
          <w:szCs w:val="24"/>
        </w:rPr>
        <w:t>детей</w:t>
      </w:r>
      <w:r w:rsidRPr="00807508">
        <w:rPr>
          <w:rFonts w:ascii="Times New Roman" w:eastAsia="Times New Roman" w:hAnsi="Times New Roman" w:cs="Times New Roman"/>
          <w:spacing w:val="-13"/>
          <w:w w:val="115"/>
          <w:sz w:val="24"/>
          <w:szCs w:val="24"/>
        </w:rPr>
        <w:t xml:space="preserve"> </w:t>
      </w:r>
      <w:r w:rsidRPr="00807508">
        <w:rPr>
          <w:rFonts w:ascii="Times New Roman" w:eastAsia="Times New Roman" w:hAnsi="Times New Roman" w:cs="Times New Roman"/>
          <w:w w:val="115"/>
          <w:sz w:val="24"/>
          <w:szCs w:val="24"/>
        </w:rPr>
        <w:t>7—10</w:t>
      </w:r>
      <w:r w:rsidRPr="00807508">
        <w:rPr>
          <w:rFonts w:ascii="Times New Roman" w:eastAsia="Times New Roman" w:hAnsi="Times New Roman" w:cs="Times New Roman"/>
          <w:spacing w:val="-12"/>
          <w:w w:val="115"/>
          <w:sz w:val="24"/>
          <w:szCs w:val="24"/>
        </w:rPr>
        <w:t xml:space="preserve"> </w:t>
      </w:r>
      <w:r w:rsidRPr="00807508">
        <w:rPr>
          <w:rFonts w:ascii="Times New Roman" w:eastAsia="Times New Roman" w:hAnsi="Times New Roman" w:cs="Times New Roman"/>
          <w:w w:val="115"/>
          <w:sz w:val="24"/>
          <w:szCs w:val="24"/>
        </w:rPr>
        <w:t>лет,</w:t>
      </w:r>
      <w:r w:rsidRPr="00807508">
        <w:rPr>
          <w:rFonts w:ascii="Times New Roman" w:eastAsia="Times New Roman" w:hAnsi="Times New Roman" w:cs="Times New Roman"/>
          <w:spacing w:val="-13"/>
          <w:w w:val="115"/>
          <w:sz w:val="24"/>
          <w:szCs w:val="24"/>
        </w:rPr>
        <w:t xml:space="preserve"> </w:t>
      </w:r>
      <w:r w:rsidRPr="00807508">
        <w:rPr>
          <w:rFonts w:ascii="Times New Roman" w:eastAsia="Times New Roman" w:hAnsi="Times New Roman" w:cs="Times New Roman"/>
          <w:w w:val="115"/>
          <w:sz w:val="24"/>
          <w:szCs w:val="24"/>
        </w:rPr>
        <w:t>при</w:t>
      </w:r>
      <w:r w:rsidRPr="00807508">
        <w:rPr>
          <w:rFonts w:ascii="Times New Roman" w:eastAsia="Times New Roman" w:hAnsi="Times New Roman" w:cs="Times New Roman"/>
          <w:spacing w:val="-12"/>
          <w:w w:val="115"/>
          <w:sz w:val="24"/>
          <w:szCs w:val="24"/>
        </w:rPr>
        <w:t xml:space="preserve"> </w:t>
      </w:r>
      <w:r w:rsidRPr="00807508">
        <w:rPr>
          <w:rFonts w:ascii="Times New Roman" w:eastAsia="Times New Roman" w:hAnsi="Times New Roman" w:cs="Times New Roman"/>
          <w:w w:val="115"/>
          <w:sz w:val="24"/>
          <w:szCs w:val="24"/>
        </w:rPr>
        <w:t>этом</w:t>
      </w:r>
      <w:r w:rsidRPr="00807508">
        <w:rPr>
          <w:rFonts w:ascii="Times New Roman" w:eastAsia="Times New Roman" w:hAnsi="Times New Roman" w:cs="Times New Roman"/>
          <w:spacing w:val="-13"/>
          <w:w w:val="115"/>
          <w:sz w:val="24"/>
          <w:szCs w:val="24"/>
        </w:rPr>
        <w:t xml:space="preserve"> </w:t>
      </w:r>
      <w:r w:rsidRPr="00807508">
        <w:rPr>
          <w:rFonts w:ascii="Times New Roman" w:eastAsia="Times New Roman" w:hAnsi="Times New Roman" w:cs="Times New Roman"/>
          <w:w w:val="115"/>
          <w:sz w:val="24"/>
          <w:szCs w:val="24"/>
        </w:rPr>
        <w:t>содержание</w:t>
      </w:r>
      <w:r w:rsidRPr="00807508">
        <w:rPr>
          <w:rFonts w:ascii="Times New Roman" w:eastAsia="Times New Roman" w:hAnsi="Times New Roman" w:cs="Times New Roman"/>
          <w:spacing w:val="-55"/>
          <w:w w:val="115"/>
          <w:sz w:val="24"/>
          <w:szCs w:val="24"/>
        </w:rPr>
        <w:t xml:space="preserve"> </w:t>
      </w:r>
      <w:r w:rsidRPr="00807508">
        <w:rPr>
          <w:rFonts w:ascii="Times New Roman" w:eastAsia="Times New Roman" w:hAnsi="Times New Roman" w:cs="Times New Roman"/>
          <w:w w:val="115"/>
          <w:sz w:val="24"/>
          <w:szCs w:val="24"/>
        </w:rPr>
        <w:t>занятий может быть адаптировано с учётом индивидуальных</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 xml:space="preserve">качеств обучающихся, как для детей, </w:t>
      </w:r>
      <w:r w:rsidRPr="00807508">
        <w:rPr>
          <w:rFonts w:ascii="Times New Roman" w:eastAsia="Times New Roman" w:hAnsi="Times New Roman" w:cs="Times New Roman"/>
          <w:w w:val="115"/>
          <w:sz w:val="24"/>
          <w:szCs w:val="24"/>
        </w:rPr>
        <w:lastRenderedPageBreak/>
        <w:t>проявляющих выдающи</w:t>
      </w:r>
      <w:r w:rsidRPr="00807508">
        <w:rPr>
          <w:rFonts w:ascii="Times New Roman" w:eastAsia="Times New Roman" w:hAnsi="Times New Roman" w:cs="Times New Roman"/>
          <w:spacing w:val="-1"/>
          <w:w w:val="115"/>
          <w:sz w:val="24"/>
          <w:szCs w:val="24"/>
        </w:rPr>
        <w:t>еся</w:t>
      </w:r>
      <w:r w:rsidRPr="00807508">
        <w:rPr>
          <w:rFonts w:ascii="Times New Roman" w:eastAsia="Times New Roman" w:hAnsi="Times New Roman" w:cs="Times New Roman"/>
          <w:spacing w:val="11"/>
          <w:w w:val="115"/>
          <w:sz w:val="24"/>
          <w:szCs w:val="24"/>
        </w:rPr>
        <w:t xml:space="preserve"> </w:t>
      </w:r>
      <w:r w:rsidRPr="00807508">
        <w:rPr>
          <w:rFonts w:ascii="Times New Roman" w:eastAsia="Times New Roman" w:hAnsi="Times New Roman" w:cs="Times New Roman"/>
          <w:spacing w:val="-1"/>
          <w:w w:val="115"/>
          <w:sz w:val="24"/>
          <w:szCs w:val="24"/>
        </w:rPr>
        <w:t>способности,</w:t>
      </w:r>
      <w:r w:rsidRPr="00807508">
        <w:rPr>
          <w:rFonts w:ascii="Times New Roman" w:eastAsia="Times New Roman" w:hAnsi="Times New Roman" w:cs="Times New Roman"/>
          <w:spacing w:val="12"/>
          <w:w w:val="115"/>
          <w:sz w:val="24"/>
          <w:szCs w:val="24"/>
        </w:rPr>
        <w:t xml:space="preserve"> </w:t>
      </w:r>
      <w:r w:rsidRPr="00807508">
        <w:rPr>
          <w:rFonts w:ascii="Times New Roman" w:eastAsia="Times New Roman" w:hAnsi="Times New Roman" w:cs="Times New Roman"/>
          <w:spacing w:val="-1"/>
          <w:w w:val="115"/>
          <w:sz w:val="24"/>
          <w:szCs w:val="24"/>
        </w:rPr>
        <w:t>так</w:t>
      </w:r>
      <w:r w:rsidRPr="00807508">
        <w:rPr>
          <w:rFonts w:ascii="Times New Roman" w:eastAsia="Times New Roman" w:hAnsi="Times New Roman" w:cs="Times New Roman"/>
          <w:spacing w:val="12"/>
          <w:w w:val="115"/>
          <w:sz w:val="24"/>
          <w:szCs w:val="24"/>
        </w:rPr>
        <w:t xml:space="preserve"> </w:t>
      </w:r>
      <w:r w:rsidRPr="00807508">
        <w:rPr>
          <w:rFonts w:ascii="Times New Roman" w:eastAsia="Times New Roman" w:hAnsi="Times New Roman" w:cs="Times New Roman"/>
          <w:spacing w:val="-1"/>
          <w:w w:val="115"/>
          <w:sz w:val="24"/>
          <w:szCs w:val="24"/>
        </w:rPr>
        <w:t>и</w:t>
      </w:r>
      <w:r w:rsidRPr="00807508">
        <w:rPr>
          <w:rFonts w:ascii="Times New Roman" w:eastAsia="Times New Roman" w:hAnsi="Times New Roman" w:cs="Times New Roman"/>
          <w:spacing w:val="12"/>
          <w:w w:val="115"/>
          <w:sz w:val="24"/>
          <w:szCs w:val="24"/>
        </w:rPr>
        <w:t xml:space="preserve"> </w:t>
      </w:r>
      <w:r w:rsidRPr="00807508">
        <w:rPr>
          <w:rFonts w:ascii="Times New Roman" w:eastAsia="Times New Roman" w:hAnsi="Times New Roman" w:cs="Times New Roman"/>
          <w:spacing w:val="-1"/>
          <w:w w:val="115"/>
          <w:sz w:val="24"/>
          <w:szCs w:val="24"/>
        </w:rPr>
        <w:t>для</w:t>
      </w:r>
      <w:r w:rsidRPr="00807508">
        <w:rPr>
          <w:rFonts w:ascii="Times New Roman" w:eastAsia="Times New Roman" w:hAnsi="Times New Roman" w:cs="Times New Roman"/>
          <w:spacing w:val="11"/>
          <w:w w:val="115"/>
          <w:sz w:val="24"/>
          <w:szCs w:val="24"/>
        </w:rPr>
        <w:t xml:space="preserve"> </w:t>
      </w:r>
      <w:r w:rsidRPr="00807508">
        <w:rPr>
          <w:rFonts w:ascii="Times New Roman" w:eastAsia="Times New Roman" w:hAnsi="Times New Roman" w:cs="Times New Roman"/>
          <w:spacing w:val="-1"/>
          <w:w w:val="115"/>
          <w:sz w:val="24"/>
          <w:szCs w:val="24"/>
        </w:rPr>
        <w:t>детей-инвалидов</w:t>
      </w:r>
      <w:r w:rsidRPr="00807508">
        <w:rPr>
          <w:rFonts w:ascii="Times New Roman" w:eastAsia="Times New Roman" w:hAnsi="Times New Roman" w:cs="Times New Roman"/>
          <w:spacing w:val="12"/>
          <w:w w:val="115"/>
          <w:sz w:val="24"/>
          <w:szCs w:val="24"/>
        </w:rPr>
        <w:t xml:space="preserve"> </w:t>
      </w:r>
      <w:r w:rsidRPr="00807508">
        <w:rPr>
          <w:rFonts w:ascii="Times New Roman" w:eastAsia="Times New Roman" w:hAnsi="Times New Roman" w:cs="Times New Roman"/>
          <w:spacing w:val="-1"/>
          <w:w w:val="115"/>
          <w:sz w:val="24"/>
          <w:szCs w:val="24"/>
        </w:rPr>
        <w:t>и</w:t>
      </w:r>
      <w:r w:rsidRPr="00807508">
        <w:rPr>
          <w:rFonts w:ascii="Times New Roman" w:eastAsia="Times New Roman" w:hAnsi="Times New Roman" w:cs="Times New Roman"/>
          <w:spacing w:val="12"/>
          <w:w w:val="115"/>
          <w:sz w:val="24"/>
          <w:szCs w:val="24"/>
        </w:rPr>
        <w:t xml:space="preserve"> </w:t>
      </w:r>
      <w:r w:rsidRPr="00807508">
        <w:rPr>
          <w:rFonts w:ascii="Times New Roman" w:eastAsia="Times New Roman" w:hAnsi="Times New Roman" w:cs="Times New Roman"/>
          <w:spacing w:val="-1"/>
          <w:w w:val="115"/>
          <w:sz w:val="24"/>
          <w:szCs w:val="24"/>
        </w:rPr>
        <w:t>детей</w:t>
      </w:r>
      <w:r w:rsidRPr="00807508">
        <w:rPr>
          <w:rFonts w:ascii="Times New Roman" w:eastAsia="Times New Roman" w:hAnsi="Times New Roman" w:cs="Times New Roman"/>
          <w:spacing w:val="11"/>
          <w:w w:val="115"/>
          <w:sz w:val="24"/>
          <w:szCs w:val="24"/>
        </w:rPr>
        <w:t xml:space="preserve"> </w:t>
      </w:r>
      <w:r w:rsidRPr="00807508">
        <w:rPr>
          <w:rFonts w:ascii="Times New Roman" w:eastAsia="Times New Roman" w:hAnsi="Times New Roman" w:cs="Times New Roman"/>
          <w:w w:val="115"/>
          <w:sz w:val="24"/>
          <w:szCs w:val="24"/>
        </w:rPr>
        <w:t>с</w:t>
      </w:r>
      <w:r w:rsidRPr="00807508">
        <w:rPr>
          <w:rFonts w:ascii="Times New Roman" w:eastAsia="Times New Roman" w:hAnsi="Times New Roman" w:cs="Times New Roman"/>
          <w:spacing w:val="12"/>
          <w:w w:val="115"/>
          <w:sz w:val="24"/>
          <w:szCs w:val="24"/>
        </w:rPr>
        <w:t xml:space="preserve"> </w:t>
      </w:r>
      <w:r w:rsidRPr="00807508">
        <w:rPr>
          <w:rFonts w:ascii="Times New Roman" w:eastAsia="Times New Roman" w:hAnsi="Times New Roman" w:cs="Times New Roman"/>
          <w:w w:val="115"/>
          <w:sz w:val="24"/>
          <w:szCs w:val="24"/>
        </w:rPr>
        <w:t>ОВЗ</w:t>
      </w:r>
      <w:r w:rsidRPr="00807508">
        <w:rPr>
          <w:rFonts w:ascii="Times New Roman" w:eastAsia="Times New Roman" w:hAnsi="Times New Roman" w:cs="Times New Roman"/>
          <w:spacing w:val="-21"/>
          <w:w w:val="115"/>
          <w:sz w:val="24"/>
          <w:szCs w:val="24"/>
        </w:rPr>
        <w:t>.</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w w:val="115"/>
          <w:sz w:val="24"/>
          <w:szCs w:val="24"/>
        </w:rPr>
        <w:t>В</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урочное</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время</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деятельность</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обучающихся организуется</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как в индивидуальном, так и в групповом формате с задачей</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формирования навыков сотрудничества в художественной деятельности</w:t>
      </w:r>
      <w:r w:rsidRPr="00807508">
        <w:rPr>
          <w:rFonts w:ascii="Times New Roman" w:eastAsia="Times New Roman" w:hAnsi="Times New Roman" w:cs="Times New Roman"/>
          <w:spacing w:val="-22"/>
          <w:w w:val="115"/>
          <w:sz w:val="24"/>
          <w:szCs w:val="24"/>
        </w:rPr>
        <w:t>.</w:t>
      </w:r>
    </w:p>
    <w:p w:rsidR="00B6215F" w:rsidRPr="00807508" w:rsidRDefault="00B6215F" w:rsidP="00B6215F">
      <w:pPr>
        <w:widowControl w:val="0"/>
        <w:autoSpaceDE w:val="0"/>
        <w:autoSpaceDN w:val="0"/>
        <w:spacing w:after="0" w:line="240" w:lineRule="auto"/>
        <w:jc w:val="center"/>
        <w:rPr>
          <w:rFonts w:ascii="Times New Roman" w:eastAsia="Times New Roman" w:hAnsi="Times New Roman" w:cs="Times New Roman"/>
          <w:b/>
          <w:sz w:val="24"/>
          <w:szCs w:val="24"/>
        </w:rPr>
      </w:pPr>
    </w:p>
    <w:p w:rsidR="00B6215F" w:rsidRPr="00807508" w:rsidRDefault="00B6215F" w:rsidP="00B6215F">
      <w:pPr>
        <w:widowControl w:val="0"/>
        <w:autoSpaceDE w:val="0"/>
        <w:autoSpaceDN w:val="0"/>
        <w:spacing w:after="0" w:line="240" w:lineRule="auto"/>
        <w:jc w:val="center"/>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МЕСТО УЧЕБНОГО ПРЕДМЕТА «ИЗОБРАЗИТЕЛЬНОЕ ИСКУССТВО» В УЧЕБНОМ ПЛАНЕ</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w w:val="115"/>
          <w:sz w:val="24"/>
          <w:szCs w:val="24"/>
        </w:rPr>
        <w:t>В соответствии с Федеральным государственным образовательным стандартом начального общего образования учебный</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предмет</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«Изобразительное</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искусство»</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входит</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в</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предметную</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область «Искусство» и является обязательным для изучения.</w:t>
      </w:r>
      <w:r w:rsidRPr="00807508">
        <w:rPr>
          <w:rFonts w:ascii="Times New Roman" w:eastAsia="Times New Roman" w:hAnsi="Times New Roman" w:cs="Times New Roman"/>
          <w:spacing w:val="1"/>
          <w:sz w:val="24"/>
          <w:szCs w:val="24"/>
        </w:rPr>
        <w:t xml:space="preserve"> </w:t>
      </w:r>
      <w:r w:rsidRPr="00807508">
        <w:rPr>
          <w:rFonts w:ascii="Times New Roman" w:eastAsia="Times New Roman" w:hAnsi="Times New Roman" w:cs="Times New Roman"/>
          <w:w w:val="115"/>
          <w:sz w:val="24"/>
          <w:szCs w:val="24"/>
        </w:rPr>
        <w:t>Содержание предмета «Изобразительное искусство» структурировано как система тематических модулей и входит в учебный</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план</w:t>
      </w:r>
      <w:r w:rsidRPr="00807508">
        <w:rPr>
          <w:rFonts w:ascii="Times New Roman" w:eastAsia="Times New Roman" w:hAnsi="Times New Roman" w:cs="Times New Roman"/>
          <w:spacing w:val="24"/>
          <w:w w:val="115"/>
          <w:sz w:val="24"/>
          <w:szCs w:val="24"/>
        </w:rPr>
        <w:t xml:space="preserve"> </w:t>
      </w:r>
      <w:r w:rsidRPr="00807508">
        <w:rPr>
          <w:rFonts w:ascii="Times New Roman" w:eastAsia="Times New Roman" w:hAnsi="Times New Roman" w:cs="Times New Roman"/>
          <w:w w:val="115"/>
          <w:sz w:val="24"/>
          <w:szCs w:val="24"/>
        </w:rPr>
        <w:t>1—4</w:t>
      </w:r>
      <w:r w:rsidRPr="00807508">
        <w:rPr>
          <w:rFonts w:ascii="Times New Roman" w:eastAsia="Times New Roman" w:hAnsi="Times New Roman" w:cs="Times New Roman"/>
          <w:spacing w:val="24"/>
          <w:w w:val="115"/>
          <w:sz w:val="24"/>
          <w:szCs w:val="24"/>
        </w:rPr>
        <w:t xml:space="preserve"> </w:t>
      </w:r>
      <w:r w:rsidRPr="00807508">
        <w:rPr>
          <w:rFonts w:ascii="Times New Roman" w:eastAsia="Times New Roman" w:hAnsi="Times New Roman" w:cs="Times New Roman"/>
          <w:w w:val="115"/>
          <w:sz w:val="24"/>
          <w:szCs w:val="24"/>
        </w:rPr>
        <w:t>классов</w:t>
      </w:r>
      <w:r w:rsidRPr="00807508">
        <w:rPr>
          <w:rFonts w:ascii="Times New Roman" w:eastAsia="Times New Roman" w:hAnsi="Times New Roman" w:cs="Times New Roman"/>
          <w:spacing w:val="25"/>
          <w:w w:val="115"/>
          <w:sz w:val="24"/>
          <w:szCs w:val="24"/>
        </w:rPr>
        <w:t xml:space="preserve"> </w:t>
      </w:r>
      <w:r w:rsidRPr="00807508">
        <w:rPr>
          <w:rFonts w:ascii="Times New Roman" w:eastAsia="Times New Roman" w:hAnsi="Times New Roman" w:cs="Times New Roman"/>
          <w:w w:val="115"/>
          <w:sz w:val="24"/>
          <w:szCs w:val="24"/>
        </w:rPr>
        <w:t>программы</w:t>
      </w:r>
      <w:r w:rsidRPr="00807508">
        <w:rPr>
          <w:rFonts w:ascii="Times New Roman" w:eastAsia="Times New Roman" w:hAnsi="Times New Roman" w:cs="Times New Roman"/>
          <w:spacing w:val="24"/>
          <w:w w:val="115"/>
          <w:sz w:val="24"/>
          <w:szCs w:val="24"/>
        </w:rPr>
        <w:t xml:space="preserve"> </w:t>
      </w:r>
      <w:r w:rsidRPr="00807508">
        <w:rPr>
          <w:rFonts w:ascii="Times New Roman" w:eastAsia="Times New Roman" w:hAnsi="Times New Roman" w:cs="Times New Roman"/>
          <w:w w:val="115"/>
          <w:sz w:val="24"/>
          <w:szCs w:val="24"/>
        </w:rPr>
        <w:t>начального</w:t>
      </w:r>
      <w:r w:rsidRPr="00807508">
        <w:rPr>
          <w:rFonts w:ascii="Times New Roman" w:eastAsia="Times New Roman" w:hAnsi="Times New Roman" w:cs="Times New Roman"/>
          <w:spacing w:val="25"/>
          <w:w w:val="115"/>
          <w:sz w:val="24"/>
          <w:szCs w:val="24"/>
        </w:rPr>
        <w:t xml:space="preserve"> </w:t>
      </w:r>
      <w:r w:rsidRPr="00807508">
        <w:rPr>
          <w:rFonts w:ascii="Times New Roman" w:eastAsia="Times New Roman" w:hAnsi="Times New Roman" w:cs="Times New Roman"/>
          <w:w w:val="115"/>
          <w:sz w:val="24"/>
          <w:szCs w:val="24"/>
        </w:rPr>
        <w:t>общего</w:t>
      </w:r>
      <w:r w:rsidRPr="00807508">
        <w:rPr>
          <w:rFonts w:ascii="Times New Roman" w:eastAsia="Times New Roman" w:hAnsi="Times New Roman" w:cs="Times New Roman"/>
          <w:spacing w:val="24"/>
          <w:w w:val="115"/>
          <w:sz w:val="24"/>
          <w:szCs w:val="24"/>
        </w:rPr>
        <w:t xml:space="preserve"> </w:t>
      </w:r>
      <w:r w:rsidRPr="00807508">
        <w:rPr>
          <w:rFonts w:ascii="Times New Roman" w:eastAsia="Times New Roman" w:hAnsi="Times New Roman" w:cs="Times New Roman"/>
          <w:w w:val="115"/>
          <w:sz w:val="24"/>
          <w:szCs w:val="24"/>
        </w:rPr>
        <w:t>образования</w:t>
      </w:r>
      <w:r w:rsidRPr="00807508">
        <w:rPr>
          <w:rFonts w:ascii="Times New Roman" w:eastAsia="Times New Roman" w:hAnsi="Times New Roman" w:cs="Times New Roman"/>
          <w:spacing w:val="-55"/>
          <w:w w:val="115"/>
          <w:sz w:val="24"/>
          <w:szCs w:val="24"/>
        </w:rPr>
        <w:t xml:space="preserve"> </w:t>
      </w:r>
      <w:r w:rsidRPr="00807508">
        <w:rPr>
          <w:rFonts w:ascii="Times New Roman" w:eastAsia="Times New Roman" w:hAnsi="Times New Roman" w:cs="Times New Roman"/>
          <w:w w:val="110"/>
          <w:sz w:val="24"/>
          <w:szCs w:val="24"/>
        </w:rPr>
        <w:t>в объёме 1 ч одного учебного часа в неделю.</w:t>
      </w:r>
      <w:r w:rsidRPr="00807508">
        <w:rPr>
          <w:rFonts w:ascii="Times New Roman" w:eastAsia="Times New Roman" w:hAnsi="Times New Roman" w:cs="Times New Roman"/>
          <w:sz w:val="24"/>
          <w:szCs w:val="24"/>
        </w:rPr>
        <w:t xml:space="preserve"> </w:t>
      </w:r>
      <w:r w:rsidRPr="00807508">
        <w:rPr>
          <w:rFonts w:ascii="Times New Roman" w:eastAsia="Times New Roman" w:hAnsi="Times New Roman" w:cs="Times New Roman"/>
          <w:w w:val="110"/>
          <w:sz w:val="24"/>
          <w:szCs w:val="24"/>
        </w:rPr>
        <w:t>Изучение содержа</w:t>
      </w:r>
      <w:r w:rsidRPr="00807508">
        <w:rPr>
          <w:rFonts w:ascii="Times New Roman" w:eastAsia="Times New Roman" w:hAnsi="Times New Roman" w:cs="Times New Roman"/>
          <w:w w:val="115"/>
          <w:sz w:val="24"/>
          <w:szCs w:val="24"/>
        </w:rPr>
        <w:t>ния</w:t>
      </w:r>
      <w:r w:rsidRPr="00807508">
        <w:rPr>
          <w:rFonts w:ascii="Times New Roman" w:eastAsia="Times New Roman" w:hAnsi="Times New Roman" w:cs="Times New Roman"/>
          <w:spacing w:val="16"/>
          <w:w w:val="115"/>
          <w:sz w:val="24"/>
          <w:szCs w:val="24"/>
        </w:rPr>
        <w:t xml:space="preserve"> </w:t>
      </w:r>
      <w:r w:rsidRPr="00807508">
        <w:rPr>
          <w:rFonts w:ascii="Times New Roman" w:eastAsia="Times New Roman" w:hAnsi="Times New Roman" w:cs="Times New Roman"/>
          <w:w w:val="115"/>
          <w:sz w:val="24"/>
          <w:szCs w:val="24"/>
        </w:rPr>
        <w:t>всех</w:t>
      </w:r>
      <w:r w:rsidRPr="00807508">
        <w:rPr>
          <w:rFonts w:ascii="Times New Roman" w:eastAsia="Times New Roman" w:hAnsi="Times New Roman" w:cs="Times New Roman"/>
          <w:spacing w:val="17"/>
          <w:w w:val="115"/>
          <w:sz w:val="24"/>
          <w:szCs w:val="24"/>
        </w:rPr>
        <w:t xml:space="preserve"> </w:t>
      </w:r>
      <w:r w:rsidRPr="00807508">
        <w:rPr>
          <w:rFonts w:ascii="Times New Roman" w:eastAsia="Times New Roman" w:hAnsi="Times New Roman" w:cs="Times New Roman"/>
          <w:w w:val="115"/>
          <w:sz w:val="24"/>
          <w:szCs w:val="24"/>
        </w:rPr>
        <w:t>модулей</w:t>
      </w:r>
      <w:r w:rsidRPr="00807508">
        <w:rPr>
          <w:rFonts w:ascii="Times New Roman" w:eastAsia="Times New Roman" w:hAnsi="Times New Roman" w:cs="Times New Roman"/>
          <w:spacing w:val="17"/>
          <w:w w:val="115"/>
          <w:sz w:val="24"/>
          <w:szCs w:val="24"/>
        </w:rPr>
        <w:t xml:space="preserve"> </w:t>
      </w:r>
      <w:r w:rsidRPr="00807508">
        <w:rPr>
          <w:rFonts w:ascii="Times New Roman" w:eastAsia="Times New Roman" w:hAnsi="Times New Roman" w:cs="Times New Roman"/>
          <w:w w:val="115"/>
          <w:sz w:val="24"/>
          <w:szCs w:val="24"/>
        </w:rPr>
        <w:t>в</w:t>
      </w:r>
      <w:r w:rsidRPr="00807508">
        <w:rPr>
          <w:rFonts w:ascii="Times New Roman" w:eastAsia="Times New Roman" w:hAnsi="Times New Roman" w:cs="Times New Roman"/>
          <w:spacing w:val="17"/>
          <w:w w:val="115"/>
          <w:sz w:val="24"/>
          <w:szCs w:val="24"/>
        </w:rPr>
        <w:t xml:space="preserve"> </w:t>
      </w:r>
      <w:r w:rsidRPr="00807508">
        <w:rPr>
          <w:rFonts w:ascii="Times New Roman" w:eastAsia="Times New Roman" w:hAnsi="Times New Roman" w:cs="Times New Roman"/>
          <w:w w:val="115"/>
          <w:sz w:val="24"/>
          <w:szCs w:val="24"/>
        </w:rPr>
        <w:t>1—4</w:t>
      </w:r>
      <w:r w:rsidRPr="00807508">
        <w:rPr>
          <w:rFonts w:ascii="Times New Roman" w:eastAsia="Times New Roman" w:hAnsi="Times New Roman" w:cs="Times New Roman"/>
          <w:spacing w:val="16"/>
          <w:w w:val="115"/>
          <w:sz w:val="24"/>
          <w:szCs w:val="24"/>
        </w:rPr>
        <w:t xml:space="preserve"> </w:t>
      </w:r>
      <w:r w:rsidRPr="00807508">
        <w:rPr>
          <w:rFonts w:ascii="Times New Roman" w:eastAsia="Times New Roman" w:hAnsi="Times New Roman" w:cs="Times New Roman"/>
          <w:w w:val="115"/>
          <w:sz w:val="24"/>
          <w:szCs w:val="24"/>
        </w:rPr>
        <w:t>классах</w:t>
      </w:r>
      <w:r w:rsidRPr="00807508">
        <w:rPr>
          <w:rFonts w:ascii="Times New Roman" w:eastAsia="Times New Roman" w:hAnsi="Times New Roman" w:cs="Times New Roman"/>
          <w:spacing w:val="17"/>
          <w:w w:val="115"/>
          <w:sz w:val="24"/>
          <w:szCs w:val="24"/>
        </w:rPr>
        <w:t xml:space="preserve"> </w:t>
      </w:r>
      <w:r w:rsidRPr="00807508">
        <w:rPr>
          <w:rFonts w:ascii="Times New Roman" w:eastAsia="Times New Roman" w:hAnsi="Times New Roman" w:cs="Times New Roman"/>
          <w:w w:val="115"/>
          <w:sz w:val="24"/>
          <w:szCs w:val="24"/>
        </w:rPr>
        <w:t>обязательно</w:t>
      </w:r>
      <w:r w:rsidRPr="00807508">
        <w:rPr>
          <w:rFonts w:ascii="Times New Roman" w:eastAsia="Times New Roman" w:hAnsi="Times New Roman" w:cs="Times New Roman"/>
          <w:spacing w:val="-21"/>
          <w:w w:val="115"/>
          <w:sz w:val="24"/>
          <w:szCs w:val="24"/>
        </w:rPr>
        <w:t>.</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w w:val="115"/>
          <w:sz w:val="24"/>
          <w:szCs w:val="24"/>
        </w:rPr>
        <w:t>При этом предусматривается возможность реализации этого</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курса при выделении на его изучение двух учебных часов в неделю за счёт вариативной части учебного плана, определяемой</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участниками образовательного процесса.</w:t>
      </w:r>
      <w:r w:rsidRPr="00807508">
        <w:rPr>
          <w:rFonts w:ascii="Times New Roman" w:eastAsia="Times New Roman" w:hAnsi="Times New Roman" w:cs="Times New Roman"/>
          <w:sz w:val="24"/>
          <w:szCs w:val="24"/>
        </w:rPr>
        <w:t xml:space="preserve"> </w:t>
      </w:r>
      <w:r w:rsidRPr="00807508">
        <w:rPr>
          <w:rFonts w:ascii="Times New Roman" w:eastAsia="Times New Roman" w:hAnsi="Times New Roman" w:cs="Times New Roman"/>
          <w:w w:val="115"/>
          <w:sz w:val="24"/>
          <w:szCs w:val="24"/>
        </w:rPr>
        <w:t>При этом предполагается</w:t>
      </w:r>
      <w:r w:rsidRPr="00807508">
        <w:rPr>
          <w:rFonts w:ascii="Times New Roman" w:eastAsia="Times New Roman" w:hAnsi="Times New Roman" w:cs="Times New Roman"/>
          <w:spacing w:val="17"/>
          <w:w w:val="115"/>
          <w:sz w:val="24"/>
          <w:szCs w:val="24"/>
        </w:rPr>
        <w:t xml:space="preserve"> </w:t>
      </w:r>
      <w:r w:rsidRPr="00807508">
        <w:rPr>
          <w:rFonts w:ascii="Times New Roman" w:eastAsia="Times New Roman" w:hAnsi="Times New Roman" w:cs="Times New Roman"/>
          <w:w w:val="115"/>
          <w:sz w:val="24"/>
          <w:szCs w:val="24"/>
        </w:rPr>
        <w:t>не</w:t>
      </w:r>
      <w:r w:rsidRPr="00807508">
        <w:rPr>
          <w:rFonts w:ascii="Times New Roman" w:eastAsia="Times New Roman" w:hAnsi="Times New Roman" w:cs="Times New Roman"/>
          <w:spacing w:val="17"/>
          <w:w w:val="115"/>
          <w:sz w:val="24"/>
          <w:szCs w:val="24"/>
        </w:rPr>
        <w:t xml:space="preserve"> </w:t>
      </w:r>
      <w:r w:rsidRPr="00807508">
        <w:rPr>
          <w:rFonts w:ascii="Times New Roman" w:eastAsia="Times New Roman" w:hAnsi="Times New Roman" w:cs="Times New Roman"/>
          <w:w w:val="115"/>
          <w:sz w:val="24"/>
          <w:szCs w:val="24"/>
        </w:rPr>
        <w:t>увеличение</w:t>
      </w:r>
      <w:r w:rsidRPr="00807508">
        <w:rPr>
          <w:rFonts w:ascii="Times New Roman" w:eastAsia="Times New Roman" w:hAnsi="Times New Roman" w:cs="Times New Roman"/>
          <w:spacing w:val="18"/>
          <w:w w:val="115"/>
          <w:sz w:val="24"/>
          <w:szCs w:val="24"/>
        </w:rPr>
        <w:t xml:space="preserve"> </w:t>
      </w:r>
      <w:r w:rsidRPr="00807508">
        <w:rPr>
          <w:rFonts w:ascii="Times New Roman" w:eastAsia="Times New Roman" w:hAnsi="Times New Roman" w:cs="Times New Roman"/>
          <w:w w:val="115"/>
          <w:sz w:val="24"/>
          <w:szCs w:val="24"/>
        </w:rPr>
        <w:t>количества</w:t>
      </w:r>
      <w:r w:rsidRPr="00807508">
        <w:rPr>
          <w:rFonts w:ascii="Times New Roman" w:eastAsia="Times New Roman" w:hAnsi="Times New Roman" w:cs="Times New Roman"/>
          <w:spacing w:val="17"/>
          <w:w w:val="115"/>
          <w:sz w:val="24"/>
          <w:szCs w:val="24"/>
        </w:rPr>
        <w:t xml:space="preserve"> </w:t>
      </w:r>
      <w:r w:rsidRPr="00807508">
        <w:rPr>
          <w:rFonts w:ascii="Times New Roman" w:eastAsia="Times New Roman" w:hAnsi="Times New Roman" w:cs="Times New Roman"/>
          <w:w w:val="115"/>
          <w:sz w:val="24"/>
          <w:szCs w:val="24"/>
        </w:rPr>
        <w:t>тем</w:t>
      </w:r>
      <w:r w:rsidRPr="00807508">
        <w:rPr>
          <w:rFonts w:ascii="Times New Roman" w:eastAsia="Times New Roman" w:hAnsi="Times New Roman" w:cs="Times New Roman"/>
          <w:spacing w:val="17"/>
          <w:w w:val="115"/>
          <w:sz w:val="24"/>
          <w:szCs w:val="24"/>
        </w:rPr>
        <w:t xml:space="preserve"> </w:t>
      </w:r>
      <w:r w:rsidRPr="00807508">
        <w:rPr>
          <w:rFonts w:ascii="Times New Roman" w:eastAsia="Times New Roman" w:hAnsi="Times New Roman" w:cs="Times New Roman"/>
          <w:w w:val="115"/>
          <w:sz w:val="24"/>
          <w:szCs w:val="24"/>
        </w:rPr>
        <w:t>для</w:t>
      </w:r>
      <w:r w:rsidRPr="00807508">
        <w:rPr>
          <w:rFonts w:ascii="Times New Roman" w:eastAsia="Times New Roman" w:hAnsi="Times New Roman" w:cs="Times New Roman"/>
          <w:spacing w:val="18"/>
          <w:w w:val="115"/>
          <w:sz w:val="24"/>
          <w:szCs w:val="24"/>
        </w:rPr>
        <w:t xml:space="preserve"> </w:t>
      </w:r>
      <w:r w:rsidRPr="00807508">
        <w:rPr>
          <w:rFonts w:ascii="Times New Roman" w:eastAsia="Times New Roman" w:hAnsi="Times New Roman" w:cs="Times New Roman"/>
          <w:w w:val="115"/>
          <w:sz w:val="24"/>
          <w:szCs w:val="24"/>
        </w:rPr>
        <w:t>изучения,</w:t>
      </w:r>
      <w:r w:rsidRPr="00807508">
        <w:rPr>
          <w:rFonts w:ascii="Times New Roman" w:eastAsia="Times New Roman" w:hAnsi="Times New Roman" w:cs="Times New Roman"/>
          <w:spacing w:val="17"/>
          <w:w w:val="115"/>
          <w:sz w:val="24"/>
          <w:szCs w:val="24"/>
        </w:rPr>
        <w:t xml:space="preserve"> </w:t>
      </w:r>
      <w:r w:rsidRPr="00807508">
        <w:rPr>
          <w:rFonts w:ascii="Times New Roman" w:eastAsia="Times New Roman" w:hAnsi="Times New Roman" w:cs="Times New Roman"/>
          <w:w w:val="115"/>
          <w:sz w:val="24"/>
          <w:szCs w:val="24"/>
        </w:rPr>
        <w:t>а</w:t>
      </w:r>
      <w:r w:rsidRPr="00807508">
        <w:rPr>
          <w:rFonts w:ascii="Times New Roman" w:eastAsia="Times New Roman" w:hAnsi="Times New Roman" w:cs="Times New Roman"/>
          <w:spacing w:val="18"/>
          <w:w w:val="115"/>
          <w:sz w:val="24"/>
          <w:szCs w:val="24"/>
        </w:rPr>
        <w:t xml:space="preserve"> </w:t>
      </w:r>
      <w:r w:rsidRPr="00807508">
        <w:rPr>
          <w:rFonts w:ascii="Times New Roman" w:eastAsia="Times New Roman" w:hAnsi="Times New Roman" w:cs="Times New Roman"/>
          <w:w w:val="115"/>
          <w:sz w:val="24"/>
          <w:szCs w:val="24"/>
        </w:rPr>
        <w:t>увеличение времени на практическую художественную деятельность.</w:t>
      </w:r>
      <w:r w:rsidRPr="00807508">
        <w:rPr>
          <w:rFonts w:ascii="Times New Roman" w:eastAsia="Times New Roman" w:hAnsi="Times New Roman" w:cs="Times New Roman"/>
          <w:sz w:val="24"/>
          <w:szCs w:val="24"/>
        </w:rPr>
        <w:t xml:space="preserve"> </w:t>
      </w:r>
      <w:r w:rsidRPr="00807508">
        <w:rPr>
          <w:rFonts w:ascii="Times New Roman" w:eastAsia="Times New Roman" w:hAnsi="Times New Roman" w:cs="Times New Roman"/>
          <w:w w:val="115"/>
          <w:sz w:val="24"/>
          <w:szCs w:val="24"/>
        </w:rPr>
        <w:t>Это</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способствует качеству обучения и достижению более высокого</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уровня как предметных, так и личностных и метапредметных</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результатов</w:t>
      </w:r>
      <w:r w:rsidRPr="00807508">
        <w:rPr>
          <w:rFonts w:ascii="Times New Roman" w:eastAsia="Times New Roman" w:hAnsi="Times New Roman" w:cs="Times New Roman"/>
          <w:spacing w:val="14"/>
          <w:w w:val="115"/>
          <w:sz w:val="24"/>
          <w:szCs w:val="24"/>
        </w:rPr>
        <w:t xml:space="preserve"> </w:t>
      </w:r>
      <w:r w:rsidRPr="00807508">
        <w:rPr>
          <w:rFonts w:ascii="Times New Roman" w:eastAsia="Times New Roman" w:hAnsi="Times New Roman" w:cs="Times New Roman"/>
          <w:w w:val="115"/>
          <w:sz w:val="24"/>
          <w:szCs w:val="24"/>
        </w:rPr>
        <w:t>обучения</w:t>
      </w:r>
      <w:r w:rsidRPr="00807508">
        <w:rPr>
          <w:rFonts w:ascii="Times New Roman" w:eastAsia="Times New Roman" w:hAnsi="Times New Roman" w:cs="Times New Roman"/>
          <w:spacing w:val="-22"/>
          <w:w w:val="115"/>
          <w:sz w:val="24"/>
          <w:szCs w:val="24"/>
        </w:rPr>
        <w:t>.</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w w:val="115"/>
          <w:sz w:val="24"/>
          <w:szCs w:val="24"/>
        </w:rPr>
        <w:t>Общее число часов, отведённых на изучение учебного предмета «Изобразительное искусство», — 135 ч (один час в неделю</w:t>
      </w:r>
      <w:r w:rsidRPr="00807508">
        <w:rPr>
          <w:rFonts w:ascii="Times New Roman" w:eastAsia="Times New Roman" w:hAnsi="Times New Roman" w:cs="Times New Roman"/>
          <w:spacing w:val="-55"/>
          <w:w w:val="115"/>
          <w:sz w:val="24"/>
          <w:szCs w:val="24"/>
        </w:rPr>
        <w:t xml:space="preserve"> </w:t>
      </w:r>
      <w:r w:rsidRPr="00807508">
        <w:rPr>
          <w:rFonts w:ascii="Times New Roman" w:eastAsia="Times New Roman" w:hAnsi="Times New Roman" w:cs="Times New Roman"/>
          <w:w w:val="115"/>
          <w:sz w:val="24"/>
          <w:szCs w:val="24"/>
        </w:rPr>
        <w:t>в</w:t>
      </w:r>
      <w:r w:rsidRPr="00807508">
        <w:rPr>
          <w:rFonts w:ascii="Times New Roman" w:eastAsia="Times New Roman" w:hAnsi="Times New Roman" w:cs="Times New Roman"/>
          <w:spacing w:val="15"/>
          <w:w w:val="115"/>
          <w:sz w:val="24"/>
          <w:szCs w:val="24"/>
        </w:rPr>
        <w:t xml:space="preserve"> </w:t>
      </w:r>
      <w:r w:rsidRPr="00807508">
        <w:rPr>
          <w:rFonts w:ascii="Times New Roman" w:eastAsia="Times New Roman" w:hAnsi="Times New Roman" w:cs="Times New Roman"/>
          <w:w w:val="115"/>
          <w:sz w:val="24"/>
          <w:szCs w:val="24"/>
        </w:rPr>
        <w:t>каждом</w:t>
      </w:r>
      <w:r w:rsidRPr="00807508">
        <w:rPr>
          <w:rFonts w:ascii="Times New Roman" w:eastAsia="Times New Roman" w:hAnsi="Times New Roman" w:cs="Times New Roman"/>
          <w:spacing w:val="15"/>
          <w:w w:val="115"/>
          <w:sz w:val="24"/>
          <w:szCs w:val="24"/>
        </w:rPr>
        <w:t xml:space="preserve"> </w:t>
      </w:r>
      <w:r w:rsidRPr="00807508">
        <w:rPr>
          <w:rFonts w:ascii="Times New Roman" w:eastAsia="Times New Roman" w:hAnsi="Times New Roman" w:cs="Times New Roman"/>
          <w:w w:val="115"/>
          <w:sz w:val="24"/>
          <w:szCs w:val="24"/>
        </w:rPr>
        <w:t>классе)</w:t>
      </w:r>
      <w:r w:rsidRPr="00807508">
        <w:rPr>
          <w:rFonts w:ascii="Times New Roman" w:eastAsia="Times New Roman" w:hAnsi="Times New Roman" w:cs="Times New Roman"/>
          <w:spacing w:val="-22"/>
          <w:w w:val="115"/>
          <w:sz w:val="24"/>
          <w:szCs w:val="24"/>
        </w:rPr>
        <w:t>.</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w w:val="120"/>
          <w:sz w:val="24"/>
          <w:szCs w:val="24"/>
        </w:rPr>
        <w:t>1</w:t>
      </w:r>
      <w:r w:rsidRPr="00807508">
        <w:rPr>
          <w:rFonts w:ascii="Times New Roman" w:eastAsia="Times New Roman" w:hAnsi="Times New Roman" w:cs="Times New Roman"/>
          <w:spacing w:val="10"/>
          <w:w w:val="120"/>
          <w:sz w:val="24"/>
          <w:szCs w:val="24"/>
        </w:rPr>
        <w:t xml:space="preserve"> </w:t>
      </w:r>
      <w:r w:rsidRPr="00807508">
        <w:rPr>
          <w:rFonts w:ascii="Times New Roman" w:eastAsia="Times New Roman" w:hAnsi="Times New Roman" w:cs="Times New Roman"/>
          <w:w w:val="120"/>
          <w:sz w:val="24"/>
          <w:szCs w:val="24"/>
        </w:rPr>
        <w:t>класс</w:t>
      </w:r>
      <w:r w:rsidRPr="00807508">
        <w:rPr>
          <w:rFonts w:ascii="Times New Roman" w:eastAsia="Times New Roman" w:hAnsi="Times New Roman" w:cs="Times New Roman"/>
          <w:spacing w:val="10"/>
          <w:w w:val="120"/>
          <w:sz w:val="24"/>
          <w:szCs w:val="24"/>
        </w:rPr>
        <w:t xml:space="preserve"> </w:t>
      </w:r>
      <w:r w:rsidRPr="00807508">
        <w:rPr>
          <w:rFonts w:ascii="Times New Roman" w:eastAsia="Times New Roman" w:hAnsi="Times New Roman" w:cs="Times New Roman"/>
          <w:w w:val="120"/>
          <w:sz w:val="24"/>
          <w:szCs w:val="24"/>
        </w:rPr>
        <w:t>—</w:t>
      </w:r>
      <w:r w:rsidRPr="00807508">
        <w:rPr>
          <w:rFonts w:ascii="Times New Roman" w:eastAsia="Times New Roman" w:hAnsi="Times New Roman" w:cs="Times New Roman"/>
          <w:spacing w:val="11"/>
          <w:w w:val="120"/>
          <w:sz w:val="24"/>
          <w:szCs w:val="24"/>
        </w:rPr>
        <w:t xml:space="preserve"> </w:t>
      </w:r>
      <w:r w:rsidRPr="00807508">
        <w:rPr>
          <w:rFonts w:ascii="Times New Roman" w:eastAsia="Times New Roman" w:hAnsi="Times New Roman" w:cs="Times New Roman"/>
          <w:w w:val="120"/>
          <w:sz w:val="24"/>
          <w:szCs w:val="24"/>
        </w:rPr>
        <w:t>33</w:t>
      </w:r>
      <w:r w:rsidRPr="00807508">
        <w:rPr>
          <w:rFonts w:ascii="Times New Roman" w:eastAsia="Times New Roman" w:hAnsi="Times New Roman" w:cs="Times New Roman"/>
          <w:spacing w:val="10"/>
          <w:w w:val="120"/>
          <w:sz w:val="24"/>
          <w:szCs w:val="24"/>
        </w:rPr>
        <w:t xml:space="preserve"> </w:t>
      </w:r>
      <w:r w:rsidRPr="00807508">
        <w:rPr>
          <w:rFonts w:ascii="Times New Roman" w:eastAsia="Times New Roman" w:hAnsi="Times New Roman" w:cs="Times New Roman"/>
          <w:w w:val="120"/>
          <w:sz w:val="24"/>
          <w:szCs w:val="24"/>
        </w:rPr>
        <w:t>ч,</w:t>
      </w:r>
      <w:r w:rsidRPr="00807508">
        <w:rPr>
          <w:rFonts w:ascii="Times New Roman" w:eastAsia="Times New Roman" w:hAnsi="Times New Roman" w:cs="Times New Roman"/>
          <w:spacing w:val="11"/>
          <w:w w:val="120"/>
          <w:sz w:val="24"/>
          <w:szCs w:val="24"/>
        </w:rPr>
        <w:t xml:space="preserve"> </w:t>
      </w:r>
      <w:r w:rsidRPr="00807508">
        <w:rPr>
          <w:rFonts w:ascii="Times New Roman" w:eastAsia="Times New Roman" w:hAnsi="Times New Roman" w:cs="Times New Roman"/>
          <w:w w:val="120"/>
          <w:sz w:val="24"/>
          <w:szCs w:val="24"/>
        </w:rPr>
        <w:t>2</w:t>
      </w:r>
      <w:r w:rsidRPr="00807508">
        <w:rPr>
          <w:rFonts w:ascii="Times New Roman" w:eastAsia="Times New Roman" w:hAnsi="Times New Roman" w:cs="Times New Roman"/>
          <w:spacing w:val="10"/>
          <w:w w:val="120"/>
          <w:sz w:val="24"/>
          <w:szCs w:val="24"/>
        </w:rPr>
        <w:t xml:space="preserve"> </w:t>
      </w:r>
      <w:r w:rsidRPr="00807508">
        <w:rPr>
          <w:rFonts w:ascii="Times New Roman" w:eastAsia="Times New Roman" w:hAnsi="Times New Roman" w:cs="Times New Roman"/>
          <w:w w:val="120"/>
          <w:sz w:val="24"/>
          <w:szCs w:val="24"/>
        </w:rPr>
        <w:t>класс</w:t>
      </w:r>
      <w:r w:rsidRPr="00807508">
        <w:rPr>
          <w:rFonts w:ascii="Times New Roman" w:eastAsia="Times New Roman" w:hAnsi="Times New Roman" w:cs="Times New Roman"/>
          <w:spacing w:val="11"/>
          <w:w w:val="120"/>
          <w:sz w:val="24"/>
          <w:szCs w:val="24"/>
        </w:rPr>
        <w:t xml:space="preserve"> </w:t>
      </w:r>
      <w:r w:rsidRPr="00807508">
        <w:rPr>
          <w:rFonts w:ascii="Times New Roman" w:eastAsia="Times New Roman" w:hAnsi="Times New Roman" w:cs="Times New Roman"/>
          <w:w w:val="120"/>
          <w:sz w:val="24"/>
          <w:szCs w:val="24"/>
        </w:rPr>
        <w:t>—</w:t>
      </w:r>
      <w:r w:rsidRPr="00807508">
        <w:rPr>
          <w:rFonts w:ascii="Times New Roman" w:eastAsia="Times New Roman" w:hAnsi="Times New Roman" w:cs="Times New Roman"/>
          <w:spacing w:val="10"/>
          <w:w w:val="120"/>
          <w:sz w:val="24"/>
          <w:szCs w:val="24"/>
        </w:rPr>
        <w:t xml:space="preserve"> </w:t>
      </w:r>
      <w:r w:rsidRPr="00807508">
        <w:rPr>
          <w:rFonts w:ascii="Times New Roman" w:eastAsia="Times New Roman" w:hAnsi="Times New Roman" w:cs="Times New Roman"/>
          <w:w w:val="120"/>
          <w:sz w:val="24"/>
          <w:szCs w:val="24"/>
        </w:rPr>
        <w:t>34</w:t>
      </w:r>
      <w:r w:rsidRPr="00807508">
        <w:rPr>
          <w:rFonts w:ascii="Times New Roman" w:eastAsia="Times New Roman" w:hAnsi="Times New Roman" w:cs="Times New Roman"/>
          <w:spacing w:val="11"/>
          <w:w w:val="120"/>
          <w:sz w:val="24"/>
          <w:szCs w:val="24"/>
        </w:rPr>
        <w:t xml:space="preserve"> </w:t>
      </w:r>
      <w:r w:rsidRPr="00807508">
        <w:rPr>
          <w:rFonts w:ascii="Times New Roman" w:eastAsia="Times New Roman" w:hAnsi="Times New Roman" w:cs="Times New Roman"/>
          <w:w w:val="120"/>
          <w:sz w:val="24"/>
          <w:szCs w:val="24"/>
        </w:rPr>
        <w:t>ч,</w:t>
      </w:r>
      <w:r w:rsidRPr="00807508">
        <w:rPr>
          <w:rFonts w:ascii="Times New Roman" w:eastAsia="Times New Roman" w:hAnsi="Times New Roman" w:cs="Times New Roman"/>
          <w:spacing w:val="10"/>
          <w:w w:val="120"/>
          <w:sz w:val="24"/>
          <w:szCs w:val="24"/>
        </w:rPr>
        <w:t xml:space="preserve"> </w:t>
      </w:r>
      <w:r w:rsidRPr="00807508">
        <w:rPr>
          <w:rFonts w:ascii="Times New Roman" w:eastAsia="Times New Roman" w:hAnsi="Times New Roman" w:cs="Times New Roman"/>
          <w:w w:val="120"/>
          <w:sz w:val="24"/>
          <w:szCs w:val="24"/>
        </w:rPr>
        <w:t>3</w:t>
      </w:r>
      <w:r w:rsidRPr="00807508">
        <w:rPr>
          <w:rFonts w:ascii="Times New Roman" w:eastAsia="Times New Roman" w:hAnsi="Times New Roman" w:cs="Times New Roman"/>
          <w:spacing w:val="11"/>
          <w:w w:val="120"/>
          <w:sz w:val="24"/>
          <w:szCs w:val="24"/>
        </w:rPr>
        <w:t xml:space="preserve"> </w:t>
      </w:r>
      <w:r w:rsidRPr="00807508">
        <w:rPr>
          <w:rFonts w:ascii="Times New Roman" w:eastAsia="Times New Roman" w:hAnsi="Times New Roman" w:cs="Times New Roman"/>
          <w:w w:val="120"/>
          <w:sz w:val="24"/>
          <w:szCs w:val="24"/>
        </w:rPr>
        <w:t>класс</w:t>
      </w:r>
      <w:r w:rsidRPr="00807508">
        <w:rPr>
          <w:rFonts w:ascii="Times New Roman" w:eastAsia="Times New Roman" w:hAnsi="Times New Roman" w:cs="Times New Roman"/>
          <w:spacing w:val="10"/>
          <w:w w:val="120"/>
          <w:sz w:val="24"/>
          <w:szCs w:val="24"/>
        </w:rPr>
        <w:t xml:space="preserve"> </w:t>
      </w:r>
      <w:r w:rsidRPr="00807508">
        <w:rPr>
          <w:rFonts w:ascii="Times New Roman" w:eastAsia="Times New Roman" w:hAnsi="Times New Roman" w:cs="Times New Roman"/>
          <w:w w:val="120"/>
          <w:sz w:val="24"/>
          <w:szCs w:val="24"/>
        </w:rPr>
        <w:t>—</w:t>
      </w:r>
      <w:r w:rsidRPr="00807508">
        <w:rPr>
          <w:rFonts w:ascii="Times New Roman" w:eastAsia="Times New Roman" w:hAnsi="Times New Roman" w:cs="Times New Roman"/>
          <w:spacing w:val="10"/>
          <w:w w:val="120"/>
          <w:sz w:val="24"/>
          <w:szCs w:val="24"/>
        </w:rPr>
        <w:t xml:space="preserve"> </w:t>
      </w:r>
      <w:r w:rsidRPr="00807508">
        <w:rPr>
          <w:rFonts w:ascii="Times New Roman" w:eastAsia="Times New Roman" w:hAnsi="Times New Roman" w:cs="Times New Roman"/>
          <w:w w:val="120"/>
          <w:sz w:val="24"/>
          <w:szCs w:val="24"/>
        </w:rPr>
        <w:t>34</w:t>
      </w:r>
      <w:r w:rsidRPr="00807508">
        <w:rPr>
          <w:rFonts w:ascii="Times New Roman" w:eastAsia="Times New Roman" w:hAnsi="Times New Roman" w:cs="Times New Roman"/>
          <w:spacing w:val="11"/>
          <w:w w:val="120"/>
          <w:sz w:val="24"/>
          <w:szCs w:val="24"/>
        </w:rPr>
        <w:t xml:space="preserve"> </w:t>
      </w:r>
      <w:r w:rsidRPr="00807508">
        <w:rPr>
          <w:rFonts w:ascii="Times New Roman" w:eastAsia="Times New Roman" w:hAnsi="Times New Roman" w:cs="Times New Roman"/>
          <w:w w:val="120"/>
          <w:sz w:val="24"/>
          <w:szCs w:val="24"/>
        </w:rPr>
        <w:t>ч,</w:t>
      </w:r>
      <w:r w:rsidRPr="00807508">
        <w:rPr>
          <w:rFonts w:ascii="Times New Roman" w:eastAsia="Times New Roman" w:hAnsi="Times New Roman" w:cs="Times New Roman"/>
          <w:spacing w:val="10"/>
          <w:w w:val="120"/>
          <w:sz w:val="24"/>
          <w:szCs w:val="24"/>
        </w:rPr>
        <w:t xml:space="preserve"> </w:t>
      </w:r>
      <w:r w:rsidRPr="00807508">
        <w:rPr>
          <w:rFonts w:ascii="Times New Roman" w:eastAsia="Times New Roman" w:hAnsi="Times New Roman" w:cs="Times New Roman"/>
          <w:w w:val="120"/>
          <w:sz w:val="24"/>
          <w:szCs w:val="24"/>
        </w:rPr>
        <w:t>4</w:t>
      </w:r>
      <w:r w:rsidRPr="00807508">
        <w:rPr>
          <w:rFonts w:ascii="Times New Roman" w:eastAsia="Times New Roman" w:hAnsi="Times New Roman" w:cs="Times New Roman"/>
          <w:spacing w:val="11"/>
          <w:w w:val="120"/>
          <w:sz w:val="24"/>
          <w:szCs w:val="24"/>
        </w:rPr>
        <w:t xml:space="preserve"> </w:t>
      </w:r>
      <w:r w:rsidRPr="00807508">
        <w:rPr>
          <w:rFonts w:ascii="Times New Roman" w:eastAsia="Times New Roman" w:hAnsi="Times New Roman" w:cs="Times New Roman"/>
          <w:w w:val="120"/>
          <w:sz w:val="24"/>
          <w:szCs w:val="24"/>
        </w:rPr>
        <w:t>класс</w:t>
      </w:r>
      <w:r w:rsidRPr="00807508">
        <w:rPr>
          <w:rFonts w:ascii="Times New Roman" w:eastAsia="Times New Roman" w:hAnsi="Times New Roman" w:cs="Times New Roman"/>
          <w:spacing w:val="10"/>
          <w:w w:val="120"/>
          <w:sz w:val="24"/>
          <w:szCs w:val="24"/>
        </w:rPr>
        <w:t xml:space="preserve"> </w:t>
      </w:r>
      <w:r w:rsidRPr="00807508">
        <w:rPr>
          <w:rFonts w:ascii="Times New Roman" w:eastAsia="Times New Roman" w:hAnsi="Times New Roman" w:cs="Times New Roman"/>
          <w:w w:val="120"/>
          <w:sz w:val="24"/>
          <w:szCs w:val="24"/>
        </w:rPr>
        <w:t xml:space="preserve">— </w:t>
      </w:r>
      <w:r w:rsidRPr="00807508">
        <w:rPr>
          <w:rFonts w:ascii="Times New Roman" w:eastAsia="Times New Roman" w:hAnsi="Times New Roman" w:cs="Times New Roman"/>
          <w:w w:val="110"/>
          <w:sz w:val="24"/>
          <w:szCs w:val="24"/>
        </w:rPr>
        <w:t>34</w:t>
      </w:r>
      <w:r w:rsidRPr="00807508">
        <w:rPr>
          <w:rFonts w:ascii="Times New Roman" w:eastAsia="Times New Roman" w:hAnsi="Times New Roman" w:cs="Times New Roman"/>
          <w:spacing w:val="21"/>
          <w:w w:val="110"/>
          <w:sz w:val="24"/>
          <w:szCs w:val="24"/>
        </w:rPr>
        <w:t xml:space="preserve"> </w:t>
      </w:r>
      <w:r w:rsidRPr="00807508">
        <w:rPr>
          <w:rFonts w:ascii="Times New Roman" w:eastAsia="Times New Roman" w:hAnsi="Times New Roman" w:cs="Times New Roman"/>
          <w:w w:val="110"/>
          <w:sz w:val="24"/>
          <w:szCs w:val="24"/>
        </w:rPr>
        <w:t>ч</w:t>
      </w:r>
      <w:r w:rsidRPr="00807508">
        <w:rPr>
          <w:rFonts w:ascii="Times New Roman" w:eastAsia="Times New Roman" w:hAnsi="Times New Roman" w:cs="Times New Roman"/>
          <w:spacing w:val="-16"/>
          <w:w w:val="110"/>
          <w:sz w:val="24"/>
          <w:szCs w:val="24"/>
        </w:rPr>
        <w:t>.</w:t>
      </w:r>
    </w:p>
    <w:p w:rsidR="00B6215F" w:rsidRPr="00807508" w:rsidRDefault="00B6215F" w:rsidP="00B6215F">
      <w:pPr>
        <w:widowControl w:val="0"/>
        <w:pBdr>
          <w:bottom w:val="single" w:sz="4" w:space="1" w:color="auto"/>
        </w:pBdr>
        <w:autoSpaceDE w:val="0"/>
        <w:autoSpaceDN w:val="0"/>
        <w:spacing w:after="0" w:line="240" w:lineRule="auto"/>
        <w:ind w:left="118"/>
        <w:jc w:val="center"/>
        <w:outlineLvl w:val="0"/>
        <w:rPr>
          <w:rFonts w:ascii="Times New Roman" w:eastAsia="Tahoma" w:hAnsi="Times New Roman" w:cs="Times New Roman"/>
          <w:b/>
          <w:bCs/>
          <w:sz w:val="24"/>
          <w:szCs w:val="24"/>
        </w:rPr>
      </w:pPr>
      <w:bookmarkStart w:id="2" w:name="_TOC_250006"/>
      <w:r w:rsidRPr="00807508">
        <w:rPr>
          <w:rFonts w:ascii="Tahoma" w:eastAsia="Tahoma" w:hAnsi="Tahoma" w:cs="Tahoma"/>
          <w:b/>
          <w:bCs/>
          <w:sz w:val="24"/>
          <w:szCs w:val="24"/>
        </w:rPr>
        <w:br w:type="column"/>
      </w:r>
      <w:bookmarkStart w:id="3" w:name="_Toc110614547"/>
      <w:r w:rsidRPr="00807508">
        <w:rPr>
          <w:rFonts w:ascii="Times New Roman" w:eastAsia="Tahoma" w:hAnsi="Times New Roman" w:cs="Times New Roman"/>
          <w:b/>
          <w:bCs/>
          <w:sz w:val="24"/>
          <w:szCs w:val="24"/>
        </w:rPr>
        <w:lastRenderedPageBreak/>
        <w:t xml:space="preserve">СОДЕРЖАНИЕ УЧЕБНОГО </w:t>
      </w:r>
      <w:bookmarkEnd w:id="2"/>
      <w:r w:rsidRPr="00807508">
        <w:rPr>
          <w:rFonts w:ascii="Times New Roman" w:eastAsia="Tahoma" w:hAnsi="Times New Roman" w:cs="Times New Roman"/>
          <w:b/>
          <w:bCs/>
          <w:sz w:val="24"/>
          <w:szCs w:val="24"/>
        </w:rPr>
        <w:t>ПРЕДМЕТА</w:t>
      </w:r>
      <w:bookmarkStart w:id="4" w:name="_TOC_250005"/>
      <w:r w:rsidRPr="00807508">
        <w:rPr>
          <w:rFonts w:ascii="Times New Roman" w:eastAsia="Tahoma" w:hAnsi="Times New Roman" w:cs="Times New Roman"/>
          <w:b/>
          <w:bCs/>
          <w:sz w:val="24"/>
          <w:szCs w:val="24"/>
        </w:rPr>
        <w:t xml:space="preserve"> </w:t>
      </w:r>
      <w:r w:rsidRPr="00807508">
        <w:rPr>
          <w:rFonts w:ascii="Times New Roman" w:eastAsia="Tahoma" w:hAnsi="Times New Roman" w:cs="Times New Roman"/>
          <w:b/>
          <w:bCs/>
          <w:w w:val="80"/>
          <w:sz w:val="24"/>
          <w:szCs w:val="24"/>
        </w:rPr>
        <w:t>«ИЗОБРАЗИТЕЛЬНОЕ</w:t>
      </w:r>
      <w:r w:rsidRPr="00807508">
        <w:rPr>
          <w:rFonts w:ascii="Times New Roman" w:eastAsia="Tahoma" w:hAnsi="Times New Roman" w:cs="Times New Roman"/>
          <w:b/>
          <w:bCs/>
          <w:spacing w:val="42"/>
          <w:sz w:val="24"/>
          <w:szCs w:val="24"/>
        </w:rPr>
        <w:t xml:space="preserve"> </w:t>
      </w:r>
      <w:bookmarkEnd w:id="4"/>
      <w:r w:rsidRPr="00807508">
        <w:rPr>
          <w:rFonts w:ascii="Times New Roman" w:eastAsia="Tahoma" w:hAnsi="Times New Roman" w:cs="Times New Roman"/>
          <w:b/>
          <w:bCs/>
          <w:w w:val="80"/>
          <w:sz w:val="24"/>
          <w:szCs w:val="24"/>
        </w:rPr>
        <w:t>ИСКУССТВО»</w:t>
      </w:r>
      <w:bookmarkEnd w:id="3"/>
    </w:p>
    <w:p w:rsidR="00B6215F" w:rsidRPr="00807508" w:rsidRDefault="00B6215F" w:rsidP="00B6215F">
      <w:pPr>
        <w:widowControl w:val="0"/>
        <w:autoSpaceDE w:val="0"/>
        <w:autoSpaceDN w:val="0"/>
        <w:spacing w:before="67" w:after="0" w:line="240" w:lineRule="auto"/>
        <w:ind w:left="118"/>
        <w:jc w:val="center"/>
        <w:outlineLvl w:val="2"/>
        <w:rPr>
          <w:rFonts w:ascii="Times New Roman" w:eastAsia="Trebuchet MS" w:hAnsi="Times New Roman" w:cs="Times New Roman"/>
          <w:b/>
          <w:sz w:val="24"/>
          <w:szCs w:val="24"/>
        </w:rPr>
      </w:pPr>
      <w:bookmarkStart w:id="5" w:name="_Toc110614548"/>
      <w:r w:rsidRPr="00807508">
        <w:rPr>
          <w:rFonts w:ascii="Times New Roman" w:eastAsia="Trebuchet MS" w:hAnsi="Times New Roman" w:cs="Times New Roman"/>
          <w:b/>
          <w:sz w:val="24"/>
          <w:szCs w:val="24"/>
        </w:rPr>
        <w:t>1 КЛАСС (</w:t>
      </w:r>
      <w:r w:rsidRPr="00807508">
        <w:rPr>
          <w:rFonts w:ascii="Times New Roman" w:eastAsia="Trebuchet MS" w:hAnsi="Times New Roman" w:cs="Times New Roman"/>
          <w:b/>
          <w:i/>
          <w:sz w:val="24"/>
          <w:szCs w:val="24"/>
        </w:rPr>
        <w:t>33 ч</w:t>
      </w:r>
      <w:r w:rsidRPr="00807508">
        <w:rPr>
          <w:rFonts w:ascii="Times New Roman" w:eastAsia="Trebuchet MS" w:hAnsi="Times New Roman" w:cs="Times New Roman"/>
          <w:b/>
          <w:sz w:val="24"/>
          <w:szCs w:val="24"/>
        </w:rPr>
        <w:t>)</w:t>
      </w:r>
      <w:bookmarkEnd w:id="5"/>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«Графика»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Расположение изображения на листе. Выбор вертикального или горизонтального формата листа в зависимости от содержания изображения.</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Разные виды линий. Линейный рисунок. Графические материалы для линейного рисунка и их особенности. Приёмы рисования линией.</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Рисование с натуры: разные листья и их форма.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Представление о пропорциях: короткое — длинное. Развитие навыка видения соотношения частей целого (на основе рисунков животных).</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Графическое пятно (ахроматическое) и представление о силуэте. Формирование навыка видения целостности. Цельная форма и её части.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«Живопись»</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Три основных цвета. Ассоциативные представления, связанные с каждым цветом. Навыки смешения красок и получение нового цвета.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Эмоциональная выразительность цвета, способы выражение настроения в изображаемом сюжете.</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Тематическая композиция «Времена года». Контрастные цветовые состояния времён года. Живопись (гуашь), аппликация или смешанная техника.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Техника монотипии. Представления о симметрии. Развитие воображения.</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«Скульптура»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Изображение в объёме. Приёмы работы с пластилином; дощечка, стек, тряпочка.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Лепка зверушек из цельной формы (черепашки, ёжика, зайчика, птички и др.). Приёмы вытягивания, вдавливания, сгибания, скручивания.</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 xml:space="preserve">Лепка игрушки, характерной для одного из наиболее известных народных художественных промыслов (дымковская или каргопольская </w:t>
      </w:r>
      <w:proofErr w:type="gramStart"/>
      <w:r w:rsidRPr="00807508">
        <w:rPr>
          <w:rFonts w:ascii="Times New Roman" w:eastAsia="Times New Roman" w:hAnsi="Times New Roman" w:cs="Times New Roman"/>
          <w:sz w:val="24"/>
          <w:szCs w:val="24"/>
        </w:rPr>
        <w:t>игрушка</w:t>
      </w:r>
      <w:proofErr w:type="gramEnd"/>
      <w:r w:rsidRPr="00807508">
        <w:rPr>
          <w:rFonts w:ascii="Times New Roman" w:eastAsia="Times New Roman" w:hAnsi="Times New Roman" w:cs="Times New Roman"/>
          <w:sz w:val="24"/>
          <w:szCs w:val="24"/>
        </w:rPr>
        <w:t xml:space="preserve"> или по выбору учителя с учётом местных промыслов).</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Бумажная пластика. Овладение первичными приёмами надрезания, закручивания, складывания.</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Объёмная аппликация из бумаги и картона.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«Декоративно-прикладное искусство»</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lastRenderedPageBreak/>
        <w:t>Дизайн предмета: изготовление нарядной упаковки путём складывания бумаги и аппликации.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Оригами — создание игрушки для новогодней ёлки. Приёмы складывания бумаги.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«Архитектура»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Наблюдение разнообразных архитектурных зданий в окружающем мире (по фотографиям), обсуждение особенностей и составных частей зданий.</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Макетирование (или аппликация) пространственной среды сказочного города из бумаги, картона или пластилина.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«Восприятие произведений искусства»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Восприятие произведений детского творчества. Обсуждение сюжетного и эмоционального содержания детских работ.</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Рассматривание иллюстраций детской книги на основе содержательных установок учителя в соответствии с изучаемой темой.</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Знакомство с картиной, в которой ярко выражено эмоциональное состояние, или с картиной, написанной на сказочный сюжет (произведения В. М. Васнецова, М. А. Врубеля и другие по выбору учителя).</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«Азбука цифровой графики»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Фотографирование мелких деталей природы, выражение ярких зрительных впечатлений.</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Обсуждение в условиях урока ученических фотографий, соответствующих изучаемой теме.</w:t>
      </w:r>
    </w:p>
    <w:p w:rsidR="00B6215F" w:rsidRPr="00807508" w:rsidRDefault="00B6215F" w:rsidP="00B6215F">
      <w:pPr>
        <w:widowControl w:val="0"/>
        <w:autoSpaceDE w:val="0"/>
        <w:autoSpaceDN w:val="0"/>
        <w:spacing w:before="67" w:after="0" w:line="240" w:lineRule="auto"/>
        <w:ind w:left="118"/>
        <w:jc w:val="center"/>
        <w:outlineLvl w:val="2"/>
        <w:rPr>
          <w:rFonts w:ascii="Times New Roman" w:eastAsia="Trebuchet MS" w:hAnsi="Times New Roman" w:cs="Times New Roman"/>
          <w:b/>
          <w:sz w:val="24"/>
          <w:szCs w:val="24"/>
        </w:rPr>
      </w:pPr>
      <w:r w:rsidRPr="00807508">
        <w:rPr>
          <w:rFonts w:ascii="Trebuchet MS" w:eastAsia="Trebuchet MS" w:hAnsi="Trebuchet MS" w:cs="Trebuchet MS"/>
          <w:sz w:val="24"/>
          <w:szCs w:val="24"/>
        </w:rPr>
        <w:br w:type="column"/>
      </w:r>
      <w:bookmarkStart w:id="6" w:name="_Toc110614549"/>
      <w:r w:rsidRPr="00807508">
        <w:rPr>
          <w:rFonts w:ascii="Times New Roman" w:eastAsia="Trebuchet MS" w:hAnsi="Times New Roman" w:cs="Times New Roman"/>
          <w:b/>
          <w:sz w:val="24"/>
          <w:szCs w:val="24"/>
        </w:rPr>
        <w:lastRenderedPageBreak/>
        <w:t>2 КЛАСС (</w:t>
      </w:r>
      <w:r w:rsidRPr="00807508">
        <w:rPr>
          <w:rFonts w:ascii="Times New Roman" w:eastAsia="Trebuchet MS" w:hAnsi="Times New Roman" w:cs="Times New Roman"/>
          <w:b/>
          <w:i/>
          <w:sz w:val="24"/>
          <w:szCs w:val="24"/>
        </w:rPr>
        <w:t>34 ч</w:t>
      </w:r>
      <w:r w:rsidRPr="00807508">
        <w:rPr>
          <w:rFonts w:ascii="Times New Roman" w:eastAsia="Trebuchet MS" w:hAnsi="Times New Roman" w:cs="Times New Roman"/>
          <w:b/>
          <w:sz w:val="24"/>
          <w:szCs w:val="24"/>
        </w:rPr>
        <w:t>)</w:t>
      </w:r>
      <w:bookmarkEnd w:id="6"/>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«Графика»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Ритм линий. Выразительность линии. Художественные материалы для линейного рисунка и их свойства. Развитие навыков линейного рисунка.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Пастель и мелки — особенности и выразительные свойства графических материалов, приёмы работы.</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«Живопись»</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Акварель и её свойства. Акварельные кисти. Приёмы работы акварелью.</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Цвет тёплый и холодный — цветовой контраст.</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Цвет открытый — звонкий и приглушённый, тихий. Эмоциональная выразительность цвета.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Изображение сказочного персонажа с ярко выраженным характером (образ мужской или женский).</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«Скульптура»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 xml:space="preserve">Лепка </w:t>
      </w:r>
      <w:proofErr w:type="gramStart"/>
      <w:r w:rsidRPr="00807508">
        <w:rPr>
          <w:rFonts w:ascii="Times New Roman" w:eastAsia="Times New Roman" w:hAnsi="Times New Roman" w:cs="Times New Roman"/>
          <w:sz w:val="24"/>
          <w:szCs w:val="24"/>
        </w:rPr>
        <w:t>из пластилины</w:t>
      </w:r>
      <w:proofErr w:type="gramEnd"/>
      <w:r w:rsidRPr="00807508">
        <w:rPr>
          <w:rFonts w:ascii="Times New Roman" w:eastAsia="Times New Roman" w:hAnsi="Times New Roman" w:cs="Times New Roman"/>
          <w:sz w:val="24"/>
          <w:szCs w:val="24"/>
        </w:rPr>
        <w:t xml:space="preserve">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Изображение движения и статики в скульптуре: лепка из пластилина тяжёлой, неповоротливой и лёгкой, стремительной формы.</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«Декоративно-прикладное искусство»</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Рисунок геометрического орнамента кружева или вышивки. Декоративная композиция. Ритм пятен в декоративной аппликации.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lastRenderedPageBreak/>
        <w:t>Модуль «Архитектура»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«Восприятие произведений искусства»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Восприятие произведений детского творчества. Обсуждение сюжетного и эмоционального содержания детских работ.</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Восприятие орнаментальных произведений прикладного искусства (кружево, шитьё, резьба и роспись и др.).</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Восприятие произведений живописи с активным выражением цветового состояния в природе. Произведения И. И. Левитана, А. И. Куинджи, Н. П. Крымова.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Восприятие произведений анималистического жанра в графике (произведения В. В. Ватагина, Е. И. Чарушина и др.) и в скульптуре (произведения В. В. Ватагина). Наблюдение животных с точки зрения их пропорций, характера движения, пластики.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«Азбука цифровой графики»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Компьютерные средства изображения. Виды линий (в программе Paint или другом графическом редакторе).</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Компьютерные средства изображения. Работа с геометрическими фигурами. Трансформация и копирование геометрических фигур в программе Paint.</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Освоение инструментов традиционного рисования (карандаш, кисточка, ластик, заливка и др.) в программе Paint на основе простых сюжетов (например, образ дерева).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и др.).</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B6215F" w:rsidRPr="00807508" w:rsidRDefault="00B6215F" w:rsidP="00B6215F">
      <w:pPr>
        <w:widowControl w:val="0"/>
        <w:autoSpaceDE w:val="0"/>
        <w:autoSpaceDN w:val="0"/>
        <w:spacing w:before="67" w:after="0" w:line="240" w:lineRule="auto"/>
        <w:ind w:left="118"/>
        <w:jc w:val="center"/>
        <w:outlineLvl w:val="2"/>
        <w:rPr>
          <w:rFonts w:ascii="Times New Roman" w:eastAsia="Trebuchet MS" w:hAnsi="Times New Roman" w:cs="Times New Roman"/>
          <w:b/>
          <w:sz w:val="24"/>
          <w:szCs w:val="24"/>
        </w:rPr>
      </w:pPr>
      <w:r w:rsidRPr="00807508">
        <w:rPr>
          <w:rFonts w:ascii="Trebuchet MS" w:eastAsia="Trebuchet MS" w:hAnsi="Trebuchet MS" w:cs="Trebuchet MS"/>
          <w:sz w:val="24"/>
          <w:szCs w:val="24"/>
        </w:rPr>
        <w:br w:type="column"/>
      </w:r>
      <w:bookmarkStart w:id="7" w:name="_Toc110614550"/>
      <w:r w:rsidRPr="00807508">
        <w:rPr>
          <w:rFonts w:ascii="Times New Roman" w:eastAsia="Trebuchet MS" w:hAnsi="Times New Roman" w:cs="Times New Roman"/>
          <w:b/>
          <w:sz w:val="24"/>
          <w:szCs w:val="24"/>
        </w:rPr>
        <w:lastRenderedPageBreak/>
        <w:t>3 КЛАСС (</w:t>
      </w:r>
      <w:r w:rsidRPr="00807508">
        <w:rPr>
          <w:rFonts w:ascii="Times New Roman" w:eastAsia="Trebuchet MS" w:hAnsi="Times New Roman" w:cs="Times New Roman"/>
          <w:b/>
          <w:i/>
          <w:sz w:val="24"/>
          <w:szCs w:val="24"/>
        </w:rPr>
        <w:t>34 ч</w:t>
      </w:r>
      <w:r w:rsidRPr="00807508">
        <w:rPr>
          <w:rFonts w:ascii="Times New Roman" w:eastAsia="Trebuchet MS" w:hAnsi="Times New Roman" w:cs="Times New Roman"/>
          <w:b/>
          <w:sz w:val="24"/>
          <w:szCs w:val="24"/>
        </w:rPr>
        <w:t>)</w:t>
      </w:r>
      <w:bookmarkEnd w:id="7"/>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«Графика»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Эскиз плаката или афиши. Совмещение шрифта и изображения. Особенности композиции плаката.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Графические зарисовки карандашами по памяти или на основе наблюдений и фотографий архитектурных достопримечательностей своего города.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Транспорт в городе. Рисунки реальных или фантастических машин.</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Изображение лица человека. Строение, пропорции, взаиморасположение частей лица.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Эскиз маски для маскарада: изображение лица — маски персонажа с ярко выраженным характером. Аппликация из цветной бумаги.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«Живопись»</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Тематическая композиция «Праздник в городе». Гуашь по цветной бумаге, возможно совмещение с наклейками в виде коллажа или аппликации.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Натюрморт из простых предметов с натуры или по представлению. «Натюрморт-автопортрет» из предметов, характеризующих личность ученика.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«Скульптура»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Лепка сказочного персонажа на основе сюжета известной сказки или создание этого персонажа путём бумагопластики.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Освоение знаний о видах скульптуры (по назначению) и жанрах скульптуры (по сюжету изображения).</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Лепка эскиза парковой скульптуры. Выражение пластики движения в скульптуре. Работа с пластилином или глиной.</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«Декоративно-прикладное искусство»</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Эскизы орнаментов для росписи тканей. Раппорт. Трафарет и создание орнамента при помощи печаток или штампов.</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Проектирование (эскизы) декоративных украшений в городе: ажурные ограды, украшения фонарей, скамеек, киосков, подставок для цветов и др.</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lastRenderedPageBreak/>
        <w:t>Модуль «Архитектура»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«Восприятие произведений искусства»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Виртуальное путешествие: памятники архитектуры в Москве и Санкт-Петербурге (обзор памятников по выбору учителя).</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Знания о видах пространственных искусств: виды определяются по назначению произведений в жизни людей.</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Представления о произведениях крупнейших отечественных портретистов: В. И. Сурикова, И. Е. Репина, В. А. Серова и др.</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«Азбука цифровой графики»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Изображение и изучение мимики лица в программе Paint (или другом графическом редакторе).</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Редактирование фотографий в программе Picture Manager: изменение яркости, контраста, насыщенности цвета; обрезка, поворот, отражение.</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Виртуальные путешествия в главные художественные музеи и музеи местные (по выбору учителя).</w:t>
      </w:r>
    </w:p>
    <w:p w:rsidR="00B6215F" w:rsidRPr="00807508" w:rsidRDefault="00B6215F" w:rsidP="00B6215F">
      <w:pPr>
        <w:widowControl w:val="0"/>
        <w:autoSpaceDE w:val="0"/>
        <w:autoSpaceDN w:val="0"/>
        <w:spacing w:before="67" w:after="0" w:line="240" w:lineRule="auto"/>
        <w:ind w:left="118"/>
        <w:jc w:val="center"/>
        <w:outlineLvl w:val="2"/>
        <w:rPr>
          <w:rFonts w:ascii="Times New Roman" w:eastAsia="Trebuchet MS" w:hAnsi="Times New Roman" w:cs="Times New Roman"/>
          <w:b/>
          <w:sz w:val="24"/>
          <w:szCs w:val="24"/>
        </w:rPr>
      </w:pPr>
      <w:r w:rsidRPr="00807508">
        <w:rPr>
          <w:rFonts w:ascii="Trebuchet MS" w:eastAsia="Trebuchet MS" w:hAnsi="Trebuchet MS" w:cs="Trebuchet MS"/>
          <w:sz w:val="24"/>
          <w:szCs w:val="24"/>
        </w:rPr>
        <w:br w:type="column"/>
      </w:r>
      <w:bookmarkStart w:id="8" w:name="_Toc110614551"/>
      <w:r w:rsidRPr="00807508">
        <w:rPr>
          <w:rFonts w:ascii="Times New Roman" w:eastAsia="Trebuchet MS" w:hAnsi="Times New Roman" w:cs="Times New Roman"/>
          <w:b/>
          <w:sz w:val="24"/>
          <w:szCs w:val="24"/>
        </w:rPr>
        <w:lastRenderedPageBreak/>
        <w:t>4 КЛАСС (</w:t>
      </w:r>
      <w:r w:rsidRPr="00807508">
        <w:rPr>
          <w:rFonts w:ascii="Times New Roman" w:eastAsia="Trebuchet MS" w:hAnsi="Times New Roman" w:cs="Times New Roman"/>
          <w:b/>
          <w:i/>
          <w:sz w:val="24"/>
          <w:szCs w:val="24"/>
        </w:rPr>
        <w:t>34 ч</w:t>
      </w:r>
      <w:r w:rsidRPr="00807508">
        <w:rPr>
          <w:rFonts w:ascii="Times New Roman" w:eastAsia="Trebuchet MS" w:hAnsi="Times New Roman" w:cs="Times New Roman"/>
          <w:b/>
          <w:sz w:val="24"/>
          <w:szCs w:val="24"/>
        </w:rPr>
        <w:t>)</w:t>
      </w:r>
      <w:bookmarkEnd w:id="8"/>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«Графика»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Графическое изображение героев былин, древних легенд, сказок и сказаний разных народов.</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Изображение города — тематическая графическая композиция; использование карандаша, мелков, фломастеров (смешанная техника).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«Живопись»</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Красота природы разных климатических зон, создание пейзажных композиций (горный, степной, среднерусский ландшафт).</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«Скульптура»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Знакомство со скульптурными памятниками героям и мемориальными комплексами.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Создание эскиза памятника народному герою. Работа с пластилином или глиной. Выражение значительности, трагизма и победительной силы.</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«Декоративно-прикладное искусство»</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Орнаментальное украшение каменной архитектуры в памятниках русской культуры, каменная резьба, росписи стен, изразцы.</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Женский и мужской костюмы в традициях разных народов.</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Своеобразие одежды разных эпох и культур.</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«Архитектура»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 xml:space="preserve">Традиции архитектурной конструкции храмовых построек разных народов. Изображение типичной конструкции зданий: </w:t>
      </w:r>
      <w:r w:rsidRPr="00807508">
        <w:rPr>
          <w:rFonts w:ascii="Times New Roman" w:eastAsia="Times New Roman" w:hAnsi="Times New Roman" w:cs="Times New Roman"/>
          <w:sz w:val="24"/>
          <w:szCs w:val="24"/>
        </w:rPr>
        <w:lastRenderedPageBreak/>
        <w:t>древнегреческий храм, готический или романский собор, мечеть, пагода.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Понимание значения для современных людей сохранения культурного наследия.</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«Восприятие произведений искусства»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Примеры произведений великих европейских художников: Леонардо да Винчи, Рафаэля, Рембрандта, Пикассо (и других по выбору учителя).</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«Азбука цифровой графики»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Виртуальные тематические путешествия по художественным музеям мира.</w:t>
      </w:r>
    </w:p>
    <w:p w:rsidR="00B6215F" w:rsidRPr="00807508" w:rsidRDefault="00B6215F" w:rsidP="00B6215F">
      <w:pPr>
        <w:widowControl w:val="0"/>
        <w:pBdr>
          <w:bottom w:val="single" w:sz="4" w:space="1" w:color="auto"/>
        </w:pBdr>
        <w:autoSpaceDE w:val="0"/>
        <w:autoSpaceDN w:val="0"/>
        <w:spacing w:after="0" w:line="240" w:lineRule="auto"/>
        <w:ind w:left="118"/>
        <w:jc w:val="center"/>
        <w:outlineLvl w:val="0"/>
        <w:rPr>
          <w:rFonts w:ascii="Times New Roman" w:eastAsia="Tahoma" w:hAnsi="Times New Roman" w:cs="Times New Roman"/>
          <w:b/>
          <w:bCs/>
          <w:sz w:val="24"/>
          <w:szCs w:val="24"/>
        </w:rPr>
      </w:pPr>
      <w:r w:rsidRPr="00807508">
        <w:rPr>
          <w:rFonts w:ascii="Times New Roman" w:eastAsia="Tahoma" w:hAnsi="Times New Roman" w:cs="Times New Roman"/>
          <w:b/>
          <w:bCs/>
          <w:sz w:val="24"/>
          <w:szCs w:val="24"/>
        </w:rPr>
        <w:br w:type="column"/>
      </w:r>
      <w:bookmarkStart w:id="9" w:name="_Toc110614552"/>
      <w:r w:rsidRPr="00807508">
        <w:rPr>
          <w:rFonts w:ascii="Times New Roman" w:eastAsia="Tahoma" w:hAnsi="Times New Roman" w:cs="Times New Roman"/>
          <w:b/>
          <w:bCs/>
          <w:sz w:val="24"/>
          <w:szCs w:val="24"/>
        </w:rPr>
        <w:lastRenderedPageBreak/>
        <w:t>ПЛАНИРУЕМЫЕ РЕЗУЛЬТАТЫ ОСВОЕНИЯ УЧЕБНОГО ПРЕДМЕТА «ИЗОБРАЗИТЕЛЬНОЕ ИСКУССТВО» НА УРОВНЕ НАЧАЛЬНОГО ОБЩЕГО ОБРАЗОВАНИЯ</w:t>
      </w:r>
      <w:bookmarkEnd w:id="9"/>
    </w:p>
    <w:p w:rsidR="00B6215F" w:rsidRPr="00807508" w:rsidRDefault="00B6215F" w:rsidP="00B6215F">
      <w:pPr>
        <w:widowControl w:val="0"/>
        <w:autoSpaceDE w:val="0"/>
        <w:autoSpaceDN w:val="0"/>
        <w:spacing w:before="147" w:after="0" w:line="240" w:lineRule="auto"/>
        <w:ind w:left="117"/>
        <w:jc w:val="center"/>
        <w:outlineLvl w:val="1"/>
        <w:rPr>
          <w:rFonts w:ascii="Times New Roman" w:eastAsia="Tahoma" w:hAnsi="Times New Roman" w:cs="Times New Roman"/>
          <w:b/>
          <w:bCs/>
          <w:sz w:val="24"/>
          <w:szCs w:val="24"/>
        </w:rPr>
      </w:pPr>
      <w:bookmarkStart w:id="10" w:name="_Toc110614553"/>
      <w:r w:rsidRPr="00807508">
        <w:rPr>
          <w:rFonts w:ascii="Times New Roman" w:eastAsia="Tahoma" w:hAnsi="Times New Roman" w:cs="Times New Roman"/>
          <w:b/>
          <w:bCs/>
          <w:sz w:val="24"/>
          <w:szCs w:val="24"/>
        </w:rPr>
        <w:t>ЛИЧНОСТНЫЕ РЕЗУЛЬТАТЫ</w:t>
      </w:r>
      <w:bookmarkEnd w:id="10"/>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w w:val="115"/>
          <w:sz w:val="24"/>
          <w:szCs w:val="24"/>
        </w:rPr>
        <w:t>В центре примерной программы по изобразительному искусству в соответствии с ФГОС начального образования находится</w:t>
      </w:r>
      <w:r w:rsidRPr="00807508">
        <w:rPr>
          <w:rFonts w:ascii="Times New Roman" w:eastAsia="Times New Roman" w:hAnsi="Times New Roman" w:cs="Times New Roman"/>
          <w:spacing w:val="-55"/>
          <w:w w:val="115"/>
          <w:sz w:val="24"/>
          <w:szCs w:val="24"/>
        </w:rPr>
        <w:t xml:space="preserve"> </w:t>
      </w:r>
      <w:r w:rsidRPr="00807508">
        <w:rPr>
          <w:rFonts w:ascii="Times New Roman" w:eastAsia="Times New Roman" w:hAnsi="Times New Roman" w:cs="Times New Roman"/>
          <w:w w:val="115"/>
          <w:sz w:val="24"/>
          <w:szCs w:val="24"/>
        </w:rPr>
        <w:t>личностное развитие обучающихся, приобщение их к российским традиционным духовным ценностям, а также социализация</w:t>
      </w:r>
      <w:r w:rsidRPr="00807508">
        <w:rPr>
          <w:rFonts w:ascii="Times New Roman" w:eastAsia="Times New Roman" w:hAnsi="Times New Roman" w:cs="Times New Roman"/>
          <w:spacing w:val="14"/>
          <w:w w:val="115"/>
          <w:sz w:val="24"/>
          <w:szCs w:val="24"/>
        </w:rPr>
        <w:t xml:space="preserve"> </w:t>
      </w:r>
      <w:r w:rsidRPr="00807508">
        <w:rPr>
          <w:rFonts w:ascii="Times New Roman" w:eastAsia="Times New Roman" w:hAnsi="Times New Roman" w:cs="Times New Roman"/>
          <w:w w:val="115"/>
          <w:sz w:val="24"/>
          <w:szCs w:val="24"/>
        </w:rPr>
        <w:t>личности</w:t>
      </w:r>
      <w:r w:rsidRPr="00807508">
        <w:rPr>
          <w:rFonts w:ascii="Times New Roman" w:eastAsia="Times New Roman" w:hAnsi="Times New Roman" w:cs="Times New Roman"/>
          <w:spacing w:val="-21"/>
          <w:w w:val="115"/>
          <w:sz w:val="24"/>
          <w:szCs w:val="24"/>
        </w:rPr>
        <w:t>.</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w w:val="115"/>
          <w:sz w:val="24"/>
          <w:szCs w:val="24"/>
        </w:rPr>
        <w:t>Программа призвана обеспечить достижение обучающимися</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личностных</w:t>
      </w:r>
      <w:r w:rsidRPr="00807508">
        <w:rPr>
          <w:rFonts w:ascii="Times New Roman" w:eastAsia="Times New Roman" w:hAnsi="Times New Roman" w:cs="Times New Roman"/>
          <w:spacing w:val="15"/>
          <w:w w:val="115"/>
          <w:sz w:val="24"/>
          <w:szCs w:val="24"/>
        </w:rPr>
        <w:t xml:space="preserve"> </w:t>
      </w:r>
      <w:r w:rsidRPr="00807508">
        <w:rPr>
          <w:rFonts w:ascii="Times New Roman" w:eastAsia="Times New Roman" w:hAnsi="Times New Roman" w:cs="Times New Roman"/>
          <w:w w:val="115"/>
          <w:sz w:val="24"/>
          <w:szCs w:val="24"/>
        </w:rPr>
        <w:t>результатов:</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w w:val="115"/>
          <w:sz w:val="24"/>
          <w:szCs w:val="24"/>
        </w:rPr>
        <w:t>уважения и ценностного отношения к своей Родине — России;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w w:val="115"/>
          <w:sz w:val="24"/>
          <w:szCs w:val="24"/>
        </w:rPr>
        <w:t>ценностно-смысловые ориентации и установки, отражающие</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20"/>
          <w:sz w:val="24"/>
          <w:szCs w:val="24"/>
        </w:rPr>
        <w:t>индивидуально-личностные позиции и социально значимые</w:t>
      </w:r>
      <w:r w:rsidRPr="00807508">
        <w:rPr>
          <w:rFonts w:ascii="Times New Roman" w:eastAsia="Times New Roman" w:hAnsi="Times New Roman" w:cs="Times New Roman"/>
          <w:spacing w:val="1"/>
          <w:w w:val="120"/>
          <w:sz w:val="24"/>
          <w:szCs w:val="24"/>
        </w:rPr>
        <w:t xml:space="preserve"> </w:t>
      </w:r>
      <w:r w:rsidRPr="00807508">
        <w:rPr>
          <w:rFonts w:ascii="Times New Roman" w:eastAsia="Times New Roman" w:hAnsi="Times New Roman" w:cs="Times New Roman"/>
          <w:w w:val="120"/>
          <w:sz w:val="24"/>
          <w:szCs w:val="24"/>
        </w:rPr>
        <w:t>личностные</w:t>
      </w:r>
      <w:r w:rsidRPr="00807508">
        <w:rPr>
          <w:rFonts w:ascii="Times New Roman" w:eastAsia="Times New Roman" w:hAnsi="Times New Roman" w:cs="Times New Roman"/>
          <w:spacing w:val="11"/>
          <w:w w:val="120"/>
          <w:sz w:val="24"/>
          <w:szCs w:val="24"/>
        </w:rPr>
        <w:t xml:space="preserve"> </w:t>
      </w:r>
      <w:r w:rsidRPr="00807508">
        <w:rPr>
          <w:rFonts w:ascii="Times New Roman" w:eastAsia="Times New Roman" w:hAnsi="Times New Roman" w:cs="Times New Roman"/>
          <w:w w:val="120"/>
          <w:sz w:val="24"/>
          <w:szCs w:val="24"/>
        </w:rPr>
        <w:t>качества;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w w:val="115"/>
          <w:sz w:val="24"/>
          <w:szCs w:val="24"/>
        </w:rPr>
        <w:t>духовно-нравственное</w:t>
      </w:r>
      <w:r w:rsidRPr="00807508">
        <w:rPr>
          <w:rFonts w:ascii="Times New Roman" w:eastAsia="Times New Roman" w:hAnsi="Times New Roman" w:cs="Times New Roman"/>
          <w:spacing w:val="34"/>
          <w:w w:val="115"/>
          <w:sz w:val="24"/>
          <w:szCs w:val="24"/>
        </w:rPr>
        <w:t xml:space="preserve"> </w:t>
      </w:r>
      <w:r w:rsidRPr="00807508">
        <w:rPr>
          <w:rFonts w:ascii="Times New Roman" w:eastAsia="Times New Roman" w:hAnsi="Times New Roman" w:cs="Times New Roman"/>
          <w:w w:val="115"/>
          <w:sz w:val="24"/>
          <w:szCs w:val="24"/>
        </w:rPr>
        <w:t>развитие</w:t>
      </w:r>
      <w:r w:rsidRPr="00807508">
        <w:rPr>
          <w:rFonts w:ascii="Times New Roman" w:eastAsia="Times New Roman" w:hAnsi="Times New Roman" w:cs="Times New Roman"/>
          <w:spacing w:val="34"/>
          <w:w w:val="115"/>
          <w:sz w:val="24"/>
          <w:szCs w:val="24"/>
        </w:rPr>
        <w:t xml:space="preserve"> </w:t>
      </w:r>
      <w:r w:rsidRPr="00807508">
        <w:rPr>
          <w:rFonts w:ascii="Times New Roman" w:eastAsia="Times New Roman" w:hAnsi="Times New Roman" w:cs="Times New Roman"/>
          <w:w w:val="115"/>
          <w:sz w:val="24"/>
          <w:szCs w:val="24"/>
        </w:rPr>
        <w:t>обучающихся;</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w w:val="115"/>
          <w:sz w:val="24"/>
          <w:szCs w:val="24"/>
        </w:rPr>
        <w:t>мотивацию к познанию и обучению, готовность к саморазвитию</w:t>
      </w:r>
      <w:r w:rsidRPr="00807508">
        <w:rPr>
          <w:rFonts w:ascii="Times New Roman" w:eastAsia="Times New Roman" w:hAnsi="Times New Roman" w:cs="Times New Roman"/>
          <w:spacing w:val="12"/>
          <w:w w:val="115"/>
          <w:sz w:val="24"/>
          <w:szCs w:val="24"/>
        </w:rPr>
        <w:t xml:space="preserve"> </w:t>
      </w:r>
      <w:r w:rsidRPr="00807508">
        <w:rPr>
          <w:rFonts w:ascii="Times New Roman" w:eastAsia="Times New Roman" w:hAnsi="Times New Roman" w:cs="Times New Roman"/>
          <w:w w:val="115"/>
          <w:sz w:val="24"/>
          <w:szCs w:val="24"/>
        </w:rPr>
        <w:t>и</w:t>
      </w:r>
      <w:r w:rsidRPr="00807508">
        <w:rPr>
          <w:rFonts w:ascii="Times New Roman" w:eastAsia="Times New Roman" w:hAnsi="Times New Roman" w:cs="Times New Roman"/>
          <w:spacing w:val="12"/>
          <w:w w:val="115"/>
          <w:sz w:val="24"/>
          <w:szCs w:val="24"/>
        </w:rPr>
        <w:t xml:space="preserve"> </w:t>
      </w:r>
      <w:r w:rsidRPr="00807508">
        <w:rPr>
          <w:rFonts w:ascii="Times New Roman" w:eastAsia="Times New Roman" w:hAnsi="Times New Roman" w:cs="Times New Roman"/>
          <w:w w:val="115"/>
          <w:sz w:val="24"/>
          <w:szCs w:val="24"/>
        </w:rPr>
        <w:t>активному</w:t>
      </w:r>
      <w:r w:rsidRPr="00807508">
        <w:rPr>
          <w:rFonts w:ascii="Times New Roman" w:eastAsia="Times New Roman" w:hAnsi="Times New Roman" w:cs="Times New Roman"/>
          <w:spacing w:val="12"/>
          <w:w w:val="115"/>
          <w:sz w:val="24"/>
          <w:szCs w:val="24"/>
        </w:rPr>
        <w:t xml:space="preserve"> </w:t>
      </w:r>
      <w:r w:rsidRPr="00807508">
        <w:rPr>
          <w:rFonts w:ascii="Times New Roman" w:eastAsia="Times New Roman" w:hAnsi="Times New Roman" w:cs="Times New Roman"/>
          <w:w w:val="115"/>
          <w:sz w:val="24"/>
          <w:szCs w:val="24"/>
        </w:rPr>
        <w:t>участию</w:t>
      </w:r>
      <w:r w:rsidRPr="00807508">
        <w:rPr>
          <w:rFonts w:ascii="Times New Roman" w:eastAsia="Times New Roman" w:hAnsi="Times New Roman" w:cs="Times New Roman"/>
          <w:spacing w:val="13"/>
          <w:w w:val="115"/>
          <w:sz w:val="24"/>
          <w:szCs w:val="24"/>
        </w:rPr>
        <w:t xml:space="preserve"> </w:t>
      </w:r>
      <w:r w:rsidRPr="00807508">
        <w:rPr>
          <w:rFonts w:ascii="Times New Roman" w:eastAsia="Times New Roman" w:hAnsi="Times New Roman" w:cs="Times New Roman"/>
          <w:w w:val="115"/>
          <w:sz w:val="24"/>
          <w:szCs w:val="24"/>
        </w:rPr>
        <w:t>в</w:t>
      </w:r>
      <w:r w:rsidRPr="00807508">
        <w:rPr>
          <w:rFonts w:ascii="Times New Roman" w:eastAsia="Times New Roman" w:hAnsi="Times New Roman" w:cs="Times New Roman"/>
          <w:spacing w:val="12"/>
          <w:w w:val="115"/>
          <w:sz w:val="24"/>
          <w:szCs w:val="24"/>
        </w:rPr>
        <w:t xml:space="preserve"> </w:t>
      </w:r>
      <w:r w:rsidRPr="00807508">
        <w:rPr>
          <w:rFonts w:ascii="Times New Roman" w:eastAsia="Times New Roman" w:hAnsi="Times New Roman" w:cs="Times New Roman"/>
          <w:w w:val="115"/>
          <w:sz w:val="24"/>
          <w:szCs w:val="24"/>
        </w:rPr>
        <w:t>социально-значимой</w:t>
      </w:r>
      <w:r w:rsidRPr="00807508">
        <w:rPr>
          <w:rFonts w:ascii="Times New Roman" w:eastAsia="Times New Roman" w:hAnsi="Times New Roman" w:cs="Times New Roman"/>
          <w:spacing w:val="12"/>
          <w:w w:val="115"/>
          <w:sz w:val="24"/>
          <w:szCs w:val="24"/>
        </w:rPr>
        <w:t xml:space="preserve"> </w:t>
      </w:r>
      <w:r w:rsidRPr="00807508">
        <w:rPr>
          <w:rFonts w:ascii="Times New Roman" w:eastAsia="Times New Roman" w:hAnsi="Times New Roman" w:cs="Times New Roman"/>
          <w:w w:val="115"/>
          <w:sz w:val="24"/>
          <w:szCs w:val="24"/>
        </w:rPr>
        <w:t>деятельности;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w w:val="115"/>
          <w:sz w:val="24"/>
          <w:szCs w:val="24"/>
        </w:rPr>
        <w:t>позитивный опыт участия в творческой деятельности;</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интерес</w:t>
      </w:r>
      <w:r w:rsidRPr="00807508">
        <w:rPr>
          <w:rFonts w:ascii="Times New Roman" w:eastAsia="Times New Roman" w:hAnsi="Times New Roman" w:cs="Times New Roman"/>
          <w:spacing w:val="45"/>
          <w:w w:val="115"/>
          <w:sz w:val="24"/>
          <w:szCs w:val="24"/>
        </w:rPr>
        <w:t xml:space="preserve"> </w:t>
      </w:r>
      <w:r w:rsidRPr="00807508">
        <w:rPr>
          <w:rFonts w:ascii="Times New Roman" w:eastAsia="Times New Roman" w:hAnsi="Times New Roman" w:cs="Times New Roman"/>
          <w:w w:val="115"/>
          <w:sz w:val="24"/>
          <w:szCs w:val="24"/>
        </w:rPr>
        <w:t>к</w:t>
      </w:r>
      <w:r w:rsidRPr="00807508">
        <w:rPr>
          <w:rFonts w:ascii="Times New Roman" w:eastAsia="Times New Roman" w:hAnsi="Times New Roman" w:cs="Times New Roman"/>
          <w:spacing w:val="46"/>
          <w:w w:val="115"/>
          <w:sz w:val="24"/>
          <w:szCs w:val="24"/>
        </w:rPr>
        <w:t xml:space="preserve"> </w:t>
      </w:r>
      <w:r w:rsidRPr="00807508">
        <w:rPr>
          <w:rFonts w:ascii="Times New Roman" w:eastAsia="Times New Roman" w:hAnsi="Times New Roman" w:cs="Times New Roman"/>
          <w:w w:val="115"/>
          <w:sz w:val="24"/>
          <w:szCs w:val="24"/>
        </w:rPr>
        <w:t>произведениям</w:t>
      </w:r>
      <w:r w:rsidRPr="00807508">
        <w:rPr>
          <w:rFonts w:ascii="Times New Roman" w:eastAsia="Times New Roman" w:hAnsi="Times New Roman" w:cs="Times New Roman"/>
          <w:spacing w:val="45"/>
          <w:w w:val="115"/>
          <w:sz w:val="24"/>
          <w:szCs w:val="24"/>
        </w:rPr>
        <w:t xml:space="preserve"> </w:t>
      </w:r>
      <w:r w:rsidRPr="00807508">
        <w:rPr>
          <w:rFonts w:ascii="Times New Roman" w:eastAsia="Times New Roman" w:hAnsi="Times New Roman" w:cs="Times New Roman"/>
          <w:w w:val="115"/>
          <w:sz w:val="24"/>
          <w:szCs w:val="24"/>
        </w:rPr>
        <w:t>искусства</w:t>
      </w:r>
      <w:r w:rsidRPr="00807508">
        <w:rPr>
          <w:rFonts w:ascii="Times New Roman" w:eastAsia="Times New Roman" w:hAnsi="Times New Roman" w:cs="Times New Roman"/>
          <w:spacing w:val="46"/>
          <w:w w:val="115"/>
          <w:sz w:val="24"/>
          <w:szCs w:val="24"/>
        </w:rPr>
        <w:t xml:space="preserve"> </w:t>
      </w:r>
      <w:r w:rsidRPr="00807508">
        <w:rPr>
          <w:rFonts w:ascii="Times New Roman" w:eastAsia="Times New Roman" w:hAnsi="Times New Roman" w:cs="Times New Roman"/>
          <w:w w:val="115"/>
          <w:sz w:val="24"/>
          <w:szCs w:val="24"/>
        </w:rPr>
        <w:t>и</w:t>
      </w:r>
      <w:r w:rsidRPr="00807508">
        <w:rPr>
          <w:rFonts w:ascii="Times New Roman" w:eastAsia="Times New Roman" w:hAnsi="Times New Roman" w:cs="Times New Roman"/>
          <w:spacing w:val="45"/>
          <w:w w:val="115"/>
          <w:sz w:val="24"/>
          <w:szCs w:val="24"/>
        </w:rPr>
        <w:t xml:space="preserve"> </w:t>
      </w:r>
      <w:r w:rsidRPr="00807508">
        <w:rPr>
          <w:rFonts w:ascii="Times New Roman" w:eastAsia="Times New Roman" w:hAnsi="Times New Roman" w:cs="Times New Roman"/>
          <w:w w:val="115"/>
          <w:sz w:val="24"/>
          <w:szCs w:val="24"/>
        </w:rPr>
        <w:t>литературы,</w:t>
      </w:r>
      <w:r w:rsidRPr="00807508">
        <w:rPr>
          <w:rFonts w:ascii="Times New Roman" w:eastAsia="Times New Roman" w:hAnsi="Times New Roman" w:cs="Times New Roman"/>
          <w:spacing w:val="46"/>
          <w:w w:val="115"/>
          <w:sz w:val="24"/>
          <w:szCs w:val="24"/>
        </w:rPr>
        <w:t xml:space="preserve"> </w:t>
      </w:r>
      <w:r w:rsidRPr="00807508">
        <w:rPr>
          <w:rFonts w:ascii="Times New Roman" w:eastAsia="Times New Roman" w:hAnsi="Times New Roman" w:cs="Times New Roman"/>
          <w:w w:val="115"/>
          <w:sz w:val="24"/>
          <w:szCs w:val="24"/>
        </w:rPr>
        <w:t>построенным на принципах нравственности и гуманизма, уважительного отношения и интереса к культурным традициям и творчеству</w:t>
      </w:r>
      <w:r w:rsidRPr="00807508">
        <w:rPr>
          <w:rFonts w:ascii="Times New Roman" w:eastAsia="Times New Roman" w:hAnsi="Times New Roman" w:cs="Times New Roman"/>
          <w:spacing w:val="14"/>
          <w:w w:val="115"/>
          <w:sz w:val="24"/>
          <w:szCs w:val="24"/>
        </w:rPr>
        <w:t xml:space="preserve"> </w:t>
      </w:r>
      <w:r w:rsidRPr="00807508">
        <w:rPr>
          <w:rFonts w:ascii="Times New Roman" w:eastAsia="Times New Roman" w:hAnsi="Times New Roman" w:cs="Times New Roman"/>
          <w:w w:val="115"/>
          <w:sz w:val="24"/>
          <w:szCs w:val="24"/>
        </w:rPr>
        <w:t>своего</w:t>
      </w:r>
      <w:r w:rsidRPr="00807508">
        <w:rPr>
          <w:rFonts w:ascii="Times New Roman" w:eastAsia="Times New Roman" w:hAnsi="Times New Roman" w:cs="Times New Roman"/>
          <w:spacing w:val="14"/>
          <w:w w:val="115"/>
          <w:sz w:val="24"/>
          <w:szCs w:val="24"/>
        </w:rPr>
        <w:t xml:space="preserve"> </w:t>
      </w:r>
      <w:r w:rsidRPr="00807508">
        <w:rPr>
          <w:rFonts w:ascii="Times New Roman" w:eastAsia="Times New Roman" w:hAnsi="Times New Roman" w:cs="Times New Roman"/>
          <w:w w:val="115"/>
          <w:sz w:val="24"/>
          <w:szCs w:val="24"/>
        </w:rPr>
        <w:t>и</w:t>
      </w:r>
      <w:r w:rsidRPr="00807508">
        <w:rPr>
          <w:rFonts w:ascii="Times New Roman" w:eastAsia="Times New Roman" w:hAnsi="Times New Roman" w:cs="Times New Roman"/>
          <w:spacing w:val="14"/>
          <w:w w:val="115"/>
          <w:sz w:val="24"/>
          <w:szCs w:val="24"/>
        </w:rPr>
        <w:t xml:space="preserve"> </w:t>
      </w:r>
      <w:r w:rsidRPr="00807508">
        <w:rPr>
          <w:rFonts w:ascii="Times New Roman" w:eastAsia="Times New Roman" w:hAnsi="Times New Roman" w:cs="Times New Roman"/>
          <w:w w:val="115"/>
          <w:sz w:val="24"/>
          <w:szCs w:val="24"/>
        </w:rPr>
        <w:t>других</w:t>
      </w:r>
      <w:r w:rsidRPr="00807508">
        <w:rPr>
          <w:rFonts w:ascii="Times New Roman" w:eastAsia="Times New Roman" w:hAnsi="Times New Roman" w:cs="Times New Roman"/>
          <w:spacing w:val="14"/>
          <w:w w:val="115"/>
          <w:sz w:val="24"/>
          <w:szCs w:val="24"/>
        </w:rPr>
        <w:t xml:space="preserve"> </w:t>
      </w:r>
      <w:r w:rsidRPr="00807508">
        <w:rPr>
          <w:rFonts w:ascii="Times New Roman" w:eastAsia="Times New Roman" w:hAnsi="Times New Roman" w:cs="Times New Roman"/>
          <w:w w:val="115"/>
          <w:sz w:val="24"/>
          <w:szCs w:val="24"/>
        </w:rPr>
        <w:t>народов</w:t>
      </w:r>
      <w:r w:rsidRPr="00807508">
        <w:rPr>
          <w:rFonts w:ascii="Times New Roman" w:eastAsia="Times New Roman" w:hAnsi="Times New Roman" w:cs="Times New Roman"/>
          <w:spacing w:val="-22"/>
          <w:w w:val="115"/>
          <w:sz w:val="24"/>
          <w:szCs w:val="24"/>
        </w:rPr>
        <w:t>.</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i/>
          <w:w w:val="115"/>
          <w:sz w:val="24"/>
          <w:szCs w:val="24"/>
        </w:rPr>
        <w:t>Патриотическое</w:t>
      </w:r>
      <w:r w:rsidRPr="00807508">
        <w:rPr>
          <w:rFonts w:ascii="Times New Roman" w:eastAsia="Times New Roman" w:hAnsi="Times New Roman" w:cs="Times New Roman"/>
          <w:i/>
          <w:spacing w:val="1"/>
          <w:w w:val="115"/>
          <w:sz w:val="24"/>
          <w:szCs w:val="24"/>
        </w:rPr>
        <w:t xml:space="preserve"> </w:t>
      </w:r>
      <w:r w:rsidRPr="00807508">
        <w:rPr>
          <w:rFonts w:ascii="Times New Roman" w:eastAsia="Times New Roman" w:hAnsi="Times New Roman" w:cs="Times New Roman"/>
          <w:i/>
          <w:w w:val="115"/>
          <w:sz w:val="24"/>
          <w:szCs w:val="24"/>
        </w:rPr>
        <w:t>воспитание</w:t>
      </w:r>
      <w:r w:rsidRPr="00807508">
        <w:rPr>
          <w:rFonts w:ascii="Times New Roman" w:eastAsia="Times New Roman" w:hAnsi="Times New Roman" w:cs="Times New Roman"/>
          <w:i/>
          <w:spacing w:val="1"/>
          <w:w w:val="115"/>
          <w:sz w:val="24"/>
          <w:szCs w:val="24"/>
        </w:rPr>
        <w:t xml:space="preserve"> </w:t>
      </w:r>
      <w:r w:rsidRPr="00807508">
        <w:rPr>
          <w:rFonts w:ascii="Times New Roman" w:eastAsia="Times New Roman" w:hAnsi="Times New Roman" w:cs="Times New Roman"/>
          <w:w w:val="115"/>
          <w:sz w:val="24"/>
          <w:szCs w:val="24"/>
        </w:rPr>
        <w:t>осуществляется</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через</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освоение</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школьниками</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содержания</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традиций</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отечественной</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культуры, выраженной в её архитектуре, народном, декоративно-прикладном и изобразительном искусстве.</w:t>
      </w:r>
      <w:r w:rsidRPr="00807508">
        <w:rPr>
          <w:rFonts w:ascii="Times New Roman" w:eastAsia="Times New Roman" w:hAnsi="Times New Roman" w:cs="Times New Roman"/>
          <w:sz w:val="24"/>
          <w:szCs w:val="24"/>
        </w:rPr>
        <w:t xml:space="preserve"> </w:t>
      </w:r>
      <w:r w:rsidRPr="00807508">
        <w:rPr>
          <w:rFonts w:ascii="Times New Roman" w:eastAsia="Times New Roman" w:hAnsi="Times New Roman" w:cs="Times New Roman"/>
          <w:w w:val="115"/>
          <w:sz w:val="24"/>
          <w:szCs w:val="24"/>
        </w:rPr>
        <w:t>Урок искусства воспитывает</w:t>
      </w:r>
      <w:r w:rsidRPr="00807508">
        <w:rPr>
          <w:rFonts w:ascii="Times New Roman" w:eastAsia="Times New Roman" w:hAnsi="Times New Roman" w:cs="Times New Roman"/>
          <w:spacing w:val="32"/>
          <w:w w:val="115"/>
          <w:sz w:val="24"/>
          <w:szCs w:val="24"/>
        </w:rPr>
        <w:t xml:space="preserve"> </w:t>
      </w:r>
      <w:r w:rsidRPr="00807508">
        <w:rPr>
          <w:rFonts w:ascii="Times New Roman" w:eastAsia="Times New Roman" w:hAnsi="Times New Roman" w:cs="Times New Roman"/>
          <w:w w:val="115"/>
          <w:sz w:val="24"/>
          <w:szCs w:val="24"/>
        </w:rPr>
        <w:t>патриотизм</w:t>
      </w:r>
      <w:r w:rsidRPr="00807508">
        <w:rPr>
          <w:rFonts w:ascii="Times New Roman" w:eastAsia="Times New Roman" w:hAnsi="Times New Roman" w:cs="Times New Roman"/>
          <w:spacing w:val="32"/>
          <w:w w:val="115"/>
          <w:sz w:val="24"/>
          <w:szCs w:val="24"/>
        </w:rPr>
        <w:t xml:space="preserve"> </w:t>
      </w:r>
      <w:r w:rsidRPr="00807508">
        <w:rPr>
          <w:rFonts w:ascii="Times New Roman" w:eastAsia="Times New Roman" w:hAnsi="Times New Roman" w:cs="Times New Roman"/>
          <w:w w:val="115"/>
          <w:sz w:val="24"/>
          <w:szCs w:val="24"/>
        </w:rPr>
        <w:t>не</w:t>
      </w:r>
      <w:r w:rsidRPr="00807508">
        <w:rPr>
          <w:rFonts w:ascii="Times New Roman" w:eastAsia="Times New Roman" w:hAnsi="Times New Roman" w:cs="Times New Roman"/>
          <w:spacing w:val="32"/>
          <w:w w:val="115"/>
          <w:sz w:val="24"/>
          <w:szCs w:val="24"/>
        </w:rPr>
        <w:t xml:space="preserve"> </w:t>
      </w:r>
      <w:r w:rsidRPr="00807508">
        <w:rPr>
          <w:rFonts w:ascii="Times New Roman" w:eastAsia="Times New Roman" w:hAnsi="Times New Roman" w:cs="Times New Roman"/>
          <w:w w:val="115"/>
          <w:sz w:val="24"/>
          <w:szCs w:val="24"/>
        </w:rPr>
        <w:t>в</w:t>
      </w:r>
      <w:r w:rsidRPr="00807508">
        <w:rPr>
          <w:rFonts w:ascii="Times New Roman" w:eastAsia="Times New Roman" w:hAnsi="Times New Roman" w:cs="Times New Roman"/>
          <w:spacing w:val="33"/>
          <w:w w:val="115"/>
          <w:sz w:val="24"/>
          <w:szCs w:val="24"/>
        </w:rPr>
        <w:t xml:space="preserve"> </w:t>
      </w:r>
      <w:r w:rsidRPr="00807508">
        <w:rPr>
          <w:rFonts w:ascii="Times New Roman" w:eastAsia="Times New Roman" w:hAnsi="Times New Roman" w:cs="Times New Roman"/>
          <w:w w:val="115"/>
          <w:sz w:val="24"/>
          <w:szCs w:val="24"/>
        </w:rPr>
        <w:t>декларативной</w:t>
      </w:r>
      <w:r w:rsidRPr="00807508">
        <w:rPr>
          <w:rFonts w:ascii="Times New Roman" w:eastAsia="Times New Roman" w:hAnsi="Times New Roman" w:cs="Times New Roman"/>
          <w:spacing w:val="32"/>
          <w:w w:val="115"/>
          <w:sz w:val="24"/>
          <w:szCs w:val="24"/>
        </w:rPr>
        <w:t xml:space="preserve"> </w:t>
      </w:r>
      <w:r w:rsidRPr="00807508">
        <w:rPr>
          <w:rFonts w:ascii="Times New Roman" w:eastAsia="Times New Roman" w:hAnsi="Times New Roman" w:cs="Times New Roman"/>
          <w:w w:val="115"/>
          <w:sz w:val="24"/>
          <w:szCs w:val="24"/>
        </w:rPr>
        <w:t>форме,</w:t>
      </w:r>
      <w:r w:rsidRPr="00807508">
        <w:rPr>
          <w:rFonts w:ascii="Times New Roman" w:eastAsia="Times New Roman" w:hAnsi="Times New Roman" w:cs="Times New Roman"/>
          <w:spacing w:val="32"/>
          <w:w w:val="115"/>
          <w:sz w:val="24"/>
          <w:szCs w:val="24"/>
        </w:rPr>
        <w:t xml:space="preserve"> </w:t>
      </w:r>
      <w:r w:rsidRPr="00807508">
        <w:rPr>
          <w:rFonts w:ascii="Times New Roman" w:eastAsia="Times New Roman" w:hAnsi="Times New Roman" w:cs="Times New Roman"/>
          <w:w w:val="115"/>
          <w:sz w:val="24"/>
          <w:szCs w:val="24"/>
        </w:rPr>
        <w:t>а</w:t>
      </w:r>
      <w:r w:rsidRPr="00807508">
        <w:rPr>
          <w:rFonts w:ascii="Times New Roman" w:eastAsia="Times New Roman" w:hAnsi="Times New Roman" w:cs="Times New Roman"/>
          <w:spacing w:val="33"/>
          <w:w w:val="115"/>
          <w:sz w:val="24"/>
          <w:szCs w:val="24"/>
        </w:rPr>
        <w:t xml:space="preserve"> </w:t>
      </w:r>
      <w:r w:rsidRPr="00807508">
        <w:rPr>
          <w:rFonts w:ascii="Times New Roman" w:eastAsia="Times New Roman" w:hAnsi="Times New Roman" w:cs="Times New Roman"/>
          <w:w w:val="115"/>
          <w:sz w:val="24"/>
          <w:szCs w:val="24"/>
        </w:rPr>
        <w:t>в</w:t>
      </w:r>
      <w:r w:rsidRPr="00807508">
        <w:rPr>
          <w:rFonts w:ascii="Times New Roman" w:eastAsia="Times New Roman" w:hAnsi="Times New Roman" w:cs="Times New Roman"/>
          <w:spacing w:val="32"/>
          <w:w w:val="115"/>
          <w:sz w:val="24"/>
          <w:szCs w:val="24"/>
        </w:rPr>
        <w:t xml:space="preserve"> </w:t>
      </w:r>
      <w:r w:rsidRPr="00807508">
        <w:rPr>
          <w:rFonts w:ascii="Times New Roman" w:eastAsia="Times New Roman" w:hAnsi="Times New Roman" w:cs="Times New Roman"/>
          <w:w w:val="115"/>
          <w:sz w:val="24"/>
          <w:szCs w:val="24"/>
        </w:rPr>
        <w:t>процессе восприятия и освоения в личной художественной деятельности</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конкретных знаний о красоте и мудрости, заложенных в культурных</w:t>
      </w:r>
      <w:r w:rsidRPr="00807508">
        <w:rPr>
          <w:rFonts w:ascii="Times New Roman" w:eastAsia="Times New Roman" w:hAnsi="Times New Roman" w:cs="Times New Roman"/>
          <w:spacing w:val="15"/>
          <w:w w:val="115"/>
          <w:sz w:val="24"/>
          <w:szCs w:val="24"/>
        </w:rPr>
        <w:t xml:space="preserve"> </w:t>
      </w:r>
      <w:r w:rsidRPr="00807508">
        <w:rPr>
          <w:rFonts w:ascii="Times New Roman" w:eastAsia="Times New Roman" w:hAnsi="Times New Roman" w:cs="Times New Roman"/>
          <w:w w:val="115"/>
          <w:sz w:val="24"/>
          <w:szCs w:val="24"/>
        </w:rPr>
        <w:t>традициях</w:t>
      </w:r>
      <w:r w:rsidRPr="00807508">
        <w:rPr>
          <w:rFonts w:ascii="Times New Roman" w:eastAsia="Times New Roman" w:hAnsi="Times New Roman" w:cs="Times New Roman"/>
          <w:spacing w:val="-21"/>
          <w:w w:val="115"/>
          <w:sz w:val="24"/>
          <w:szCs w:val="24"/>
        </w:rPr>
        <w:t>.</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i/>
          <w:w w:val="115"/>
          <w:sz w:val="24"/>
          <w:szCs w:val="24"/>
        </w:rPr>
        <w:t xml:space="preserve">Гражданское воспитание </w:t>
      </w:r>
      <w:r w:rsidRPr="00807508">
        <w:rPr>
          <w:rFonts w:ascii="Times New Roman" w:eastAsia="Times New Roman" w:hAnsi="Times New Roman" w:cs="Times New Roman"/>
          <w:w w:val="115"/>
          <w:sz w:val="24"/>
          <w:szCs w:val="24"/>
        </w:rPr>
        <w:t>формируется через развитие чувства</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личной</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причастности</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к</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жизни</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общества</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и</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созидающих</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качеств</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личности,</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приобщение</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обучающихся</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к</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ценностям</w:t>
      </w:r>
      <w:r w:rsidRPr="00807508">
        <w:rPr>
          <w:rFonts w:ascii="Times New Roman" w:eastAsia="Times New Roman" w:hAnsi="Times New Roman" w:cs="Times New Roman"/>
          <w:spacing w:val="-55"/>
          <w:w w:val="115"/>
          <w:sz w:val="24"/>
          <w:szCs w:val="24"/>
        </w:rPr>
        <w:t xml:space="preserve"> </w:t>
      </w:r>
      <w:r w:rsidRPr="00807508">
        <w:rPr>
          <w:rFonts w:ascii="Times New Roman" w:eastAsia="Times New Roman" w:hAnsi="Times New Roman" w:cs="Times New Roman"/>
          <w:w w:val="115"/>
          <w:sz w:val="24"/>
          <w:szCs w:val="24"/>
        </w:rPr>
        <w:t>отечественной и мировой культуры.</w:t>
      </w:r>
      <w:r w:rsidRPr="00807508">
        <w:rPr>
          <w:rFonts w:ascii="Times New Roman" w:eastAsia="Times New Roman" w:hAnsi="Times New Roman" w:cs="Times New Roman"/>
          <w:sz w:val="24"/>
          <w:szCs w:val="24"/>
        </w:rPr>
        <w:t xml:space="preserve"> </w:t>
      </w:r>
      <w:r w:rsidRPr="00807508">
        <w:rPr>
          <w:rFonts w:ascii="Times New Roman" w:eastAsia="Times New Roman" w:hAnsi="Times New Roman" w:cs="Times New Roman"/>
          <w:w w:val="115"/>
          <w:sz w:val="24"/>
          <w:szCs w:val="24"/>
        </w:rPr>
        <w:t>Учебный предмет способствует пониманию особенностей жизни разных народов и красоты</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национальных</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эстетических</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идеалов.</w:t>
      </w:r>
      <w:r w:rsidRPr="00807508">
        <w:rPr>
          <w:rFonts w:ascii="Times New Roman" w:eastAsia="Times New Roman" w:hAnsi="Times New Roman" w:cs="Times New Roman"/>
          <w:spacing w:val="1"/>
          <w:sz w:val="24"/>
          <w:szCs w:val="24"/>
        </w:rPr>
        <w:t xml:space="preserve"> </w:t>
      </w:r>
      <w:r w:rsidRPr="00807508">
        <w:rPr>
          <w:rFonts w:ascii="Times New Roman" w:eastAsia="Times New Roman" w:hAnsi="Times New Roman" w:cs="Times New Roman"/>
          <w:w w:val="115"/>
          <w:sz w:val="24"/>
          <w:szCs w:val="24"/>
        </w:rPr>
        <w:t>Коллективные</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творческие работы создают условия для разных форм художественно-творческой</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деятельности,</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способствуют</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пониманию</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другого</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человека,</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становлению</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чувства</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личной</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ответственности</w:t>
      </w:r>
      <w:r w:rsidRPr="00807508">
        <w:rPr>
          <w:rFonts w:ascii="Times New Roman" w:eastAsia="Times New Roman" w:hAnsi="Times New Roman" w:cs="Times New Roman"/>
          <w:spacing w:val="-22"/>
          <w:w w:val="115"/>
          <w:sz w:val="24"/>
          <w:szCs w:val="24"/>
        </w:rPr>
        <w:t>.</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i/>
          <w:w w:val="115"/>
          <w:sz w:val="24"/>
          <w:szCs w:val="24"/>
        </w:rPr>
        <w:t>Духовно-нравственное</w:t>
      </w:r>
      <w:r w:rsidRPr="00807508">
        <w:rPr>
          <w:rFonts w:ascii="Times New Roman" w:eastAsia="Times New Roman" w:hAnsi="Times New Roman" w:cs="Times New Roman"/>
          <w:i/>
          <w:spacing w:val="1"/>
          <w:w w:val="115"/>
          <w:sz w:val="24"/>
          <w:szCs w:val="24"/>
        </w:rPr>
        <w:t xml:space="preserve"> </w:t>
      </w:r>
      <w:r w:rsidRPr="00807508">
        <w:rPr>
          <w:rFonts w:ascii="Times New Roman" w:eastAsia="Times New Roman" w:hAnsi="Times New Roman" w:cs="Times New Roman"/>
          <w:i/>
          <w:w w:val="115"/>
          <w:sz w:val="24"/>
          <w:szCs w:val="24"/>
        </w:rPr>
        <w:t>воспитание</w:t>
      </w:r>
      <w:r w:rsidRPr="00807508">
        <w:rPr>
          <w:rFonts w:ascii="Times New Roman" w:eastAsia="Times New Roman" w:hAnsi="Times New Roman" w:cs="Times New Roman"/>
          <w:i/>
          <w:spacing w:val="1"/>
          <w:w w:val="115"/>
          <w:sz w:val="24"/>
          <w:szCs w:val="24"/>
        </w:rPr>
        <w:t xml:space="preserve"> </w:t>
      </w:r>
      <w:r w:rsidRPr="00807508">
        <w:rPr>
          <w:rFonts w:ascii="Times New Roman" w:eastAsia="Times New Roman" w:hAnsi="Times New Roman" w:cs="Times New Roman"/>
          <w:w w:val="115"/>
          <w:sz w:val="24"/>
          <w:szCs w:val="24"/>
        </w:rPr>
        <w:t>является</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стержнем</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художественного развития обучающегося, приобщения его к искусству</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как</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сфере,</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концентрирующей</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в</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себе</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духовно-нравственного поиск человечества.</w:t>
      </w:r>
      <w:r w:rsidRPr="00807508">
        <w:rPr>
          <w:rFonts w:ascii="Times New Roman" w:eastAsia="Times New Roman" w:hAnsi="Times New Roman" w:cs="Times New Roman"/>
          <w:sz w:val="24"/>
          <w:szCs w:val="24"/>
        </w:rPr>
        <w:t xml:space="preserve"> </w:t>
      </w:r>
      <w:r w:rsidRPr="00807508">
        <w:rPr>
          <w:rFonts w:ascii="Times New Roman" w:eastAsia="Times New Roman" w:hAnsi="Times New Roman" w:cs="Times New Roman"/>
          <w:w w:val="115"/>
          <w:sz w:val="24"/>
          <w:szCs w:val="24"/>
        </w:rPr>
        <w:t>Учебные задания направлены на</w:t>
      </w:r>
      <w:r w:rsidRPr="00807508">
        <w:rPr>
          <w:rFonts w:ascii="Times New Roman" w:eastAsia="Times New Roman" w:hAnsi="Times New Roman" w:cs="Times New Roman"/>
          <w:spacing w:val="-55"/>
          <w:w w:val="115"/>
          <w:sz w:val="24"/>
          <w:szCs w:val="24"/>
        </w:rPr>
        <w:t xml:space="preserve"> </w:t>
      </w:r>
      <w:r w:rsidRPr="00807508">
        <w:rPr>
          <w:rFonts w:ascii="Times New Roman" w:eastAsia="Times New Roman" w:hAnsi="Times New Roman" w:cs="Times New Roman"/>
          <w:w w:val="115"/>
          <w:sz w:val="24"/>
          <w:szCs w:val="24"/>
        </w:rPr>
        <w:t>развитие</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внутреннего</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мира</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обучающегося</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и</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воспитание</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его</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эмоционально-образной,</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чувственной</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сферы.</w:t>
      </w:r>
      <w:r w:rsidRPr="00807508">
        <w:rPr>
          <w:rFonts w:ascii="Times New Roman" w:eastAsia="Times New Roman" w:hAnsi="Times New Roman" w:cs="Times New Roman"/>
          <w:spacing w:val="1"/>
          <w:sz w:val="24"/>
          <w:szCs w:val="24"/>
        </w:rPr>
        <w:t xml:space="preserve"> </w:t>
      </w:r>
      <w:r w:rsidRPr="00807508">
        <w:rPr>
          <w:rFonts w:ascii="Times New Roman" w:eastAsia="Times New Roman" w:hAnsi="Times New Roman" w:cs="Times New Roman"/>
          <w:w w:val="115"/>
          <w:sz w:val="24"/>
          <w:szCs w:val="24"/>
        </w:rPr>
        <w:t>Занятия</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искусством помогают школьнику обрести социально значимые зна</w:t>
      </w:r>
      <w:r w:rsidRPr="00807508">
        <w:rPr>
          <w:rFonts w:ascii="Times New Roman" w:eastAsia="Times New Roman" w:hAnsi="Times New Roman" w:cs="Times New Roman"/>
          <w:spacing w:val="-1"/>
          <w:w w:val="115"/>
          <w:sz w:val="24"/>
          <w:szCs w:val="24"/>
        </w:rPr>
        <w:t>ния.</w:t>
      </w:r>
      <w:r w:rsidRPr="00807508">
        <w:rPr>
          <w:rFonts w:ascii="Times New Roman" w:eastAsia="Times New Roman" w:hAnsi="Times New Roman" w:cs="Times New Roman"/>
          <w:sz w:val="24"/>
          <w:szCs w:val="24"/>
        </w:rPr>
        <w:t xml:space="preserve"> </w:t>
      </w:r>
      <w:r w:rsidRPr="00807508">
        <w:rPr>
          <w:rFonts w:ascii="Times New Roman" w:eastAsia="Times New Roman" w:hAnsi="Times New Roman" w:cs="Times New Roman"/>
          <w:w w:val="115"/>
          <w:sz w:val="24"/>
          <w:szCs w:val="24"/>
        </w:rPr>
        <w:t>Развитие творческих способностей способствует росту самосознания,</w:t>
      </w:r>
      <w:r w:rsidRPr="00807508">
        <w:rPr>
          <w:rFonts w:ascii="Times New Roman" w:eastAsia="Times New Roman" w:hAnsi="Times New Roman" w:cs="Times New Roman"/>
          <w:spacing w:val="27"/>
          <w:w w:val="115"/>
          <w:sz w:val="24"/>
          <w:szCs w:val="24"/>
        </w:rPr>
        <w:t xml:space="preserve"> </w:t>
      </w:r>
      <w:r w:rsidRPr="00807508">
        <w:rPr>
          <w:rFonts w:ascii="Times New Roman" w:eastAsia="Times New Roman" w:hAnsi="Times New Roman" w:cs="Times New Roman"/>
          <w:w w:val="115"/>
          <w:sz w:val="24"/>
          <w:szCs w:val="24"/>
        </w:rPr>
        <w:t>осознания</w:t>
      </w:r>
      <w:r w:rsidRPr="00807508">
        <w:rPr>
          <w:rFonts w:ascii="Times New Roman" w:eastAsia="Times New Roman" w:hAnsi="Times New Roman" w:cs="Times New Roman"/>
          <w:spacing w:val="27"/>
          <w:w w:val="115"/>
          <w:sz w:val="24"/>
          <w:szCs w:val="24"/>
        </w:rPr>
        <w:t xml:space="preserve"> </w:t>
      </w:r>
      <w:r w:rsidRPr="00807508">
        <w:rPr>
          <w:rFonts w:ascii="Times New Roman" w:eastAsia="Times New Roman" w:hAnsi="Times New Roman" w:cs="Times New Roman"/>
          <w:w w:val="115"/>
          <w:sz w:val="24"/>
          <w:szCs w:val="24"/>
        </w:rPr>
        <w:t>себя</w:t>
      </w:r>
      <w:r w:rsidRPr="00807508">
        <w:rPr>
          <w:rFonts w:ascii="Times New Roman" w:eastAsia="Times New Roman" w:hAnsi="Times New Roman" w:cs="Times New Roman"/>
          <w:spacing w:val="27"/>
          <w:w w:val="115"/>
          <w:sz w:val="24"/>
          <w:szCs w:val="24"/>
        </w:rPr>
        <w:t xml:space="preserve"> </w:t>
      </w:r>
      <w:r w:rsidRPr="00807508">
        <w:rPr>
          <w:rFonts w:ascii="Times New Roman" w:eastAsia="Times New Roman" w:hAnsi="Times New Roman" w:cs="Times New Roman"/>
          <w:w w:val="115"/>
          <w:sz w:val="24"/>
          <w:szCs w:val="24"/>
        </w:rPr>
        <w:t>как</w:t>
      </w:r>
      <w:r w:rsidRPr="00807508">
        <w:rPr>
          <w:rFonts w:ascii="Times New Roman" w:eastAsia="Times New Roman" w:hAnsi="Times New Roman" w:cs="Times New Roman"/>
          <w:spacing w:val="27"/>
          <w:w w:val="115"/>
          <w:sz w:val="24"/>
          <w:szCs w:val="24"/>
        </w:rPr>
        <w:t xml:space="preserve"> </w:t>
      </w:r>
      <w:r w:rsidRPr="00807508">
        <w:rPr>
          <w:rFonts w:ascii="Times New Roman" w:eastAsia="Times New Roman" w:hAnsi="Times New Roman" w:cs="Times New Roman"/>
          <w:w w:val="115"/>
          <w:sz w:val="24"/>
          <w:szCs w:val="24"/>
        </w:rPr>
        <w:t>личности</w:t>
      </w:r>
      <w:r w:rsidRPr="00807508">
        <w:rPr>
          <w:rFonts w:ascii="Times New Roman" w:eastAsia="Times New Roman" w:hAnsi="Times New Roman" w:cs="Times New Roman"/>
          <w:spacing w:val="27"/>
          <w:w w:val="115"/>
          <w:sz w:val="24"/>
          <w:szCs w:val="24"/>
        </w:rPr>
        <w:t xml:space="preserve"> </w:t>
      </w:r>
      <w:r w:rsidRPr="00807508">
        <w:rPr>
          <w:rFonts w:ascii="Times New Roman" w:eastAsia="Times New Roman" w:hAnsi="Times New Roman" w:cs="Times New Roman"/>
          <w:w w:val="115"/>
          <w:sz w:val="24"/>
          <w:szCs w:val="24"/>
        </w:rPr>
        <w:t>и</w:t>
      </w:r>
      <w:r w:rsidRPr="00807508">
        <w:rPr>
          <w:rFonts w:ascii="Times New Roman" w:eastAsia="Times New Roman" w:hAnsi="Times New Roman" w:cs="Times New Roman"/>
          <w:spacing w:val="27"/>
          <w:w w:val="115"/>
          <w:sz w:val="24"/>
          <w:szCs w:val="24"/>
        </w:rPr>
        <w:t xml:space="preserve"> </w:t>
      </w:r>
      <w:r w:rsidRPr="00807508">
        <w:rPr>
          <w:rFonts w:ascii="Times New Roman" w:eastAsia="Times New Roman" w:hAnsi="Times New Roman" w:cs="Times New Roman"/>
          <w:w w:val="115"/>
          <w:sz w:val="24"/>
          <w:szCs w:val="24"/>
        </w:rPr>
        <w:t>члена</w:t>
      </w:r>
      <w:r w:rsidRPr="00807508">
        <w:rPr>
          <w:rFonts w:ascii="Times New Roman" w:eastAsia="Times New Roman" w:hAnsi="Times New Roman" w:cs="Times New Roman"/>
          <w:spacing w:val="28"/>
          <w:w w:val="115"/>
          <w:sz w:val="24"/>
          <w:szCs w:val="24"/>
        </w:rPr>
        <w:t xml:space="preserve"> </w:t>
      </w:r>
      <w:r w:rsidRPr="00807508">
        <w:rPr>
          <w:rFonts w:ascii="Times New Roman" w:eastAsia="Times New Roman" w:hAnsi="Times New Roman" w:cs="Times New Roman"/>
          <w:w w:val="115"/>
          <w:sz w:val="24"/>
          <w:szCs w:val="24"/>
        </w:rPr>
        <w:t>общества</w:t>
      </w:r>
      <w:r w:rsidRPr="00807508">
        <w:rPr>
          <w:rFonts w:ascii="Times New Roman" w:eastAsia="Times New Roman" w:hAnsi="Times New Roman" w:cs="Times New Roman"/>
          <w:spacing w:val="-16"/>
          <w:w w:val="115"/>
          <w:sz w:val="24"/>
          <w:szCs w:val="24"/>
        </w:rPr>
        <w:t>.</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i/>
          <w:w w:val="115"/>
          <w:sz w:val="24"/>
          <w:szCs w:val="24"/>
        </w:rPr>
        <w:t>Эстетическое</w:t>
      </w:r>
      <w:r w:rsidRPr="00807508">
        <w:rPr>
          <w:rFonts w:ascii="Times New Roman" w:eastAsia="Times New Roman" w:hAnsi="Times New Roman" w:cs="Times New Roman"/>
          <w:i/>
          <w:spacing w:val="1"/>
          <w:w w:val="115"/>
          <w:sz w:val="24"/>
          <w:szCs w:val="24"/>
        </w:rPr>
        <w:t xml:space="preserve"> </w:t>
      </w:r>
      <w:r w:rsidRPr="00807508">
        <w:rPr>
          <w:rFonts w:ascii="Times New Roman" w:eastAsia="Times New Roman" w:hAnsi="Times New Roman" w:cs="Times New Roman"/>
          <w:i/>
          <w:w w:val="115"/>
          <w:sz w:val="24"/>
          <w:szCs w:val="24"/>
        </w:rPr>
        <w:t>воспитание</w:t>
      </w:r>
      <w:r w:rsidRPr="00807508">
        <w:rPr>
          <w:rFonts w:ascii="Times New Roman" w:eastAsia="Times New Roman" w:hAnsi="Times New Roman" w:cs="Times New Roman"/>
          <w:i/>
          <w:spacing w:val="1"/>
          <w:w w:val="115"/>
          <w:sz w:val="24"/>
          <w:szCs w:val="24"/>
        </w:rPr>
        <w:t xml:space="preserve"> </w:t>
      </w:r>
      <w:r w:rsidRPr="00807508">
        <w:rPr>
          <w:rFonts w:ascii="Times New Roman" w:eastAsia="Times New Roman" w:hAnsi="Times New Roman" w:cs="Times New Roman"/>
          <w:i/>
          <w:w w:val="115"/>
          <w:sz w:val="24"/>
          <w:szCs w:val="24"/>
        </w:rPr>
        <w:t>—</w:t>
      </w:r>
      <w:r w:rsidRPr="00807508">
        <w:rPr>
          <w:rFonts w:ascii="Times New Roman" w:eastAsia="Times New Roman" w:hAnsi="Times New Roman" w:cs="Times New Roman"/>
          <w:i/>
          <w:spacing w:val="1"/>
          <w:w w:val="115"/>
          <w:sz w:val="24"/>
          <w:szCs w:val="24"/>
        </w:rPr>
        <w:t xml:space="preserve"> </w:t>
      </w:r>
      <w:r w:rsidRPr="00807508">
        <w:rPr>
          <w:rFonts w:ascii="Times New Roman" w:eastAsia="Times New Roman" w:hAnsi="Times New Roman" w:cs="Times New Roman"/>
          <w:w w:val="115"/>
          <w:sz w:val="24"/>
          <w:szCs w:val="24"/>
        </w:rPr>
        <w:t>важнейший</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компонент</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и</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условие развития социально значимых отношений обучающихся,</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формирования представлений о прекрасном и безобразном, о</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0"/>
          <w:sz w:val="24"/>
          <w:szCs w:val="24"/>
        </w:rPr>
        <w:t>высоком и низком.</w:t>
      </w:r>
      <w:r w:rsidRPr="00807508">
        <w:rPr>
          <w:rFonts w:ascii="Times New Roman" w:eastAsia="Times New Roman" w:hAnsi="Times New Roman" w:cs="Times New Roman"/>
          <w:spacing w:val="1"/>
          <w:sz w:val="24"/>
          <w:szCs w:val="24"/>
        </w:rPr>
        <w:t xml:space="preserve"> </w:t>
      </w:r>
      <w:r w:rsidRPr="00807508">
        <w:rPr>
          <w:rFonts w:ascii="Times New Roman" w:eastAsia="Times New Roman" w:hAnsi="Times New Roman" w:cs="Times New Roman"/>
          <w:w w:val="110"/>
          <w:sz w:val="24"/>
          <w:szCs w:val="24"/>
        </w:rPr>
        <w:t>Эстетическое воспитание способствует фор</w:t>
      </w:r>
      <w:r w:rsidRPr="00807508">
        <w:rPr>
          <w:rFonts w:ascii="Times New Roman" w:eastAsia="Times New Roman" w:hAnsi="Times New Roman" w:cs="Times New Roman"/>
          <w:w w:val="115"/>
          <w:sz w:val="24"/>
          <w:szCs w:val="24"/>
        </w:rPr>
        <w:t>мированию</w:t>
      </w:r>
      <w:r w:rsidRPr="00807508">
        <w:rPr>
          <w:rFonts w:ascii="Times New Roman" w:eastAsia="Times New Roman" w:hAnsi="Times New Roman" w:cs="Times New Roman"/>
          <w:spacing w:val="32"/>
          <w:w w:val="115"/>
          <w:sz w:val="24"/>
          <w:szCs w:val="24"/>
        </w:rPr>
        <w:t xml:space="preserve"> </w:t>
      </w:r>
      <w:r w:rsidRPr="00807508">
        <w:rPr>
          <w:rFonts w:ascii="Times New Roman" w:eastAsia="Times New Roman" w:hAnsi="Times New Roman" w:cs="Times New Roman"/>
          <w:w w:val="115"/>
          <w:sz w:val="24"/>
          <w:szCs w:val="24"/>
        </w:rPr>
        <w:t>ценностных</w:t>
      </w:r>
      <w:r w:rsidRPr="00807508">
        <w:rPr>
          <w:rFonts w:ascii="Times New Roman" w:eastAsia="Times New Roman" w:hAnsi="Times New Roman" w:cs="Times New Roman"/>
          <w:spacing w:val="32"/>
          <w:w w:val="115"/>
          <w:sz w:val="24"/>
          <w:szCs w:val="24"/>
        </w:rPr>
        <w:t xml:space="preserve"> </w:t>
      </w:r>
      <w:r w:rsidRPr="00807508">
        <w:rPr>
          <w:rFonts w:ascii="Times New Roman" w:eastAsia="Times New Roman" w:hAnsi="Times New Roman" w:cs="Times New Roman"/>
          <w:w w:val="115"/>
          <w:sz w:val="24"/>
          <w:szCs w:val="24"/>
        </w:rPr>
        <w:t>ориентаций</w:t>
      </w:r>
      <w:r w:rsidRPr="00807508">
        <w:rPr>
          <w:rFonts w:ascii="Times New Roman" w:eastAsia="Times New Roman" w:hAnsi="Times New Roman" w:cs="Times New Roman"/>
          <w:spacing w:val="32"/>
          <w:w w:val="115"/>
          <w:sz w:val="24"/>
          <w:szCs w:val="24"/>
        </w:rPr>
        <w:t xml:space="preserve"> </w:t>
      </w:r>
      <w:r w:rsidRPr="00807508">
        <w:rPr>
          <w:rFonts w:ascii="Times New Roman" w:eastAsia="Times New Roman" w:hAnsi="Times New Roman" w:cs="Times New Roman"/>
          <w:w w:val="115"/>
          <w:sz w:val="24"/>
          <w:szCs w:val="24"/>
        </w:rPr>
        <w:t>школьников</w:t>
      </w:r>
      <w:r w:rsidRPr="00807508">
        <w:rPr>
          <w:rFonts w:ascii="Times New Roman" w:eastAsia="Times New Roman" w:hAnsi="Times New Roman" w:cs="Times New Roman"/>
          <w:spacing w:val="33"/>
          <w:w w:val="115"/>
          <w:sz w:val="24"/>
          <w:szCs w:val="24"/>
        </w:rPr>
        <w:t xml:space="preserve"> </w:t>
      </w:r>
      <w:r w:rsidRPr="00807508">
        <w:rPr>
          <w:rFonts w:ascii="Times New Roman" w:eastAsia="Times New Roman" w:hAnsi="Times New Roman" w:cs="Times New Roman"/>
          <w:w w:val="115"/>
          <w:sz w:val="24"/>
          <w:szCs w:val="24"/>
        </w:rPr>
        <w:t>в</w:t>
      </w:r>
      <w:r w:rsidRPr="00807508">
        <w:rPr>
          <w:rFonts w:ascii="Times New Roman" w:eastAsia="Times New Roman" w:hAnsi="Times New Roman" w:cs="Times New Roman"/>
          <w:spacing w:val="32"/>
          <w:w w:val="115"/>
          <w:sz w:val="24"/>
          <w:szCs w:val="24"/>
        </w:rPr>
        <w:t xml:space="preserve"> </w:t>
      </w:r>
      <w:r w:rsidRPr="00807508">
        <w:rPr>
          <w:rFonts w:ascii="Times New Roman" w:eastAsia="Times New Roman" w:hAnsi="Times New Roman" w:cs="Times New Roman"/>
          <w:w w:val="115"/>
          <w:sz w:val="24"/>
          <w:szCs w:val="24"/>
        </w:rPr>
        <w:t>отношении</w:t>
      </w:r>
      <w:r w:rsidRPr="00807508">
        <w:rPr>
          <w:rFonts w:ascii="Times New Roman" w:eastAsia="Times New Roman" w:hAnsi="Times New Roman" w:cs="Times New Roman"/>
          <w:spacing w:val="-55"/>
          <w:w w:val="115"/>
          <w:sz w:val="24"/>
          <w:szCs w:val="24"/>
        </w:rPr>
        <w:t xml:space="preserve"> </w:t>
      </w:r>
      <w:r w:rsidRPr="00807508">
        <w:rPr>
          <w:rFonts w:ascii="Times New Roman" w:eastAsia="Times New Roman" w:hAnsi="Times New Roman" w:cs="Times New Roman"/>
          <w:w w:val="115"/>
          <w:sz w:val="24"/>
          <w:szCs w:val="24"/>
        </w:rPr>
        <w:t>к</w:t>
      </w:r>
      <w:r w:rsidRPr="00807508">
        <w:rPr>
          <w:rFonts w:ascii="Times New Roman" w:eastAsia="Times New Roman" w:hAnsi="Times New Roman" w:cs="Times New Roman"/>
          <w:spacing w:val="16"/>
          <w:w w:val="115"/>
          <w:sz w:val="24"/>
          <w:szCs w:val="24"/>
        </w:rPr>
        <w:t xml:space="preserve"> </w:t>
      </w:r>
      <w:r w:rsidRPr="00807508">
        <w:rPr>
          <w:rFonts w:ascii="Times New Roman" w:eastAsia="Times New Roman" w:hAnsi="Times New Roman" w:cs="Times New Roman"/>
          <w:w w:val="115"/>
          <w:sz w:val="24"/>
          <w:szCs w:val="24"/>
        </w:rPr>
        <w:t>окружающим</w:t>
      </w:r>
      <w:r w:rsidRPr="00807508">
        <w:rPr>
          <w:rFonts w:ascii="Times New Roman" w:eastAsia="Times New Roman" w:hAnsi="Times New Roman" w:cs="Times New Roman"/>
          <w:spacing w:val="17"/>
          <w:w w:val="115"/>
          <w:sz w:val="24"/>
          <w:szCs w:val="24"/>
        </w:rPr>
        <w:t xml:space="preserve"> </w:t>
      </w:r>
      <w:r w:rsidRPr="00807508">
        <w:rPr>
          <w:rFonts w:ascii="Times New Roman" w:eastAsia="Times New Roman" w:hAnsi="Times New Roman" w:cs="Times New Roman"/>
          <w:w w:val="115"/>
          <w:sz w:val="24"/>
          <w:szCs w:val="24"/>
        </w:rPr>
        <w:t>людям,</w:t>
      </w:r>
      <w:r w:rsidRPr="00807508">
        <w:rPr>
          <w:rFonts w:ascii="Times New Roman" w:eastAsia="Times New Roman" w:hAnsi="Times New Roman" w:cs="Times New Roman"/>
          <w:spacing w:val="16"/>
          <w:w w:val="115"/>
          <w:sz w:val="24"/>
          <w:szCs w:val="24"/>
        </w:rPr>
        <w:t xml:space="preserve"> </w:t>
      </w:r>
      <w:r w:rsidRPr="00807508">
        <w:rPr>
          <w:rFonts w:ascii="Times New Roman" w:eastAsia="Times New Roman" w:hAnsi="Times New Roman" w:cs="Times New Roman"/>
          <w:w w:val="115"/>
          <w:sz w:val="24"/>
          <w:szCs w:val="24"/>
        </w:rPr>
        <w:t>в</w:t>
      </w:r>
      <w:r w:rsidRPr="00807508">
        <w:rPr>
          <w:rFonts w:ascii="Times New Roman" w:eastAsia="Times New Roman" w:hAnsi="Times New Roman" w:cs="Times New Roman"/>
          <w:spacing w:val="17"/>
          <w:w w:val="115"/>
          <w:sz w:val="24"/>
          <w:szCs w:val="24"/>
        </w:rPr>
        <w:t xml:space="preserve"> </w:t>
      </w:r>
      <w:r w:rsidRPr="00807508">
        <w:rPr>
          <w:rFonts w:ascii="Times New Roman" w:eastAsia="Times New Roman" w:hAnsi="Times New Roman" w:cs="Times New Roman"/>
          <w:w w:val="115"/>
          <w:sz w:val="24"/>
          <w:szCs w:val="24"/>
        </w:rPr>
        <w:t>стремлении</w:t>
      </w:r>
      <w:r w:rsidRPr="00807508">
        <w:rPr>
          <w:rFonts w:ascii="Times New Roman" w:eastAsia="Times New Roman" w:hAnsi="Times New Roman" w:cs="Times New Roman"/>
          <w:spacing w:val="16"/>
          <w:w w:val="115"/>
          <w:sz w:val="24"/>
          <w:szCs w:val="24"/>
        </w:rPr>
        <w:t xml:space="preserve"> </w:t>
      </w:r>
      <w:r w:rsidRPr="00807508">
        <w:rPr>
          <w:rFonts w:ascii="Times New Roman" w:eastAsia="Times New Roman" w:hAnsi="Times New Roman" w:cs="Times New Roman"/>
          <w:w w:val="115"/>
          <w:sz w:val="24"/>
          <w:szCs w:val="24"/>
        </w:rPr>
        <w:t>к</w:t>
      </w:r>
      <w:r w:rsidRPr="00807508">
        <w:rPr>
          <w:rFonts w:ascii="Times New Roman" w:eastAsia="Times New Roman" w:hAnsi="Times New Roman" w:cs="Times New Roman"/>
          <w:spacing w:val="17"/>
          <w:w w:val="115"/>
          <w:sz w:val="24"/>
          <w:szCs w:val="24"/>
        </w:rPr>
        <w:t xml:space="preserve"> </w:t>
      </w:r>
      <w:r w:rsidRPr="00807508">
        <w:rPr>
          <w:rFonts w:ascii="Times New Roman" w:eastAsia="Times New Roman" w:hAnsi="Times New Roman" w:cs="Times New Roman"/>
          <w:w w:val="115"/>
          <w:sz w:val="24"/>
          <w:szCs w:val="24"/>
        </w:rPr>
        <w:t>их</w:t>
      </w:r>
      <w:r w:rsidRPr="00807508">
        <w:rPr>
          <w:rFonts w:ascii="Times New Roman" w:eastAsia="Times New Roman" w:hAnsi="Times New Roman" w:cs="Times New Roman"/>
          <w:spacing w:val="16"/>
          <w:w w:val="115"/>
          <w:sz w:val="24"/>
          <w:szCs w:val="24"/>
        </w:rPr>
        <w:t xml:space="preserve"> </w:t>
      </w:r>
      <w:r w:rsidRPr="00807508">
        <w:rPr>
          <w:rFonts w:ascii="Times New Roman" w:eastAsia="Times New Roman" w:hAnsi="Times New Roman" w:cs="Times New Roman"/>
          <w:w w:val="115"/>
          <w:sz w:val="24"/>
          <w:szCs w:val="24"/>
        </w:rPr>
        <w:t>пониманию,</w:t>
      </w:r>
      <w:r w:rsidRPr="00807508">
        <w:rPr>
          <w:rFonts w:ascii="Times New Roman" w:eastAsia="Times New Roman" w:hAnsi="Times New Roman" w:cs="Times New Roman"/>
          <w:spacing w:val="17"/>
          <w:w w:val="115"/>
          <w:sz w:val="24"/>
          <w:szCs w:val="24"/>
        </w:rPr>
        <w:t xml:space="preserve"> </w:t>
      </w:r>
      <w:r w:rsidRPr="00807508">
        <w:rPr>
          <w:rFonts w:ascii="Times New Roman" w:eastAsia="Times New Roman" w:hAnsi="Times New Roman" w:cs="Times New Roman"/>
          <w:w w:val="115"/>
          <w:sz w:val="24"/>
          <w:szCs w:val="24"/>
        </w:rPr>
        <w:t>а</w:t>
      </w:r>
      <w:r w:rsidRPr="00807508">
        <w:rPr>
          <w:rFonts w:ascii="Times New Roman" w:eastAsia="Times New Roman" w:hAnsi="Times New Roman" w:cs="Times New Roman"/>
          <w:spacing w:val="16"/>
          <w:w w:val="115"/>
          <w:sz w:val="24"/>
          <w:szCs w:val="24"/>
        </w:rPr>
        <w:t xml:space="preserve"> </w:t>
      </w:r>
      <w:r w:rsidRPr="00807508">
        <w:rPr>
          <w:rFonts w:ascii="Times New Roman" w:eastAsia="Times New Roman" w:hAnsi="Times New Roman" w:cs="Times New Roman"/>
          <w:w w:val="115"/>
          <w:sz w:val="24"/>
          <w:szCs w:val="24"/>
        </w:rPr>
        <w:t>также</w:t>
      </w:r>
      <w:r w:rsidRPr="00807508">
        <w:rPr>
          <w:rFonts w:ascii="Times New Roman" w:eastAsia="Times New Roman" w:hAnsi="Times New Roman" w:cs="Times New Roman"/>
          <w:spacing w:val="-55"/>
          <w:w w:val="115"/>
          <w:sz w:val="24"/>
          <w:szCs w:val="24"/>
        </w:rPr>
        <w:t xml:space="preserve"> </w:t>
      </w:r>
      <w:r w:rsidRPr="00807508">
        <w:rPr>
          <w:rFonts w:ascii="Times New Roman" w:eastAsia="Times New Roman" w:hAnsi="Times New Roman" w:cs="Times New Roman"/>
          <w:w w:val="115"/>
          <w:sz w:val="24"/>
          <w:szCs w:val="24"/>
        </w:rPr>
        <w:t>в отношении к семье, природе, труду, искусству, культурному</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наследию</w:t>
      </w:r>
      <w:r w:rsidRPr="00807508">
        <w:rPr>
          <w:rFonts w:ascii="Times New Roman" w:eastAsia="Times New Roman" w:hAnsi="Times New Roman" w:cs="Times New Roman"/>
          <w:spacing w:val="-22"/>
          <w:w w:val="115"/>
          <w:sz w:val="24"/>
          <w:szCs w:val="24"/>
        </w:rPr>
        <w:t>.</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i/>
          <w:w w:val="115"/>
          <w:sz w:val="24"/>
          <w:szCs w:val="24"/>
        </w:rPr>
        <w:t xml:space="preserve">Ценности познавательной деятельности </w:t>
      </w:r>
      <w:r w:rsidRPr="00807508">
        <w:rPr>
          <w:rFonts w:ascii="Times New Roman" w:eastAsia="Times New Roman" w:hAnsi="Times New Roman" w:cs="Times New Roman"/>
          <w:w w:val="115"/>
          <w:sz w:val="24"/>
          <w:szCs w:val="24"/>
        </w:rPr>
        <w:t>воспитываются</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как эмоционально окрашенный интерес к жизни людей и природы.</w:t>
      </w:r>
      <w:r w:rsidRPr="00807508">
        <w:rPr>
          <w:rFonts w:ascii="Times New Roman" w:eastAsia="Times New Roman" w:hAnsi="Times New Roman" w:cs="Times New Roman"/>
          <w:sz w:val="24"/>
          <w:szCs w:val="24"/>
        </w:rPr>
        <w:t xml:space="preserve"> </w:t>
      </w:r>
      <w:r w:rsidRPr="00807508">
        <w:rPr>
          <w:rFonts w:ascii="Times New Roman" w:eastAsia="Times New Roman" w:hAnsi="Times New Roman" w:cs="Times New Roman"/>
          <w:w w:val="115"/>
          <w:sz w:val="24"/>
          <w:szCs w:val="24"/>
        </w:rPr>
        <w:t>Происходит это в процессе развития навыков восприятия</w:t>
      </w:r>
      <w:r w:rsidRPr="00807508">
        <w:rPr>
          <w:rFonts w:ascii="Times New Roman" w:eastAsia="Times New Roman" w:hAnsi="Times New Roman" w:cs="Times New Roman"/>
          <w:spacing w:val="-55"/>
          <w:w w:val="115"/>
          <w:sz w:val="24"/>
          <w:szCs w:val="24"/>
        </w:rPr>
        <w:t xml:space="preserve"> </w:t>
      </w:r>
      <w:r w:rsidRPr="00807508">
        <w:rPr>
          <w:rFonts w:ascii="Times New Roman" w:eastAsia="Times New Roman" w:hAnsi="Times New Roman" w:cs="Times New Roman"/>
          <w:w w:val="115"/>
          <w:sz w:val="24"/>
          <w:szCs w:val="24"/>
        </w:rPr>
        <w:t>и</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художественной</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рефлексии</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своих</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наблюдений</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в</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художественно-творческой</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деятельности.</w:t>
      </w:r>
      <w:r w:rsidRPr="00807508">
        <w:rPr>
          <w:rFonts w:ascii="Times New Roman" w:eastAsia="Times New Roman" w:hAnsi="Times New Roman" w:cs="Times New Roman"/>
          <w:spacing w:val="1"/>
          <w:sz w:val="24"/>
          <w:szCs w:val="24"/>
        </w:rPr>
        <w:t xml:space="preserve"> </w:t>
      </w:r>
      <w:r w:rsidRPr="00807508">
        <w:rPr>
          <w:rFonts w:ascii="Times New Roman" w:eastAsia="Times New Roman" w:hAnsi="Times New Roman" w:cs="Times New Roman"/>
          <w:w w:val="115"/>
          <w:sz w:val="24"/>
          <w:szCs w:val="24"/>
        </w:rPr>
        <w:t>Навыки</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исследовательской</w:t>
      </w:r>
      <w:r w:rsidRPr="00807508">
        <w:rPr>
          <w:rFonts w:ascii="Times New Roman" w:eastAsia="Times New Roman" w:hAnsi="Times New Roman" w:cs="Times New Roman"/>
          <w:spacing w:val="-55"/>
          <w:w w:val="115"/>
          <w:sz w:val="24"/>
          <w:szCs w:val="24"/>
        </w:rPr>
        <w:t xml:space="preserve"> </w:t>
      </w:r>
      <w:r w:rsidRPr="00807508">
        <w:rPr>
          <w:rFonts w:ascii="Times New Roman" w:eastAsia="Times New Roman" w:hAnsi="Times New Roman" w:cs="Times New Roman"/>
          <w:w w:val="115"/>
          <w:sz w:val="24"/>
          <w:szCs w:val="24"/>
        </w:rPr>
        <w:t>деятельности</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развиваются</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при</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выполнении</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заданий</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культурно-исторической</w:t>
      </w:r>
      <w:r w:rsidRPr="00807508">
        <w:rPr>
          <w:rFonts w:ascii="Times New Roman" w:eastAsia="Times New Roman" w:hAnsi="Times New Roman" w:cs="Times New Roman"/>
          <w:spacing w:val="15"/>
          <w:w w:val="115"/>
          <w:sz w:val="24"/>
          <w:szCs w:val="24"/>
        </w:rPr>
        <w:t xml:space="preserve"> </w:t>
      </w:r>
      <w:r w:rsidRPr="00807508">
        <w:rPr>
          <w:rFonts w:ascii="Times New Roman" w:eastAsia="Times New Roman" w:hAnsi="Times New Roman" w:cs="Times New Roman"/>
          <w:w w:val="115"/>
          <w:sz w:val="24"/>
          <w:szCs w:val="24"/>
        </w:rPr>
        <w:t>направленности</w:t>
      </w:r>
      <w:r w:rsidRPr="00807508">
        <w:rPr>
          <w:rFonts w:ascii="Times New Roman" w:eastAsia="Times New Roman" w:hAnsi="Times New Roman" w:cs="Times New Roman"/>
          <w:spacing w:val="-22"/>
          <w:w w:val="115"/>
          <w:sz w:val="24"/>
          <w:szCs w:val="24"/>
        </w:rPr>
        <w:t>.</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pacing w:val="-21"/>
          <w:w w:val="115"/>
          <w:sz w:val="24"/>
          <w:szCs w:val="24"/>
        </w:rPr>
      </w:pPr>
      <w:r w:rsidRPr="00807508">
        <w:rPr>
          <w:rFonts w:ascii="Times New Roman" w:eastAsia="Times New Roman" w:hAnsi="Times New Roman" w:cs="Times New Roman"/>
          <w:i/>
          <w:w w:val="115"/>
          <w:sz w:val="24"/>
          <w:szCs w:val="24"/>
        </w:rPr>
        <w:t>Экологическое</w:t>
      </w:r>
      <w:r w:rsidRPr="00807508">
        <w:rPr>
          <w:rFonts w:ascii="Times New Roman" w:eastAsia="Times New Roman" w:hAnsi="Times New Roman" w:cs="Times New Roman"/>
          <w:i/>
          <w:spacing w:val="1"/>
          <w:w w:val="115"/>
          <w:sz w:val="24"/>
          <w:szCs w:val="24"/>
        </w:rPr>
        <w:t xml:space="preserve"> </w:t>
      </w:r>
      <w:r w:rsidRPr="00807508">
        <w:rPr>
          <w:rFonts w:ascii="Times New Roman" w:eastAsia="Times New Roman" w:hAnsi="Times New Roman" w:cs="Times New Roman"/>
          <w:i/>
          <w:w w:val="115"/>
          <w:sz w:val="24"/>
          <w:szCs w:val="24"/>
        </w:rPr>
        <w:t>воспитание</w:t>
      </w:r>
      <w:r w:rsidRPr="00807508">
        <w:rPr>
          <w:rFonts w:ascii="Times New Roman" w:eastAsia="Times New Roman" w:hAnsi="Times New Roman" w:cs="Times New Roman"/>
          <w:i/>
          <w:spacing w:val="1"/>
          <w:w w:val="115"/>
          <w:sz w:val="24"/>
          <w:szCs w:val="24"/>
        </w:rPr>
        <w:t xml:space="preserve"> </w:t>
      </w:r>
      <w:r w:rsidRPr="00807508">
        <w:rPr>
          <w:rFonts w:ascii="Times New Roman" w:eastAsia="Times New Roman" w:hAnsi="Times New Roman" w:cs="Times New Roman"/>
          <w:w w:val="115"/>
          <w:sz w:val="24"/>
          <w:szCs w:val="24"/>
        </w:rPr>
        <w:t>происходит</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в</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процессе</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художественно-эстетического наблюдения природы и её образа в произведениях искусства.</w:t>
      </w:r>
      <w:r w:rsidRPr="00807508">
        <w:rPr>
          <w:rFonts w:ascii="Times New Roman" w:eastAsia="Times New Roman" w:hAnsi="Times New Roman" w:cs="Times New Roman"/>
          <w:sz w:val="24"/>
          <w:szCs w:val="24"/>
        </w:rPr>
        <w:t xml:space="preserve"> </w:t>
      </w:r>
      <w:r w:rsidRPr="00807508">
        <w:rPr>
          <w:rFonts w:ascii="Times New Roman" w:eastAsia="Times New Roman" w:hAnsi="Times New Roman" w:cs="Times New Roman"/>
          <w:w w:val="115"/>
          <w:sz w:val="24"/>
          <w:szCs w:val="24"/>
        </w:rPr>
        <w:t>Формирование эстетических чувств способствует</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активному</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неприятию</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действий,</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lastRenderedPageBreak/>
        <w:t>приносящих</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вред</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окружающей</w:t>
      </w:r>
      <w:r w:rsidRPr="00807508">
        <w:rPr>
          <w:rFonts w:ascii="Times New Roman" w:eastAsia="Times New Roman" w:hAnsi="Times New Roman" w:cs="Times New Roman"/>
          <w:spacing w:val="14"/>
          <w:w w:val="115"/>
          <w:sz w:val="24"/>
          <w:szCs w:val="24"/>
        </w:rPr>
        <w:t xml:space="preserve"> </w:t>
      </w:r>
      <w:r w:rsidRPr="00807508">
        <w:rPr>
          <w:rFonts w:ascii="Times New Roman" w:eastAsia="Times New Roman" w:hAnsi="Times New Roman" w:cs="Times New Roman"/>
          <w:w w:val="115"/>
          <w:sz w:val="24"/>
          <w:szCs w:val="24"/>
        </w:rPr>
        <w:t>среде</w:t>
      </w:r>
      <w:r w:rsidRPr="00807508">
        <w:rPr>
          <w:rFonts w:ascii="Times New Roman" w:eastAsia="Times New Roman" w:hAnsi="Times New Roman" w:cs="Times New Roman"/>
          <w:spacing w:val="-21"/>
          <w:w w:val="115"/>
          <w:sz w:val="24"/>
          <w:szCs w:val="24"/>
        </w:rPr>
        <w:t>.</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i/>
          <w:w w:val="115"/>
          <w:sz w:val="24"/>
          <w:szCs w:val="24"/>
        </w:rPr>
        <w:t xml:space="preserve">Трудовое воспитание </w:t>
      </w:r>
      <w:r w:rsidRPr="00807508">
        <w:rPr>
          <w:rFonts w:ascii="Times New Roman" w:eastAsia="Times New Roman" w:hAnsi="Times New Roman" w:cs="Times New Roman"/>
          <w:w w:val="115"/>
          <w:sz w:val="24"/>
          <w:szCs w:val="24"/>
        </w:rPr>
        <w:t>осуществляется в процессе личной художественно-творческой работы по освоению художественных</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материалов и удовлетворения от создания реального, практического продукта.</w:t>
      </w:r>
      <w:r w:rsidRPr="00807508">
        <w:rPr>
          <w:rFonts w:ascii="Times New Roman" w:eastAsia="Times New Roman" w:hAnsi="Times New Roman" w:cs="Times New Roman"/>
          <w:sz w:val="24"/>
          <w:szCs w:val="24"/>
        </w:rPr>
        <w:t xml:space="preserve"> </w:t>
      </w:r>
      <w:r w:rsidRPr="00807508">
        <w:rPr>
          <w:rFonts w:ascii="Times New Roman" w:eastAsia="Times New Roman" w:hAnsi="Times New Roman" w:cs="Times New Roman"/>
          <w:w w:val="115"/>
          <w:sz w:val="24"/>
          <w:szCs w:val="24"/>
        </w:rPr>
        <w:t>Воспитываются стремление достичь результат,</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упорство,</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творческая</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инициатива,</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понимание</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эстетики</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трудовой деятельности.</w:t>
      </w:r>
      <w:r w:rsidRPr="00807508">
        <w:rPr>
          <w:rFonts w:ascii="Times New Roman" w:eastAsia="Times New Roman" w:hAnsi="Times New Roman" w:cs="Times New Roman"/>
          <w:spacing w:val="1"/>
          <w:sz w:val="24"/>
          <w:szCs w:val="24"/>
        </w:rPr>
        <w:t xml:space="preserve"> </w:t>
      </w:r>
      <w:r w:rsidRPr="00807508">
        <w:rPr>
          <w:rFonts w:ascii="Times New Roman" w:eastAsia="Times New Roman" w:hAnsi="Times New Roman" w:cs="Times New Roman"/>
          <w:w w:val="115"/>
          <w:sz w:val="24"/>
          <w:szCs w:val="24"/>
        </w:rPr>
        <w:t>Важны также умения сотрудничать с</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одноклассниками,</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работать</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в</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команде,</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выполнять</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коллективную работу — обязательные требования к определённым заданиям</w:t>
      </w:r>
      <w:r w:rsidRPr="00807508">
        <w:rPr>
          <w:rFonts w:ascii="Times New Roman" w:eastAsia="Times New Roman" w:hAnsi="Times New Roman" w:cs="Times New Roman"/>
          <w:spacing w:val="14"/>
          <w:w w:val="115"/>
          <w:sz w:val="24"/>
          <w:szCs w:val="24"/>
        </w:rPr>
        <w:t xml:space="preserve"> </w:t>
      </w:r>
      <w:r w:rsidRPr="00807508">
        <w:rPr>
          <w:rFonts w:ascii="Times New Roman" w:eastAsia="Times New Roman" w:hAnsi="Times New Roman" w:cs="Times New Roman"/>
          <w:w w:val="115"/>
          <w:sz w:val="24"/>
          <w:szCs w:val="24"/>
        </w:rPr>
        <w:t>по</w:t>
      </w:r>
      <w:r w:rsidRPr="00807508">
        <w:rPr>
          <w:rFonts w:ascii="Times New Roman" w:eastAsia="Times New Roman" w:hAnsi="Times New Roman" w:cs="Times New Roman"/>
          <w:spacing w:val="15"/>
          <w:w w:val="115"/>
          <w:sz w:val="24"/>
          <w:szCs w:val="24"/>
        </w:rPr>
        <w:t xml:space="preserve"> </w:t>
      </w:r>
      <w:r w:rsidRPr="00807508">
        <w:rPr>
          <w:rFonts w:ascii="Times New Roman" w:eastAsia="Times New Roman" w:hAnsi="Times New Roman" w:cs="Times New Roman"/>
          <w:w w:val="115"/>
          <w:sz w:val="24"/>
          <w:szCs w:val="24"/>
        </w:rPr>
        <w:t>программе</w:t>
      </w:r>
      <w:r w:rsidRPr="00807508">
        <w:rPr>
          <w:rFonts w:ascii="Times New Roman" w:eastAsia="Times New Roman" w:hAnsi="Times New Roman" w:cs="Times New Roman"/>
          <w:spacing w:val="-21"/>
          <w:w w:val="115"/>
          <w:sz w:val="24"/>
          <w:szCs w:val="24"/>
        </w:rPr>
        <w:t>.</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w w:val="90"/>
          <w:sz w:val="24"/>
          <w:szCs w:val="24"/>
        </w:rPr>
      </w:pPr>
    </w:p>
    <w:p w:rsidR="00B6215F" w:rsidRPr="00807508" w:rsidRDefault="00B6215F" w:rsidP="00B6215F">
      <w:pPr>
        <w:widowControl w:val="0"/>
        <w:autoSpaceDE w:val="0"/>
        <w:autoSpaceDN w:val="0"/>
        <w:spacing w:before="147" w:after="0" w:line="240" w:lineRule="auto"/>
        <w:ind w:left="117"/>
        <w:jc w:val="center"/>
        <w:outlineLvl w:val="1"/>
        <w:rPr>
          <w:rFonts w:ascii="Times New Roman" w:eastAsia="Tahoma" w:hAnsi="Times New Roman" w:cs="Times New Roman"/>
          <w:b/>
          <w:bCs/>
          <w:sz w:val="24"/>
          <w:szCs w:val="24"/>
        </w:rPr>
      </w:pPr>
      <w:bookmarkStart w:id="11" w:name="_Toc110614554"/>
      <w:r w:rsidRPr="00807508">
        <w:rPr>
          <w:rFonts w:ascii="Times New Roman" w:eastAsia="Tahoma" w:hAnsi="Times New Roman" w:cs="Times New Roman"/>
          <w:b/>
          <w:bCs/>
          <w:sz w:val="24"/>
          <w:szCs w:val="24"/>
        </w:rPr>
        <w:t>МЕТАПРЕДМЕТНЫЕ РЕЗУЛЬТАТЫ</w:t>
      </w:r>
      <w:bookmarkEnd w:id="11"/>
    </w:p>
    <w:p w:rsidR="00B6215F" w:rsidRPr="00807508" w:rsidRDefault="00B6215F" w:rsidP="00B6215F">
      <w:pPr>
        <w:widowControl w:val="0"/>
        <w:numPr>
          <w:ilvl w:val="0"/>
          <w:numId w:val="5"/>
        </w:numPr>
        <w:autoSpaceDE w:val="0"/>
        <w:autoSpaceDN w:val="0"/>
        <w:spacing w:before="10" w:after="0" w:line="240" w:lineRule="auto"/>
        <w:jc w:val="both"/>
        <w:rPr>
          <w:rFonts w:ascii="Times New Roman" w:eastAsia="Tahoma" w:hAnsi="Times New Roman" w:cs="Times New Roman"/>
          <w:b/>
          <w:sz w:val="24"/>
          <w:szCs w:val="24"/>
        </w:rPr>
      </w:pPr>
      <w:r w:rsidRPr="00807508">
        <w:rPr>
          <w:rFonts w:ascii="Times New Roman" w:eastAsia="Tahoma" w:hAnsi="Times New Roman" w:cs="Times New Roman"/>
          <w:b/>
          <w:sz w:val="24"/>
          <w:szCs w:val="24"/>
        </w:rPr>
        <w:t>Овладение универсальными познавательными действиями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b/>
          <w:sz w:val="24"/>
          <w:szCs w:val="24"/>
        </w:rPr>
        <w:t>Пространственные представления и сенсорные способности: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характеризовать форму предмета, конструкции;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выявлять доминантные черты (характерные особенности) в визуальном образе;</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сравнивать плоскостные и пространственные объекты по заданным основаниям;</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находить ассоциативные связи между визуальными образами разных форм и предметов;</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сопоставлять части и целое в видимом образе, предмете, конструкции;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анализировать пропорциональные отношения частей внутри целого и предметов между собой;</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обобщать форму составной конструкции;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выявлять и анализировать ритмические отношения в пространстве и в изображении (визуальном образе) на установленных основаниях;</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абстрагировать образ реальности при построении плоской композиции;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соотносить тональные отношения (тёмное — светлое) в пространственных и плоскостных объектах;</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выявлять и анализировать эмоциональное воздействие цветовых отношений в пространственной среде и плоскостном изображении.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Базовые логические и исследовательские действия:</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анализировать и оценивать с позиций эстетических категорий явления природы и предметно-пространственную среду жизни человека;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формулировать выводы, соответствующие эстетическим, аналитическим и другим учебным установкам по результатам проведённого наблюдения;</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использовать знаково-символические средства для составления орнаментов и декоративных композиций;</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классифицировать произведения искусства по видам и, соответственно, по назначению в жизни людей;</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 xml:space="preserve">классифицировать произведения изобразительного искусства по жанрам в качестве инструмента анализа содержания </w:t>
      </w:r>
      <w:r w:rsidRPr="00807508">
        <w:rPr>
          <w:rFonts w:ascii="Times New Roman" w:eastAsia="Times New Roman" w:hAnsi="Times New Roman" w:cs="Times New Roman"/>
          <w:sz w:val="24"/>
          <w:szCs w:val="24"/>
        </w:rPr>
        <w:lastRenderedPageBreak/>
        <w:t>произведений;</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ставить и использовать вопросы как исследовательский инструмент познания.</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i/>
          <w:sz w:val="24"/>
          <w:szCs w:val="24"/>
        </w:rPr>
      </w:pPr>
      <w:r w:rsidRPr="00807508">
        <w:rPr>
          <w:rFonts w:ascii="Times New Roman" w:eastAsia="Times New Roman" w:hAnsi="Times New Roman" w:cs="Times New Roman"/>
          <w:b/>
          <w:i/>
          <w:w w:val="110"/>
          <w:sz w:val="24"/>
          <w:szCs w:val="24"/>
        </w:rPr>
        <w:t>Работа</w:t>
      </w:r>
      <w:r w:rsidRPr="00807508">
        <w:rPr>
          <w:rFonts w:ascii="Times New Roman" w:eastAsia="Times New Roman" w:hAnsi="Times New Roman" w:cs="Times New Roman"/>
          <w:b/>
          <w:i/>
          <w:spacing w:val="22"/>
          <w:w w:val="110"/>
          <w:sz w:val="24"/>
          <w:szCs w:val="24"/>
        </w:rPr>
        <w:t xml:space="preserve"> </w:t>
      </w:r>
      <w:r w:rsidRPr="00807508">
        <w:rPr>
          <w:rFonts w:ascii="Times New Roman" w:eastAsia="Times New Roman" w:hAnsi="Times New Roman" w:cs="Times New Roman"/>
          <w:b/>
          <w:i/>
          <w:w w:val="110"/>
          <w:sz w:val="24"/>
          <w:szCs w:val="24"/>
        </w:rPr>
        <w:t>с</w:t>
      </w:r>
      <w:r w:rsidRPr="00807508">
        <w:rPr>
          <w:rFonts w:ascii="Times New Roman" w:eastAsia="Times New Roman" w:hAnsi="Times New Roman" w:cs="Times New Roman"/>
          <w:b/>
          <w:i/>
          <w:spacing w:val="22"/>
          <w:w w:val="110"/>
          <w:sz w:val="24"/>
          <w:szCs w:val="24"/>
        </w:rPr>
        <w:t xml:space="preserve"> </w:t>
      </w:r>
      <w:r w:rsidRPr="00807508">
        <w:rPr>
          <w:rFonts w:ascii="Times New Roman" w:eastAsia="Times New Roman" w:hAnsi="Times New Roman" w:cs="Times New Roman"/>
          <w:b/>
          <w:i/>
          <w:w w:val="110"/>
          <w:sz w:val="24"/>
          <w:szCs w:val="24"/>
        </w:rPr>
        <w:t>информацией:</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w w:val="115"/>
          <w:sz w:val="24"/>
          <w:szCs w:val="24"/>
        </w:rPr>
        <w:t>использовать</w:t>
      </w:r>
      <w:r w:rsidRPr="00807508">
        <w:rPr>
          <w:rFonts w:ascii="Times New Roman" w:eastAsia="Times New Roman" w:hAnsi="Times New Roman" w:cs="Times New Roman"/>
          <w:spacing w:val="34"/>
          <w:w w:val="115"/>
          <w:sz w:val="24"/>
          <w:szCs w:val="24"/>
        </w:rPr>
        <w:t xml:space="preserve"> </w:t>
      </w:r>
      <w:r w:rsidRPr="00807508">
        <w:rPr>
          <w:rFonts w:ascii="Times New Roman" w:eastAsia="Times New Roman" w:hAnsi="Times New Roman" w:cs="Times New Roman"/>
          <w:w w:val="115"/>
          <w:sz w:val="24"/>
          <w:szCs w:val="24"/>
        </w:rPr>
        <w:t>электронные</w:t>
      </w:r>
      <w:r w:rsidRPr="00807508">
        <w:rPr>
          <w:rFonts w:ascii="Times New Roman" w:eastAsia="Times New Roman" w:hAnsi="Times New Roman" w:cs="Times New Roman"/>
          <w:spacing w:val="34"/>
          <w:w w:val="115"/>
          <w:sz w:val="24"/>
          <w:szCs w:val="24"/>
        </w:rPr>
        <w:t xml:space="preserve"> </w:t>
      </w:r>
      <w:r w:rsidRPr="00807508">
        <w:rPr>
          <w:rFonts w:ascii="Times New Roman" w:eastAsia="Times New Roman" w:hAnsi="Times New Roman" w:cs="Times New Roman"/>
          <w:w w:val="115"/>
          <w:sz w:val="24"/>
          <w:szCs w:val="24"/>
        </w:rPr>
        <w:t>образовательные</w:t>
      </w:r>
      <w:r w:rsidRPr="00807508">
        <w:rPr>
          <w:rFonts w:ascii="Times New Roman" w:eastAsia="Times New Roman" w:hAnsi="Times New Roman" w:cs="Times New Roman"/>
          <w:spacing w:val="34"/>
          <w:w w:val="115"/>
          <w:sz w:val="24"/>
          <w:szCs w:val="24"/>
        </w:rPr>
        <w:t xml:space="preserve"> </w:t>
      </w:r>
      <w:r w:rsidRPr="00807508">
        <w:rPr>
          <w:rFonts w:ascii="Times New Roman" w:eastAsia="Times New Roman" w:hAnsi="Times New Roman" w:cs="Times New Roman"/>
          <w:w w:val="115"/>
          <w:sz w:val="24"/>
          <w:szCs w:val="24"/>
        </w:rPr>
        <w:t>ресурсы;</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w w:val="115"/>
          <w:sz w:val="24"/>
          <w:szCs w:val="24"/>
        </w:rPr>
        <w:t>уметь работать с электронными учебниками и учебными пособиями;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w w:val="115"/>
          <w:sz w:val="24"/>
          <w:szCs w:val="24"/>
        </w:rPr>
        <w:t>выбирать источник для получения информации: поисковые</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системы Интернета, цифровые электронные средства, справочники,</w:t>
      </w:r>
      <w:r w:rsidRPr="00807508">
        <w:rPr>
          <w:rFonts w:ascii="Times New Roman" w:eastAsia="Times New Roman" w:hAnsi="Times New Roman" w:cs="Times New Roman"/>
          <w:spacing w:val="20"/>
          <w:w w:val="115"/>
          <w:sz w:val="24"/>
          <w:szCs w:val="24"/>
        </w:rPr>
        <w:t xml:space="preserve"> </w:t>
      </w:r>
      <w:r w:rsidRPr="00807508">
        <w:rPr>
          <w:rFonts w:ascii="Times New Roman" w:eastAsia="Times New Roman" w:hAnsi="Times New Roman" w:cs="Times New Roman"/>
          <w:w w:val="115"/>
          <w:sz w:val="24"/>
          <w:szCs w:val="24"/>
        </w:rPr>
        <w:t>художественные</w:t>
      </w:r>
      <w:r w:rsidRPr="00807508">
        <w:rPr>
          <w:rFonts w:ascii="Times New Roman" w:eastAsia="Times New Roman" w:hAnsi="Times New Roman" w:cs="Times New Roman"/>
          <w:spacing w:val="20"/>
          <w:w w:val="115"/>
          <w:sz w:val="24"/>
          <w:szCs w:val="24"/>
        </w:rPr>
        <w:t xml:space="preserve"> </w:t>
      </w:r>
      <w:r w:rsidRPr="00807508">
        <w:rPr>
          <w:rFonts w:ascii="Times New Roman" w:eastAsia="Times New Roman" w:hAnsi="Times New Roman" w:cs="Times New Roman"/>
          <w:w w:val="115"/>
          <w:sz w:val="24"/>
          <w:szCs w:val="24"/>
        </w:rPr>
        <w:t>альбомы</w:t>
      </w:r>
      <w:r w:rsidRPr="00807508">
        <w:rPr>
          <w:rFonts w:ascii="Times New Roman" w:eastAsia="Times New Roman" w:hAnsi="Times New Roman" w:cs="Times New Roman"/>
          <w:spacing w:val="21"/>
          <w:w w:val="115"/>
          <w:sz w:val="24"/>
          <w:szCs w:val="24"/>
        </w:rPr>
        <w:t xml:space="preserve"> </w:t>
      </w:r>
      <w:r w:rsidRPr="00807508">
        <w:rPr>
          <w:rFonts w:ascii="Times New Roman" w:eastAsia="Times New Roman" w:hAnsi="Times New Roman" w:cs="Times New Roman"/>
          <w:w w:val="115"/>
          <w:sz w:val="24"/>
          <w:szCs w:val="24"/>
        </w:rPr>
        <w:t>и</w:t>
      </w:r>
      <w:r w:rsidRPr="00807508">
        <w:rPr>
          <w:rFonts w:ascii="Times New Roman" w:eastAsia="Times New Roman" w:hAnsi="Times New Roman" w:cs="Times New Roman"/>
          <w:spacing w:val="20"/>
          <w:w w:val="115"/>
          <w:sz w:val="24"/>
          <w:szCs w:val="24"/>
        </w:rPr>
        <w:t xml:space="preserve"> </w:t>
      </w:r>
      <w:r w:rsidRPr="00807508">
        <w:rPr>
          <w:rFonts w:ascii="Times New Roman" w:eastAsia="Times New Roman" w:hAnsi="Times New Roman" w:cs="Times New Roman"/>
          <w:w w:val="115"/>
          <w:sz w:val="24"/>
          <w:szCs w:val="24"/>
        </w:rPr>
        <w:t>детские</w:t>
      </w:r>
      <w:r w:rsidRPr="00807508">
        <w:rPr>
          <w:rFonts w:ascii="Times New Roman" w:eastAsia="Times New Roman" w:hAnsi="Times New Roman" w:cs="Times New Roman"/>
          <w:spacing w:val="20"/>
          <w:w w:val="115"/>
          <w:sz w:val="24"/>
          <w:szCs w:val="24"/>
        </w:rPr>
        <w:t xml:space="preserve"> </w:t>
      </w:r>
      <w:r w:rsidRPr="00807508">
        <w:rPr>
          <w:rFonts w:ascii="Times New Roman" w:eastAsia="Times New Roman" w:hAnsi="Times New Roman" w:cs="Times New Roman"/>
          <w:w w:val="115"/>
          <w:sz w:val="24"/>
          <w:szCs w:val="24"/>
        </w:rPr>
        <w:t>книги;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pacing w:val="-1"/>
          <w:w w:val="120"/>
          <w:sz w:val="24"/>
          <w:szCs w:val="24"/>
        </w:rPr>
        <w:t>анализировать,</w:t>
      </w:r>
      <w:r w:rsidRPr="00807508">
        <w:rPr>
          <w:rFonts w:ascii="Times New Roman" w:eastAsia="Times New Roman" w:hAnsi="Times New Roman" w:cs="Times New Roman"/>
          <w:spacing w:val="-9"/>
          <w:w w:val="120"/>
          <w:sz w:val="24"/>
          <w:szCs w:val="24"/>
        </w:rPr>
        <w:t xml:space="preserve"> </w:t>
      </w:r>
      <w:r w:rsidRPr="00807508">
        <w:rPr>
          <w:rFonts w:ascii="Times New Roman" w:eastAsia="Times New Roman" w:hAnsi="Times New Roman" w:cs="Times New Roman"/>
          <w:w w:val="120"/>
          <w:sz w:val="24"/>
          <w:szCs w:val="24"/>
        </w:rPr>
        <w:t>интерпретировать,</w:t>
      </w:r>
      <w:r w:rsidRPr="00807508">
        <w:rPr>
          <w:rFonts w:ascii="Times New Roman" w:eastAsia="Times New Roman" w:hAnsi="Times New Roman" w:cs="Times New Roman"/>
          <w:spacing w:val="-8"/>
          <w:w w:val="120"/>
          <w:sz w:val="24"/>
          <w:szCs w:val="24"/>
        </w:rPr>
        <w:t xml:space="preserve"> </w:t>
      </w:r>
      <w:r w:rsidRPr="00807508">
        <w:rPr>
          <w:rFonts w:ascii="Times New Roman" w:eastAsia="Times New Roman" w:hAnsi="Times New Roman" w:cs="Times New Roman"/>
          <w:w w:val="120"/>
          <w:sz w:val="24"/>
          <w:szCs w:val="24"/>
        </w:rPr>
        <w:t>обобщать</w:t>
      </w:r>
      <w:r w:rsidRPr="00807508">
        <w:rPr>
          <w:rFonts w:ascii="Times New Roman" w:eastAsia="Times New Roman" w:hAnsi="Times New Roman" w:cs="Times New Roman"/>
          <w:spacing w:val="-9"/>
          <w:w w:val="120"/>
          <w:sz w:val="24"/>
          <w:szCs w:val="24"/>
        </w:rPr>
        <w:t xml:space="preserve"> </w:t>
      </w:r>
      <w:r w:rsidRPr="00807508">
        <w:rPr>
          <w:rFonts w:ascii="Times New Roman" w:eastAsia="Times New Roman" w:hAnsi="Times New Roman" w:cs="Times New Roman"/>
          <w:w w:val="120"/>
          <w:sz w:val="24"/>
          <w:szCs w:val="24"/>
        </w:rPr>
        <w:t>и</w:t>
      </w:r>
      <w:r w:rsidRPr="00807508">
        <w:rPr>
          <w:rFonts w:ascii="Times New Roman" w:eastAsia="Times New Roman" w:hAnsi="Times New Roman" w:cs="Times New Roman"/>
          <w:spacing w:val="-8"/>
          <w:w w:val="120"/>
          <w:sz w:val="24"/>
          <w:szCs w:val="24"/>
        </w:rPr>
        <w:t xml:space="preserve"> </w:t>
      </w:r>
      <w:r w:rsidRPr="00807508">
        <w:rPr>
          <w:rFonts w:ascii="Times New Roman" w:eastAsia="Times New Roman" w:hAnsi="Times New Roman" w:cs="Times New Roman"/>
          <w:w w:val="120"/>
          <w:sz w:val="24"/>
          <w:szCs w:val="24"/>
        </w:rPr>
        <w:t>систематизи</w:t>
      </w:r>
      <w:r w:rsidRPr="00807508">
        <w:rPr>
          <w:rFonts w:ascii="Times New Roman" w:eastAsia="Times New Roman" w:hAnsi="Times New Roman" w:cs="Times New Roman"/>
          <w:spacing w:val="-1"/>
          <w:w w:val="120"/>
          <w:sz w:val="24"/>
          <w:szCs w:val="24"/>
        </w:rPr>
        <w:t xml:space="preserve">ровать информацию, </w:t>
      </w:r>
      <w:r w:rsidRPr="00807508">
        <w:rPr>
          <w:rFonts w:ascii="Times New Roman" w:eastAsia="Times New Roman" w:hAnsi="Times New Roman" w:cs="Times New Roman"/>
          <w:w w:val="120"/>
          <w:sz w:val="24"/>
          <w:szCs w:val="24"/>
        </w:rPr>
        <w:t>представленную в произведениях искусства,</w:t>
      </w:r>
      <w:r w:rsidRPr="00807508">
        <w:rPr>
          <w:rFonts w:ascii="Times New Roman" w:eastAsia="Times New Roman" w:hAnsi="Times New Roman" w:cs="Times New Roman"/>
          <w:spacing w:val="11"/>
          <w:w w:val="120"/>
          <w:sz w:val="24"/>
          <w:szCs w:val="24"/>
        </w:rPr>
        <w:t xml:space="preserve"> </w:t>
      </w:r>
      <w:r w:rsidRPr="00807508">
        <w:rPr>
          <w:rFonts w:ascii="Times New Roman" w:eastAsia="Times New Roman" w:hAnsi="Times New Roman" w:cs="Times New Roman"/>
          <w:w w:val="120"/>
          <w:sz w:val="24"/>
          <w:szCs w:val="24"/>
        </w:rPr>
        <w:t>текстах,</w:t>
      </w:r>
      <w:r w:rsidRPr="00807508">
        <w:rPr>
          <w:rFonts w:ascii="Times New Roman" w:eastAsia="Times New Roman" w:hAnsi="Times New Roman" w:cs="Times New Roman"/>
          <w:spacing w:val="12"/>
          <w:w w:val="120"/>
          <w:sz w:val="24"/>
          <w:szCs w:val="24"/>
        </w:rPr>
        <w:t xml:space="preserve"> </w:t>
      </w:r>
      <w:r w:rsidRPr="00807508">
        <w:rPr>
          <w:rFonts w:ascii="Times New Roman" w:eastAsia="Times New Roman" w:hAnsi="Times New Roman" w:cs="Times New Roman"/>
          <w:w w:val="120"/>
          <w:sz w:val="24"/>
          <w:szCs w:val="24"/>
        </w:rPr>
        <w:t>таблицах</w:t>
      </w:r>
      <w:r w:rsidRPr="00807508">
        <w:rPr>
          <w:rFonts w:ascii="Times New Roman" w:eastAsia="Times New Roman" w:hAnsi="Times New Roman" w:cs="Times New Roman"/>
          <w:spacing w:val="12"/>
          <w:w w:val="120"/>
          <w:sz w:val="24"/>
          <w:szCs w:val="24"/>
        </w:rPr>
        <w:t xml:space="preserve"> </w:t>
      </w:r>
      <w:r w:rsidRPr="00807508">
        <w:rPr>
          <w:rFonts w:ascii="Times New Roman" w:eastAsia="Times New Roman" w:hAnsi="Times New Roman" w:cs="Times New Roman"/>
          <w:w w:val="120"/>
          <w:sz w:val="24"/>
          <w:szCs w:val="24"/>
        </w:rPr>
        <w:t>и</w:t>
      </w:r>
      <w:r w:rsidRPr="00807508">
        <w:rPr>
          <w:rFonts w:ascii="Times New Roman" w:eastAsia="Times New Roman" w:hAnsi="Times New Roman" w:cs="Times New Roman"/>
          <w:spacing w:val="12"/>
          <w:w w:val="120"/>
          <w:sz w:val="24"/>
          <w:szCs w:val="24"/>
        </w:rPr>
        <w:t xml:space="preserve"> </w:t>
      </w:r>
      <w:r w:rsidRPr="00807508">
        <w:rPr>
          <w:rFonts w:ascii="Times New Roman" w:eastAsia="Times New Roman" w:hAnsi="Times New Roman" w:cs="Times New Roman"/>
          <w:w w:val="120"/>
          <w:sz w:val="24"/>
          <w:szCs w:val="24"/>
        </w:rPr>
        <w:t>схемах;</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w w:val="115"/>
          <w:sz w:val="24"/>
          <w:szCs w:val="24"/>
        </w:rPr>
        <w:t>самостоятельно готовить информацию на заданную или выбранную</w:t>
      </w:r>
      <w:r w:rsidRPr="00807508">
        <w:rPr>
          <w:rFonts w:ascii="Times New Roman" w:eastAsia="Times New Roman" w:hAnsi="Times New Roman" w:cs="Times New Roman"/>
          <w:spacing w:val="26"/>
          <w:w w:val="115"/>
          <w:sz w:val="24"/>
          <w:szCs w:val="24"/>
        </w:rPr>
        <w:t xml:space="preserve"> </w:t>
      </w:r>
      <w:r w:rsidRPr="00807508">
        <w:rPr>
          <w:rFonts w:ascii="Times New Roman" w:eastAsia="Times New Roman" w:hAnsi="Times New Roman" w:cs="Times New Roman"/>
          <w:w w:val="115"/>
          <w:sz w:val="24"/>
          <w:szCs w:val="24"/>
        </w:rPr>
        <w:t>тему</w:t>
      </w:r>
      <w:r w:rsidRPr="00807508">
        <w:rPr>
          <w:rFonts w:ascii="Times New Roman" w:eastAsia="Times New Roman" w:hAnsi="Times New Roman" w:cs="Times New Roman"/>
          <w:spacing w:val="27"/>
          <w:w w:val="115"/>
          <w:sz w:val="24"/>
          <w:szCs w:val="24"/>
        </w:rPr>
        <w:t xml:space="preserve"> </w:t>
      </w:r>
      <w:r w:rsidRPr="00807508">
        <w:rPr>
          <w:rFonts w:ascii="Times New Roman" w:eastAsia="Times New Roman" w:hAnsi="Times New Roman" w:cs="Times New Roman"/>
          <w:w w:val="115"/>
          <w:sz w:val="24"/>
          <w:szCs w:val="24"/>
        </w:rPr>
        <w:t>и</w:t>
      </w:r>
      <w:r w:rsidRPr="00807508">
        <w:rPr>
          <w:rFonts w:ascii="Times New Roman" w:eastAsia="Times New Roman" w:hAnsi="Times New Roman" w:cs="Times New Roman"/>
          <w:spacing w:val="27"/>
          <w:w w:val="115"/>
          <w:sz w:val="24"/>
          <w:szCs w:val="24"/>
        </w:rPr>
        <w:t xml:space="preserve"> </w:t>
      </w:r>
      <w:r w:rsidRPr="00807508">
        <w:rPr>
          <w:rFonts w:ascii="Times New Roman" w:eastAsia="Times New Roman" w:hAnsi="Times New Roman" w:cs="Times New Roman"/>
          <w:w w:val="115"/>
          <w:sz w:val="24"/>
          <w:szCs w:val="24"/>
        </w:rPr>
        <w:t>представлять</w:t>
      </w:r>
      <w:r w:rsidRPr="00807508">
        <w:rPr>
          <w:rFonts w:ascii="Times New Roman" w:eastAsia="Times New Roman" w:hAnsi="Times New Roman" w:cs="Times New Roman"/>
          <w:spacing w:val="26"/>
          <w:w w:val="115"/>
          <w:sz w:val="24"/>
          <w:szCs w:val="24"/>
        </w:rPr>
        <w:t xml:space="preserve"> </w:t>
      </w:r>
      <w:r w:rsidRPr="00807508">
        <w:rPr>
          <w:rFonts w:ascii="Times New Roman" w:eastAsia="Times New Roman" w:hAnsi="Times New Roman" w:cs="Times New Roman"/>
          <w:w w:val="115"/>
          <w:sz w:val="24"/>
          <w:szCs w:val="24"/>
        </w:rPr>
        <w:t>её</w:t>
      </w:r>
      <w:r w:rsidRPr="00807508">
        <w:rPr>
          <w:rFonts w:ascii="Times New Roman" w:eastAsia="Times New Roman" w:hAnsi="Times New Roman" w:cs="Times New Roman"/>
          <w:spacing w:val="27"/>
          <w:w w:val="115"/>
          <w:sz w:val="24"/>
          <w:szCs w:val="24"/>
        </w:rPr>
        <w:t xml:space="preserve"> </w:t>
      </w:r>
      <w:r w:rsidRPr="00807508">
        <w:rPr>
          <w:rFonts w:ascii="Times New Roman" w:eastAsia="Times New Roman" w:hAnsi="Times New Roman" w:cs="Times New Roman"/>
          <w:w w:val="115"/>
          <w:sz w:val="24"/>
          <w:szCs w:val="24"/>
        </w:rPr>
        <w:t>в</w:t>
      </w:r>
      <w:r w:rsidRPr="00807508">
        <w:rPr>
          <w:rFonts w:ascii="Times New Roman" w:eastAsia="Times New Roman" w:hAnsi="Times New Roman" w:cs="Times New Roman"/>
          <w:spacing w:val="27"/>
          <w:w w:val="115"/>
          <w:sz w:val="24"/>
          <w:szCs w:val="24"/>
        </w:rPr>
        <w:t xml:space="preserve"> </w:t>
      </w:r>
      <w:r w:rsidRPr="00807508">
        <w:rPr>
          <w:rFonts w:ascii="Times New Roman" w:eastAsia="Times New Roman" w:hAnsi="Times New Roman" w:cs="Times New Roman"/>
          <w:w w:val="115"/>
          <w:sz w:val="24"/>
          <w:szCs w:val="24"/>
        </w:rPr>
        <w:t>различных</w:t>
      </w:r>
      <w:r w:rsidRPr="00807508">
        <w:rPr>
          <w:rFonts w:ascii="Times New Roman" w:eastAsia="Times New Roman" w:hAnsi="Times New Roman" w:cs="Times New Roman"/>
          <w:spacing w:val="26"/>
          <w:w w:val="115"/>
          <w:sz w:val="24"/>
          <w:szCs w:val="24"/>
        </w:rPr>
        <w:t xml:space="preserve"> </w:t>
      </w:r>
      <w:r w:rsidRPr="00807508">
        <w:rPr>
          <w:rFonts w:ascii="Times New Roman" w:eastAsia="Times New Roman" w:hAnsi="Times New Roman" w:cs="Times New Roman"/>
          <w:w w:val="115"/>
          <w:sz w:val="24"/>
          <w:szCs w:val="24"/>
        </w:rPr>
        <w:t>видах:</w:t>
      </w:r>
      <w:r w:rsidRPr="00807508">
        <w:rPr>
          <w:rFonts w:ascii="Times New Roman" w:eastAsia="Times New Roman" w:hAnsi="Times New Roman" w:cs="Times New Roman"/>
          <w:spacing w:val="27"/>
          <w:w w:val="115"/>
          <w:sz w:val="24"/>
          <w:szCs w:val="24"/>
        </w:rPr>
        <w:t xml:space="preserve"> </w:t>
      </w:r>
      <w:r w:rsidRPr="00807508">
        <w:rPr>
          <w:rFonts w:ascii="Times New Roman" w:eastAsia="Times New Roman" w:hAnsi="Times New Roman" w:cs="Times New Roman"/>
          <w:w w:val="115"/>
          <w:sz w:val="24"/>
          <w:szCs w:val="24"/>
        </w:rPr>
        <w:t>рисунках</w:t>
      </w:r>
      <w:r w:rsidRPr="00807508">
        <w:rPr>
          <w:rFonts w:ascii="Times New Roman" w:eastAsia="Times New Roman" w:hAnsi="Times New Roman" w:cs="Times New Roman"/>
          <w:spacing w:val="-55"/>
          <w:w w:val="115"/>
          <w:sz w:val="24"/>
          <w:szCs w:val="24"/>
        </w:rPr>
        <w:t xml:space="preserve"> </w:t>
      </w:r>
      <w:r w:rsidRPr="00807508">
        <w:rPr>
          <w:rFonts w:ascii="Times New Roman" w:eastAsia="Times New Roman" w:hAnsi="Times New Roman" w:cs="Times New Roman"/>
          <w:w w:val="115"/>
          <w:sz w:val="24"/>
          <w:szCs w:val="24"/>
        </w:rPr>
        <w:t>и</w:t>
      </w:r>
      <w:r w:rsidRPr="00807508">
        <w:rPr>
          <w:rFonts w:ascii="Times New Roman" w:eastAsia="Times New Roman" w:hAnsi="Times New Roman" w:cs="Times New Roman"/>
          <w:spacing w:val="18"/>
          <w:w w:val="115"/>
          <w:sz w:val="24"/>
          <w:szCs w:val="24"/>
        </w:rPr>
        <w:t xml:space="preserve"> </w:t>
      </w:r>
      <w:r w:rsidRPr="00807508">
        <w:rPr>
          <w:rFonts w:ascii="Times New Roman" w:eastAsia="Times New Roman" w:hAnsi="Times New Roman" w:cs="Times New Roman"/>
          <w:w w:val="115"/>
          <w:sz w:val="24"/>
          <w:szCs w:val="24"/>
        </w:rPr>
        <w:t>эскизах,</w:t>
      </w:r>
      <w:r w:rsidRPr="00807508">
        <w:rPr>
          <w:rFonts w:ascii="Times New Roman" w:eastAsia="Times New Roman" w:hAnsi="Times New Roman" w:cs="Times New Roman"/>
          <w:spacing w:val="19"/>
          <w:w w:val="115"/>
          <w:sz w:val="24"/>
          <w:szCs w:val="24"/>
        </w:rPr>
        <w:t xml:space="preserve"> </w:t>
      </w:r>
      <w:r w:rsidRPr="00807508">
        <w:rPr>
          <w:rFonts w:ascii="Times New Roman" w:eastAsia="Times New Roman" w:hAnsi="Times New Roman" w:cs="Times New Roman"/>
          <w:w w:val="115"/>
          <w:sz w:val="24"/>
          <w:szCs w:val="24"/>
        </w:rPr>
        <w:t>электронных</w:t>
      </w:r>
      <w:r w:rsidRPr="00807508">
        <w:rPr>
          <w:rFonts w:ascii="Times New Roman" w:eastAsia="Times New Roman" w:hAnsi="Times New Roman" w:cs="Times New Roman"/>
          <w:spacing w:val="19"/>
          <w:w w:val="115"/>
          <w:sz w:val="24"/>
          <w:szCs w:val="24"/>
        </w:rPr>
        <w:t xml:space="preserve"> </w:t>
      </w:r>
      <w:r w:rsidRPr="00807508">
        <w:rPr>
          <w:rFonts w:ascii="Times New Roman" w:eastAsia="Times New Roman" w:hAnsi="Times New Roman" w:cs="Times New Roman"/>
          <w:w w:val="115"/>
          <w:sz w:val="24"/>
          <w:szCs w:val="24"/>
        </w:rPr>
        <w:t>презентациях;</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w w:val="115"/>
          <w:sz w:val="24"/>
          <w:szCs w:val="24"/>
        </w:rPr>
        <w:t>осуществлять</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виртуальные</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путешествия</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по</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архитектурным</w:t>
      </w:r>
      <w:r w:rsidRPr="00807508">
        <w:rPr>
          <w:rFonts w:ascii="Times New Roman" w:eastAsia="Times New Roman" w:hAnsi="Times New Roman" w:cs="Times New Roman"/>
          <w:spacing w:val="-55"/>
          <w:w w:val="115"/>
          <w:sz w:val="24"/>
          <w:szCs w:val="24"/>
        </w:rPr>
        <w:t xml:space="preserve"> </w:t>
      </w:r>
      <w:r w:rsidRPr="00807508">
        <w:rPr>
          <w:rFonts w:ascii="Times New Roman" w:eastAsia="Times New Roman" w:hAnsi="Times New Roman" w:cs="Times New Roman"/>
          <w:w w:val="115"/>
          <w:sz w:val="24"/>
          <w:szCs w:val="24"/>
        </w:rPr>
        <w:t>памятникам,</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в</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отечественные</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художественные</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музеи</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и</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зарубежные</w:t>
      </w:r>
      <w:r w:rsidRPr="00807508">
        <w:rPr>
          <w:rFonts w:ascii="Times New Roman" w:eastAsia="Times New Roman" w:hAnsi="Times New Roman" w:cs="Times New Roman"/>
          <w:spacing w:val="38"/>
          <w:w w:val="115"/>
          <w:sz w:val="24"/>
          <w:szCs w:val="24"/>
        </w:rPr>
        <w:t xml:space="preserve"> </w:t>
      </w:r>
      <w:r w:rsidRPr="00807508">
        <w:rPr>
          <w:rFonts w:ascii="Times New Roman" w:eastAsia="Times New Roman" w:hAnsi="Times New Roman" w:cs="Times New Roman"/>
          <w:w w:val="115"/>
          <w:sz w:val="24"/>
          <w:szCs w:val="24"/>
        </w:rPr>
        <w:t>художественные</w:t>
      </w:r>
      <w:r w:rsidRPr="00807508">
        <w:rPr>
          <w:rFonts w:ascii="Times New Roman" w:eastAsia="Times New Roman" w:hAnsi="Times New Roman" w:cs="Times New Roman"/>
          <w:spacing w:val="39"/>
          <w:w w:val="115"/>
          <w:sz w:val="24"/>
          <w:szCs w:val="24"/>
        </w:rPr>
        <w:t xml:space="preserve"> </w:t>
      </w:r>
      <w:r w:rsidRPr="00807508">
        <w:rPr>
          <w:rFonts w:ascii="Times New Roman" w:eastAsia="Times New Roman" w:hAnsi="Times New Roman" w:cs="Times New Roman"/>
          <w:w w:val="115"/>
          <w:sz w:val="24"/>
          <w:szCs w:val="24"/>
        </w:rPr>
        <w:t>музеи</w:t>
      </w:r>
      <w:r w:rsidRPr="00807508">
        <w:rPr>
          <w:rFonts w:ascii="Times New Roman" w:eastAsia="Times New Roman" w:hAnsi="Times New Roman" w:cs="Times New Roman"/>
          <w:spacing w:val="38"/>
          <w:w w:val="115"/>
          <w:sz w:val="24"/>
          <w:szCs w:val="24"/>
        </w:rPr>
        <w:t xml:space="preserve"> </w:t>
      </w:r>
      <w:r w:rsidRPr="00807508">
        <w:rPr>
          <w:rFonts w:ascii="Times New Roman" w:eastAsia="Times New Roman" w:hAnsi="Times New Roman" w:cs="Times New Roman"/>
          <w:w w:val="115"/>
          <w:sz w:val="24"/>
          <w:szCs w:val="24"/>
        </w:rPr>
        <w:t>(галереи)</w:t>
      </w:r>
      <w:r w:rsidRPr="00807508">
        <w:rPr>
          <w:rFonts w:ascii="Times New Roman" w:eastAsia="Times New Roman" w:hAnsi="Times New Roman" w:cs="Times New Roman"/>
          <w:spacing w:val="39"/>
          <w:w w:val="115"/>
          <w:sz w:val="24"/>
          <w:szCs w:val="24"/>
        </w:rPr>
        <w:t xml:space="preserve"> </w:t>
      </w:r>
      <w:r w:rsidRPr="00807508">
        <w:rPr>
          <w:rFonts w:ascii="Times New Roman" w:eastAsia="Times New Roman" w:hAnsi="Times New Roman" w:cs="Times New Roman"/>
          <w:w w:val="115"/>
          <w:sz w:val="24"/>
          <w:szCs w:val="24"/>
        </w:rPr>
        <w:t>на</w:t>
      </w:r>
      <w:r w:rsidRPr="00807508">
        <w:rPr>
          <w:rFonts w:ascii="Times New Roman" w:eastAsia="Times New Roman" w:hAnsi="Times New Roman" w:cs="Times New Roman"/>
          <w:spacing w:val="38"/>
          <w:w w:val="115"/>
          <w:sz w:val="24"/>
          <w:szCs w:val="24"/>
        </w:rPr>
        <w:t xml:space="preserve"> </w:t>
      </w:r>
      <w:r w:rsidRPr="00807508">
        <w:rPr>
          <w:rFonts w:ascii="Times New Roman" w:eastAsia="Times New Roman" w:hAnsi="Times New Roman" w:cs="Times New Roman"/>
          <w:w w:val="115"/>
          <w:sz w:val="24"/>
          <w:szCs w:val="24"/>
        </w:rPr>
        <w:t>основе</w:t>
      </w:r>
      <w:r w:rsidRPr="00807508">
        <w:rPr>
          <w:rFonts w:ascii="Times New Roman" w:eastAsia="Times New Roman" w:hAnsi="Times New Roman" w:cs="Times New Roman"/>
          <w:spacing w:val="39"/>
          <w:w w:val="115"/>
          <w:sz w:val="24"/>
          <w:szCs w:val="24"/>
        </w:rPr>
        <w:t xml:space="preserve"> </w:t>
      </w:r>
      <w:r w:rsidRPr="00807508">
        <w:rPr>
          <w:rFonts w:ascii="Times New Roman" w:eastAsia="Times New Roman" w:hAnsi="Times New Roman" w:cs="Times New Roman"/>
          <w:w w:val="115"/>
          <w:sz w:val="24"/>
          <w:szCs w:val="24"/>
        </w:rPr>
        <w:t>установок</w:t>
      </w:r>
      <w:r w:rsidRPr="00807508">
        <w:rPr>
          <w:rFonts w:ascii="Times New Roman" w:eastAsia="Times New Roman" w:hAnsi="Times New Roman" w:cs="Times New Roman"/>
          <w:spacing w:val="-55"/>
          <w:w w:val="115"/>
          <w:sz w:val="24"/>
          <w:szCs w:val="24"/>
        </w:rPr>
        <w:t xml:space="preserve"> </w:t>
      </w:r>
      <w:r w:rsidRPr="00807508">
        <w:rPr>
          <w:rFonts w:ascii="Times New Roman" w:eastAsia="Times New Roman" w:hAnsi="Times New Roman" w:cs="Times New Roman"/>
          <w:w w:val="115"/>
          <w:sz w:val="24"/>
          <w:szCs w:val="24"/>
        </w:rPr>
        <w:t>и</w:t>
      </w:r>
      <w:r w:rsidRPr="00807508">
        <w:rPr>
          <w:rFonts w:ascii="Times New Roman" w:eastAsia="Times New Roman" w:hAnsi="Times New Roman" w:cs="Times New Roman"/>
          <w:spacing w:val="16"/>
          <w:w w:val="115"/>
          <w:sz w:val="24"/>
          <w:szCs w:val="24"/>
        </w:rPr>
        <w:t xml:space="preserve"> </w:t>
      </w:r>
      <w:r w:rsidRPr="00807508">
        <w:rPr>
          <w:rFonts w:ascii="Times New Roman" w:eastAsia="Times New Roman" w:hAnsi="Times New Roman" w:cs="Times New Roman"/>
          <w:w w:val="115"/>
          <w:sz w:val="24"/>
          <w:szCs w:val="24"/>
        </w:rPr>
        <w:t>квестов,</w:t>
      </w:r>
      <w:r w:rsidRPr="00807508">
        <w:rPr>
          <w:rFonts w:ascii="Times New Roman" w:eastAsia="Times New Roman" w:hAnsi="Times New Roman" w:cs="Times New Roman"/>
          <w:spacing w:val="17"/>
          <w:w w:val="115"/>
          <w:sz w:val="24"/>
          <w:szCs w:val="24"/>
        </w:rPr>
        <w:t xml:space="preserve"> </w:t>
      </w:r>
      <w:r w:rsidRPr="00807508">
        <w:rPr>
          <w:rFonts w:ascii="Times New Roman" w:eastAsia="Times New Roman" w:hAnsi="Times New Roman" w:cs="Times New Roman"/>
          <w:w w:val="115"/>
          <w:sz w:val="24"/>
          <w:szCs w:val="24"/>
        </w:rPr>
        <w:t>предложенных</w:t>
      </w:r>
      <w:r w:rsidRPr="00807508">
        <w:rPr>
          <w:rFonts w:ascii="Times New Roman" w:eastAsia="Times New Roman" w:hAnsi="Times New Roman" w:cs="Times New Roman"/>
          <w:spacing w:val="17"/>
          <w:w w:val="115"/>
          <w:sz w:val="24"/>
          <w:szCs w:val="24"/>
        </w:rPr>
        <w:t xml:space="preserve"> </w:t>
      </w:r>
      <w:r w:rsidRPr="00807508">
        <w:rPr>
          <w:rFonts w:ascii="Times New Roman" w:eastAsia="Times New Roman" w:hAnsi="Times New Roman" w:cs="Times New Roman"/>
          <w:w w:val="115"/>
          <w:sz w:val="24"/>
          <w:szCs w:val="24"/>
        </w:rPr>
        <w:t>учителем;</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w w:val="110"/>
          <w:sz w:val="24"/>
          <w:szCs w:val="24"/>
        </w:rPr>
        <w:t>соблюдать</w:t>
      </w:r>
      <w:r w:rsidRPr="00807508">
        <w:rPr>
          <w:rFonts w:ascii="Times New Roman" w:eastAsia="Times New Roman" w:hAnsi="Times New Roman" w:cs="Times New Roman"/>
          <w:spacing w:val="1"/>
          <w:w w:val="110"/>
          <w:sz w:val="24"/>
          <w:szCs w:val="24"/>
        </w:rPr>
        <w:t xml:space="preserve"> </w:t>
      </w:r>
      <w:r w:rsidRPr="00807508">
        <w:rPr>
          <w:rFonts w:ascii="Times New Roman" w:eastAsia="Times New Roman" w:hAnsi="Times New Roman" w:cs="Times New Roman"/>
          <w:w w:val="110"/>
          <w:sz w:val="24"/>
          <w:szCs w:val="24"/>
        </w:rPr>
        <w:t>правила</w:t>
      </w:r>
      <w:r w:rsidRPr="00807508">
        <w:rPr>
          <w:rFonts w:ascii="Times New Roman" w:eastAsia="Times New Roman" w:hAnsi="Times New Roman" w:cs="Times New Roman"/>
          <w:spacing w:val="1"/>
          <w:w w:val="110"/>
          <w:sz w:val="24"/>
          <w:szCs w:val="24"/>
        </w:rPr>
        <w:t xml:space="preserve"> </w:t>
      </w:r>
      <w:r w:rsidRPr="00807508">
        <w:rPr>
          <w:rFonts w:ascii="Times New Roman" w:eastAsia="Times New Roman" w:hAnsi="Times New Roman" w:cs="Times New Roman"/>
          <w:w w:val="110"/>
          <w:sz w:val="24"/>
          <w:szCs w:val="24"/>
        </w:rPr>
        <w:t>информационной безопасности при работе</w:t>
      </w:r>
      <w:r w:rsidRPr="00807508">
        <w:rPr>
          <w:rFonts w:ascii="Times New Roman" w:eastAsia="Times New Roman" w:hAnsi="Times New Roman" w:cs="Times New Roman"/>
          <w:spacing w:val="18"/>
          <w:w w:val="110"/>
          <w:sz w:val="24"/>
          <w:szCs w:val="24"/>
        </w:rPr>
        <w:t xml:space="preserve"> </w:t>
      </w:r>
      <w:r w:rsidRPr="00807508">
        <w:rPr>
          <w:rFonts w:ascii="Times New Roman" w:eastAsia="Times New Roman" w:hAnsi="Times New Roman" w:cs="Times New Roman"/>
          <w:w w:val="110"/>
          <w:sz w:val="24"/>
          <w:szCs w:val="24"/>
        </w:rPr>
        <w:t>в</w:t>
      </w:r>
      <w:r w:rsidRPr="00807508">
        <w:rPr>
          <w:rFonts w:ascii="Times New Roman" w:eastAsia="Times New Roman" w:hAnsi="Times New Roman" w:cs="Times New Roman"/>
          <w:spacing w:val="18"/>
          <w:w w:val="110"/>
          <w:sz w:val="24"/>
          <w:szCs w:val="24"/>
        </w:rPr>
        <w:t xml:space="preserve"> </w:t>
      </w:r>
      <w:r w:rsidRPr="00807508">
        <w:rPr>
          <w:rFonts w:ascii="Times New Roman" w:eastAsia="Times New Roman" w:hAnsi="Times New Roman" w:cs="Times New Roman"/>
          <w:w w:val="110"/>
          <w:sz w:val="24"/>
          <w:szCs w:val="24"/>
        </w:rPr>
        <w:t>сети</w:t>
      </w:r>
      <w:r w:rsidRPr="00807508">
        <w:rPr>
          <w:rFonts w:ascii="Times New Roman" w:eastAsia="Times New Roman" w:hAnsi="Times New Roman" w:cs="Times New Roman"/>
          <w:spacing w:val="18"/>
          <w:w w:val="110"/>
          <w:sz w:val="24"/>
          <w:szCs w:val="24"/>
        </w:rPr>
        <w:t xml:space="preserve"> </w:t>
      </w:r>
      <w:r w:rsidRPr="00807508">
        <w:rPr>
          <w:rFonts w:ascii="Times New Roman" w:eastAsia="Times New Roman" w:hAnsi="Times New Roman" w:cs="Times New Roman"/>
          <w:w w:val="110"/>
          <w:sz w:val="24"/>
          <w:szCs w:val="24"/>
        </w:rPr>
        <w:t>Интернет</w:t>
      </w:r>
      <w:r w:rsidRPr="00807508">
        <w:rPr>
          <w:rFonts w:ascii="Times New Roman" w:eastAsia="Times New Roman" w:hAnsi="Times New Roman" w:cs="Times New Roman"/>
          <w:spacing w:val="-19"/>
          <w:w w:val="110"/>
          <w:sz w:val="24"/>
          <w:szCs w:val="24"/>
        </w:rPr>
        <w:t>.</w:t>
      </w:r>
    </w:p>
    <w:p w:rsidR="00B6215F" w:rsidRPr="00807508" w:rsidRDefault="00B6215F" w:rsidP="00B6215F">
      <w:pPr>
        <w:widowControl w:val="0"/>
        <w:numPr>
          <w:ilvl w:val="0"/>
          <w:numId w:val="5"/>
        </w:numPr>
        <w:autoSpaceDE w:val="0"/>
        <w:autoSpaceDN w:val="0"/>
        <w:spacing w:before="10" w:after="0" w:line="240" w:lineRule="auto"/>
        <w:jc w:val="both"/>
        <w:rPr>
          <w:rFonts w:ascii="Times New Roman" w:eastAsia="Tahoma" w:hAnsi="Times New Roman" w:cs="Times New Roman"/>
          <w:b/>
          <w:sz w:val="24"/>
          <w:szCs w:val="24"/>
        </w:rPr>
      </w:pPr>
      <w:r w:rsidRPr="00807508">
        <w:rPr>
          <w:rFonts w:ascii="Times New Roman" w:eastAsia="Tahoma" w:hAnsi="Times New Roman" w:cs="Times New Roman"/>
          <w:b/>
          <w:sz w:val="24"/>
          <w:szCs w:val="24"/>
        </w:rPr>
        <w:t>Овладение универсальными коммуникативными действиями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w w:val="115"/>
          <w:sz w:val="24"/>
          <w:szCs w:val="24"/>
        </w:rPr>
        <w:t>Обучающиеся должны овладеть следующими действиями:</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понимать</w:t>
      </w:r>
      <w:r w:rsidRPr="00807508">
        <w:rPr>
          <w:rFonts w:ascii="Times New Roman" w:eastAsia="Times New Roman" w:hAnsi="Times New Roman" w:cs="Times New Roman"/>
          <w:spacing w:val="57"/>
          <w:w w:val="115"/>
          <w:sz w:val="24"/>
          <w:szCs w:val="24"/>
        </w:rPr>
        <w:t xml:space="preserve"> </w:t>
      </w:r>
      <w:r w:rsidRPr="00807508">
        <w:rPr>
          <w:rFonts w:ascii="Times New Roman" w:eastAsia="Times New Roman" w:hAnsi="Times New Roman" w:cs="Times New Roman"/>
          <w:w w:val="115"/>
          <w:sz w:val="24"/>
          <w:szCs w:val="24"/>
        </w:rPr>
        <w:t>искусство в</w:t>
      </w:r>
      <w:r w:rsidRPr="00807508">
        <w:rPr>
          <w:rFonts w:ascii="Times New Roman" w:eastAsia="Times New Roman" w:hAnsi="Times New Roman" w:cs="Times New Roman"/>
          <w:spacing w:val="57"/>
          <w:w w:val="115"/>
          <w:sz w:val="24"/>
          <w:szCs w:val="24"/>
        </w:rPr>
        <w:t xml:space="preserve"> </w:t>
      </w:r>
      <w:r w:rsidRPr="00807508">
        <w:rPr>
          <w:rFonts w:ascii="Times New Roman" w:eastAsia="Times New Roman" w:hAnsi="Times New Roman" w:cs="Times New Roman"/>
          <w:w w:val="115"/>
          <w:sz w:val="24"/>
          <w:szCs w:val="24"/>
        </w:rPr>
        <w:t>качестве особого</w:t>
      </w:r>
      <w:r w:rsidRPr="00807508">
        <w:rPr>
          <w:rFonts w:ascii="Times New Roman" w:eastAsia="Times New Roman" w:hAnsi="Times New Roman" w:cs="Times New Roman"/>
          <w:spacing w:val="57"/>
          <w:w w:val="115"/>
          <w:sz w:val="24"/>
          <w:szCs w:val="24"/>
        </w:rPr>
        <w:t xml:space="preserve"> </w:t>
      </w:r>
      <w:r w:rsidRPr="00807508">
        <w:rPr>
          <w:rFonts w:ascii="Times New Roman" w:eastAsia="Times New Roman" w:hAnsi="Times New Roman" w:cs="Times New Roman"/>
          <w:w w:val="115"/>
          <w:sz w:val="24"/>
          <w:szCs w:val="24"/>
        </w:rPr>
        <w:t>языка общения</w:t>
      </w:r>
      <w:r w:rsidRPr="00807508">
        <w:rPr>
          <w:rFonts w:ascii="Times New Roman" w:eastAsia="Times New Roman" w:hAnsi="Times New Roman" w:cs="Times New Roman"/>
          <w:spacing w:val="56"/>
          <w:w w:val="115"/>
          <w:sz w:val="24"/>
          <w:szCs w:val="24"/>
        </w:rPr>
        <w:t xml:space="preserve"> </w:t>
      </w:r>
      <w:r w:rsidRPr="00807508">
        <w:rPr>
          <w:rFonts w:ascii="Times New Roman" w:eastAsia="Times New Roman" w:hAnsi="Times New Roman" w:cs="Times New Roman"/>
          <w:w w:val="115"/>
          <w:sz w:val="24"/>
          <w:szCs w:val="24"/>
        </w:rPr>
        <w:t>— межличностного (автор — зритель), между поколениями, между</w:t>
      </w:r>
      <w:r w:rsidRPr="00807508">
        <w:rPr>
          <w:rFonts w:ascii="Times New Roman" w:eastAsia="Times New Roman" w:hAnsi="Times New Roman" w:cs="Times New Roman"/>
          <w:spacing w:val="14"/>
          <w:w w:val="115"/>
          <w:sz w:val="24"/>
          <w:szCs w:val="24"/>
        </w:rPr>
        <w:t xml:space="preserve"> </w:t>
      </w:r>
      <w:r w:rsidRPr="00807508">
        <w:rPr>
          <w:rFonts w:ascii="Times New Roman" w:eastAsia="Times New Roman" w:hAnsi="Times New Roman" w:cs="Times New Roman"/>
          <w:w w:val="115"/>
          <w:sz w:val="24"/>
          <w:szCs w:val="24"/>
        </w:rPr>
        <w:t>народами;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w w:val="115"/>
          <w:sz w:val="24"/>
          <w:szCs w:val="24"/>
        </w:rPr>
        <w:t>вести</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диалог</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и</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участвовать</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в</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дискуссии,</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проявляя</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уважительное</w:t>
      </w:r>
      <w:r w:rsidRPr="00807508">
        <w:rPr>
          <w:rFonts w:ascii="Times New Roman" w:eastAsia="Times New Roman" w:hAnsi="Times New Roman" w:cs="Times New Roman"/>
          <w:spacing w:val="17"/>
          <w:w w:val="115"/>
          <w:sz w:val="24"/>
          <w:szCs w:val="24"/>
        </w:rPr>
        <w:t xml:space="preserve"> </w:t>
      </w:r>
      <w:r w:rsidRPr="00807508">
        <w:rPr>
          <w:rFonts w:ascii="Times New Roman" w:eastAsia="Times New Roman" w:hAnsi="Times New Roman" w:cs="Times New Roman"/>
          <w:w w:val="115"/>
          <w:sz w:val="24"/>
          <w:szCs w:val="24"/>
        </w:rPr>
        <w:t>отношение</w:t>
      </w:r>
      <w:r w:rsidRPr="00807508">
        <w:rPr>
          <w:rFonts w:ascii="Times New Roman" w:eastAsia="Times New Roman" w:hAnsi="Times New Roman" w:cs="Times New Roman"/>
          <w:spacing w:val="18"/>
          <w:w w:val="115"/>
          <w:sz w:val="24"/>
          <w:szCs w:val="24"/>
        </w:rPr>
        <w:t xml:space="preserve"> </w:t>
      </w:r>
      <w:r w:rsidRPr="00807508">
        <w:rPr>
          <w:rFonts w:ascii="Times New Roman" w:eastAsia="Times New Roman" w:hAnsi="Times New Roman" w:cs="Times New Roman"/>
          <w:w w:val="115"/>
          <w:sz w:val="24"/>
          <w:szCs w:val="24"/>
        </w:rPr>
        <w:t>к</w:t>
      </w:r>
      <w:r w:rsidRPr="00807508">
        <w:rPr>
          <w:rFonts w:ascii="Times New Roman" w:eastAsia="Times New Roman" w:hAnsi="Times New Roman" w:cs="Times New Roman"/>
          <w:spacing w:val="18"/>
          <w:w w:val="115"/>
          <w:sz w:val="24"/>
          <w:szCs w:val="24"/>
        </w:rPr>
        <w:t xml:space="preserve"> </w:t>
      </w:r>
      <w:r w:rsidRPr="00807508">
        <w:rPr>
          <w:rFonts w:ascii="Times New Roman" w:eastAsia="Times New Roman" w:hAnsi="Times New Roman" w:cs="Times New Roman"/>
          <w:w w:val="115"/>
          <w:sz w:val="24"/>
          <w:szCs w:val="24"/>
        </w:rPr>
        <w:t>оппонентам,</w:t>
      </w:r>
      <w:r w:rsidRPr="00807508">
        <w:rPr>
          <w:rFonts w:ascii="Times New Roman" w:eastAsia="Times New Roman" w:hAnsi="Times New Roman" w:cs="Times New Roman"/>
          <w:spacing w:val="18"/>
          <w:w w:val="115"/>
          <w:sz w:val="24"/>
          <w:szCs w:val="24"/>
        </w:rPr>
        <w:t xml:space="preserve"> </w:t>
      </w:r>
      <w:r w:rsidRPr="00807508">
        <w:rPr>
          <w:rFonts w:ascii="Times New Roman" w:eastAsia="Times New Roman" w:hAnsi="Times New Roman" w:cs="Times New Roman"/>
          <w:w w:val="115"/>
          <w:sz w:val="24"/>
          <w:szCs w:val="24"/>
        </w:rPr>
        <w:t>сопоставлять</w:t>
      </w:r>
      <w:r w:rsidRPr="00807508">
        <w:rPr>
          <w:rFonts w:ascii="Times New Roman" w:eastAsia="Times New Roman" w:hAnsi="Times New Roman" w:cs="Times New Roman"/>
          <w:spacing w:val="18"/>
          <w:w w:val="115"/>
          <w:sz w:val="24"/>
          <w:szCs w:val="24"/>
        </w:rPr>
        <w:t xml:space="preserve"> </w:t>
      </w:r>
      <w:r w:rsidRPr="00807508">
        <w:rPr>
          <w:rFonts w:ascii="Times New Roman" w:eastAsia="Times New Roman" w:hAnsi="Times New Roman" w:cs="Times New Roman"/>
          <w:w w:val="115"/>
          <w:sz w:val="24"/>
          <w:szCs w:val="24"/>
        </w:rPr>
        <w:t>свои</w:t>
      </w:r>
      <w:r w:rsidRPr="00807508">
        <w:rPr>
          <w:rFonts w:ascii="Times New Roman" w:eastAsia="Times New Roman" w:hAnsi="Times New Roman" w:cs="Times New Roman"/>
          <w:spacing w:val="18"/>
          <w:w w:val="115"/>
          <w:sz w:val="24"/>
          <w:szCs w:val="24"/>
        </w:rPr>
        <w:t xml:space="preserve"> </w:t>
      </w:r>
      <w:r w:rsidRPr="00807508">
        <w:rPr>
          <w:rFonts w:ascii="Times New Roman" w:eastAsia="Times New Roman" w:hAnsi="Times New Roman" w:cs="Times New Roman"/>
          <w:w w:val="115"/>
          <w:sz w:val="24"/>
          <w:szCs w:val="24"/>
        </w:rPr>
        <w:t>суждения</w:t>
      </w:r>
      <w:r w:rsidRPr="00807508">
        <w:rPr>
          <w:rFonts w:ascii="Times New Roman" w:eastAsia="Times New Roman" w:hAnsi="Times New Roman" w:cs="Times New Roman"/>
          <w:spacing w:val="-55"/>
          <w:w w:val="115"/>
          <w:sz w:val="24"/>
          <w:szCs w:val="24"/>
        </w:rPr>
        <w:t xml:space="preserve"> </w:t>
      </w:r>
      <w:r w:rsidRPr="00807508">
        <w:rPr>
          <w:rFonts w:ascii="Times New Roman" w:eastAsia="Times New Roman" w:hAnsi="Times New Roman" w:cs="Times New Roman"/>
          <w:w w:val="115"/>
          <w:sz w:val="24"/>
          <w:szCs w:val="24"/>
        </w:rPr>
        <w:t>с суждениями участников общения, выявляя и корректно отстаивая свои позиции в оценке и понимании обсуждаемого явления;</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w w:val="115"/>
          <w:sz w:val="24"/>
          <w:szCs w:val="24"/>
        </w:rPr>
        <w:t>находить общее решение и разрешать конфликты на основе</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общих позиций и учёта интересов в процессе совместной художественной</w:t>
      </w:r>
      <w:r w:rsidRPr="00807508">
        <w:rPr>
          <w:rFonts w:ascii="Times New Roman" w:eastAsia="Times New Roman" w:hAnsi="Times New Roman" w:cs="Times New Roman"/>
          <w:spacing w:val="15"/>
          <w:w w:val="115"/>
          <w:sz w:val="24"/>
          <w:szCs w:val="24"/>
        </w:rPr>
        <w:t xml:space="preserve"> </w:t>
      </w:r>
      <w:r w:rsidRPr="00807508">
        <w:rPr>
          <w:rFonts w:ascii="Times New Roman" w:eastAsia="Times New Roman" w:hAnsi="Times New Roman" w:cs="Times New Roman"/>
          <w:w w:val="115"/>
          <w:sz w:val="24"/>
          <w:szCs w:val="24"/>
        </w:rPr>
        <w:t>деятельности;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w w:val="115"/>
          <w:sz w:val="24"/>
          <w:szCs w:val="24"/>
        </w:rPr>
        <w:t>демонстрировать и объяснять результаты своего творческого,</w:t>
      </w:r>
      <w:r w:rsidRPr="00807508">
        <w:rPr>
          <w:rFonts w:ascii="Times New Roman" w:eastAsia="Times New Roman" w:hAnsi="Times New Roman" w:cs="Times New Roman"/>
          <w:spacing w:val="-55"/>
          <w:w w:val="115"/>
          <w:sz w:val="24"/>
          <w:szCs w:val="24"/>
        </w:rPr>
        <w:t xml:space="preserve"> </w:t>
      </w:r>
      <w:r w:rsidRPr="00807508">
        <w:rPr>
          <w:rFonts w:ascii="Times New Roman" w:eastAsia="Times New Roman" w:hAnsi="Times New Roman" w:cs="Times New Roman"/>
          <w:w w:val="115"/>
          <w:sz w:val="24"/>
          <w:szCs w:val="24"/>
        </w:rPr>
        <w:t>художественного</w:t>
      </w:r>
      <w:r w:rsidRPr="00807508">
        <w:rPr>
          <w:rFonts w:ascii="Times New Roman" w:eastAsia="Times New Roman" w:hAnsi="Times New Roman" w:cs="Times New Roman"/>
          <w:spacing w:val="16"/>
          <w:w w:val="115"/>
          <w:sz w:val="24"/>
          <w:szCs w:val="24"/>
        </w:rPr>
        <w:t xml:space="preserve"> </w:t>
      </w:r>
      <w:r w:rsidRPr="00807508">
        <w:rPr>
          <w:rFonts w:ascii="Times New Roman" w:eastAsia="Times New Roman" w:hAnsi="Times New Roman" w:cs="Times New Roman"/>
          <w:w w:val="115"/>
          <w:sz w:val="24"/>
          <w:szCs w:val="24"/>
        </w:rPr>
        <w:t>или</w:t>
      </w:r>
      <w:r w:rsidRPr="00807508">
        <w:rPr>
          <w:rFonts w:ascii="Times New Roman" w:eastAsia="Times New Roman" w:hAnsi="Times New Roman" w:cs="Times New Roman"/>
          <w:spacing w:val="17"/>
          <w:w w:val="115"/>
          <w:sz w:val="24"/>
          <w:szCs w:val="24"/>
        </w:rPr>
        <w:t xml:space="preserve"> </w:t>
      </w:r>
      <w:r w:rsidRPr="00807508">
        <w:rPr>
          <w:rFonts w:ascii="Times New Roman" w:eastAsia="Times New Roman" w:hAnsi="Times New Roman" w:cs="Times New Roman"/>
          <w:w w:val="115"/>
          <w:sz w:val="24"/>
          <w:szCs w:val="24"/>
        </w:rPr>
        <w:t>исследовательского</w:t>
      </w:r>
      <w:r w:rsidRPr="00807508">
        <w:rPr>
          <w:rFonts w:ascii="Times New Roman" w:eastAsia="Times New Roman" w:hAnsi="Times New Roman" w:cs="Times New Roman"/>
          <w:spacing w:val="17"/>
          <w:w w:val="115"/>
          <w:sz w:val="24"/>
          <w:szCs w:val="24"/>
        </w:rPr>
        <w:t xml:space="preserve"> </w:t>
      </w:r>
      <w:r w:rsidRPr="00807508">
        <w:rPr>
          <w:rFonts w:ascii="Times New Roman" w:eastAsia="Times New Roman" w:hAnsi="Times New Roman" w:cs="Times New Roman"/>
          <w:w w:val="115"/>
          <w:sz w:val="24"/>
          <w:szCs w:val="24"/>
        </w:rPr>
        <w:t>опыта;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w w:val="115"/>
          <w:sz w:val="24"/>
          <w:szCs w:val="24"/>
        </w:rPr>
        <w:t>анализировать произведения детского художественного творчества с позиций их содержания и в соответствии с учебной</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задачей,</w:t>
      </w:r>
      <w:r w:rsidRPr="00807508">
        <w:rPr>
          <w:rFonts w:ascii="Times New Roman" w:eastAsia="Times New Roman" w:hAnsi="Times New Roman" w:cs="Times New Roman"/>
          <w:spacing w:val="16"/>
          <w:w w:val="115"/>
          <w:sz w:val="24"/>
          <w:szCs w:val="24"/>
        </w:rPr>
        <w:t xml:space="preserve"> </w:t>
      </w:r>
      <w:r w:rsidRPr="00807508">
        <w:rPr>
          <w:rFonts w:ascii="Times New Roman" w:eastAsia="Times New Roman" w:hAnsi="Times New Roman" w:cs="Times New Roman"/>
          <w:w w:val="115"/>
          <w:sz w:val="24"/>
          <w:szCs w:val="24"/>
        </w:rPr>
        <w:t>поставленной</w:t>
      </w:r>
      <w:r w:rsidRPr="00807508">
        <w:rPr>
          <w:rFonts w:ascii="Times New Roman" w:eastAsia="Times New Roman" w:hAnsi="Times New Roman" w:cs="Times New Roman"/>
          <w:spacing w:val="16"/>
          <w:w w:val="115"/>
          <w:sz w:val="24"/>
          <w:szCs w:val="24"/>
        </w:rPr>
        <w:t xml:space="preserve"> </w:t>
      </w:r>
      <w:r w:rsidRPr="00807508">
        <w:rPr>
          <w:rFonts w:ascii="Times New Roman" w:eastAsia="Times New Roman" w:hAnsi="Times New Roman" w:cs="Times New Roman"/>
          <w:w w:val="115"/>
          <w:sz w:val="24"/>
          <w:szCs w:val="24"/>
        </w:rPr>
        <w:t>учителем;</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w w:val="120"/>
          <w:sz w:val="24"/>
          <w:szCs w:val="24"/>
        </w:rPr>
        <w:t>признавать своё и чужое право на ошибку, развивать свои</w:t>
      </w:r>
      <w:r w:rsidRPr="00807508">
        <w:rPr>
          <w:rFonts w:ascii="Times New Roman" w:eastAsia="Times New Roman" w:hAnsi="Times New Roman" w:cs="Times New Roman"/>
          <w:spacing w:val="1"/>
          <w:w w:val="120"/>
          <w:sz w:val="24"/>
          <w:szCs w:val="24"/>
        </w:rPr>
        <w:t xml:space="preserve"> </w:t>
      </w:r>
      <w:r w:rsidRPr="00807508">
        <w:rPr>
          <w:rFonts w:ascii="Times New Roman" w:eastAsia="Times New Roman" w:hAnsi="Times New Roman" w:cs="Times New Roman"/>
          <w:w w:val="120"/>
          <w:sz w:val="24"/>
          <w:szCs w:val="24"/>
        </w:rPr>
        <w:t>способности сопереживать, понимать намерения и переживания</w:t>
      </w:r>
      <w:r w:rsidRPr="00807508">
        <w:rPr>
          <w:rFonts w:ascii="Times New Roman" w:eastAsia="Times New Roman" w:hAnsi="Times New Roman" w:cs="Times New Roman"/>
          <w:spacing w:val="11"/>
          <w:w w:val="120"/>
          <w:sz w:val="24"/>
          <w:szCs w:val="24"/>
        </w:rPr>
        <w:t xml:space="preserve"> </w:t>
      </w:r>
      <w:r w:rsidRPr="00807508">
        <w:rPr>
          <w:rFonts w:ascii="Times New Roman" w:eastAsia="Times New Roman" w:hAnsi="Times New Roman" w:cs="Times New Roman"/>
          <w:w w:val="120"/>
          <w:sz w:val="24"/>
          <w:szCs w:val="24"/>
        </w:rPr>
        <w:t>свои</w:t>
      </w:r>
      <w:r w:rsidRPr="00807508">
        <w:rPr>
          <w:rFonts w:ascii="Times New Roman" w:eastAsia="Times New Roman" w:hAnsi="Times New Roman" w:cs="Times New Roman"/>
          <w:spacing w:val="11"/>
          <w:w w:val="120"/>
          <w:sz w:val="24"/>
          <w:szCs w:val="24"/>
        </w:rPr>
        <w:t xml:space="preserve"> </w:t>
      </w:r>
      <w:r w:rsidRPr="00807508">
        <w:rPr>
          <w:rFonts w:ascii="Times New Roman" w:eastAsia="Times New Roman" w:hAnsi="Times New Roman" w:cs="Times New Roman"/>
          <w:w w:val="120"/>
          <w:sz w:val="24"/>
          <w:szCs w:val="24"/>
        </w:rPr>
        <w:t>и</w:t>
      </w:r>
      <w:r w:rsidRPr="00807508">
        <w:rPr>
          <w:rFonts w:ascii="Times New Roman" w:eastAsia="Times New Roman" w:hAnsi="Times New Roman" w:cs="Times New Roman"/>
          <w:spacing w:val="11"/>
          <w:w w:val="120"/>
          <w:sz w:val="24"/>
          <w:szCs w:val="24"/>
        </w:rPr>
        <w:t xml:space="preserve"> </w:t>
      </w:r>
      <w:r w:rsidRPr="00807508">
        <w:rPr>
          <w:rFonts w:ascii="Times New Roman" w:eastAsia="Times New Roman" w:hAnsi="Times New Roman" w:cs="Times New Roman"/>
          <w:w w:val="120"/>
          <w:sz w:val="24"/>
          <w:szCs w:val="24"/>
        </w:rPr>
        <w:t>других</w:t>
      </w:r>
      <w:r w:rsidRPr="00807508">
        <w:rPr>
          <w:rFonts w:ascii="Times New Roman" w:eastAsia="Times New Roman" w:hAnsi="Times New Roman" w:cs="Times New Roman"/>
          <w:spacing w:val="11"/>
          <w:w w:val="120"/>
          <w:sz w:val="24"/>
          <w:szCs w:val="24"/>
        </w:rPr>
        <w:t xml:space="preserve"> </w:t>
      </w:r>
      <w:r w:rsidRPr="00807508">
        <w:rPr>
          <w:rFonts w:ascii="Times New Roman" w:eastAsia="Times New Roman" w:hAnsi="Times New Roman" w:cs="Times New Roman"/>
          <w:w w:val="120"/>
          <w:sz w:val="24"/>
          <w:szCs w:val="24"/>
        </w:rPr>
        <w:t>людей;</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w w:val="115"/>
          <w:sz w:val="24"/>
          <w:szCs w:val="24"/>
        </w:rPr>
        <w:t>взаимодействовать,</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сотрудничать</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в</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процессе</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коллективной</w:t>
      </w:r>
      <w:r w:rsidRPr="00807508">
        <w:rPr>
          <w:rFonts w:ascii="Times New Roman" w:eastAsia="Times New Roman" w:hAnsi="Times New Roman" w:cs="Times New Roman"/>
          <w:spacing w:val="-55"/>
          <w:w w:val="115"/>
          <w:sz w:val="24"/>
          <w:szCs w:val="24"/>
        </w:rPr>
        <w:t xml:space="preserve"> </w:t>
      </w:r>
      <w:r w:rsidRPr="00807508">
        <w:rPr>
          <w:rFonts w:ascii="Times New Roman" w:eastAsia="Times New Roman" w:hAnsi="Times New Roman" w:cs="Times New Roman"/>
          <w:w w:val="115"/>
          <w:sz w:val="24"/>
          <w:szCs w:val="24"/>
        </w:rPr>
        <w:t>работы,</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принимать</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цель</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совместной</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деятельности</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и</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строить</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действия по её достижению, договариваться, выполнять поручения, подчиняться, ответственно относиться к своей задаче по</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достижению</w:t>
      </w:r>
      <w:r w:rsidRPr="00807508">
        <w:rPr>
          <w:rFonts w:ascii="Times New Roman" w:eastAsia="Times New Roman" w:hAnsi="Times New Roman" w:cs="Times New Roman"/>
          <w:spacing w:val="14"/>
          <w:w w:val="115"/>
          <w:sz w:val="24"/>
          <w:szCs w:val="24"/>
        </w:rPr>
        <w:t xml:space="preserve"> </w:t>
      </w:r>
      <w:r w:rsidRPr="00807508">
        <w:rPr>
          <w:rFonts w:ascii="Times New Roman" w:eastAsia="Times New Roman" w:hAnsi="Times New Roman" w:cs="Times New Roman"/>
          <w:w w:val="115"/>
          <w:sz w:val="24"/>
          <w:szCs w:val="24"/>
        </w:rPr>
        <w:t>общего</w:t>
      </w:r>
      <w:r w:rsidRPr="00807508">
        <w:rPr>
          <w:rFonts w:ascii="Times New Roman" w:eastAsia="Times New Roman" w:hAnsi="Times New Roman" w:cs="Times New Roman"/>
          <w:spacing w:val="15"/>
          <w:w w:val="115"/>
          <w:sz w:val="24"/>
          <w:szCs w:val="24"/>
        </w:rPr>
        <w:t xml:space="preserve"> </w:t>
      </w:r>
      <w:r w:rsidRPr="00807508">
        <w:rPr>
          <w:rFonts w:ascii="Times New Roman" w:eastAsia="Times New Roman" w:hAnsi="Times New Roman" w:cs="Times New Roman"/>
          <w:w w:val="115"/>
          <w:sz w:val="24"/>
          <w:szCs w:val="24"/>
        </w:rPr>
        <w:t>результата</w:t>
      </w:r>
      <w:r w:rsidRPr="00807508">
        <w:rPr>
          <w:rFonts w:ascii="Times New Roman" w:eastAsia="Times New Roman" w:hAnsi="Times New Roman" w:cs="Times New Roman"/>
          <w:spacing w:val="-22"/>
          <w:w w:val="115"/>
          <w:sz w:val="24"/>
          <w:szCs w:val="24"/>
        </w:rPr>
        <w:t>.</w:t>
      </w:r>
    </w:p>
    <w:p w:rsidR="00B6215F" w:rsidRPr="00807508" w:rsidRDefault="00B6215F" w:rsidP="00B6215F">
      <w:pPr>
        <w:widowControl w:val="0"/>
        <w:numPr>
          <w:ilvl w:val="0"/>
          <w:numId w:val="5"/>
        </w:numPr>
        <w:autoSpaceDE w:val="0"/>
        <w:autoSpaceDN w:val="0"/>
        <w:spacing w:before="10" w:after="0" w:line="240" w:lineRule="auto"/>
        <w:jc w:val="both"/>
        <w:rPr>
          <w:rFonts w:ascii="Times New Roman" w:eastAsia="Tahoma" w:hAnsi="Times New Roman" w:cs="Times New Roman"/>
          <w:b/>
          <w:sz w:val="24"/>
          <w:szCs w:val="24"/>
        </w:rPr>
      </w:pPr>
      <w:r w:rsidRPr="00807508">
        <w:rPr>
          <w:rFonts w:ascii="Times New Roman" w:eastAsia="Tahoma" w:hAnsi="Times New Roman" w:cs="Times New Roman"/>
          <w:b/>
          <w:sz w:val="24"/>
          <w:szCs w:val="24"/>
        </w:rPr>
        <w:t>Овладение универсальными регулятивными действиями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w w:val="115"/>
          <w:sz w:val="24"/>
          <w:szCs w:val="24"/>
        </w:rPr>
        <w:t>Обучающиеся должны овладеть следующими действиями:</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внимательно</w:t>
      </w:r>
      <w:r w:rsidRPr="00807508">
        <w:rPr>
          <w:rFonts w:ascii="Times New Roman" w:eastAsia="Times New Roman" w:hAnsi="Times New Roman" w:cs="Times New Roman"/>
          <w:spacing w:val="6"/>
          <w:w w:val="115"/>
          <w:sz w:val="24"/>
          <w:szCs w:val="24"/>
        </w:rPr>
        <w:t xml:space="preserve"> </w:t>
      </w:r>
      <w:r w:rsidRPr="00807508">
        <w:rPr>
          <w:rFonts w:ascii="Times New Roman" w:eastAsia="Times New Roman" w:hAnsi="Times New Roman" w:cs="Times New Roman"/>
          <w:w w:val="115"/>
          <w:sz w:val="24"/>
          <w:szCs w:val="24"/>
        </w:rPr>
        <w:t>относиться</w:t>
      </w:r>
      <w:r w:rsidRPr="00807508">
        <w:rPr>
          <w:rFonts w:ascii="Times New Roman" w:eastAsia="Times New Roman" w:hAnsi="Times New Roman" w:cs="Times New Roman"/>
          <w:spacing w:val="6"/>
          <w:w w:val="115"/>
          <w:sz w:val="24"/>
          <w:szCs w:val="24"/>
        </w:rPr>
        <w:t xml:space="preserve"> </w:t>
      </w:r>
      <w:r w:rsidRPr="00807508">
        <w:rPr>
          <w:rFonts w:ascii="Times New Roman" w:eastAsia="Times New Roman" w:hAnsi="Times New Roman" w:cs="Times New Roman"/>
          <w:w w:val="115"/>
          <w:sz w:val="24"/>
          <w:szCs w:val="24"/>
        </w:rPr>
        <w:t>и</w:t>
      </w:r>
      <w:r w:rsidRPr="00807508">
        <w:rPr>
          <w:rFonts w:ascii="Times New Roman" w:eastAsia="Times New Roman" w:hAnsi="Times New Roman" w:cs="Times New Roman"/>
          <w:spacing w:val="6"/>
          <w:w w:val="115"/>
          <w:sz w:val="24"/>
          <w:szCs w:val="24"/>
        </w:rPr>
        <w:t xml:space="preserve"> </w:t>
      </w:r>
      <w:r w:rsidRPr="00807508">
        <w:rPr>
          <w:rFonts w:ascii="Times New Roman" w:eastAsia="Times New Roman" w:hAnsi="Times New Roman" w:cs="Times New Roman"/>
          <w:w w:val="115"/>
          <w:sz w:val="24"/>
          <w:szCs w:val="24"/>
        </w:rPr>
        <w:t>выполнять</w:t>
      </w:r>
      <w:r w:rsidRPr="00807508">
        <w:rPr>
          <w:rFonts w:ascii="Times New Roman" w:eastAsia="Times New Roman" w:hAnsi="Times New Roman" w:cs="Times New Roman"/>
          <w:spacing w:val="6"/>
          <w:w w:val="115"/>
          <w:sz w:val="24"/>
          <w:szCs w:val="24"/>
        </w:rPr>
        <w:t xml:space="preserve"> </w:t>
      </w:r>
      <w:r w:rsidRPr="00807508">
        <w:rPr>
          <w:rFonts w:ascii="Times New Roman" w:eastAsia="Times New Roman" w:hAnsi="Times New Roman" w:cs="Times New Roman"/>
          <w:w w:val="115"/>
          <w:sz w:val="24"/>
          <w:szCs w:val="24"/>
        </w:rPr>
        <w:t>учебные</w:t>
      </w:r>
      <w:r w:rsidRPr="00807508">
        <w:rPr>
          <w:rFonts w:ascii="Times New Roman" w:eastAsia="Times New Roman" w:hAnsi="Times New Roman" w:cs="Times New Roman"/>
          <w:spacing w:val="6"/>
          <w:w w:val="115"/>
          <w:sz w:val="24"/>
          <w:szCs w:val="24"/>
        </w:rPr>
        <w:t xml:space="preserve"> </w:t>
      </w:r>
      <w:r w:rsidRPr="00807508">
        <w:rPr>
          <w:rFonts w:ascii="Times New Roman" w:eastAsia="Times New Roman" w:hAnsi="Times New Roman" w:cs="Times New Roman"/>
          <w:w w:val="115"/>
          <w:sz w:val="24"/>
          <w:szCs w:val="24"/>
        </w:rPr>
        <w:t>задачи,</w:t>
      </w:r>
      <w:r w:rsidRPr="00807508">
        <w:rPr>
          <w:rFonts w:ascii="Times New Roman" w:eastAsia="Times New Roman" w:hAnsi="Times New Roman" w:cs="Times New Roman"/>
          <w:spacing w:val="6"/>
          <w:w w:val="115"/>
          <w:sz w:val="24"/>
          <w:szCs w:val="24"/>
        </w:rPr>
        <w:t xml:space="preserve"> </w:t>
      </w:r>
      <w:r w:rsidRPr="00807508">
        <w:rPr>
          <w:rFonts w:ascii="Times New Roman" w:eastAsia="Times New Roman" w:hAnsi="Times New Roman" w:cs="Times New Roman"/>
          <w:w w:val="115"/>
          <w:sz w:val="24"/>
          <w:szCs w:val="24"/>
        </w:rPr>
        <w:t>поставленные</w:t>
      </w:r>
      <w:r w:rsidRPr="00807508">
        <w:rPr>
          <w:rFonts w:ascii="Times New Roman" w:eastAsia="Times New Roman" w:hAnsi="Times New Roman" w:cs="Times New Roman"/>
          <w:spacing w:val="34"/>
          <w:w w:val="115"/>
          <w:sz w:val="24"/>
          <w:szCs w:val="24"/>
        </w:rPr>
        <w:t xml:space="preserve"> </w:t>
      </w:r>
      <w:r w:rsidRPr="00807508">
        <w:rPr>
          <w:rFonts w:ascii="Times New Roman" w:eastAsia="Times New Roman" w:hAnsi="Times New Roman" w:cs="Times New Roman"/>
          <w:w w:val="115"/>
          <w:sz w:val="24"/>
          <w:szCs w:val="24"/>
        </w:rPr>
        <w:t>учителем;</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w w:val="115"/>
          <w:sz w:val="24"/>
          <w:szCs w:val="24"/>
        </w:rPr>
        <w:t>соблюдать последовательность учебных действий при выполнении</w:t>
      </w:r>
      <w:r w:rsidRPr="00807508">
        <w:rPr>
          <w:rFonts w:ascii="Times New Roman" w:eastAsia="Times New Roman" w:hAnsi="Times New Roman" w:cs="Times New Roman"/>
          <w:spacing w:val="15"/>
          <w:w w:val="115"/>
          <w:sz w:val="24"/>
          <w:szCs w:val="24"/>
        </w:rPr>
        <w:t xml:space="preserve"> </w:t>
      </w:r>
      <w:r w:rsidRPr="00807508">
        <w:rPr>
          <w:rFonts w:ascii="Times New Roman" w:eastAsia="Times New Roman" w:hAnsi="Times New Roman" w:cs="Times New Roman"/>
          <w:w w:val="115"/>
          <w:sz w:val="24"/>
          <w:szCs w:val="24"/>
        </w:rPr>
        <w:t>задания;</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w w:val="115"/>
          <w:sz w:val="24"/>
          <w:szCs w:val="24"/>
        </w:rPr>
        <w:t>уметь организовывать своё рабочее место для практической</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работы, сохраняя порядок в окружающем пространстве и бережно</w:t>
      </w:r>
      <w:r w:rsidRPr="00807508">
        <w:rPr>
          <w:rFonts w:ascii="Times New Roman" w:eastAsia="Times New Roman" w:hAnsi="Times New Roman" w:cs="Times New Roman"/>
          <w:spacing w:val="18"/>
          <w:w w:val="115"/>
          <w:sz w:val="24"/>
          <w:szCs w:val="24"/>
        </w:rPr>
        <w:t xml:space="preserve"> </w:t>
      </w:r>
      <w:r w:rsidRPr="00807508">
        <w:rPr>
          <w:rFonts w:ascii="Times New Roman" w:eastAsia="Times New Roman" w:hAnsi="Times New Roman" w:cs="Times New Roman"/>
          <w:w w:val="115"/>
          <w:sz w:val="24"/>
          <w:szCs w:val="24"/>
        </w:rPr>
        <w:t>относясь</w:t>
      </w:r>
      <w:r w:rsidRPr="00807508">
        <w:rPr>
          <w:rFonts w:ascii="Times New Roman" w:eastAsia="Times New Roman" w:hAnsi="Times New Roman" w:cs="Times New Roman"/>
          <w:spacing w:val="18"/>
          <w:w w:val="115"/>
          <w:sz w:val="24"/>
          <w:szCs w:val="24"/>
        </w:rPr>
        <w:t xml:space="preserve"> </w:t>
      </w:r>
      <w:r w:rsidRPr="00807508">
        <w:rPr>
          <w:rFonts w:ascii="Times New Roman" w:eastAsia="Times New Roman" w:hAnsi="Times New Roman" w:cs="Times New Roman"/>
          <w:w w:val="115"/>
          <w:sz w:val="24"/>
          <w:szCs w:val="24"/>
        </w:rPr>
        <w:t>к</w:t>
      </w:r>
      <w:r w:rsidRPr="00807508">
        <w:rPr>
          <w:rFonts w:ascii="Times New Roman" w:eastAsia="Times New Roman" w:hAnsi="Times New Roman" w:cs="Times New Roman"/>
          <w:spacing w:val="18"/>
          <w:w w:val="115"/>
          <w:sz w:val="24"/>
          <w:szCs w:val="24"/>
        </w:rPr>
        <w:t xml:space="preserve"> </w:t>
      </w:r>
      <w:r w:rsidRPr="00807508">
        <w:rPr>
          <w:rFonts w:ascii="Times New Roman" w:eastAsia="Times New Roman" w:hAnsi="Times New Roman" w:cs="Times New Roman"/>
          <w:w w:val="115"/>
          <w:sz w:val="24"/>
          <w:szCs w:val="24"/>
        </w:rPr>
        <w:t>используемым</w:t>
      </w:r>
      <w:r w:rsidRPr="00807508">
        <w:rPr>
          <w:rFonts w:ascii="Times New Roman" w:eastAsia="Times New Roman" w:hAnsi="Times New Roman" w:cs="Times New Roman"/>
          <w:spacing w:val="18"/>
          <w:w w:val="115"/>
          <w:sz w:val="24"/>
          <w:szCs w:val="24"/>
        </w:rPr>
        <w:t xml:space="preserve"> </w:t>
      </w:r>
      <w:r w:rsidRPr="00807508">
        <w:rPr>
          <w:rFonts w:ascii="Times New Roman" w:eastAsia="Times New Roman" w:hAnsi="Times New Roman" w:cs="Times New Roman"/>
          <w:w w:val="115"/>
          <w:sz w:val="24"/>
          <w:szCs w:val="24"/>
        </w:rPr>
        <w:t>материалам;</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pacing w:val="-22"/>
          <w:w w:val="115"/>
          <w:sz w:val="24"/>
          <w:szCs w:val="24"/>
        </w:rPr>
      </w:pPr>
      <w:r w:rsidRPr="00807508">
        <w:rPr>
          <w:rFonts w:ascii="Times New Roman" w:eastAsia="Times New Roman" w:hAnsi="Times New Roman" w:cs="Times New Roman"/>
          <w:w w:val="115"/>
          <w:sz w:val="24"/>
          <w:szCs w:val="24"/>
        </w:rPr>
        <w:t>соотносить</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свои</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действия</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с</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планируемыми</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результатами,</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осуществлять контроль своей деятельности в процессе достижения</w:t>
      </w:r>
      <w:r w:rsidRPr="00807508">
        <w:rPr>
          <w:rFonts w:ascii="Times New Roman" w:eastAsia="Times New Roman" w:hAnsi="Times New Roman" w:cs="Times New Roman"/>
          <w:spacing w:val="15"/>
          <w:w w:val="115"/>
          <w:sz w:val="24"/>
          <w:szCs w:val="24"/>
        </w:rPr>
        <w:t xml:space="preserve"> </w:t>
      </w:r>
      <w:r w:rsidRPr="00807508">
        <w:rPr>
          <w:rFonts w:ascii="Times New Roman" w:eastAsia="Times New Roman" w:hAnsi="Times New Roman" w:cs="Times New Roman"/>
          <w:w w:val="115"/>
          <w:sz w:val="24"/>
          <w:szCs w:val="24"/>
        </w:rPr>
        <w:t>результата</w:t>
      </w:r>
      <w:r w:rsidRPr="00807508">
        <w:rPr>
          <w:rFonts w:ascii="Times New Roman" w:eastAsia="Times New Roman" w:hAnsi="Times New Roman" w:cs="Times New Roman"/>
          <w:spacing w:val="-22"/>
          <w:w w:val="115"/>
          <w:sz w:val="24"/>
          <w:szCs w:val="24"/>
        </w:rPr>
        <w:t>.</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pacing w:val="-22"/>
          <w:w w:val="115"/>
          <w:sz w:val="24"/>
          <w:szCs w:val="24"/>
        </w:rPr>
      </w:pPr>
    </w:p>
    <w:p w:rsidR="00B6215F" w:rsidRPr="00807508" w:rsidRDefault="00B6215F" w:rsidP="00B6215F">
      <w:pPr>
        <w:widowControl w:val="0"/>
        <w:autoSpaceDE w:val="0"/>
        <w:autoSpaceDN w:val="0"/>
        <w:spacing w:before="147" w:after="0" w:line="240" w:lineRule="auto"/>
        <w:ind w:left="117"/>
        <w:jc w:val="center"/>
        <w:outlineLvl w:val="1"/>
        <w:rPr>
          <w:rFonts w:ascii="Times New Roman" w:eastAsia="Tahoma" w:hAnsi="Times New Roman" w:cs="Times New Roman"/>
          <w:b/>
          <w:bCs/>
          <w:sz w:val="24"/>
          <w:szCs w:val="24"/>
        </w:rPr>
      </w:pPr>
      <w:bookmarkStart w:id="12" w:name="_Toc110614555"/>
      <w:r w:rsidRPr="00807508">
        <w:rPr>
          <w:rFonts w:ascii="Times New Roman" w:eastAsia="Tahoma" w:hAnsi="Times New Roman" w:cs="Times New Roman"/>
          <w:b/>
          <w:bCs/>
          <w:sz w:val="24"/>
          <w:szCs w:val="24"/>
        </w:rPr>
        <w:lastRenderedPageBreak/>
        <w:t>ПРЕДМЕТНЫЕ РЕЗУЛЬТАТЫ</w:t>
      </w:r>
      <w:bookmarkEnd w:id="12"/>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w w:val="115"/>
          <w:sz w:val="24"/>
          <w:szCs w:val="24"/>
        </w:rPr>
        <w:t>Предметные результаты сформулированы по годам обучения</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на</w:t>
      </w:r>
      <w:r w:rsidRPr="00807508">
        <w:rPr>
          <w:rFonts w:ascii="Times New Roman" w:eastAsia="Times New Roman" w:hAnsi="Times New Roman" w:cs="Times New Roman"/>
          <w:spacing w:val="39"/>
          <w:w w:val="115"/>
          <w:sz w:val="24"/>
          <w:szCs w:val="24"/>
        </w:rPr>
        <w:t xml:space="preserve"> </w:t>
      </w:r>
      <w:r w:rsidRPr="00807508">
        <w:rPr>
          <w:rFonts w:ascii="Times New Roman" w:eastAsia="Times New Roman" w:hAnsi="Times New Roman" w:cs="Times New Roman"/>
          <w:w w:val="115"/>
          <w:sz w:val="24"/>
          <w:szCs w:val="24"/>
        </w:rPr>
        <w:t>основе</w:t>
      </w:r>
      <w:r w:rsidRPr="00807508">
        <w:rPr>
          <w:rFonts w:ascii="Times New Roman" w:eastAsia="Times New Roman" w:hAnsi="Times New Roman" w:cs="Times New Roman"/>
          <w:spacing w:val="39"/>
          <w:w w:val="115"/>
          <w:sz w:val="24"/>
          <w:szCs w:val="24"/>
        </w:rPr>
        <w:t xml:space="preserve"> </w:t>
      </w:r>
      <w:r w:rsidRPr="00807508">
        <w:rPr>
          <w:rFonts w:ascii="Times New Roman" w:eastAsia="Times New Roman" w:hAnsi="Times New Roman" w:cs="Times New Roman"/>
          <w:w w:val="115"/>
          <w:sz w:val="24"/>
          <w:szCs w:val="24"/>
        </w:rPr>
        <w:t>модульного</w:t>
      </w:r>
      <w:r w:rsidRPr="00807508">
        <w:rPr>
          <w:rFonts w:ascii="Times New Roman" w:eastAsia="Times New Roman" w:hAnsi="Times New Roman" w:cs="Times New Roman"/>
          <w:spacing w:val="40"/>
          <w:w w:val="115"/>
          <w:sz w:val="24"/>
          <w:szCs w:val="24"/>
        </w:rPr>
        <w:t xml:space="preserve"> </w:t>
      </w:r>
      <w:r w:rsidRPr="00807508">
        <w:rPr>
          <w:rFonts w:ascii="Times New Roman" w:eastAsia="Times New Roman" w:hAnsi="Times New Roman" w:cs="Times New Roman"/>
          <w:w w:val="115"/>
          <w:sz w:val="24"/>
          <w:szCs w:val="24"/>
        </w:rPr>
        <w:t>построения</w:t>
      </w:r>
      <w:r w:rsidRPr="00807508">
        <w:rPr>
          <w:rFonts w:ascii="Times New Roman" w:eastAsia="Times New Roman" w:hAnsi="Times New Roman" w:cs="Times New Roman"/>
          <w:spacing w:val="39"/>
          <w:w w:val="115"/>
          <w:sz w:val="24"/>
          <w:szCs w:val="24"/>
        </w:rPr>
        <w:t xml:space="preserve"> </w:t>
      </w:r>
      <w:r w:rsidRPr="00807508">
        <w:rPr>
          <w:rFonts w:ascii="Times New Roman" w:eastAsia="Times New Roman" w:hAnsi="Times New Roman" w:cs="Times New Roman"/>
          <w:w w:val="115"/>
          <w:sz w:val="24"/>
          <w:szCs w:val="24"/>
        </w:rPr>
        <w:t>содержания</w:t>
      </w:r>
      <w:r w:rsidRPr="00807508">
        <w:rPr>
          <w:rFonts w:ascii="Times New Roman" w:eastAsia="Times New Roman" w:hAnsi="Times New Roman" w:cs="Times New Roman"/>
          <w:spacing w:val="40"/>
          <w:w w:val="115"/>
          <w:sz w:val="24"/>
          <w:szCs w:val="24"/>
        </w:rPr>
        <w:t xml:space="preserve"> </w:t>
      </w:r>
      <w:r w:rsidRPr="00807508">
        <w:rPr>
          <w:rFonts w:ascii="Times New Roman" w:eastAsia="Times New Roman" w:hAnsi="Times New Roman" w:cs="Times New Roman"/>
          <w:w w:val="115"/>
          <w:sz w:val="24"/>
          <w:szCs w:val="24"/>
        </w:rPr>
        <w:t>в</w:t>
      </w:r>
      <w:r w:rsidRPr="00807508">
        <w:rPr>
          <w:rFonts w:ascii="Times New Roman" w:eastAsia="Times New Roman" w:hAnsi="Times New Roman" w:cs="Times New Roman"/>
          <w:spacing w:val="39"/>
          <w:w w:val="115"/>
          <w:sz w:val="24"/>
          <w:szCs w:val="24"/>
        </w:rPr>
        <w:t xml:space="preserve"> </w:t>
      </w:r>
      <w:r w:rsidRPr="00807508">
        <w:rPr>
          <w:rFonts w:ascii="Times New Roman" w:eastAsia="Times New Roman" w:hAnsi="Times New Roman" w:cs="Times New Roman"/>
          <w:w w:val="115"/>
          <w:sz w:val="24"/>
          <w:szCs w:val="24"/>
        </w:rPr>
        <w:t>соответствии</w:t>
      </w:r>
      <w:r w:rsidRPr="00807508">
        <w:rPr>
          <w:rFonts w:ascii="Times New Roman" w:eastAsia="Times New Roman" w:hAnsi="Times New Roman" w:cs="Times New Roman"/>
          <w:spacing w:val="-55"/>
          <w:w w:val="115"/>
          <w:sz w:val="24"/>
          <w:szCs w:val="24"/>
        </w:rPr>
        <w:t xml:space="preserve"> </w:t>
      </w:r>
      <w:r w:rsidRPr="00807508">
        <w:rPr>
          <w:rFonts w:ascii="Times New Roman" w:eastAsia="Times New Roman" w:hAnsi="Times New Roman" w:cs="Times New Roman"/>
          <w:w w:val="115"/>
          <w:sz w:val="24"/>
          <w:szCs w:val="24"/>
        </w:rPr>
        <w:t>с Приложением № 8 к Федеральному государственному образовательному</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стандарту</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начального</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общего</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образования,</w:t>
      </w:r>
      <w:r w:rsidRPr="00807508">
        <w:rPr>
          <w:rFonts w:ascii="Times New Roman" w:eastAsia="Times New Roman" w:hAnsi="Times New Roman" w:cs="Times New Roman"/>
          <w:spacing w:val="-55"/>
          <w:w w:val="115"/>
          <w:sz w:val="24"/>
          <w:szCs w:val="24"/>
        </w:rPr>
        <w:t xml:space="preserve"> </w:t>
      </w:r>
      <w:r w:rsidRPr="00807508">
        <w:rPr>
          <w:rFonts w:ascii="Times New Roman" w:eastAsia="Times New Roman" w:hAnsi="Times New Roman" w:cs="Times New Roman"/>
          <w:w w:val="115"/>
          <w:sz w:val="24"/>
          <w:szCs w:val="24"/>
        </w:rPr>
        <w:t>утверждённому приказом Министерства просвещения Российской</w:t>
      </w:r>
      <w:r w:rsidRPr="00807508">
        <w:rPr>
          <w:rFonts w:ascii="Times New Roman" w:eastAsia="Times New Roman" w:hAnsi="Times New Roman" w:cs="Times New Roman"/>
          <w:spacing w:val="14"/>
          <w:w w:val="115"/>
          <w:sz w:val="24"/>
          <w:szCs w:val="24"/>
        </w:rPr>
        <w:t xml:space="preserve"> </w:t>
      </w:r>
      <w:r w:rsidRPr="00807508">
        <w:rPr>
          <w:rFonts w:ascii="Times New Roman" w:eastAsia="Times New Roman" w:hAnsi="Times New Roman" w:cs="Times New Roman"/>
          <w:w w:val="115"/>
          <w:sz w:val="24"/>
          <w:szCs w:val="24"/>
        </w:rPr>
        <w:t>Федерации</w:t>
      </w:r>
      <w:r w:rsidRPr="00807508">
        <w:rPr>
          <w:rFonts w:ascii="Times New Roman" w:eastAsia="Times New Roman" w:hAnsi="Times New Roman" w:cs="Times New Roman"/>
          <w:spacing w:val="-21"/>
          <w:w w:val="115"/>
          <w:sz w:val="24"/>
          <w:szCs w:val="24"/>
        </w:rPr>
        <w:t>.</w:t>
      </w:r>
    </w:p>
    <w:p w:rsidR="00B6215F" w:rsidRPr="00807508" w:rsidRDefault="00B6215F" w:rsidP="00B6215F">
      <w:pPr>
        <w:widowControl w:val="0"/>
        <w:autoSpaceDE w:val="0"/>
        <w:autoSpaceDN w:val="0"/>
        <w:spacing w:before="67" w:after="0" w:line="240" w:lineRule="auto"/>
        <w:ind w:left="118"/>
        <w:jc w:val="center"/>
        <w:outlineLvl w:val="2"/>
        <w:rPr>
          <w:rFonts w:ascii="Times New Roman" w:eastAsia="Trebuchet MS" w:hAnsi="Times New Roman" w:cs="Times New Roman"/>
          <w:b/>
          <w:sz w:val="24"/>
          <w:szCs w:val="24"/>
        </w:rPr>
      </w:pPr>
      <w:bookmarkStart w:id="13" w:name="_TOC_250004"/>
      <w:bookmarkStart w:id="14" w:name="_Toc110614556"/>
      <w:r w:rsidRPr="00807508">
        <w:rPr>
          <w:rFonts w:ascii="Times New Roman" w:eastAsia="Trebuchet MS" w:hAnsi="Times New Roman" w:cs="Times New Roman"/>
          <w:b/>
          <w:sz w:val="24"/>
          <w:szCs w:val="24"/>
        </w:rPr>
        <w:t xml:space="preserve">1 </w:t>
      </w:r>
      <w:bookmarkEnd w:id="13"/>
      <w:r w:rsidRPr="00807508">
        <w:rPr>
          <w:rFonts w:ascii="Times New Roman" w:eastAsia="Trebuchet MS" w:hAnsi="Times New Roman" w:cs="Times New Roman"/>
          <w:b/>
          <w:sz w:val="24"/>
          <w:szCs w:val="24"/>
        </w:rPr>
        <w:t>КЛАСС</w:t>
      </w:r>
      <w:bookmarkEnd w:id="14"/>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«Графика»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Осваивать навыки применения свойств простых графических материалов в самостоятельной творческой работе в условиях урока.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Приобретать первичный опыт в создании графического рисунка на основе знакомства со средствами изобразительного языка.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Приобретать опыт создания рисунка простого (плоского) предмета с натуры.</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Учиться анализировать соотношения пропорций, визуально сравнивать пространственные величины.</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Приобретать первичные знания и навыки композиционного расположения изображения на листе.</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Уметь выбирать вертикальный или горизонтальный формат листа для выполнения соответствующих задач рисунка.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Воспринимать учебную задачу, поставленную учителем, и решать её в своей практической художественной деятельности.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«Живопись»</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Осваивать навыки работы красками «гуашь» в условиях урока.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Знать три основных цвета; обсуждать и называть ассоциативные представления, которые рождает каждый цвет.</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Осознавать эмоциональное звучание цвета и уметь формулировать своё мнение с опорой на опыт жизненных ассоциаций.</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Приобретать опыт экспериментирования, исследования результатов смешения красок и получения нового цвета.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Вести творческую работу на заданную тему с опорой на зрительные впечатления, организованные педагогом.</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«Скульптура»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Приобретать опыт аналитического наблюдения, поиска выразительных образных объёмных форм в природе (облака, камни, коряги, формы плодов и др.).</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Осваивать первичные приёмы лепки из пластилина, приобретать представления о целостной форме в объёмном изображении.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Овладевать первичными навыками бумагопластики — создания объёмных форм из бумаги путём её складывания, надрезания, закручивания и др.</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«Декоративно-прикладное искусство»</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Различать виды орнаментов по изобразительным мотивам: растительные, геометрические, анималистические.</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Учиться использовать правила симметрии в своей художественной деятельности.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Приобретать опыт создания орнаментальной декоративной композиции (стилизованной: декоративный цветок или птица).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Приобретать знания о значении и назначении украшений в жизни людей.</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lastRenderedPageBreak/>
        <w:t>Иметь опыт и соответствующие возрасту навыки подготовки и оформления общего праздника.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«Архитектура»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Осваивать приёмы конструирования из бумаги, складывания объёмных простых геометрических тел.</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Приобретать опыт пространственного макетирования (сказочный город) в форме коллективной игровой деятельности.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Приобретать представления о конструктивной основе любого предмета и первичные навыки анализа его строения.</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«Восприятие произведений искусства»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Осваивать опыт эстетического восприятия и аналитического наблюдения архитектурных построек.</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Осваивать новый опыт восприятия художественных иллюстраций в детских книгах и отношения к ним в соответствии с учебной установкой.</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«Азбука цифровой графики»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Приобретать опыт создания фотографий с целью эстетического и целенаправленного наблюдения природы.</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B6215F" w:rsidRPr="00807508" w:rsidRDefault="00B6215F" w:rsidP="00B6215F">
      <w:pPr>
        <w:widowControl w:val="0"/>
        <w:autoSpaceDE w:val="0"/>
        <w:autoSpaceDN w:val="0"/>
        <w:spacing w:after="0" w:line="240" w:lineRule="auto"/>
        <w:ind w:firstLine="567"/>
        <w:jc w:val="center"/>
        <w:outlineLvl w:val="2"/>
        <w:rPr>
          <w:rFonts w:ascii="Times New Roman" w:eastAsia="Trebuchet MS" w:hAnsi="Times New Roman" w:cs="Times New Roman"/>
          <w:b/>
          <w:sz w:val="24"/>
          <w:szCs w:val="24"/>
        </w:rPr>
      </w:pPr>
      <w:bookmarkStart w:id="15" w:name="_TOC_250003"/>
      <w:r w:rsidRPr="00807508">
        <w:rPr>
          <w:rFonts w:ascii="Times New Roman" w:eastAsia="Trebuchet MS" w:hAnsi="Times New Roman" w:cs="Times New Roman"/>
          <w:w w:val="95"/>
          <w:sz w:val="24"/>
          <w:szCs w:val="24"/>
        </w:rPr>
        <w:br w:type="column"/>
      </w:r>
      <w:bookmarkStart w:id="16" w:name="_Toc110614557"/>
      <w:r w:rsidRPr="00807508">
        <w:rPr>
          <w:rFonts w:ascii="Times New Roman" w:eastAsia="Trebuchet MS" w:hAnsi="Times New Roman" w:cs="Times New Roman"/>
          <w:b/>
          <w:w w:val="95"/>
          <w:sz w:val="24"/>
          <w:szCs w:val="24"/>
        </w:rPr>
        <w:lastRenderedPageBreak/>
        <w:t>2</w:t>
      </w:r>
      <w:r w:rsidRPr="00807508">
        <w:rPr>
          <w:rFonts w:ascii="Times New Roman" w:eastAsia="Trebuchet MS" w:hAnsi="Times New Roman" w:cs="Times New Roman"/>
          <w:b/>
          <w:spacing w:val="-5"/>
          <w:w w:val="95"/>
          <w:sz w:val="24"/>
          <w:szCs w:val="24"/>
        </w:rPr>
        <w:t xml:space="preserve"> </w:t>
      </w:r>
      <w:bookmarkEnd w:id="15"/>
      <w:r w:rsidRPr="00807508">
        <w:rPr>
          <w:rFonts w:ascii="Times New Roman" w:eastAsia="Trebuchet MS" w:hAnsi="Times New Roman" w:cs="Times New Roman"/>
          <w:b/>
          <w:w w:val="95"/>
          <w:sz w:val="24"/>
          <w:szCs w:val="24"/>
        </w:rPr>
        <w:t>КЛАСС</w:t>
      </w:r>
      <w:bookmarkEnd w:id="16"/>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«Графика»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Приобретать навыки изображения на основе разной по характеру и способу наложения линии.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Овладевать понятием «ритм» и навыками ритмической организации изображения как необходимой композиционной основы выражения содержания.</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«Живопись»</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Приобретать опыт работы акварельной краской и понимать особенности работы прозрачной краской.</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Знать названия основных и составных цветов и способы получения разных оттенков составного цвета.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Различать и сравнивать тёмные и светлые оттенки цвета; осваивать смешение цветных красок с белой и чёрной (для изменения их тона).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Знать о делении цветов на тёплые и холодные; уметь различать и сравнивать тёплые и холодные оттенки цвета.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Осваивать эмоциональную выразительность цвета: цвет звонкий и яркий, радостный; цвет мягкий, «глухой» и мрачный и др.</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«Скульптура»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Знать об изменениях скульптурного образа при осмотре произведения с разных сторон.</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«Декоративно-прикладное искусство»</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Рассматривать, анализировать и эстетически оценивать разнообразие форм в природе, воспринимаемых как узоры.</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Приобретать опыт выполнения эскиза геометрического орнамента кружева или вышивки на основе природных мотивов.</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lastRenderedPageBreak/>
        <w:t>Приобретать опыт преобразования бытовых подручных нехудожественных материалов в художественные изображения и поделки.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Приобретать опыт выполнения красками рисунков украшений народных былинных персонажей.</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«Архитектура»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Осваивать приёмы создания объёмных предметов из бумаги и объёмного декорирования предметов из бумаги.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Участвовать в коллективной работе по построению из бумаги пространственного макета сказочного города или детской площадки.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Осваивать понимание образа здания, то есть его эмоционального воздействия.</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Приобретать опыт сочинения и изображения жилья для разных по своему характеру героев литературных и народных сказок.</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«Восприятие произведений искусства»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Осваивать и развивать умения вести эстетическое наблюдение явлений природы, а также потребность в таком наблюдении.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Приобретать опыт 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по выбору учителя), а также художников-анималистов (В. В. Ватагина, Е. И. Чарушина и других по выбору учителя).</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Знать имена и узнавать наиболее известные произведения художников И. И. Левитана, И. И. Шишкина, И. К. Айвазовского, В. М. Васнецова, В. В. Ватагина, Е. И. Чарушина (и других по выбору учителя).</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«Азбука цифровой графики»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Осваивать возможности изображения с помощью разных видов линий в программе Paint (или другом графическом редакторе).</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Осваивать приёмы трансформации и копирования геометрических фигур в программе Paint, а также построения из них простых рисунков или орнаментов.</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Осваивать в компьютерном редакторе (например, Paint) инструменты и техники — карандаш, кисточка, ластик, заливка и др. — и создавать простые рисунки или композиции (например, образ дерева).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B6215F" w:rsidRPr="00807508" w:rsidRDefault="00B6215F" w:rsidP="00B6215F">
      <w:pPr>
        <w:widowControl w:val="0"/>
        <w:autoSpaceDE w:val="0"/>
        <w:autoSpaceDN w:val="0"/>
        <w:spacing w:after="0" w:line="240" w:lineRule="auto"/>
        <w:ind w:firstLine="567"/>
        <w:jc w:val="center"/>
        <w:outlineLvl w:val="2"/>
        <w:rPr>
          <w:rFonts w:ascii="Times New Roman" w:eastAsia="Trebuchet MS" w:hAnsi="Times New Roman" w:cs="Times New Roman"/>
          <w:b/>
          <w:sz w:val="24"/>
          <w:szCs w:val="24"/>
        </w:rPr>
      </w:pPr>
      <w:bookmarkStart w:id="17" w:name="_TOC_250002"/>
      <w:r w:rsidRPr="00807508">
        <w:rPr>
          <w:rFonts w:ascii="Times New Roman" w:eastAsia="Trebuchet MS" w:hAnsi="Times New Roman" w:cs="Times New Roman"/>
          <w:w w:val="95"/>
          <w:sz w:val="24"/>
          <w:szCs w:val="24"/>
        </w:rPr>
        <w:br w:type="column"/>
      </w:r>
      <w:bookmarkStart w:id="18" w:name="_Toc110614558"/>
      <w:r w:rsidRPr="00807508">
        <w:rPr>
          <w:rFonts w:ascii="Times New Roman" w:eastAsia="Trebuchet MS" w:hAnsi="Times New Roman" w:cs="Times New Roman"/>
          <w:b/>
          <w:w w:val="95"/>
          <w:sz w:val="24"/>
          <w:szCs w:val="24"/>
        </w:rPr>
        <w:lastRenderedPageBreak/>
        <w:t>3</w:t>
      </w:r>
      <w:r w:rsidRPr="00807508">
        <w:rPr>
          <w:rFonts w:ascii="Times New Roman" w:eastAsia="Trebuchet MS" w:hAnsi="Times New Roman" w:cs="Times New Roman"/>
          <w:b/>
          <w:spacing w:val="-5"/>
          <w:w w:val="95"/>
          <w:sz w:val="24"/>
          <w:szCs w:val="24"/>
        </w:rPr>
        <w:t xml:space="preserve"> </w:t>
      </w:r>
      <w:bookmarkEnd w:id="17"/>
      <w:r w:rsidRPr="00807508">
        <w:rPr>
          <w:rFonts w:ascii="Times New Roman" w:eastAsia="Trebuchet MS" w:hAnsi="Times New Roman" w:cs="Times New Roman"/>
          <w:b/>
          <w:w w:val="95"/>
          <w:sz w:val="24"/>
          <w:szCs w:val="24"/>
        </w:rPr>
        <w:t>КЛАСС</w:t>
      </w:r>
      <w:bookmarkEnd w:id="18"/>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«Графика»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Узнавать об искусстве шрифта и образных (изобразительных) возможностях надписи, о работе художника над шрифтовой композицией.</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Создавать практическую творческую работу — поздравительную открытку, совмещая в ней шрифт и изображение.</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Узнавать о работе художников над плакатами и афишами. Выполнять творческую композицию — эскиз афиши к выбранному спектаклю или фильму.</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Узнавать основные пропорции лица человека, взаимное расположение частей лица.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Приобретать опыт рисования портрета (лица) человека.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Создавать маску сказочного персонажа с ярко выраженным характером лица (для карнавала или спектакля).</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«Живопись»</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Осваивать приёмы создания живописной композиции (натюрморта) по наблюдению натуры или по представлению.</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Приобретать опыт создания творческой живописной работы — натюрморта с ярко выраженным настроением или «натюрморта-автопортрета».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Изображать красками портрет человека с опорой на натуру или по представлению.</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Создавать пейзаж, передавая в нём активное состояние природы.</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Приобрести представление о деятельности художника в театре.</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Создать красками эскиз занавеса или эскиз декораций к выбранному сюжету.</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Познакомиться с работой художников по оформлению праздников.</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Выполнить тематическую композицию «Праздник в городе» на основе наблюдений, по памяти и по представлению.</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«Скульптура»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Узнавать о видах скульптуры: скульптурные памятники, парковая скульптура, мелкая пластика, рельеф (виды рельефа).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Приобретать опыт лепки эскиза парковой скульптуры.</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«Декоративно-прикладное искусство»</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Узнавать о создании глиняной и деревянной посуды: народные художественные промыслы Гжель и Хохлома.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lastRenderedPageBreak/>
        <w:t>Осваивать навыки создания орнаментов при помощи штампов и трафаретов.</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Получить опыт создания композиции орнамента в квадрате (в качестве эскиза росписи женского платка).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«Архитектура»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Создать эскиз макета паркового пространства или участвовать в коллективной работе по созданию такого макета.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Придумать и нарисовать (или выполнить в технике бумагопластики) транспортное средство.</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 xml:space="preserve">Выполнить творческий рисунок — создать образ своего города или </w:t>
      </w:r>
      <w:proofErr w:type="gramStart"/>
      <w:r w:rsidRPr="00807508">
        <w:rPr>
          <w:rFonts w:ascii="Times New Roman" w:eastAsia="Times New Roman" w:hAnsi="Times New Roman" w:cs="Times New Roman"/>
          <w:sz w:val="24"/>
          <w:szCs w:val="24"/>
        </w:rPr>
        <w:t>села</w:t>
      </w:r>
      <w:proofErr w:type="gramEnd"/>
      <w:r w:rsidRPr="00807508">
        <w:rPr>
          <w:rFonts w:ascii="Times New Roman" w:eastAsia="Times New Roman" w:hAnsi="Times New Roman" w:cs="Times New Roman"/>
          <w:sz w:val="24"/>
          <w:szCs w:val="24"/>
        </w:rPr>
        <w:t xml:space="preserve"> или участвовать в коллективной работе по созданию образа своего города или села (в виде коллажа).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«Восприятие произведений искусства»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Знать и уметь называть основные жанры живописи, графики и скульптуры, определяемые предметом изображения.</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Знать имена крупнейших отечественных художников-пейзажистов: И. И. Шишкина, И. И. Левитана, А. К. Саврасова, В. Д. Поленова, А. И. Куинджи, И. К. Айвазовского и других (по выбору учителя), приобретать представления об их произведениях.</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Знать, что в России много замечательных художественных музеев, иметь представление о коллекциях своих региональных музеев.</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Модуль «Азбука цифровой графики»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Осваивать приёмы работы в графическом редакторе с линиями, геометрическими фигурами, инструментами традиционного рисования.</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 xml:space="preserve">Применять получаемые навыки для усвоения определённых учебных тем, </w:t>
      </w:r>
      <w:proofErr w:type="gramStart"/>
      <w:r w:rsidRPr="00807508">
        <w:rPr>
          <w:rFonts w:ascii="Times New Roman" w:eastAsia="Times New Roman" w:hAnsi="Times New Roman" w:cs="Times New Roman"/>
          <w:sz w:val="24"/>
          <w:szCs w:val="24"/>
        </w:rPr>
        <w:t>например</w:t>
      </w:r>
      <w:proofErr w:type="gramEnd"/>
      <w:r w:rsidRPr="00807508">
        <w:rPr>
          <w:rFonts w:ascii="Times New Roman" w:eastAsia="Times New Roman" w:hAnsi="Times New Roman" w:cs="Times New Roman"/>
          <w:sz w:val="24"/>
          <w:szCs w:val="24"/>
        </w:rPr>
        <w:t>: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 xml:space="preserve">Осваивать с помощью создания схемы лица человека его конструкцию и пропорции; осваивать с помощью графического редактора </w:t>
      </w:r>
      <w:r w:rsidRPr="00807508">
        <w:rPr>
          <w:rFonts w:ascii="Times New Roman" w:eastAsia="Times New Roman" w:hAnsi="Times New Roman" w:cs="Times New Roman"/>
          <w:sz w:val="24"/>
          <w:szCs w:val="24"/>
        </w:rPr>
        <w:lastRenderedPageBreak/>
        <w:t>схематическое изменение мимики лица.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Осваивать приёмы соединения шрифта и векторного изображения при создании поздравительных открыток, афиши и др.</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B6215F" w:rsidRPr="00807508" w:rsidRDefault="00B6215F" w:rsidP="00B6215F">
      <w:pPr>
        <w:widowControl w:val="0"/>
        <w:autoSpaceDE w:val="0"/>
        <w:autoSpaceDN w:val="0"/>
        <w:spacing w:before="67" w:after="0" w:line="240" w:lineRule="auto"/>
        <w:ind w:left="118"/>
        <w:jc w:val="center"/>
        <w:outlineLvl w:val="2"/>
        <w:rPr>
          <w:rFonts w:ascii="Times New Roman" w:eastAsia="Trebuchet MS" w:hAnsi="Times New Roman" w:cs="Times New Roman"/>
          <w:b/>
          <w:sz w:val="24"/>
          <w:szCs w:val="24"/>
        </w:rPr>
      </w:pPr>
      <w:bookmarkStart w:id="19" w:name="_TOC_250001"/>
      <w:r w:rsidRPr="00807508">
        <w:rPr>
          <w:rFonts w:ascii="Trebuchet MS" w:eastAsia="Trebuchet MS" w:hAnsi="Trebuchet MS" w:cs="Trebuchet MS"/>
          <w:w w:val="95"/>
          <w:sz w:val="24"/>
          <w:szCs w:val="24"/>
        </w:rPr>
        <w:br w:type="column"/>
      </w:r>
      <w:bookmarkStart w:id="20" w:name="_Toc110614559"/>
      <w:r w:rsidRPr="00807508">
        <w:rPr>
          <w:rFonts w:ascii="Times New Roman" w:eastAsia="Trebuchet MS" w:hAnsi="Times New Roman" w:cs="Times New Roman"/>
          <w:b/>
          <w:sz w:val="24"/>
          <w:szCs w:val="24"/>
        </w:rPr>
        <w:lastRenderedPageBreak/>
        <w:t xml:space="preserve">4 </w:t>
      </w:r>
      <w:bookmarkEnd w:id="19"/>
      <w:r w:rsidRPr="00807508">
        <w:rPr>
          <w:rFonts w:ascii="Times New Roman" w:eastAsia="Trebuchet MS" w:hAnsi="Times New Roman" w:cs="Times New Roman"/>
          <w:b/>
          <w:sz w:val="24"/>
          <w:szCs w:val="24"/>
        </w:rPr>
        <w:t>КЛАСС</w:t>
      </w:r>
      <w:bookmarkEnd w:id="20"/>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«Графика»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Создавать зарисовки памятников отечественной и мировой архитектуры.</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Модуль «Живопись»</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Создавать двойной портрет (например, портрет матери и ребёнка).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Приобретать опыт создания композиции на тему «Древнерусский город».</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«Скульптура»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«Декоративно-прикладное искусство»</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Познакомиться с женским и мужским костюмами в традициях разных народов, со своеобразием одежды в разных культурах и в разные эпохи.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«Архитектура»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Получить представление о конструкции традиционных жилищ у разных народов, об их связи с окружающей природой.</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 xml:space="preserve">Иметь знания, уметь объяснять и изображать традиционную конструкцию здания каменного древнерусского храма; знать примеры </w:t>
      </w:r>
      <w:r w:rsidRPr="00807508">
        <w:rPr>
          <w:rFonts w:ascii="Times New Roman" w:eastAsia="Times New Roman" w:hAnsi="Times New Roman" w:cs="Times New Roman"/>
          <w:sz w:val="24"/>
          <w:szCs w:val="24"/>
        </w:rPr>
        <w:lastRenderedPageBreak/>
        <w:t>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«Восприятие произведений искусства»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Рябушкина, И. Я. Билибина и других по выбору учителя).</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Узнавать соборы Московского Кремля, Софийский собор в Великом Новгороде, храм Покрова на Нерли.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Уметь называть и объяснять содержание памятника К. Минину и Д. Пожарскому скульптора И. П. Мартоса в Москве.</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Приводить примеры произведений великих европейских художников: Леонардо да Винчи, Рафаэля, Рембрандта, Пикассо и других (по выбору учителя).</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«Азбука цифровой графики»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Использовать поисковую систему для знакомства с разными видами деревянного дома на основе избы и традициями и её украшений.</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lastRenderedPageBreak/>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Освоить анимацию простого повторяющегося движения изображения в виртуальном редакторе GIF-анимации.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Совершать виртуальные тематические путешествия по художественным музеям мира.</w:t>
      </w:r>
    </w:p>
    <w:p w:rsidR="00B6215F" w:rsidRPr="00394E22" w:rsidRDefault="00B6215F" w:rsidP="00B6215F">
      <w:pPr>
        <w:widowControl w:val="0"/>
        <w:autoSpaceDE w:val="0"/>
        <w:autoSpaceDN w:val="0"/>
        <w:spacing w:after="0" w:line="240" w:lineRule="auto"/>
        <w:ind w:left="118"/>
        <w:jc w:val="center"/>
        <w:outlineLvl w:val="0"/>
        <w:rPr>
          <w:rFonts w:ascii="Times New Roman" w:eastAsia="Tahoma" w:hAnsi="Times New Roman" w:cs="Times New Roman"/>
          <w:b/>
          <w:bCs/>
          <w:sz w:val="24"/>
          <w:szCs w:val="24"/>
        </w:rPr>
      </w:pPr>
      <w:bookmarkStart w:id="21" w:name="_TOC_250000"/>
      <w:r w:rsidRPr="00B6215F">
        <w:rPr>
          <w:rFonts w:ascii="Tahoma" w:eastAsia="Tahoma" w:hAnsi="Tahoma" w:cs="Tahoma"/>
          <w:b/>
          <w:bCs/>
          <w:w w:val="80"/>
          <w:sz w:val="24"/>
          <w:szCs w:val="24"/>
        </w:rPr>
        <w:br w:type="column"/>
      </w:r>
      <w:bookmarkStart w:id="22" w:name="_Toc110614560"/>
      <w:r w:rsidRPr="00394E22">
        <w:rPr>
          <w:rFonts w:ascii="Times New Roman" w:eastAsia="Tahoma" w:hAnsi="Times New Roman" w:cs="Times New Roman"/>
          <w:b/>
          <w:bCs/>
          <w:sz w:val="24"/>
          <w:szCs w:val="24"/>
        </w:rPr>
        <w:lastRenderedPageBreak/>
        <w:t xml:space="preserve">ТЕМАТИЧЕСКОЕ </w:t>
      </w:r>
      <w:bookmarkEnd w:id="21"/>
      <w:r w:rsidRPr="00394E22">
        <w:rPr>
          <w:rFonts w:ascii="Times New Roman" w:eastAsia="Tahoma" w:hAnsi="Times New Roman" w:cs="Times New Roman"/>
          <w:b/>
          <w:bCs/>
          <w:sz w:val="24"/>
          <w:szCs w:val="24"/>
        </w:rPr>
        <w:t>ПЛАНИРОВАНИЕ</w:t>
      </w:r>
      <w:bookmarkEnd w:id="22"/>
    </w:p>
    <w:p w:rsidR="00B6215F" w:rsidRPr="00394E22"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394E22">
        <w:rPr>
          <w:rFonts w:ascii="Times New Roman" w:eastAsia="Times New Roman" w:hAnsi="Times New Roman" w:cs="Times New Roman"/>
          <w:sz w:val="24"/>
          <w:szCs w:val="24"/>
        </w:rPr>
        <w:t>Тематическое планирование составлено на основе семи содержательных модулей: «Графика», «Живопись», «Скульптура», «Декоративно-прикладное искусство», «Архитектура», «Восприятие произведений искусства», «Азбука цифровой графики». Содержание всех модулей присутствует в каждом классе, развиваясь из года в год с учётом требований к результатам освоения учебного предмета, выносимым на промежуточную аттестацию.</w:t>
      </w:r>
    </w:p>
    <w:p w:rsidR="00B6215F" w:rsidRPr="00394E22"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394E22">
        <w:rPr>
          <w:rFonts w:ascii="Times New Roman" w:eastAsia="Times New Roman" w:hAnsi="Times New Roman" w:cs="Times New Roman"/>
          <w:sz w:val="24"/>
          <w:szCs w:val="24"/>
        </w:rPr>
        <w:t>Важнейшим принципом предмета «Изобразительное искусство» является приоритет практической творческой работы с художественными материалами. Однако некоторые уроки и учебные задания могут быть даны и на основе компьютерных средств (по выбору учителя и в зависимости от технических условий проведения урока).</w:t>
      </w:r>
    </w:p>
    <w:p w:rsidR="00B6215F" w:rsidRPr="00394E22"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394E22">
        <w:rPr>
          <w:rFonts w:ascii="Times New Roman" w:eastAsia="Times New Roman" w:hAnsi="Times New Roman" w:cs="Times New Roman"/>
          <w:sz w:val="24"/>
          <w:szCs w:val="24"/>
        </w:rPr>
        <w:t>Задачи модуля «Восприятие произведений искусства» рассматриваются шире: и как эстетическое восприятие окружающего мира, природы, ведь искусство учит эстетически, художественно видеть мир вокруг и «внутри себя».</w:t>
      </w:r>
    </w:p>
    <w:p w:rsidR="00B6215F" w:rsidRPr="00394E22"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394E22">
        <w:rPr>
          <w:rFonts w:ascii="Times New Roman" w:eastAsia="Times New Roman" w:hAnsi="Times New Roman" w:cs="Times New Roman"/>
          <w:sz w:val="24"/>
          <w:szCs w:val="24"/>
        </w:rPr>
        <w:t>Учебным темам по этому модулю могут быть посвящены отдельные уроки, но в основном следует объединять задачи восприятия с задачами практической творческой работы (при общем сохранении учебного времени на восприятие произведений искусства и эстетического наблюдения окружающей действительности).</w:t>
      </w:r>
    </w:p>
    <w:p w:rsidR="00B6215F" w:rsidRPr="00394E22"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394E22">
        <w:rPr>
          <w:rFonts w:ascii="Times New Roman" w:eastAsia="Times New Roman" w:hAnsi="Times New Roman" w:cs="Times New Roman"/>
          <w:sz w:val="24"/>
          <w:szCs w:val="24"/>
        </w:rPr>
        <w:t>Значительные возможности знакомства с отечественным и мировым искусством предоставляют виртуальные путешествия по художественным музеям, к историко-архитектурным памятникам. Однако это не заменяет реального посещения музеев и памятных мест (во внеурочное время, но в соответствии с изучаемым материалом).</w:t>
      </w:r>
    </w:p>
    <w:p w:rsidR="00394E22" w:rsidRPr="00807508" w:rsidRDefault="00394E22" w:rsidP="00B6215F">
      <w:pPr>
        <w:widowControl w:val="0"/>
        <w:autoSpaceDE w:val="0"/>
        <w:autoSpaceDN w:val="0"/>
        <w:spacing w:after="0" w:line="240" w:lineRule="auto"/>
        <w:ind w:firstLine="567"/>
        <w:jc w:val="both"/>
        <w:rPr>
          <w:rFonts w:ascii="Times New Roman" w:eastAsia="Times New Roman" w:hAnsi="Times New Roman" w:cs="Times New Roman"/>
          <w:i/>
          <w:sz w:val="24"/>
          <w:szCs w:val="24"/>
        </w:rPr>
      </w:pPr>
    </w:p>
    <w:p w:rsidR="00FD5B3E" w:rsidRPr="00807508" w:rsidRDefault="00B6215F" w:rsidP="00FD5B3E">
      <w:pPr>
        <w:autoSpaceDE w:val="0"/>
        <w:autoSpaceDN w:val="0"/>
        <w:spacing w:after="258" w:line="233" w:lineRule="auto"/>
        <w:rPr>
          <w:rFonts w:ascii="Cambria" w:eastAsia="MS Mincho" w:hAnsi="Cambria" w:cs="Times New Roman"/>
          <w:sz w:val="24"/>
          <w:szCs w:val="24"/>
          <w:lang w:val="en-US"/>
        </w:rPr>
      </w:pPr>
      <w:r w:rsidRPr="00807508">
        <w:rPr>
          <w:rFonts w:ascii="LiberationSerif" w:eastAsia="Times New Roman" w:hAnsi="LiberationSerif" w:cs="Times New Roman"/>
          <w:b/>
          <w:bCs/>
          <w:caps/>
          <w:color w:val="000000"/>
          <w:kern w:val="36"/>
          <w:sz w:val="24"/>
          <w:szCs w:val="24"/>
          <w:lang w:eastAsia="ru-RU"/>
        </w:rPr>
        <w:t>ТЕМАТИЧЕСКОЕ ПЛАНИРОВАНИЕ </w:t>
      </w:r>
      <w:r w:rsidR="00FD5B3E" w:rsidRPr="00807508">
        <w:rPr>
          <w:rFonts w:eastAsia="Times New Roman" w:cs="Times New Roman"/>
          <w:b/>
          <w:bCs/>
          <w:caps/>
          <w:color w:val="000000"/>
          <w:kern w:val="36"/>
          <w:sz w:val="24"/>
          <w:szCs w:val="24"/>
          <w:lang w:eastAsia="ru-RU"/>
        </w:rPr>
        <w:t>1 класс</w:t>
      </w:r>
      <w:r w:rsidR="00E65544" w:rsidRPr="00807508">
        <w:rPr>
          <w:rFonts w:ascii="Times New Roman" w:eastAsia="Times New Roman" w:hAnsi="Times New Roman" w:cs="Times New Roman"/>
          <w:b/>
          <w:color w:val="000000"/>
          <w:w w:val="101"/>
          <w:sz w:val="24"/>
          <w:szCs w:val="24"/>
          <w:lang w:val="en-US"/>
        </w:rPr>
        <w:t xml:space="preserve"> </w:t>
      </w:r>
    </w:p>
    <w:tbl>
      <w:tblPr>
        <w:tblW w:w="14638" w:type="dxa"/>
        <w:tblInd w:w="5" w:type="dxa"/>
        <w:tblLayout w:type="fixed"/>
        <w:tblLook w:val="04A0" w:firstRow="1" w:lastRow="0" w:firstColumn="1" w:lastColumn="0" w:noHBand="0" w:noVBand="1"/>
      </w:tblPr>
      <w:tblGrid>
        <w:gridCol w:w="468"/>
        <w:gridCol w:w="3554"/>
        <w:gridCol w:w="528"/>
        <w:gridCol w:w="1106"/>
        <w:gridCol w:w="1140"/>
        <w:gridCol w:w="2474"/>
        <w:gridCol w:w="1080"/>
        <w:gridCol w:w="4288"/>
      </w:tblGrid>
      <w:tr w:rsidR="001A2F81" w:rsidRPr="00807508" w:rsidTr="00440ABC">
        <w:trPr>
          <w:trHeight w:hRule="exact" w:val="348"/>
        </w:trPr>
        <w:tc>
          <w:tcPr>
            <w:tcW w:w="46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45" w:lineRule="auto"/>
              <w:ind w:right="144"/>
              <w:jc w:val="center"/>
              <w:rPr>
                <w:rFonts w:ascii="Cambria" w:eastAsia="MS Mincho" w:hAnsi="Cambria" w:cs="Times New Roman"/>
                <w:sz w:val="24"/>
                <w:szCs w:val="24"/>
                <w:lang w:val="en-US"/>
              </w:rPr>
            </w:pPr>
            <w:r w:rsidRPr="00807508">
              <w:rPr>
                <w:rFonts w:ascii="Times New Roman" w:eastAsia="Times New Roman" w:hAnsi="Times New Roman" w:cs="Times New Roman"/>
                <w:b/>
                <w:color w:val="000000"/>
                <w:w w:val="97"/>
                <w:sz w:val="24"/>
                <w:szCs w:val="24"/>
                <w:lang w:val="en-US"/>
              </w:rPr>
              <w:t>№</w:t>
            </w:r>
            <w:r w:rsidRPr="00807508">
              <w:rPr>
                <w:rFonts w:ascii="Cambria" w:eastAsia="MS Mincho" w:hAnsi="Cambria" w:cs="Times New Roman"/>
                <w:sz w:val="24"/>
                <w:szCs w:val="24"/>
                <w:lang w:val="en-US"/>
              </w:rPr>
              <w:br/>
            </w:r>
            <w:r w:rsidRPr="00807508">
              <w:rPr>
                <w:rFonts w:ascii="Times New Roman" w:eastAsia="Times New Roman" w:hAnsi="Times New Roman" w:cs="Times New Roman"/>
                <w:b/>
                <w:color w:val="000000"/>
                <w:w w:val="97"/>
                <w:sz w:val="24"/>
                <w:szCs w:val="24"/>
                <w:lang w:val="en-US"/>
              </w:rPr>
              <w:t>п/п</w:t>
            </w:r>
          </w:p>
        </w:tc>
        <w:tc>
          <w:tcPr>
            <w:tcW w:w="355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rPr>
            </w:pPr>
            <w:r w:rsidRPr="00807508">
              <w:rPr>
                <w:rFonts w:ascii="Times New Roman" w:eastAsia="Times New Roman" w:hAnsi="Times New Roman" w:cs="Times New Roman"/>
                <w:b/>
                <w:color w:val="000000"/>
                <w:w w:val="97"/>
                <w:sz w:val="24"/>
                <w:szCs w:val="24"/>
              </w:rPr>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b/>
                <w:color w:val="000000"/>
                <w:w w:val="97"/>
                <w:sz w:val="24"/>
                <w:szCs w:val="24"/>
                <w:lang w:val="en-US"/>
              </w:rPr>
              <w:t>Количество часов</w:t>
            </w:r>
          </w:p>
        </w:tc>
        <w:tc>
          <w:tcPr>
            <w:tcW w:w="247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b/>
                <w:color w:val="000000"/>
                <w:w w:val="97"/>
                <w:sz w:val="24"/>
                <w:szCs w:val="24"/>
                <w:lang w:val="en-US"/>
              </w:rPr>
              <w:t>Виды деятельности</w:t>
            </w:r>
          </w:p>
        </w:tc>
        <w:tc>
          <w:tcPr>
            <w:tcW w:w="108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47" w:lineRule="auto"/>
              <w:ind w:left="72" w:right="288"/>
              <w:rPr>
                <w:rFonts w:ascii="Cambria" w:eastAsia="MS Mincho" w:hAnsi="Cambria" w:cs="Times New Roman"/>
                <w:sz w:val="24"/>
                <w:szCs w:val="24"/>
                <w:lang w:val="en-US"/>
              </w:rPr>
            </w:pPr>
            <w:r w:rsidRPr="00807508">
              <w:rPr>
                <w:rFonts w:ascii="Times New Roman" w:eastAsia="Times New Roman" w:hAnsi="Times New Roman" w:cs="Times New Roman"/>
                <w:b/>
                <w:color w:val="000000"/>
                <w:w w:val="97"/>
                <w:sz w:val="24"/>
                <w:szCs w:val="24"/>
                <w:lang w:val="en-US"/>
              </w:rPr>
              <w:t xml:space="preserve">Виды, </w:t>
            </w:r>
            <w:r w:rsidRPr="00807508">
              <w:rPr>
                <w:rFonts w:ascii="Cambria" w:eastAsia="MS Mincho" w:hAnsi="Cambria" w:cs="Times New Roman"/>
                <w:sz w:val="24"/>
                <w:szCs w:val="24"/>
                <w:lang w:val="en-US"/>
              </w:rPr>
              <w:br/>
            </w:r>
            <w:r w:rsidRPr="00807508">
              <w:rPr>
                <w:rFonts w:ascii="Times New Roman" w:eastAsia="Times New Roman" w:hAnsi="Times New Roman" w:cs="Times New Roman"/>
                <w:b/>
                <w:color w:val="000000"/>
                <w:w w:val="97"/>
                <w:sz w:val="24"/>
                <w:szCs w:val="24"/>
                <w:lang w:val="en-US"/>
              </w:rPr>
              <w:t xml:space="preserve">формы </w:t>
            </w:r>
            <w:r w:rsidRPr="00807508">
              <w:rPr>
                <w:rFonts w:ascii="Cambria" w:eastAsia="MS Mincho" w:hAnsi="Cambria" w:cs="Times New Roman"/>
                <w:sz w:val="24"/>
                <w:szCs w:val="24"/>
                <w:lang w:val="en-US"/>
              </w:rPr>
              <w:br/>
            </w:r>
            <w:r w:rsidRPr="00807508">
              <w:rPr>
                <w:rFonts w:ascii="Times New Roman" w:eastAsia="Times New Roman" w:hAnsi="Times New Roman" w:cs="Times New Roman"/>
                <w:b/>
                <w:color w:val="000000"/>
                <w:w w:val="97"/>
                <w:sz w:val="24"/>
                <w:szCs w:val="24"/>
                <w:lang w:val="en-US"/>
              </w:rPr>
              <w:t>контроля</w:t>
            </w:r>
          </w:p>
        </w:tc>
        <w:tc>
          <w:tcPr>
            <w:tcW w:w="428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b/>
                <w:color w:val="000000"/>
                <w:w w:val="97"/>
                <w:sz w:val="24"/>
                <w:szCs w:val="24"/>
                <w:lang w:val="en-US"/>
              </w:rPr>
              <w:t>Электронные (цифровые) образовательные ресурсы</w:t>
            </w:r>
          </w:p>
        </w:tc>
      </w:tr>
      <w:tr w:rsidR="001A2F81" w:rsidRPr="00807508" w:rsidTr="00DF4804">
        <w:trPr>
          <w:trHeight w:hRule="exact" w:val="1233"/>
        </w:trPr>
        <w:tc>
          <w:tcPr>
            <w:tcW w:w="468" w:type="dxa"/>
            <w:vMerge/>
            <w:tcBorders>
              <w:top w:val="single" w:sz="4" w:space="0" w:color="000000"/>
              <w:left w:val="single" w:sz="4" w:space="0" w:color="000000"/>
              <w:bottom w:val="single" w:sz="4" w:space="0" w:color="000000"/>
              <w:right w:val="single" w:sz="4" w:space="0" w:color="000000"/>
            </w:tcBorders>
          </w:tcPr>
          <w:p w:rsidR="001A2F81" w:rsidRPr="00807508" w:rsidRDefault="001A2F81" w:rsidP="00FD5B3E">
            <w:pPr>
              <w:rPr>
                <w:rFonts w:ascii="Cambria" w:eastAsia="MS Mincho" w:hAnsi="Cambria" w:cs="Times New Roman"/>
                <w:sz w:val="24"/>
                <w:szCs w:val="24"/>
                <w:lang w:val="en-US"/>
              </w:rPr>
            </w:pPr>
          </w:p>
        </w:tc>
        <w:tc>
          <w:tcPr>
            <w:tcW w:w="3554" w:type="dxa"/>
            <w:vMerge/>
            <w:tcBorders>
              <w:top w:val="single" w:sz="4" w:space="0" w:color="000000"/>
              <w:left w:val="single" w:sz="4" w:space="0" w:color="000000"/>
              <w:bottom w:val="single" w:sz="4" w:space="0" w:color="000000"/>
              <w:right w:val="single" w:sz="4" w:space="0" w:color="000000"/>
            </w:tcBorders>
          </w:tcPr>
          <w:p w:rsidR="001A2F81" w:rsidRPr="00807508" w:rsidRDefault="001A2F81" w:rsidP="00FD5B3E">
            <w:pPr>
              <w:rPr>
                <w:rFonts w:ascii="Cambria" w:eastAsia="MS Mincho" w:hAnsi="Cambria" w:cs="Times New Roman"/>
                <w:sz w:val="24"/>
                <w:szCs w:val="24"/>
                <w:lang w:val="en-US"/>
              </w:rPr>
            </w:pP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b/>
                <w:color w:val="000000"/>
                <w:w w:val="97"/>
                <w:sz w:val="24"/>
                <w:szCs w:val="24"/>
                <w:lang w:val="en-US"/>
              </w:rPr>
              <w:t>всего</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45" w:lineRule="auto"/>
              <w:ind w:left="72"/>
              <w:rPr>
                <w:rFonts w:ascii="Cambria" w:eastAsia="MS Mincho" w:hAnsi="Cambria" w:cs="Times New Roman"/>
                <w:sz w:val="24"/>
                <w:szCs w:val="24"/>
                <w:lang w:val="en-US"/>
              </w:rPr>
            </w:pPr>
            <w:r w:rsidRPr="00807508">
              <w:rPr>
                <w:rFonts w:ascii="Times New Roman" w:eastAsia="Times New Roman" w:hAnsi="Times New Roman" w:cs="Times New Roman"/>
                <w:b/>
                <w:color w:val="000000"/>
                <w:w w:val="97"/>
                <w:sz w:val="24"/>
                <w:szCs w:val="24"/>
                <w:lang w:val="en-US"/>
              </w:rPr>
              <w:t>контрольные работы</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45" w:lineRule="auto"/>
              <w:ind w:left="72"/>
              <w:rPr>
                <w:rFonts w:ascii="Cambria" w:eastAsia="MS Mincho" w:hAnsi="Cambria" w:cs="Times New Roman"/>
                <w:sz w:val="24"/>
                <w:szCs w:val="24"/>
                <w:lang w:val="en-US"/>
              </w:rPr>
            </w:pPr>
            <w:r w:rsidRPr="00807508">
              <w:rPr>
                <w:rFonts w:ascii="Times New Roman" w:eastAsia="Times New Roman" w:hAnsi="Times New Roman" w:cs="Times New Roman"/>
                <w:b/>
                <w:color w:val="000000"/>
                <w:w w:val="97"/>
                <w:sz w:val="24"/>
                <w:szCs w:val="24"/>
                <w:lang w:val="en-US"/>
              </w:rPr>
              <w:t>практические работы</w:t>
            </w:r>
          </w:p>
        </w:tc>
        <w:tc>
          <w:tcPr>
            <w:tcW w:w="2474" w:type="dxa"/>
            <w:vMerge/>
            <w:tcBorders>
              <w:top w:val="single" w:sz="4" w:space="0" w:color="000000"/>
              <w:left w:val="single" w:sz="4" w:space="0" w:color="000000"/>
              <w:bottom w:val="single" w:sz="4" w:space="0" w:color="000000"/>
              <w:right w:val="single" w:sz="4" w:space="0" w:color="000000"/>
            </w:tcBorders>
          </w:tcPr>
          <w:p w:rsidR="001A2F81" w:rsidRPr="00807508" w:rsidRDefault="001A2F81" w:rsidP="00FD5B3E">
            <w:pPr>
              <w:rPr>
                <w:rFonts w:ascii="Cambria" w:eastAsia="MS Mincho" w:hAnsi="Cambria" w:cs="Times New Roman"/>
                <w:sz w:val="24"/>
                <w:szCs w:val="24"/>
                <w:lang w:val="en-US"/>
              </w:rPr>
            </w:pPr>
          </w:p>
        </w:tc>
        <w:tc>
          <w:tcPr>
            <w:tcW w:w="1080" w:type="dxa"/>
            <w:vMerge/>
            <w:tcBorders>
              <w:top w:val="single" w:sz="4" w:space="0" w:color="000000"/>
              <w:left w:val="single" w:sz="4" w:space="0" w:color="000000"/>
              <w:bottom w:val="single" w:sz="4" w:space="0" w:color="000000"/>
              <w:right w:val="single" w:sz="4" w:space="0" w:color="000000"/>
            </w:tcBorders>
          </w:tcPr>
          <w:p w:rsidR="001A2F81" w:rsidRPr="00807508" w:rsidRDefault="001A2F81" w:rsidP="00FD5B3E">
            <w:pPr>
              <w:rPr>
                <w:rFonts w:ascii="Cambria" w:eastAsia="MS Mincho" w:hAnsi="Cambria" w:cs="Times New Roman"/>
                <w:sz w:val="24"/>
                <w:szCs w:val="24"/>
                <w:lang w:val="en-US"/>
              </w:rPr>
            </w:pPr>
          </w:p>
        </w:tc>
        <w:tc>
          <w:tcPr>
            <w:tcW w:w="4288" w:type="dxa"/>
            <w:vMerge/>
            <w:tcBorders>
              <w:top w:val="single" w:sz="4" w:space="0" w:color="000000"/>
              <w:left w:val="single" w:sz="4" w:space="0" w:color="000000"/>
              <w:bottom w:val="single" w:sz="4" w:space="0" w:color="000000"/>
              <w:right w:val="single" w:sz="4" w:space="0" w:color="000000"/>
            </w:tcBorders>
          </w:tcPr>
          <w:p w:rsidR="001A2F81" w:rsidRPr="00807508" w:rsidRDefault="001A2F81" w:rsidP="00FD5B3E">
            <w:pPr>
              <w:rPr>
                <w:rFonts w:ascii="Cambria" w:eastAsia="MS Mincho" w:hAnsi="Cambria" w:cs="Times New Roman"/>
                <w:sz w:val="24"/>
                <w:szCs w:val="24"/>
                <w:lang w:val="en-US"/>
              </w:rPr>
            </w:pPr>
          </w:p>
        </w:tc>
      </w:tr>
      <w:tr w:rsidR="001A2F81" w:rsidRPr="00807508" w:rsidTr="001E0486">
        <w:trPr>
          <w:trHeight w:hRule="exact" w:val="227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80" w:after="0" w:line="230"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1.1.</w:t>
            </w:r>
          </w:p>
        </w:tc>
        <w:tc>
          <w:tcPr>
            <w:tcW w:w="3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80" w:after="0" w:line="250" w:lineRule="auto"/>
              <w:ind w:left="72"/>
              <w:rPr>
                <w:rFonts w:ascii="Cambria" w:eastAsia="MS Mincho" w:hAnsi="Cambria" w:cs="Times New Roman"/>
                <w:sz w:val="24"/>
                <w:szCs w:val="24"/>
              </w:rPr>
            </w:pPr>
            <w:r w:rsidRPr="00807508">
              <w:rPr>
                <w:rFonts w:ascii="Times New Roman" w:eastAsia="Times New Roman" w:hAnsi="Times New Roman" w:cs="Times New Roman"/>
                <w:b/>
                <w:color w:val="000000"/>
                <w:w w:val="97"/>
                <w:sz w:val="24"/>
                <w:szCs w:val="24"/>
              </w:rPr>
              <w:t xml:space="preserve">Восприятие детских рисунков. Навыки </w:t>
            </w:r>
            <w:r w:rsidRPr="00807508">
              <w:rPr>
                <w:rFonts w:ascii="Cambria" w:eastAsia="MS Mincho" w:hAnsi="Cambria" w:cs="Times New Roman"/>
                <w:sz w:val="24"/>
                <w:szCs w:val="24"/>
              </w:rPr>
              <w:br/>
            </w:r>
            <w:r w:rsidRPr="00807508">
              <w:rPr>
                <w:rFonts w:ascii="Times New Roman" w:eastAsia="Times New Roman" w:hAnsi="Times New Roman" w:cs="Times New Roman"/>
                <w:b/>
                <w:color w:val="000000"/>
                <w:w w:val="97"/>
                <w:sz w:val="24"/>
                <w:szCs w:val="24"/>
              </w:rPr>
              <w:t>восприятия произведений детского творчества и формирование зрительских умений.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80"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80"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80"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0.5</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80" w:after="0" w:line="250" w:lineRule="auto"/>
              <w:ind w:left="72"/>
              <w:rPr>
                <w:rFonts w:ascii="Cambria" w:eastAsia="MS Mincho" w:hAnsi="Cambria" w:cs="Times New Roman"/>
                <w:sz w:val="24"/>
                <w:szCs w:val="24"/>
              </w:rPr>
            </w:pPr>
            <w:r w:rsidRPr="00394E22">
              <w:rPr>
                <w:rFonts w:ascii="Times New Roman" w:eastAsia="Times New Roman" w:hAnsi="Times New Roman" w:cs="Times New Roman"/>
                <w:color w:val="000000"/>
                <w:w w:val="97"/>
                <w:sz w:val="24"/>
                <w:szCs w:val="24"/>
              </w:rPr>
              <w:t xml:space="preserve">Наблюдать, рассматривать, </w:t>
            </w:r>
            <w:r w:rsidRPr="00394E22">
              <w:rPr>
                <w:rFonts w:ascii="Times New Roman" w:eastAsia="MS Mincho" w:hAnsi="Times New Roman" w:cs="Times New Roman"/>
                <w:sz w:val="24"/>
                <w:szCs w:val="24"/>
              </w:rPr>
              <w:br/>
            </w:r>
            <w:r w:rsidRPr="00394E22">
              <w:rPr>
                <w:rFonts w:ascii="Times New Roman" w:eastAsia="Times New Roman" w:hAnsi="Times New Roman" w:cs="Times New Roman"/>
                <w:color w:val="000000"/>
                <w:w w:val="97"/>
                <w:sz w:val="24"/>
                <w:szCs w:val="24"/>
              </w:rPr>
              <w:t>анализировать детские рисунки с позиций их содержания и сюжета,</w:t>
            </w:r>
            <w:r w:rsidRPr="00807508">
              <w:rPr>
                <w:rFonts w:ascii="Times New Roman" w:eastAsia="Times New Roman" w:hAnsi="Times New Roman" w:cs="Times New Roman"/>
                <w:color w:val="000000"/>
                <w:w w:val="97"/>
                <w:sz w:val="24"/>
                <w:szCs w:val="24"/>
              </w:rPr>
              <w:t xml:space="preserve"> настроения;</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Default="001A2F81" w:rsidP="00FD5B3E">
            <w:pPr>
              <w:autoSpaceDE w:val="0"/>
              <w:autoSpaceDN w:val="0"/>
              <w:spacing w:before="80" w:after="0" w:line="245" w:lineRule="auto"/>
              <w:ind w:left="72"/>
              <w:rPr>
                <w:rFonts w:ascii="Times New Roman" w:eastAsia="Times New Roman" w:hAnsi="Times New Roman" w:cs="Times New Roman"/>
                <w:color w:val="000000"/>
                <w:w w:val="97"/>
                <w:sz w:val="24"/>
                <w:szCs w:val="24"/>
              </w:rPr>
            </w:pPr>
            <w:r w:rsidRPr="00807508">
              <w:rPr>
                <w:rFonts w:ascii="Times New Roman" w:eastAsia="Times New Roman" w:hAnsi="Times New Roman" w:cs="Times New Roman"/>
                <w:color w:val="000000"/>
                <w:w w:val="97"/>
                <w:sz w:val="24"/>
                <w:szCs w:val="24"/>
                <w:lang w:val="en-US"/>
              </w:rPr>
              <w:t>Практическая работа;</w:t>
            </w:r>
          </w:p>
          <w:p w:rsidR="00FB2806" w:rsidRDefault="00FB2806" w:rsidP="00FD5B3E">
            <w:pPr>
              <w:autoSpaceDE w:val="0"/>
              <w:autoSpaceDN w:val="0"/>
              <w:spacing w:before="80" w:after="0" w:line="245" w:lineRule="auto"/>
              <w:ind w:left="72"/>
              <w:rPr>
                <w:rFonts w:ascii="Times New Roman" w:eastAsia="Times New Roman" w:hAnsi="Times New Roman" w:cs="Times New Roman"/>
                <w:color w:val="000000"/>
                <w:w w:val="97"/>
                <w:sz w:val="24"/>
                <w:szCs w:val="24"/>
              </w:rPr>
            </w:pPr>
          </w:p>
          <w:p w:rsidR="00FB2806" w:rsidRPr="00FB2806" w:rsidRDefault="00FB2806" w:rsidP="00FD5B3E">
            <w:pPr>
              <w:autoSpaceDE w:val="0"/>
              <w:autoSpaceDN w:val="0"/>
              <w:spacing w:before="80" w:after="0" w:line="245" w:lineRule="auto"/>
              <w:ind w:left="72"/>
              <w:rPr>
                <w:rFonts w:ascii="Cambria" w:eastAsia="MS Mincho" w:hAnsi="Cambria" w:cs="Times New Roman"/>
                <w:sz w:val="24"/>
                <w:szCs w:val="24"/>
              </w:rPr>
            </w:pPr>
          </w:p>
        </w:tc>
        <w:tc>
          <w:tcPr>
            <w:tcW w:w="4288" w:type="dxa"/>
            <w:tcBorders>
              <w:top w:val="single" w:sz="4" w:space="0" w:color="000000"/>
              <w:left w:val="single" w:sz="4" w:space="0" w:color="000000"/>
              <w:bottom w:val="single" w:sz="4" w:space="0" w:color="000000"/>
              <w:right w:val="single" w:sz="4" w:space="0" w:color="000000"/>
            </w:tcBorders>
            <w:tcMar>
              <w:left w:w="0" w:type="dxa"/>
              <w:right w:w="0" w:type="dxa"/>
            </w:tcMar>
          </w:tcPr>
          <w:p w:rsidR="00FB2806" w:rsidRDefault="001A2F81" w:rsidP="00FD5B3E">
            <w:pPr>
              <w:autoSpaceDE w:val="0"/>
              <w:autoSpaceDN w:val="0"/>
              <w:spacing w:before="80" w:after="0" w:line="245" w:lineRule="auto"/>
              <w:ind w:left="72" w:right="1440"/>
              <w:rPr>
                <w:rFonts w:ascii="Times New Roman" w:eastAsia="Times New Roman" w:hAnsi="Times New Roman" w:cs="Times New Roman"/>
                <w:color w:val="000000"/>
                <w:w w:val="97"/>
                <w:sz w:val="24"/>
                <w:szCs w:val="24"/>
              </w:rPr>
            </w:pPr>
            <w:r w:rsidRPr="00807508">
              <w:rPr>
                <w:rFonts w:ascii="Times New Roman" w:eastAsia="Times New Roman" w:hAnsi="Times New Roman" w:cs="Times New Roman"/>
                <w:color w:val="000000"/>
                <w:w w:val="97"/>
                <w:sz w:val="24"/>
                <w:szCs w:val="24"/>
              </w:rPr>
              <w:t xml:space="preserve">Урок «Изображения всюду вокруг </w:t>
            </w:r>
            <w:proofErr w:type="gramStart"/>
            <w:r w:rsidRPr="00807508">
              <w:rPr>
                <w:rFonts w:ascii="Times New Roman" w:eastAsia="Times New Roman" w:hAnsi="Times New Roman" w:cs="Times New Roman"/>
                <w:color w:val="000000"/>
                <w:w w:val="97"/>
                <w:sz w:val="24"/>
                <w:szCs w:val="24"/>
              </w:rPr>
              <w:t>нас»</w:t>
            </w:r>
            <w:r w:rsidRPr="00807508">
              <w:rPr>
                <w:rFonts w:ascii="Times New Roman" w:eastAsia="Times New Roman" w:hAnsi="Times New Roman" w:cs="Times New Roman"/>
                <w:color w:val="000000"/>
                <w:w w:val="97"/>
                <w:sz w:val="24"/>
                <w:szCs w:val="24"/>
                <w:lang w:val="en-US"/>
              </w:rPr>
              <w:t>https</w:t>
            </w:r>
            <w:r w:rsidRPr="00807508">
              <w:rPr>
                <w:rFonts w:ascii="Times New Roman" w:eastAsia="Times New Roman" w:hAnsi="Times New Roman" w:cs="Times New Roman"/>
                <w:color w:val="000000"/>
                <w:w w:val="97"/>
                <w:sz w:val="24"/>
                <w:szCs w:val="24"/>
              </w:rPr>
              <w:t>://</w:t>
            </w:r>
            <w:r w:rsidRPr="00807508">
              <w:rPr>
                <w:rFonts w:ascii="Times New Roman" w:eastAsia="Times New Roman" w:hAnsi="Times New Roman" w:cs="Times New Roman"/>
                <w:color w:val="000000"/>
                <w:w w:val="97"/>
                <w:sz w:val="24"/>
                <w:szCs w:val="24"/>
                <w:lang w:val="en-US"/>
              </w:rPr>
              <w:t>youtu</w:t>
            </w:r>
            <w:r w:rsidRPr="00807508">
              <w:rPr>
                <w:rFonts w:ascii="Times New Roman" w:eastAsia="Times New Roman" w:hAnsi="Times New Roman" w:cs="Times New Roman"/>
                <w:color w:val="000000"/>
                <w:w w:val="97"/>
                <w:sz w:val="24"/>
                <w:szCs w:val="24"/>
              </w:rPr>
              <w:t>.</w:t>
            </w:r>
            <w:r w:rsidRPr="00807508">
              <w:rPr>
                <w:rFonts w:ascii="Times New Roman" w:eastAsia="Times New Roman" w:hAnsi="Times New Roman" w:cs="Times New Roman"/>
                <w:color w:val="000000"/>
                <w:w w:val="97"/>
                <w:sz w:val="24"/>
                <w:szCs w:val="24"/>
                <w:lang w:val="en-US"/>
              </w:rPr>
              <w:t>be</w:t>
            </w:r>
            <w:r w:rsidRPr="00807508">
              <w:rPr>
                <w:rFonts w:ascii="Times New Roman" w:eastAsia="Times New Roman" w:hAnsi="Times New Roman" w:cs="Times New Roman"/>
                <w:color w:val="000000"/>
                <w:w w:val="97"/>
                <w:sz w:val="24"/>
                <w:szCs w:val="24"/>
              </w:rPr>
              <w:t>/</w:t>
            </w:r>
            <w:r w:rsidRPr="00807508">
              <w:rPr>
                <w:rFonts w:ascii="Times New Roman" w:eastAsia="Times New Roman" w:hAnsi="Times New Roman" w:cs="Times New Roman"/>
                <w:color w:val="000000"/>
                <w:w w:val="97"/>
                <w:sz w:val="24"/>
                <w:szCs w:val="24"/>
                <w:lang w:val="en-US"/>
              </w:rPr>
              <w:t>NmtvY</w:t>
            </w:r>
            <w:proofErr w:type="gramEnd"/>
          </w:p>
          <w:p w:rsidR="00FB2806" w:rsidRPr="00FB2806" w:rsidRDefault="00FB2806" w:rsidP="00FD5B3E">
            <w:pPr>
              <w:autoSpaceDE w:val="0"/>
              <w:autoSpaceDN w:val="0"/>
              <w:spacing w:before="80" w:after="0" w:line="245" w:lineRule="auto"/>
              <w:ind w:left="72" w:right="1440"/>
              <w:rPr>
                <w:rFonts w:ascii="Times New Roman" w:eastAsia="Times New Roman" w:hAnsi="Times New Roman" w:cs="Times New Roman"/>
                <w:color w:val="000000"/>
                <w:w w:val="97"/>
                <w:sz w:val="24"/>
                <w:szCs w:val="24"/>
              </w:rPr>
            </w:pPr>
          </w:p>
          <w:p w:rsidR="00FB2806" w:rsidRDefault="00FB2806" w:rsidP="00FD5B3E">
            <w:pPr>
              <w:autoSpaceDE w:val="0"/>
              <w:autoSpaceDN w:val="0"/>
              <w:spacing w:before="80" w:after="0" w:line="245" w:lineRule="auto"/>
              <w:ind w:left="72" w:right="1440"/>
              <w:rPr>
                <w:rFonts w:ascii="Times New Roman" w:eastAsia="Times New Roman" w:hAnsi="Times New Roman" w:cs="Times New Roman"/>
                <w:color w:val="000000"/>
                <w:w w:val="97"/>
                <w:sz w:val="24"/>
                <w:szCs w:val="24"/>
              </w:rPr>
            </w:pPr>
          </w:p>
          <w:p w:rsidR="00FB2806" w:rsidRPr="00FB2806" w:rsidRDefault="00FB2806" w:rsidP="00FD5B3E">
            <w:pPr>
              <w:autoSpaceDE w:val="0"/>
              <w:autoSpaceDN w:val="0"/>
              <w:spacing w:before="80" w:after="0" w:line="245" w:lineRule="auto"/>
              <w:ind w:left="72" w:right="1440"/>
              <w:rPr>
                <w:rFonts w:ascii="Times New Roman" w:eastAsia="Times New Roman" w:hAnsi="Times New Roman" w:cs="Times New Roman"/>
                <w:color w:val="000000"/>
                <w:w w:val="97"/>
                <w:sz w:val="24"/>
                <w:szCs w:val="24"/>
              </w:rPr>
            </w:pPr>
          </w:p>
          <w:p w:rsidR="00FB2806" w:rsidRPr="00FB2806" w:rsidRDefault="00FB2806" w:rsidP="00FD5B3E">
            <w:pPr>
              <w:autoSpaceDE w:val="0"/>
              <w:autoSpaceDN w:val="0"/>
              <w:spacing w:before="80" w:after="0" w:line="245" w:lineRule="auto"/>
              <w:ind w:left="72" w:right="1440"/>
              <w:rPr>
                <w:rFonts w:ascii="Times New Roman" w:eastAsia="Times New Roman" w:hAnsi="Times New Roman" w:cs="Times New Roman"/>
                <w:color w:val="000000"/>
                <w:w w:val="97"/>
                <w:sz w:val="24"/>
                <w:szCs w:val="24"/>
              </w:rPr>
            </w:pPr>
          </w:p>
          <w:p w:rsidR="00FB2806" w:rsidRPr="00FB2806" w:rsidRDefault="00FB2806" w:rsidP="00FD5B3E">
            <w:pPr>
              <w:autoSpaceDE w:val="0"/>
              <w:autoSpaceDN w:val="0"/>
              <w:spacing w:before="80" w:after="0" w:line="245" w:lineRule="auto"/>
              <w:ind w:left="72" w:right="1440"/>
              <w:rPr>
                <w:rFonts w:ascii="Times New Roman" w:eastAsia="Times New Roman" w:hAnsi="Times New Roman" w:cs="Times New Roman"/>
                <w:color w:val="000000"/>
                <w:w w:val="97"/>
                <w:sz w:val="24"/>
                <w:szCs w:val="24"/>
              </w:rPr>
            </w:pPr>
          </w:p>
          <w:p w:rsidR="001A2F81" w:rsidRPr="00807508" w:rsidRDefault="001A2F81" w:rsidP="00FD5B3E">
            <w:pPr>
              <w:autoSpaceDE w:val="0"/>
              <w:autoSpaceDN w:val="0"/>
              <w:spacing w:before="80" w:after="0" w:line="245" w:lineRule="auto"/>
              <w:ind w:left="72" w:right="1440"/>
              <w:rPr>
                <w:rFonts w:ascii="Cambria" w:eastAsia="MS Mincho" w:hAnsi="Cambria" w:cs="Times New Roman"/>
                <w:sz w:val="24"/>
                <w:szCs w:val="24"/>
              </w:rPr>
            </w:pPr>
            <w:r w:rsidRPr="00807508">
              <w:rPr>
                <w:rFonts w:ascii="Times New Roman" w:eastAsia="Times New Roman" w:hAnsi="Times New Roman" w:cs="Times New Roman"/>
                <w:color w:val="000000"/>
                <w:w w:val="97"/>
                <w:sz w:val="24"/>
                <w:szCs w:val="24"/>
                <w:lang w:val="en-US"/>
              </w:rPr>
              <w:t>uVMXbI</w:t>
            </w:r>
          </w:p>
        </w:tc>
      </w:tr>
      <w:tr w:rsidR="001A2F81" w:rsidRPr="00807508" w:rsidTr="001E0486">
        <w:trPr>
          <w:trHeight w:hRule="exact" w:val="211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1.2.</w:t>
            </w:r>
          </w:p>
        </w:tc>
        <w:tc>
          <w:tcPr>
            <w:tcW w:w="3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50" w:lineRule="auto"/>
              <w:ind w:left="72"/>
              <w:rPr>
                <w:rFonts w:ascii="Cambria" w:eastAsia="MS Mincho" w:hAnsi="Cambria" w:cs="Times New Roman"/>
                <w:sz w:val="24"/>
                <w:szCs w:val="24"/>
                <w:lang w:val="en-US"/>
              </w:rPr>
            </w:pPr>
            <w:r w:rsidRPr="00807508">
              <w:rPr>
                <w:rFonts w:ascii="Times New Roman" w:eastAsia="Times New Roman" w:hAnsi="Times New Roman" w:cs="Times New Roman"/>
                <w:b/>
                <w:color w:val="000000"/>
                <w:w w:val="97"/>
                <w:sz w:val="24"/>
                <w:szCs w:val="24"/>
              </w:rPr>
              <w:t xml:space="preserve">Первые представления о композиции: на </w:t>
            </w:r>
            <w:r w:rsidRPr="00807508">
              <w:rPr>
                <w:rFonts w:ascii="Cambria" w:eastAsia="MS Mincho" w:hAnsi="Cambria" w:cs="Times New Roman"/>
                <w:sz w:val="24"/>
                <w:szCs w:val="24"/>
              </w:rPr>
              <w:br/>
            </w:r>
            <w:r w:rsidRPr="00807508">
              <w:rPr>
                <w:rFonts w:ascii="Times New Roman" w:eastAsia="Times New Roman" w:hAnsi="Times New Roman" w:cs="Times New Roman"/>
                <w:b/>
                <w:color w:val="000000"/>
                <w:w w:val="97"/>
                <w:sz w:val="24"/>
                <w:szCs w:val="24"/>
              </w:rPr>
              <w:t xml:space="preserve">уровне образного восприятия. </w:t>
            </w:r>
            <w:r w:rsidRPr="00807508">
              <w:rPr>
                <w:rFonts w:ascii="Times New Roman" w:eastAsia="Times New Roman" w:hAnsi="Times New Roman" w:cs="Times New Roman"/>
                <w:b/>
                <w:color w:val="000000"/>
                <w:w w:val="97"/>
                <w:sz w:val="24"/>
                <w:szCs w:val="24"/>
                <w:lang w:val="en-US"/>
              </w:rPr>
              <w:t>Представление о различных художественных материалах.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1</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50" w:lineRule="auto"/>
              <w:ind w:left="72"/>
              <w:rPr>
                <w:rFonts w:ascii="Cambria" w:eastAsia="MS Mincho" w:hAnsi="Cambria" w:cs="Times New Roman"/>
                <w:sz w:val="24"/>
                <w:szCs w:val="24"/>
              </w:rPr>
            </w:pPr>
            <w:r w:rsidRPr="00807508">
              <w:rPr>
                <w:rFonts w:ascii="Times New Roman" w:eastAsia="Times New Roman" w:hAnsi="Times New Roman" w:cs="Times New Roman"/>
                <w:color w:val="000000"/>
                <w:w w:val="97"/>
                <w:sz w:val="24"/>
                <w:szCs w:val="24"/>
              </w:rPr>
              <w:t xml:space="preserve">Объяснять, какими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художественными материалами (карандашами, мелками, красками и т. д.) сделан рисунок;</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45"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Практическая работа;</w:t>
            </w:r>
          </w:p>
        </w:tc>
        <w:tc>
          <w:tcPr>
            <w:tcW w:w="4288" w:type="dxa"/>
            <w:tcBorders>
              <w:top w:val="single" w:sz="4" w:space="0" w:color="000000"/>
              <w:left w:val="single" w:sz="4" w:space="0" w:color="000000"/>
              <w:bottom w:val="single" w:sz="4" w:space="0" w:color="000000"/>
              <w:right w:val="single" w:sz="4" w:space="0" w:color="000000"/>
            </w:tcBorders>
            <w:tcMar>
              <w:left w:w="0" w:type="dxa"/>
              <w:right w:w="0" w:type="dxa"/>
            </w:tcMar>
          </w:tcPr>
          <w:p w:rsidR="00FB2806" w:rsidRDefault="001A2F81" w:rsidP="00FD5B3E">
            <w:pPr>
              <w:autoSpaceDE w:val="0"/>
              <w:autoSpaceDN w:val="0"/>
              <w:spacing w:before="76" w:after="0" w:line="245" w:lineRule="auto"/>
              <w:ind w:left="72" w:right="144"/>
              <w:rPr>
                <w:rFonts w:ascii="Times New Roman" w:eastAsia="Times New Roman" w:hAnsi="Times New Roman" w:cs="Times New Roman"/>
                <w:color w:val="000000"/>
                <w:w w:val="97"/>
                <w:sz w:val="24"/>
                <w:szCs w:val="24"/>
              </w:rPr>
            </w:pPr>
            <w:r w:rsidRPr="00807508">
              <w:rPr>
                <w:rFonts w:ascii="Times New Roman" w:eastAsia="Times New Roman" w:hAnsi="Times New Roman" w:cs="Times New Roman"/>
                <w:color w:val="000000"/>
                <w:w w:val="97"/>
                <w:sz w:val="24"/>
                <w:szCs w:val="24"/>
              </w:rPr>
              <w:t xml:space="preserve">Видео «Инструменты художника» (МЭШ) </w:t>
            </w:r>
            <w:r w:rsidRPr="00807508">
              <w:rPr>
                <w:rFonts w:ascii="Cambria" w:eastAsia="MS Mincho" w:hAnsi="Cambria" w:cs="Times New Roman"/>
                <w:sz w:val="24"/>
                <w:szCs w:val="24"/>
              </w:rPr>
              <w:br/>
            </w:r>
            <w:hyperlink r:id="rId5" w:history="1">
              <w:r w:rsidR="00FB2806" w:rsidRPr="002A24CA">
                <w:rPr>
                  <w:rStyle w:val="af2"/>
                  <w:rFonts w:ascii="Times New Roman" w:eastAsia="Times New Roman" w:hAnsi="Times New Roman" w:cs="Times New Roman"/>
                  <w:w w:val="97"/>
                  <w:sz w:val="24"/>
                  <w:szCs w:val="24"/>
                  <w:lang w:val="en-US"/>
                </w:rPr>
                <w:t>https</w:t>
              </w:r>
              <w:r w:rsidR="00FB2806" w:rsidRPr="002A24CA">
                <w:rPr>
                  <w:rStyle w:val="af2"/>
                  <w:rFonts w:ascii="Times New Roman" w:eastAsia="Times New Roman" w:hAnsi="Times New Roman" w:cs="Times New Roman"/>
                  <w:w w:val="97"/>
                  <w:sz w:val="24"/>
                  <w:szCs w:val="24"/>
                </w:rPr>
                <w:t>://</w:t>
              </w:r>
              <w:r w:rsidR="00FB2806" w:rsidRPr="002A24CA">
                <w:rPr>
                  <w:rStyle w:val="af2"/>
                  <w:rFonts w:ascii="Times New Roman" w:eastAsia="Times New Roman" w:hAnsi="Times New Roman" w:cs="Times New Roman"/>
                  <w:w w:val="97"/>
                  <w:sz w:val="24"/>
                  <w:szCs w:val="24"/>
                  <w:lang w:val="en-US"/>
                </w:rPr>
                <w:t>uchebnik</w:t>
              </w:r>
              <w:r w:rsidR="00FB2806" w:rsidRPr="002A24CA">
                <w:rPr>
                  <w:rStyle w:val="af2"/>
                  <w:rFonts w:ascii="Times New Roman" w:eastAsia="Times New Roman" w:hAnsi="Times New Roman" w:cs="Times New Roman"/>
                  <w:w w:val="97"/>
                  <w:sz w:val="24"/>
                  <w:szCs w:val="24"/>
                </w:rPr>
                <w:t>.</w:t>
              </w:r>
              <w:r w:rsidR="00FB2806" w:rsidRPr="002A24CA">
                <w:rPr>
                  <w:rStyle w:val="af2"/>
                  <w:rFonts w:ascii="Times New Roman" w:eastAsia="Times New Roman" w:hAnsi="Times New Roman" w:cs="Times New Roman"/>
                  <w:w w:val="97"/>
                  <w:sz w:val="24"/>
                  <w:szCs w:val="24"/>
                  <w:lang w:val="en-US"/>
                </w:rPr>
                <w:t>mos</w:t>
              </w:r>
              <w:r w:rsidR="00FB2806" w:rsidRPr="002A24CA">
                <w:rPr>
                  <w:rStyle w:val="af2"/>
                  <w:rFonts w:ascii="Times New Roman" w:eastAsia="Times New Roman" w:hAnsi="Times New Roman" w:cs="Times New Roman"/>
                  <w:w w:val="97"/>
                  <w:sz w:val="24"/>
                  <w:szCs w:val="24"/>
                </w:rPr>
                <w:t>.</w:t>
              </w:r>
              <w:r w:rsidR="00FB2806" w:rsidRPr="002A24CA">
                <w:rPr>
                  <w:rStyle w:val="af2"/>
                  <w:rFonts w:ascii="Times New Roman" w:eastAsia="Times New Roman" w:hAnsi="Times New Roman" w:cs="Times New Roman"/>
                  <w:w w:val="97"/>
                  <w:sz w:val="24"/>
                  <w:szCs w:val="24"/>
                  <w:lang w:val="en-US"/>
                </w:rPr>
                <w:t>ru</w:t>
              </w:r>
              <w:r w:rsidR="00FB2806" w:rsidRPr="002A24CA">
                <w:rPr>
                  <w:rStyle w:val="af2"/>
                  <w:rFonts w:ascii="Times New Roman" w:eastAsia="Times New Roman" w:hAnsi="Times New Roman" w:cs="Times New Roman"/>
                  <w:w w:val="97"/>
                  <w:sz w:val="24"/>
                  <w:szCs w:val="24"/>
                </w:rPr>
                <w:t>/</w:t>
              </w:r>
              <w:r w:rsidR="00FB2806" w:rsidRPr="002A24CA">
                <w:rPr>
                  <w:rStyle w:val="af2"/>
                  <w:rFonts w:ascii="Times New Roman" w:eastAsia="Times New Roman" w:hAnsi="Times New Roman" w:cs="Times New Roman"/>
                  <w:w w:val="97"/>
                  <w:sz w:val="24"/>
                  <w:szCs w:val="24"/>
                  <w:lang w:val="en-US"/>
                </w:rPr>
                <w:t>material</w:t>
              </w:r>
              <w:r w:rsidR="00FB2806" w:rsidRPr="002A24CA">
                <w:rPr>
                  <w:rStyle w:val="af2"/>
                  <w:rFonts w:ascii="Times New Roman" w:eastAsia="Times New Roman" w:hAnsi="Times New Roman" w:cs="Times New Roman"/>
                  <w:w w:val="97"/>
                  <w:sz w:val="24"/>
                  <w:szCs w:val="24"/>
                </w:rPr>
                <w:t>_</w:t>
              </w:r>
              <w:r w:rsidR="00FB2806" w:rsidRPr="002A24CA">
                <w:rPr>
                  <w:rStyle w:val="af2"/>
                  <w:rFonts w:ascii="Times New Roman" w:eastAsia="Times New Roman" w:hAnsi="Times New Roman" w:cs="Times New Roman"/>
                  <w:w w:val="97"/>
                  <w:sz w:val="24"/>
                  <w:szCs w:val="24"/>
                  <w:lang w:val="en-US"/>
                </w:rPr>
                <w:t>view</w:t>
              </w:r>
              <w:r w:rsidR="00FB2806" w:rsidRPr="002A24CA">
                <w:rPr>
                  <w:rStyle w:val="af2"/>
                  <w:rFonts w:ascii="Times New Roman" w:eastAsia="Times New Roman" w:hAnsi="Times New Roman" w:cs="Times New Roman"/>
                  <w:w w:val="97"/>
                  <w:sz w:val="24"/>
                  <w:szCs w:val="24"/>
                </w:rPr>
                <w:t>/</w:t>
              </w:r>
              <w:r w:rsidR="00FB2806" w:rsidRPr="002A24CA">
                <w:rPr>
                  <w:rStyle w:val="af2"/>
                  <w:rFonts w:ascii="Times New Roman" w:eastAsia="Times New Roman" w:hAnsi="Times New Roman" w:cs="Times New Roman"/>
                  <w:w w:val="97"/>
                  <w:sz w:val="24"/>
                  <w:szCs w:val="24"/>
                  <w:lang w:val="en-US"/>
                </w:rPr>
                <w:t>ato</w:t>
              </w:r>
            </w:hyperlink>
          </w:p>
          <w:p w:rsidR="001A2F81" w:rsidRPr="00807508" w:rsidRDefault="001A2F81" w:rsidP="00FD5B3E">
            <w:pPr>
              <w:autoSpaceDE w:val="0"/>
              <w:autoSpaceDN w:val="0"/>
              <w:spacing w:before="76" w:after="0" w:line="245" w:lineRule="auto"/>
              <w:ind w:left="72" w:right="144"/>
              <w:rPr>
                <w:rFonts w:ascii="Cambria" w:eastAsia="MS Mincho" w:hAnsi="Cambria" w:cs="Times New Roman"/>
                <w:sz w:val="24"/>
                <w:szCs w:val="24"/>
              </w:rPr>
            </w:pPr>
            <w:proofErr w:type="gramStart"/>
            <w:r w:rsidRPr="00807508">
              <w:rPr>
                <w:rFonts w:ascii="Times New Roman" w:eastAsia="Times New Roman" w:hAnsi="Times New Roman" w:cs="Times New Roman"/>
                <w:color w:val="000000"/>
                <w:w w:val="97"/>
                <w:sz w:val="24"/>
                <w:szCs w:val="24"/>
                <w:lang w:val="en-US"/>
              </w:rPr>
              <w:t>mic</w:t>
            </w:r>
            <w:r w:rsidRPr="00807508">
              <w:rPr>
                <w:rFonts w:ascii="Times New Roman" w:eastAsia="Times New Roman" w:hAnsi="Times New Roman" w:cs="Times New Roman"/>
                <w:color w:val="000000"/>
                <w:w w:val="97"/>
                <w:sz w:val="24"/>
                <w:szCs w:val="24"/>
              </w:rPr>
              <w:t>_</w:t>
            </w:r>
            <w:r w:rsidRPr="00807508">
              <w:rPr>
                <w:rFonts w:ascii="Times New Roman" w:eastAsia="Times New Roman" w:hAnsi="Times New Roman" w:cs="Times New Roman"/>
                <w:color w:val="000000"/>
                <w:w w:val="97"/>
                <w:sz w:val="24"/>
                <w:szCs w:val="24"/>
                <w:lang w:val="en-US"/>
              </w:rPr>
              <w:t>objects</w:t>
            </w:r>
            <w:r w:rsidRPr="00807508">
              <w:rPr>
                <w:rFonts w:ascii="Times New Roman" w:eastAsia="Times New Roman" w:hAnsi="Times New Roman" w:cs="Times New Roman"/>
                <w:color w:val="000000"/>
                <w:w w:val="97"/>
                <w:sz w:val="24"/>
                <w:szCs w:val="24"/>
              </w:rPr>
              <w:t>/7691977</w:t>
            </w:r>
            <w:proofErr w:type="gramEnd"/>
            <w:r w:rsidRPr="00807508">
              <w:rPr>
                <w:rFonts w:ascii="Times New Roman" w:eastAsia="Times New Roman" w:hAnsi="Times New Roman" w:cs="Times New Roman"/>
                <w:color w:val="000000"/>
                <w:w w:val="97"/>
                <w:sz w:val="24"/>
                <w:szCs w:val="24"/>
              </w:rPr>
              <w:t>?</w:t>
            </w:r>
          </w:p>
          <w:p w:rsidR="001A2F81" w:rsidRPr="00807508" w:rsidRDefault="001A2F81" w:rsidP="00FD5B3E">
            <w:pPr>
              <w:autoSpaceDE w:val="0"/>
              <w:autoSpaceDN w:val="0"/>
              <w:spacing w:before="18"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menuReferrer=catalogue</w:t>
            </w:r>
          </w:p>
        </w:tc>
      </w:tr>
      <w:tr w:rsidR="001A2F81" w:rsidRPr="00807508" w:rsidTr="001E0486">
        <w:trPr>
          <w:trHeight w:hRule="exact" w:val="270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lastRenderedPageBreak/>
              <w:t>1.3.</w:t>
            </w:r>
          </w:p>
        </w:tc>
        <w:tc>
          <w:tcPr>
            <w:tcW w:w="3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b/>
                <w:color w:val="000000"/>
                <w:w w:val="97"/>
                <w:sz w:val="24"/>
                <w:szCs w:val="24"/>
                <w:lang w:val="en-US"/>
              </w:rPr>
              <w:t>Обсуждение содержания рисунка.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0.5</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52" w:lineRule="auto"/>
              <w:ind w:left="72" w:right="144"/>
              <w:rPr>
                <w:rFonts w:ascii="Cambria" w:eastAsia="MS Mincho" w:hAnsi="Cambria" w:cs="Times New Roman"/>
                <w:sz w:val="24"/>
                <w:szCs w:val="24"/>
              </w:rPr>
            </w:pPr>
            <w:r w:rsidRPr="00807508">
              <w:rPr>
                <w:rFonts w:ascii="Times New Roman" w:eastAsia="Times New Roman" w:hAnsi="Times New Roman" w:cs="Times New Roman"/>
                <w:color w:val="000000"/>
                <w:w w:val="97"/>
                <w:sz w:val="24"/>
                <w:szCs w:val="24"/>
              </w:rPr>
              <w:t xml:space="preserve">Рисовать;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 xml:space="preserve">выполнить рисунок на простую; всем доступную тему;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например «Весёлое солнышко»; карандашами или мелками;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45"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Практическая работа;</w:t>
            </w:r>
          </w:p>
        </w:tc>
        <w:tc>
          <w:tcPr>
            <w:tcW w:w="42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Default="001A2F81" w:rsidP="00FD5B3E">
            <w:pPr>
              <w:autoSpaceDE w:val="0"/>
              <w:autoSpaceDN w:val="0"/>
              <w:spacing w:before="78" w:after="0" w:line="245" w:lineRule="auto"/>
              <w:ind w:left="72"/>
              <w:rPr>
                <w:rFonts w:ascii="Times New Roman" w:eastAsia="Times New Roman" w:hAnsi="Times New Roman" w:cs="Times New Roman"/>
                <w:color w:val="000000"/>
                <w:w w:val="97"/>
                <w:sz w:val="24"/>
                <w:szCs w:val="24"/>
              </w:rPr>
            </w:pPr>
            <w:r w:rsidRPr="00807508">
              <w:rPr>
                <w:rFonts w:ascii="Times New Roman" w:eastAsia="Times New Roman" w:hAnsi="Times New Roman" w:cs="Times New Roman"/>
                <w:color w:val="000000"/>
                <w:w w:val="97"/>
                <w:sz w:val="24"/>
                <w:szCs w:val="24"/>
              </w:rPr>
              <w:t xml:space="preserve">Художественные материалы (интерактивное задание) (МЭШ) </w:t>
            </w:r>
            <w:hyperlink r:id="rId6" w:history="1">
              <w:r w:rsidR="00FB2806" w:rsidRPr="002A24CA">
                <w:rPr>
                  <w:rStyle w:val="af2"/>
                  <w:rFonts w:ascii="Times New Roman" w:eastAsia="Times New Roman" w:hAnsi="Times New Roman" w:cs="Times New Roman"/>
                  <w:w w:val="97"/>
                  <w:sz w:val="24"/>
                  <w:szCs w:val="24"/>
                  <w:lang w:val="en-US"/>
                </w:rPr>
                <w:t>https</w:t>
              </w:r>
              <w:r w:rsidR="00FB2806" w:rsidRPr="002A24CA">
                <w:rPr>
                  <w:rStyle w:val="af2"/>
                  <w:rFonts w:ascii="Times New Roman" w:eastAsia="Times New Roman" w:hAnsi="Times New Roman" w:cs="Times New Roman"/>
                  <w:w w:val="97"/>
                  <w:sz w:val="24"/>
                  <w:szCs w:val="24"/>
                </w:rPr>
                <w:t>://</w:t>
              </w:r>
              <w:r w:rsidR="00FB2806" w:rsidRPr="002A24CA">
                <w:rPr>
                  <w:rStyle w:val="af2"/>
                  <w:rFonts w:ascii="Times New Roman" w:eastAsia="Times New Roman" w:hAnsi="Times New Roman" w:cs="Times New Roman"/>
                  <w:w w:val="97"/>
                  <w:sz w:val="24"/>
                  <w:szCs w:val="24"/>
                  <w:lang w:val="en-US"/>
                </w:rPr>
                <w:t>uchebnik</w:t>
              </w:r>
              <w:r w:rsidR="00FB2806" w:rsidRPr="002A24CA">
                <w:rPr>
                  <w:rStyle w:val="af2"/>
                  <w:rFonts w:ascii="Times New Roman" w:eastAsia="Times New Roman" w:hAnsi="Times New Roman" w:cs="Times New Roman"/>
                  <w:w w:val="97"/>
                  <w:sz w:val="24"/>
                  <w:szCs w:val="24"/>
                </w:rPr>
                <w:t>.</w:t>
              </w:r>
              <w:r w:rsidR="00FB2806" w:rsidRPr="002A24CA">
                <w:rPr>
                  <w:rStyle w:val="af2"/>
                  <w:rFonts w:ascii="Times New Roman" w:eastAsia="Times New Roman" w:hAnsi="Times New Roman" w:cs="Times New Roman"/>
                  <w:w w:val="97"/>
                  <w:sz w:val="24"/>
                  <w:szCs w:val="24"/>
                  <w:lang w:val="en-US"/>
                </w:rPr>
                <w:t>mos</w:t>
              </w:r>
              <w:r w:rsidR="00FB2806" w:rsidRPr="002A24CA">
                <w:rPr>
                  <w:rStyle w:val="af2"/>
                  <w:rFonts w:ascii="Times New Roman" w:eastAsia="Times New Roman" w:hAnsi="Times New Roman" w:cs="Times New Roman"/>
                  <w:w w:val="97"/>
                  <w:sz w:val="24"/>
                  <w:szCs w:val="24"/>
                </w:rPr>
                <w:t>.</w:t>
              </w:r>
              <w:r w:rsidR="00FB2806" w:rsidRPr="002A24CA">
                <w:rPr>
                  <w:rStyle w:val="af2"/>
                  <w:rFonts w:ascii="Times New Roman" w:eastAsia="Times New Roman" w:hAnsi="Times New Roman" w:cs="Times New Roman"/>
                  <w:w w:val="97"/>
                  <w:sz w:val="24"/>
                  <w:szCs w:val="24"/>
                  <w:lang w:val="en-US"/>
                </w:rPr>
                <w:t>ru</w:t>
              </w:r>
              <w:r w:rsidR="00FB2806" w:rsidRPr="002A24CA">
                <w:rPr>
                  <w:rStyle w:val="af2"/>
                  <w:rFonts w:ascii="Times New Roman" w:eastAsia="Times New Roman" w:hAnsi="Times New Roman" w:cs="Times New Roman"/>
                  <w:w w:val="97"/>
                  <w:sz w:val="24"/>
                  <w:szCs w:val="24"/>
                </w:rPr>
                <w:t>/</w:t>
              </w:r>
              <w:r w:rsidR="00FB2806" w:rsidRPr="002A24CA">
                <w:rPr>
                  <w:rStyle w:val="af2"/>
                  <w:rFonts w:ascii="Times New Roman" w:eastAsia="Times New Roman" w:hAnsi="Times New Roman" w:cs="Times New Roman"/>
                  <w:w w:val="97"/>
                  <w:sz w:val="24"/>
                  <w:szCs w:val="24"/>
                  <w:lang w:val="en-US"/>
                </w:rPr>
                <w:t>material</w:t>
              </w:r>
              <w:r w:rsidR="00FB2806" w:rsidRPr="002A24CA">
                <w:rPr>
                  <w:rStyle w:val="af2"/>
                  <w:rFonts w:ascii="Times New Roman" w:eastAsia="Times New Roman" w:hAnsi="Times New Roman" w:cs="Times New Roman"/>
                  <w:w w:val="97"/>
                  <w:sz w:val="24"/>
                  <w:szCs w:val="24"/>
                </w:rPr>
                <w:t>/</w:t>
              </w:r>
              <w:r w:rsidR="00FB2806" w:rsidRPr="002A24CA">
                <w:rPr>
                  <w:rStyle w:val="af2"/>
                  <w:rFonts w:ascii="Times New Roman" w:eastAsia="Times New Roman" w:hAnsi="Times New Roman" w:cs="Times New Roman"/>
                  <w:w w:val="97"/>
                  <w:sz w:val="24"/>
                  <w:szCs w:val="24"/>
                  <w:lang w:val="en-US"/>
                </w:rPr>
                <w:t>app</w:t>
              </w:r>
              <w:r w:rsidR="00FB2806" w:rsidRPr="002A24CA">
                <w:rPr>
                  <w:rStyle w:val="af2"/>
                  <w:rFonts w:ascii="Times New Roman" w:eastAsia="Times New Roman" w:hAnsi="Times New Roman" w:cs="Times New Roman"/>
                  <w:w w:val="97"/>
                  <w:sz w:val="24"/>
                  <w:szCs w:val="24"/>
                </w:rPr>
                <w:t>/328575</w:t>
              </w:r>
            </w:hyperlink>
            <w:r w:rsidRPr="00807508">
              <w:rPr>
                <w:rFonts w:ascii="Times New Roman" w:eastAsia="Times New Roman" w:hAnsi="Times New Roman" w:cs="Times New Roman"/>
                <w:color w:val="000000"/>
                <w:w w:val="97"/>
                <w:sz w:val="24"/>
                <w:szCs w:val="24"/>
              </w:rPr>
              <w:t>?</w:t>
            </w:r>
          </w:p>
          <w:p w:rsidR="00FB2806" w:rsidRPr="00807508" w:rsidRDefault="00FB2806" w:rsidP="00FD5B3E">
            <w:pPr>
              <w:autoSpaceDE w:val="0"/>
              <w:autoSpaceDN w:val="0"/>
              <w:spacing w:before="78" w:after="0" w:line="245" w:lineRule="auto"/>
              <w:ind w:left="72"/>
              <w:rPr>
                <w:rFonts w:ascii="Cambria" w:eastAsia="MS Mincho" w:hAnsi="Cambria" w:cs="Times New Roman"/>
                <w:sz w:val="24"/>
                <w:szCs w:val="24"/>
              </w:rPr>
            </w:pPr>
          </w:p>
          <w:p w:rsidR="001A2F81" w:rsidRPr="00807508" w:rsidRDefault="001A2F81" w:rsidP="00FD5B3E">
            <w:pPr>
              <w:autoSpaceDE w:val="0"/>
              <w:autoSpaceDN w:val="0"/>
              <w:spacing w:before="20"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menuReferrer=catalogue</w:t>
            </w:r>
          </w:p>
        </w:tc>
      </w:tr>
      <w:tr w:rsidR="001A2F81" w:rsidRPr="00807508" w:rsidTr="00440ABC">
        <w:trPr>
          <w:gridAfter w:val="5"/>
          <w:wAfter w:w="10088" w:type="dxa"/>
          <w:trHeight w:hRule="exact" w:val="348"/>
        </w:trPr>
        <w:tc>
          <w:tcPr>
            <w:tcW w:w="402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Итого по модулю 1</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2</w:t>
            </w:r>
          </w:p>
        </w:tc>
      </w:tr>
      <w:tr w:rsidR="001A2F81" w:rsidRPr="002E5C52" w:rsidTr="001E0486">
        <w:trPr>
          <w:trHeight w:hRule="exact" w:val="177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2.1.</w:t>
            </w:r>
          </w:p>
        </w:tc>
        <w:tc>
          <w:tcPr>
            <w:tcW w:w="3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b/>
                <w:color w:val="000000"/>
                <w:w w:val="97"/>
                <w:sz w:val="24"/>
                <w:szCs w:val="24"/>
                <w:lang w:val="en-US"/>
              </w:rPr>
              <w:t>Линейный рисунок.</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0.25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0.25</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50" w:lineRule="auto"/>
              <w:ind w:left="72" w:right="144"/>
              <w:rPr>
                <w:rFonts w:ascii="Cambria" w:eastAsia="MS Mincho" w:hAnsi="Cambria" w:cs="Times New Roman"/>
                <w:sz w:val="24"/>
                <w:szCs w:val="24"/>
              </w:rPr>
            </w:pPr>
            <w:r w:rsidRPr="00807508">
              <w:rPr>
                <w:rFonts w:ascii="Times New Roman" w:eastAsia="Times New Roman" w:hAnsi="Times New Roman" w:cs="Times New Roman"/>
                <w:color w:val="000000"/>
                <w:w w:val="97"/>
                <w:sz w:val="24"/>
                <w:szCs w:val="24"/>
              </w:rPr>
              <w:t>Создавать линейный рисунок —упражнение на разный характер линий;</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45"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Практическая работа;</w:t>
            </w:r>
          </w:p>
        </w:tc>
        <w:tc>
          <w:tcPr>
            <w:tcW w:w="42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FB2806" w:rsidRDefault="00CA46F8" w:rsidP="00FD5B3E">
            <w:pPr>
              <w:autoSpaceDE w:val="0"/>
              <w:autoSpaceDN w:val="0"/>
              <w:spacing w:before="78" w:after="0" w:line="230" w:lineRule="auto"/>
              <w:ind w:left="72"/>
              <w:rPr>
                <w:rFonts w:ascii="Times New Roman" w:eastAsia="Times New Roman" w:hAnsi="Times New Roman" w:cs="Times New Roman"/>
                <w:color w:val="000000"/>
                <w:w w:val="97"/>
                <w:sz w:val="24"/>
                <w:szCs w:val="24"/>
                <w:lang w:val="en-US"/>
              </w:rPr>
            </w:pPr>
            <w:hyperlink r:id="rId7" w:history="1">
              <w:r w:rsidR="00FB2806" w:rsidRPr="002A24CA">
                <w:rPr>
                  <w:rStyle w:val="af2"/>
                  <w:rFonts w:ascii="Times New Roman" w:eastAsia="Times New Roman" w:hAnsi="Times New Roman" w:cs="Times New Roman"/>
                  <w:w w:val="97"/>
                  <w:sz w:val="24"/>
                  <w:szCs w:val="24"/>
                  <w:lang w:val="en-US"/>
                </w:rPr>
                <w:t>https://resh.edu.ru/subject/lesson/4051/start/189928/</w:t>
              </w:r>
            </w:hyperlink>
          </w:p>
          <w:p w:rsidR="00FB2806" w:rsidRPr="00FB2806" w:rsidRDefault="00FB2806" w:rsidP="00FD5B3E">
            <w:pPr>
              <w:autoSpaceDE w:val="0"/>
              <w:autoSpaceDN w:val="0"/>
              <w:spacing w:before="78" w:after="0" w:line="230" w:lineRule="auto"/>
              <w:ind w:left="72"/>
              <w:rPr>
                <w:rFonts w:ascii="Cambria" w:eastAsia="MS Mincho" w:hAnsi="Cambria" w:cs="Times New Roman"/>
                <w:sz w:val="24"/>
                <w:szCs w:val="24"/>
                <w:lang w:val="en-US"/>
              </w:rPr>
            </w:pPr>
          </w:p>
        </w:tc>
      </w:tr>
      <w:tr w:rsidR="001A2F81" w:rsidRPr="002E5C52" w:rsidTr="001E0486">
        <w:trPr>
          <w:trHeight w:hRule="exact" w:val="1563"/>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2.2.</w:t>
            </w:r>
          </w:p>
        </w:tc>
        <w:tc>
          <w:tcPr>
            <w:tcW w:w="3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b/>
                <w:color w:val="000000"/>
                <w:w w:val="97"/>
                <w:sz w:val="24"/>
                <w:szCs w:val="24"/>
                <w:lang w:val="en-US"/>
              </w:rPr>
              <w:t>Разные виды линий.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0.25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0.25</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45" w:lineRule="auto"/>
              <w:ind w:left="72" w:right="432"/>
              <w:rPr>
                <w:rFonts w:ascii="Cambria" w:eastAsia="MS Mincho" w:hAnsi="Cambria" w:cs="Times New Roman"/>
                <w:sz w:val="24"/>
                <w:szCs w:val="24"/>
              </w:rPr>
            </w:pPr>
            <w:r w:rsidRPr="00807508">
              <w:rPr>
                <w:rFonts w:ascii="Times New Roman" w:eastAsia="Times New Roman" w:hAnsi="Times New Roman" w:cs="Times New Roman"/>
                <w:color w:val="000000"/>
                <w:w w:val="97"/>
                <w:sz w:val="24"/>
                <w:szCs w:val="24"/>
              </w:rPr>
              <w:t>Наблюдать и анализировать характер линий в природе;</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45"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Практическая работа;</w:t>
            </w:r>
          </w:p>
        </w:tc>
        <w:tc>
          <w:tcPr>
            <w:tcW w:w="42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FB2806" w:rsidRDefault="00CA46F8" w:rsidP="00FD5B3E">
            <w:pPr>
              <w:autoSpaceDE w:val="0"/>
              <w:autoSpaceDN w:val="0"/>
              <w:spacing w:before="76" w:after="0" w:line="233" w:lineRule="auto"/>
              <w:ind w:left="72"/>
              <w:rPr>
                <w:rFonts w:ascii="Times New Roman" w:eastAsia="Times New Roman" w:hAnsi="Times New Roman" w:cs="Times New Roman"/>
                <w:color w:val="000000"/>
                <w:w w:val="97"/>
                <w:sz w:val="24"/>
                <w:szCs w:val="24"/>
                <w:lang w:val="en-US"/>
              </w:rPr>
            </w:pPr>
            <w:hyperlink r:id="rId8" w:history="1">
              <w:r w:rsidR="00FB2806" w:rsidRPr="002A24CA">
                <w:rPr>
                  <w:rStyle w:val="af2"/>
                  <w:rFonts w:ascii="Times New Roman" w:eastAsia="Times New Roman" w:hAnsi="Times New Roman" w:cs="Times New Roman"/>
                  <w:w w:val="97"/>
                  <w:sz w:val="24"/>
                  <w:szCs w:val="24"/>
                  <w:lang w:val="en-US"/>
                </w:rPr>
                <w:t>https://resh.edu.ru/subject/7/1/</w:t>
              </w:r>
            </w:hyperlink>
          </w:p>
          <w:p w:rsidR="00FB2806" w:rsidRPr="00FB2806" w:rsidRDefault="00FB2806" w:rsidP="00FD5B3E">
            <w:pPr>
              <w:autoSpaceDE w:val="0"/>
              <w:autoSpaceDN w:val="0"/>
              <w:spacing w:before="76" w:after="0" w:line="233" w:lineRule="auto"/>
              <w:ind w:left="72"/>
              <w:rPr>
                <w:rFonts w:ascii="Cambria" w:eastAsia="MS Mincho" w:hAnsi="Cambria" w:cs="Times New Roman"/>
                <w:sz w:val="24"/>
                <w:szCs w:val="24"/>
                <w:lang w:val="en-US"/>
              </w:rPr>
            </w:pPr>
          </w:p>
        </w:tc>
      </w:tr>
      <w:tr w:rsidR="001A2F81" w:rsidRPr="002E5C52" w:rsidTr="00440ABC">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2.3.</w:t>
            </w:r>
          </w:p>
        </w:tc>
        <w:tc>
          <w:tcPr>
            <w:tcW w:w="3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50" w:lineRule="auto"/>
              <w:ind w:left="72" w:right="288"/>
              <w:rPr>
                <w:rFonts w:ascii="Cambria" w:eastAsia="MS Mincho" w:hAnsi="Cambria" w:cs="Times New Roman"/>
                <w:sz w:val="24"/>
                <w:szCs w:val="24"/>
              </w:rPr>
            </w:pPr>
            <w:r w:rsidRPr="00807508">
              <w:rPr>
                <w:rFonts w:ascii="Times New Roman" w:eastAsia="Times New Roman" w:hAnsi="Times New Roman" w:cs="Times New Roman"/>
                <w:b/>
                <w:color w:val="000000"/>
                <w:w w:val="97"/>
                <w:sz w:val="24"/>
                <w:szCs w:val="24"/>
              </w:rPr>
              <w:t>Линии в природе. Ветки (по фотографиям): тонкие — толстые, порывистые, угловатые, плавные и др.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0.25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0.25</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50" w:lineRule="auto"/>
              <w:ind w:left="72" w:right="144"/>
              <w:rPr>
                <w:rFonts w:ascii="Cambria" w:eastAsia="MS Mincho" w:hAnsi="Cambria" w:cs="Times New Roman"/>
                <w:sz w:val="24"/>
                <w:szCs w:val="24"/>
              </w:rPr>
            </w:pPr>
            <w:r w:rsidRPr="00807508">
              <w:rPr>
                <w:rFonts w:ascii="Times New Roman" w:eastAsia="Times New Roman" w:hAnsi="Times New Roman" w:cs="Times New Roman"/>
                <w:color w:val="000000"/>
                <w:w w:val="97"/>
                <w:sz w:val="24"/>
                <w:szCs w:val="24"/>
              </w:rPr>
              <w:t>Создавать линейный рисунок —упражнение на разный характер линий;</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45"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Практическая работа;</w:t>
            </w:r>
          </w:p>
        </w:tc>
        <w:tc>
          <w:tcPr>
            <w:tcW w:w="42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FB2806" w:rsidRDefault="00CA46F8" w:rsidP="00FD5B3E">
            <w:pPr>
              <w:autoSpaceDE w:val="0"/>
              <w:autoSpaceDN w:val="0"/>
              <w:spacing w:before="76" w:after="0" w:line="233" w:lineRule="auto"/>
              <w:ind w:left="72"/>
              <w:rPr>
                <w:rFonts w:ascii="Times New Roman" w:eastAsia="Times New Roman" w:hAnsi="Times New Roman" w:cs="Times New Roman"/>
                <w:color w:val="000000"/>
                <w:w w:val="97"/>
                <w:sz w:val="24"/>
                <w:szCs w:val="24"/>
                <w:lang w:val="en-US"/>
              </w:rPr>
            </w:pPr>
            <w:hyperlink r:id="rId9" w:history="1">
              <w:r w:rsidR="00FB2806" w:rsidRPr="002A24CA">
                <w:rPr>
                  <w:rStyle w:val="af2"/>
                  <w:rFonts w:ascii="Times New Roman" w:eastAsia="Times New Roman" w:hAnsi="Times New Roman" w:cs="Times New Roman"/>
                  <w:w w:val="97"/>
                  <w:sz w:val="24"/>
                  <w:szCs w:val="24"/>
                  <w:lang w:val="en-US"/>
                </w:rPr>
                <w:t>https://resh.edu.ru/subject/7/1/</w:t>
              </w:r>
            </w:hyperlink>
          </w:p>
          <w:p w:rsidR="00FB2806" w:rsidRPr="00FB2806" w:rsidRDefault="00FB2806" w:rsidP="00FD5B3E">
            <w:pPr>
              <w:autoSpaceDE w:val="0"/>
              <w:autoSpaceDN w:val="0"/>
              <w:spacing w:before="76" w:after="0" w:line="233" w:lineRule="auto"/>
              <w:ind w:left="72"/>
              <w:rPr>
                <w:rFonts w:ascii="Cambria" w:eastAsia="MS Mincho" w:hAnsi="Cambria" w:cs="Times New Roman"/>
                <w:sz w:val="24"/>
                <w:szCs w:val="24"/>
                <w:lang w:val="en-US"/>
              </w:rPr>
            </w:pPr>
          </w:p>
        </w:tc>
      </w:tr>
      <w:tr w:rsidR="001A2F81" w:rsidRPr="002E5C52" w:rsidTr="001E0486">
        <w:trPr>
          <w:trHeight w:hRule="exact" w:val="1525"/>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2.4.</w:t>
            </w:r>
          </w:p>
        </w:tc>
        <w:tc>
          <w:tcPr>
            <w:tcW w:w="3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45" w:lineRule="auto"/>
              <w:ind w:left="72" w:right="288"/>
              <w:rPr>
                <w:rFonts w:ascii="Cambria" w:eastAsia="MS Mincho" w:hAnsi="Cambria" w:cs="Times New Roman"/>
                <w:sz w:val="24"/>
                <w:szCs w:val="24"/>
                <w:lang w:val="en-US"/>
              </w:rPr>
            </w:pPr>
            <w:r w:rsidRPr="00807508">
              <w:rPr>
                <w:rFonts w:ascii="Times New Roman" w:eastAsia="Times New Roman" w:hAnsi="Times New Roman" w:cs="Times New Roman"/>
                <w:b/>
                <w:color w:val="000000"/>
                <w:w w:val="97"/>
                <w:sz w:val="24"/>
                <w:szCs w:val="24"/>
              </w:rPr>
              <w:t xml:space="preserve">Графические материалы и их особенности. </w:t>
            </w:r>
            <w:r w:rsidRPr="00807508">
              <w:rPr>
                <w:rFonts w:ascii="Times New Roman" w:eastAsia="Times New Roman" w:hAnsi="Times New Roman" w:cs="Times New Roman"/>
                <w:b/>
                <w:color w:val="000000"/>
                <w:w w:val="97"/>
                <w:sz w:val="24"/>
                <w:szCs w:val="24"/>
                <w:lang w:val="en-US"/>
              </w:rPr>
              <w:t>Приёмы рисования линией.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0.25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0.25</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45" w:lineRule="auto"/>
              <w:ind w:left="72" w:right="432"/>
              <w:rPr>
                <w:rFonts w:ascii="Cambria" w:eastAsia="MS Mincho" w:hAnsi="Cambria" w:cs="Times New Roman"/>
                <w:sz w:val="24"/>
                <w:szCs w:val="24"/>
              </w:rPr>
            </w:pPr>
            <w:r w:rsidRPr="00807508">
              <w:rPr>
                <w:rFonts w:ascii="Times New Roman" w:eastAsia="Times New Roman" w:hAnsi="Times New Roman" w:cs="Times New Roman"/>
                <w:color w:val="000000"/>
                <w:w w:val="97"/>
                <w:sz w:val="24"/>
                <w:szCs w:val="24"/>
              </w:rPr>
              <w:t>Осваивать навыки работы графическими материалами;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45"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Практическая работа;</w:t>
            </w:r>
          </w:p>
        </w:tc>
        <w:tc>
          <w:tcPr>
            <w:tcW w:w="42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FB2806" w:rsidRDefault="00CA46F8" w:rsidP="00FD5B3E">
            <w:pPr>
              <w:autoSpaceDE w:val="0"/>
              <w:autoSpaceDN w:val="0"/>
              <w:spacing w:before="78" w:after="0" w:line="230" w:lineRule="auto"/>
              <w:ind w:left="72"/>
              <w:rPr>
                <w:rFonts w:ascii="Times New Roman" w:eastAsia="Times New Roman" w:hAnsi="Times New Roman" w:cs="Times New Roman"/>
                <w:color w:val="000000"/>
                <w:w w:val="97"/>
                <w:sz w:val="24"/>
                <w:szCs w:val="24"/>
                <w:lang w:val="en-US"/>
              </w:rPr>
            </w:pPr>
            <w:hyperlink r:id="rId10" w:history="1">
              <w:r w:rsidR="00FB2806" w:rsidRPr="002A24CA">
                <w:rPr>
                  <w:rStyle w:val="af2"/>
                  <w:rFonts w:ascii="Times New Roman" w:eastAsia="Times New Roman" w:hAnsi="Times New Roman" w:cs="Times New Roman"/>
                  <w:w w:val="97"/>
                  <w:sz w:val="24"/>
                  <w:szCs w:val="24"/>
                  <w:lang w:val="en-US"/>
                </w:rPr>
                <w:t>https://resh.edu.ru/subject/7/1/</w:t>
              </w:r>
            </w:hyperlink>
          </w:p>
          <w:p w:rsidR="00FB2806" w:rsidRPr="00FB2806" w:rsidRDefault="00FB2806" w:rsidP="00FD5B3E">
            <w:pPr>
              <w:autoSpaceDE w:val="0"/>
              <w:autoSpaceDN w:val="0"/>
              <w:spacing w:before="78" w:after="0" w:line="230" w:lineRule="auto"/>
              <w:ind w:left="72"/>
              <w:rPr>
                <w:rFonts w:ascii="Cambria" w:eastAsia="MS Mincho" w:hAnsi="Cambria" w:cs="Times New Roman"/>
                <w:sz w:val="24"/>
                <w:szCs w:val="24"/>
                <w:lang w:val="en-US"/>
              </w:rPr>
            </w:pPr>
          </w:p>
        </w:tc>
      </w:tr>
      <w:tr w:rsidR="001A2F81" w:rsidRPr="002E5C52" w:rsidTr="001E0486">
        <w:trPr>
          <w:trHeight w:hRule="exact" w:val="355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lastRenderedPageBreak/>
              <w:t>2.5.</w:t>
            </w:r>
          </w:p>
        </w:tc>
        <w:tc>
          <w:tcPr>
            <w:tcW w:w="3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47" w:lineRule="auto"/>
              <w:ind w:left="72" w:right="406"/>
              <w:jc w:val="both"/>
              <w:rPr>
                <w:rFonts w:ascii="Cambria" w:eastAsia="MS Mincho" w:hAnsi="Cambria" w:cs="Times New Roman"/>
                <w:sz w:val="24"/>
                <w:szCs w:val="24"/>
              </w:rPr>
            </w:pPr>
            <w:r w:rsidRPr="00807508">
              <w:rPr>
                <w:rFonts w:ascii="Times New Roman" w:eastAsia="Times New Roman" w:hAnsi="Times New Roman" w:cs="Times New Roman"/>
                <w:b/>
                <w:color w:val="000000"/>
                <w:w w:val="97"/>
                <w:sz w:val="24"/>
                <w:szCs w:val="24"/>
              </w:rPr>
              <w:t>Рисунок с натуры: рисунок листьев разной формы (треугольный, круглый, овальный, длинный).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1</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52" w:lineRule="auto"/>
              <w:ind w:left="72" w:right="288"/>
              <w:rPr>
                <w:rFonts w:ascii="Cambria" w:eastAsia="MS Mincho" w:hAnsi="Cambria" w:cs="Times New Roman"/>
                <w:sz w:val="24"/>
                <w:szCs w:val="24"/>
              </w:rPr>
            </w:pPr>
            <w:r w:rsidRPr="00807508">
              <w:rPr>
                <w:rFonts w:ascii="Times New Roman" w:eastAsia="Times New Roman" w:hAnsi="Times New Roman" w:cs="Times New Roman"/>
                <w:color w:val="000000"/>
                <w:w w:val="97"/>
                <w:sz w:val="24"/>
                <w:szCs w:val="24"/>
              </w:rPr>
              <w:t xml:space="preserve">Выполнять с натуры рисунок листа дерева;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 xml:space="preserve">Рассматривать и обсуждать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 xml:space="preserve">характер формы листа;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Осваивать последовательность выполнения рисунка;;</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45"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Практическая работа;</w:t>
            </w:r>
          </w:p>
        </w:tc>
        <w:tc>
          <w:tcPr>
            <w:tcW w:w="42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FB2806" w:rsidRDefault="00CA46F8" w:rsidP="00FD5B3E">
            <w:pPr>
              <w:autoSpaceDE w:val="0"/>
              <w:autoSpaceDN w:val="0"/>
              <w:spacing w:before="78" w:after="0" w:line="230" w:lineRule="auto"/>
              <w:ind w:left="72"/>
              <w:rPr>
                <w:rFonts w:ascii="Times New Roman" w:eastAsia="Times New Roman" w:hAnsi="Times New Roman" w:cs="Times New Roman"/>
                <w:color w:val="000000"/>
                <w:w w:val="97"/>
                <w:sz w:val="24"/>
                <w:szCs w:val="24"/>
                <w:lang w:val="en-US"/>
              </w:rPr>
            </w:pPr>
            <w:hyperlink r:id="rId11" w:history="1">
              <w:r w:rsidR="00FB2806" w:rsidRPr="002A24CA">
                <w:rPr>
                  <w:rStyle w:val="af2"/>
                  <w:rFonts w:ascii="Times New Roman" w:eastAsia="Times New Roman" w:hAnsi="Times New Roman" w:cs="Times New Roman"/>
                  <w:w w:val="97"/>
                  <w:sz w:val="24"/>
                  <w:szCs w:val="24"/>
                  <w:lang w:val="en-US"/>
                </w:rPr>
                <w:t>https://resh.edu.ru/subject/7/1/</w:t>
              </w:r>
            </w:hyperlink>
          </w:p>
          <w:p w:rsidR="00FB2806" w:rsidRPr="00FB2806" w:rsidRDefault="00FB2806" w:rsidP="00FD5B3E">
            <w:pPr>
              <w:autoSpaceDE w:val="0"/>
              <w:autoSpaceDN w:val="0"/>
              <w:spacing w:before="78" w:after="0" w:line="230" w:lineRule="auto"/>
              <w:ind w:left="72"/>
              <w:rPr>
                <w:rFonts w:ascii="Cambria" w:eastAsia="MS Mincho" w:hAnsi="Cambria" w:cs="Times New Roman"/>
                <w:sz w:val="24"/>
                <w:szCs w:val="24"/>
                <w:lang w:val="en-US"/>
              </w:rPr>
            </w:pPr>
          </w:p>
        </w:tc>
      </w:tr>
      <w:tr w:rsidR="001A2F81" w:rsidRPr="002E5C52" w:rsidTr="001E0486">
        <w:trPr>
          <w:trHeight w:hRule="exact" w:val="155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2.6.</w:t>
            </w:r>
          </w:p>
        </w:tc>
        <w:tc>
          <w:tcPr>
            <w:tcW w:w="3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b/>
                <w:color w:val="000000"/>
                <w:w w:val="97"/>
                <w:sz w:val="24"/>
                <w:szCs w:val="24"/>
                <w:lang w:val="en-US"/>
              </w:rPr>
              <w:t>Последовательность рисунка.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1</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45" w:lineRule="auto"/>
              <w:ind w:left="72" w:right="288"/>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Осваивать последовательность выполнения рисунка;</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45"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Практическая работа;</w:t>
            </w:r>
          </w:p>
        </w:tc>
        <w:tc>
          <w:tcPr>
            <w:tcW w:w="42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FB2806" w:rsidRDefault="00CA46F8" w:rsidP="00FD5B3E">
            <w:pPr>
              <w:autoSpaceDE w:val="0"/>
              <w:autoSpaceDN w:val="0"/>
              <w:spacing w:before="76" w:after="0" w:line="233" w:lineRule="auto"/>
              <w:ind w:left="72"/>
              <w:rPr>
                <w:rFonts w:ascii="Times New Roman" w:eastAsia="Times New Roman" w:hAnsi="Times New Roman" w:cs="Times New Roman"/>
                <w:color w:val="000000"/>
                <w:w w:val="97"/>
                <w:sz w:val="24"/>
                <w:szCs w:val="24"/>
                <w:lang w:val="en-US"/>
              </w:rPr>
            </w:pPr>
            <w:hyperlink r:id="rId12" w:history="1">
              <w:r w:rsidR="00FB2806" w:rsidRPr="002A24CA">
                <w:rPr>
                  <w:rStyle w:val="af2"/>
                  <w:rFonts w:ascii="Times New Roman" w:eastAsia="Times New Roman" w:hAnsi="Times New Roman" w:cs="Times New Roman"/>
                  <w:w w:val="97"/>
                  <w:sz w:val="24"/>
                  <w:szCs w:val="24"/>
                  <w:lang w:val="en-US"/>
                </w:rPr>
                <w:t>https://resh.edu.ru/subject/7/1/</w:t>
              </w:r>
            </w:hyperlink>
          </w:p>
          <w:p w:rsidR="00FB2806" w:rsidRPr="00FB2806" w:rsidRDefault="00FB2806" w:rsidP="00FD5B3E">
            <w:pPr>
              <w:autoSpaceDE w:val="0"/>
              <w:autoSpaceDN w:val="0"/>
              <w:spacing w:before="76" w:after="0" w:line="233" w:lineRule="auto"/>
              <w:ind w:left="72"/>
              <w:rPr>
                <w:rFonts w:ascii="Cambria" w:eastAsia="MS Mincho" w:hAnsi="Cambria" w:cs="Times New Roman"/>
                <w:sz w:val="24"/>
                <w:szCs w:val="24"/>
                <w:lang w:val="en-US"/>
              </w:rPr>
            </w:pPr>
          </w:p>
        </w:tc>
      </w:tr>
      <w:tr w:rsidR="001A2F81" w:rsidRPr="002E5C52" w:rsidTr="001E0486">
        <w:trPr>
          <w:trHeight w:hRule="exact" w:val="325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2.7.</w:t>
            </w:r>
          </w:p>
        </w:tc>
        <w:tc>
          <w:tcPr>
            <w:tcW w:w="3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50" w:lineRule="auto"/>
              <w:ind w:left="72" w:right="144"/>
              <w:rPr>
                <w:rFonts w:ascii="Cambria" w:eastAsia="MS Mincho" w:hAnsi="Cambria" w:cs="Times New Roman"/>
                <w:sz w:val="24"/>
                <w:szCs w:val="24"/>
              </w:rPr>
            </w:pPr>
            <w:r w:rsidRPr="00807508">
              <w:rPr>
                <w:rFonts w:ascii="Times New Roman" w:eastAsia="Times New Roman" w:hAnsi="Times New Roman" w:cs="Times New Roman"/>
                <w:b/>
                <w:color w:val="000000"/>
                <w:w w:val="97"/>
                <w:sz w:val="24"/>
                <w:szCs w:val="24"/>
              </w:rPr>
              <w:t xml:space="preserve">Первичные навыки определения пропорций и понимания их значения. От одного пятна —«тела», меняя пропорции «лап» и «шеи», </w:t>
            </w:r>
            <w:r w:rsidRPr="00807508">
              <w:rPr>
                <w:rFonts w:ascii="Cambria" w:eastAsia="MS Mincho" w:hAnsi="Cambria" w:cs="Times New Roman"/>
                <w:sz w:val="24"/>
                <w:szCs w:val="24"/>
              </w:rPr>
              <w:br/>
            </w:r>
            <w:r w:rsidRPr="00807508">
              <w:rPr>
                <w:rFonts w:ascii="Times New Roman" w:eastAsia="Times New Roman" w:hAnsi="Times New Roman" w:cs="Times New Roman"/>
                <w:b/>
                <w:color w:val="000000"/>
                <w:w w:val="97"/>
                <w:sz w:val="24"/>
                <w:szCs w:val="24"/>
              </w:rPr>
              <w:t>получаем рисунки разных животных.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0.5</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45" w:lineRule="auto"/>
              <w:ind w:left="72" w:right="288"/>
              <w:rPr>
                <w:rFonts w:ascii="Cambria" w:eastAsia="MS Mincho" w:hAnsi="Cambria" w:cs="Times New Roman"/>
                <w:sz w:val="24"/>
                <w:szCs w:val="24"/>
              </w:rPr>
            </w:pPr>
            <w:r w:rsidRPr="00807508">
              <w:rPr>
                <w:rFonts w:ascii="Times New Roman" w:eastAsia="Times New Roman" w:hAnsi="Times New Roman" w:cs="Times New Roman"/>
                <w:color w:val="000000"/>
                <w:w w:val="97"/>
                <w:sz w:val="24"/>
                <w:szCs w:val="24"/>
              </w:rPr>
              <w:t>Приобретать опыт обобщения видимой формы предмета;</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45"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Практическая работа;</w:t>
            </w:r>
          </w:p>
        </w:tc>
        <w:tc>
          <w:tcPr>
            <w:tcW w:w="42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FB2806" w:rsidRDefault="00CA46F8" w:rsidP="00FD5B3E">
            <w:pPr>
              <w:autoSpaceDE w:val="0"/>
              <w:autoSpaceDN w:val="0"/>
              <w:spacing w:before="76" w:after="0" w:line="233" w:lineRule="auto"/>
              <w:ind w:left="72"/>
              <w:rPr>
                <w:rFonts w:ascii="Times New Roman" w:eastAsia="Times New Roman" w:hAnsi="Times New Roman" w:cs="Times New Roman"/>
                <w:color w:val="000000"/>
                <w:w w:val="97"/>
                <w:sz w:val="24"/>
                <w:szCs w:val="24"/>
                <w:lang w:val="en-US"/>
              </w:rPr>
            </w:pPr>
            <w:hyperlink r:id="rId13" w:history="1">
              <w:r w:rsidR="00FB2806" w:rsidRPr="002A24CA">
                <w:rPr>
                  <w:rStyle w:val="af2"/>
                  <w:rFonts w:ascii="Times New Roman" w:eastAsia="Times New Roman" w:hAnsi="Times New Roman" w:cs="Times New Roman"/>
                  <w:w w:val="97"/>
                  <w:sz w:val="24"/>
                  <w:szCs w:val="24"/>
                  <w:lang w:val="en-US"/>
                </w:rPr>
                <w:t>https://resh.edu.ru/subject/7/1/</w:t>
              </w:r>
            </w:hyperlink>
          </w:p>
          <w:p w:rsidR="00FB2806" w:rsidRPr="00FB2806" w:rsidRDefault="00FB2806" w:rsidP="00FD5B3E">
            <w:pPr>
              <w:autoSpaceDE w:val="0"/>
              <w:autoSpaceDN w:val="0"/>
              <w:spacing w:before="76" w:after="0" w:line="233" w:lineRule="auto"/>
              <w:ind w:left="72"/>
              <w:rPr>
                <w:rFonts w:ascii="Cambria" w:eastAsia="MS Mincho" w:hAnsi="Cambria" w:cs="Times New Roman"/>
                <w:sz w:val="24"/>
                <w:szCs w:val="24"/>
                <w:lang w:val="en-US"/>
              </w:rPr>
            </w:pPr>
          </w:p>
        </w:tc>
      </w:tr>
    </w:tbl>
    <w:p w:rsidR="00FD5B3E" w:rsidRPr="00807508" w:rsidRDefault="00FD5B3E" w:rsidP="00FD5B3E">
      <w:pPr>
        <w:autoSpaceDE w:val="0"/>
        <w:autoSpaceDN w:val="0"/>
        <w:spacing w:after="0" w:line="14" w:lineRule="exact"/>
        <w:rPr>
          <w:rFonts w:ascii="Cambria" w:eastAsia="MS Mincho" w:hAnsi="Cambria" w:cs="Times New Roman"/>
          <w:sz w:val="24"/>
          <w:szCs w:val="24"/>
          <w:lang w:val="en-US"/>
        </w:rPr>
      </w:pPr>
    </w:p>
    <w:p w:rsidR="00FD5B3E" w:rsidRPr="00807508" w:rsidRDefault="00FD5B3E" w:rsidP="00FD5B3E">
      <w:pPr>
        <w:rPr>
          <w:rFonts w:ascii="Cambria" w:eastAsia="MS Mincho" w:hAnsi="Cambria" w:cs="Times New Roman"/>
          <w:sz w:val="24"/>
          <w:szCs w:val="24"/>
          <w:lang w:val="en-US"/>
        </w:rPr>
        <w:sectPr w:rsidR="00FD5B3E" w:rsidRPr="00807508" w:rsidSect="00440ABC">
          <w:pgSz w:w="16840" w:h="11901" w:orient="landscape"/>
          <w:pgMar w:top="284" w:right="2466" w:bottom="318" w:left="1701" w:header="720" w:footer="720" w:gutter="0"/>
          <w:cols w:space="720" w:equalWidth="0">
            <w:col w:w="14155" w:space="0"/>
          </w:cols>
          <w:docGrid w:linePitch="360"/>
        </w:sectPr>
      </w:pPr>
    </w:p>
    <w:p w:rsidR="00FD5B3E" w:rsidRPr="00807508" w:rsidRDefault="00FD5B3E" w:rsidP="00FD5B3E">
      <w:pPr>
        <w:autoSpaceDE w:val="0"/>
        <w:autoSpaceDN w:val="0"/>
        <w:spacing w:after="66" w:line="220" w:lineRule="exact"/>
        <w:rPr>
          <w:rFonts w:ascii="Cambria" w:eastAsia="MS Mincho" w:hAnsi="Cambria" w:cs="Times New Roman"/>
          <w:sz w:val="24"/>
          <w:szCs w:val="24"/>
          <w:lang w:val="en-US"/>
        </w:rPr>
      </w:pPr>
    </w:p>
    <w:tbl>
      <w:tblPr>
        <w:tblW w:w="15450" w:type="dxa"/>
        <w:tblInd w:w="6" w:type="dxa"/>
        <w:tblLayout w:type="fixed"/>
        <w:tblLook w:val="04A0" w:firstRow="1" w:lastRow="0" w:firstColumn="1" w:lastColumn="0" w:noHBand="0" w:noVBand="1"/>
      </w:tblPr>
      <w:tblGrid>
        <w:gridCol w:w="468"/>
        <w:gridCol w:w="4209"/>
        <w:gridCol w:w="528"/>
        <w:gridCol w:w="1106"/>
        <w:gridCol w:w="1140"/>
        <w:gridCol w:w="3321"/>
        <w:gridCol w:w="1080"/>
        <w:gridCol w:w="3598"/>
      </w:tblGrid>
      <w:tr w:rsidR="001A2F81" w:rsidRPr="002E5C52" w:rsidTr="001E0486">
        <w:trPr>
          <w:trHeight w:hRule="exact" w:val="213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2.8.</w:t>
            </w:r>
          </w:p>
        </w:tc>
        <w:tc>
          <w:tcPr>
            <w:tcW w:w="4209"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52" w:lineRule="auto"/>
              <w:ind w:left="72" w:right="144"/>
              <w:rPr>
                <w:rFonts w:ascii="Cambria" w:eastAsia="MS Mincho" w:hAnsi="Cambria" w:cs="Times New Roman"/>
                <w:sz w:val="24"/>
                <w:szCs w:val="24"/>
              </w:rPr>
            </w:pPr>
            <w:r w:rsidRPr="00807508">
              <w:rPr>
                <w:rFonts w:ascii="Times New Roman" w:eastAsia="Times New Roman" w:hAnsi="Times New Roman" w:cs="Times New Roman"/>
                <w:b/>
                <w:color w:val="000000"/>
                <w:w w:val="97"/>
                <w:sz w:val="24"/>
                <w:szCs w:val="24"/>
              </w:rPr>
              <w:t xml:space="preserve">Линейный тематический рисунок (линия-рассказчица) на сюжет стихотворения или сюжет из жизни детей (игры во дворе, в походе и др.) с простым и весёлым </w:t>
            </w:r>
            <w:r w:rsidRPr="00807508">
              <w:rPr>
                <w:rFonts w:ascii="Cambria" w:eastAsia="MS Mincho" w:hAnsi="Cambria" w:cs="Times New Roman"/>
                <w:sz w:val="24"/>
                <w:szCs w:val="24"/>
              </w:rPr>
              <w:br/>
            </w:r>
            <w:r w:rsidRPr="00807508">
              <w:rPr>
                <w:rFonts w:ascii="Times New Roman" w:eastAsia="Times New Roman" w:hAnsi="Times New Roman" w:cs="Times New Roman"/>
                <w:b/>
                <w:color w:val="000000"/>
                <w:w w:val="97"/>
                <w:sz w:val="24"/>
                <w:szCs w:val="24"/>
              </w:rPr>
              <w:t>повествовательным сюжетом.</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0.25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0.25</w:t>
            </w:r>
          </w:p>
        </w:tc>
        <w:tc>
          <w:tcPr>
            <w:tcW w:w="3321"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45" w:lineRule="auto"/>
              <w:ind w:left="72" w:right="432"/>
              <w:rPr>
                <w:rFonts w:ascii="Cambria" w:eastAsia="MS Mincho" w:hAnsi="Cambria" w:cs="Times New Roman"/>
                <w:sz w:val="24"/>
                <w:szCs w:val="24"/>
              </w:rPr>
            </w:pPr>
            <w:r w:rsidRPr="00807508">
              <w:rPr>
                <w:rFonts w:ascii="Times New Roman" w:eastAsia="Times New Roman" w:hAnsi="Times New Roman" w:cs="Times New Roman"/>
                <w:color w:val="000000"/>
                <w:w w:val="97"/>
                <w:sz w:val="24"/>
                <w:szCs w:val="24"/>
              </w:rPr>
              <w:t>Наблюдать и анализировать характер линий в природе;</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45"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Практическая работа;</w:t>
            </w:r>
          </w:p>
        </w:tc>
        <w:tc>
          <w:tcPr>
            <w:tcW w:w="359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FB2806" w:rsidRDefault="00CA46F8" w:rsidP="00FD5B3E">
            <w:pPr>
              <w:autoSpaceDE w:val="0"/>
              <w:autoSpaceDN w:val="0"/>
              <w:spacing w:before="78" w:after="0" w:line="245" w:lineRule="auto"/>
              <w:ind w:left="72" w:right="432"/>
              <w:rPr>
                <w:rFonts w:ascii="Times New Roman" w:eastAsia="Times New Roman" w:hAnsi="Times New Roman" w:cs="Times New Roman"/>
                <w:color w:val="000000"/>
                <w:w w:val="97"/>
                <w:sz w:val="24"/>
                <w:szCs w:val="24"/>
                <w:lang w:val="en-US"/>
              </w:rPr>
            </w:pPr>
            <w:hyperlink r:id="rId14" w:history="1">
              <w:r w:rsidR="00FB2806" w:rsidRPr="002A24CA">
                <w:rPr>
                  <w:rStyle w:val="af2"/>
                  <w:rFonts w:ascii="Times New Roman" w:eastAsia="Times New Roman" w:hAnsi="Times New Roman" w:cs="Times New Roman"/>
                  <w:w w:val="97"/>
                  <w:sz w:val="24"/>
                  <w:szCs w:val="24"/>
                  <w:lang w:val="en-US"/>
                </w:rPr>
                <w:t>https://uchitelya.com/izo/101555-prezentaciya-izobrazhat-mozhno-liniey-1-klass.html</w:t>
              </w:r>
            </w:hyperlink>
          </w:p>
          <w:p w:rsidR="00FB2806" w:rsidRPr="00FB2806" w:rsidRDefault="00FB2806" w:rsidP="00FD5B3E">
            <w:pPr>
              <w:autoSpaceDE w:val="0"/>
              <w:autoSpaceDN w:val="0"/>
              <w:spacing w:before="78" w:after="0" w:line="245" w:lineRule="auto"/>
              <w:ind w:left="72" w:right="432"/>
              <w:rPr>
                <w:rFonts w:ascii="Cambria" w:eastAsia="MS Mincho" w:hAnsi="Cambria" w:cs="Times New Roman"/>
                <w:sz w:val="24"/>
                <w:szCs w:val="24"/>
                <w:lang w:val="en-US"/>
              </w:rPr>
            </w:pPr>
          </w:p>
        </w:tc>
      </w:tr>
      <w:tr w:rsidR="001A2F81" w:rsidRPr="002E5C52" w:rsidTr="00FB2806">
        <w:trPr>
          <w:trHeight w:hRule="exact" w:val="2577"/>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2.9.</w:t>
            </w:r>
          </w:p>
        </w:tc>
        <w:tc>
          <w:tcPr>
            <w:tcW w:w="4209"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52" w:lineRule="auto"/>
              <w:ind w:left="72"/>
              <w:rPr>
                <w:rFonts w:ascii="Cambria" w:eastAsia="MS Mincho" w:hAnsi="Cambria" w:cs="Times New Roman"/>
                <w:sz w:val="24"/>
                <w:szCs w:val="24"/>
              </w:rPr>
            </w:pPr>
            <w:r w:rsidRPr="00807508">
              <w:rPr>
                <w:rFonts w:ascii="Times New Roman" w:eastAsia="Times New Roman" w:hAnsi="Times New Roman" w:cs="Times New Roman"/>
                <w:b/>
                <w:color w:val="000000"/>
                <w:w w:val="97"/>
                <w:sz w:val="24"/>
                <w:szCs w:val="24"/>
              </w:rPr>
              <w:t xml:space="preserve">Пятно-силуэт. Превращение случайного пятна в изображение зверушки или фантастического зверя. Развитие образного видения и </w:t>
            </w:r>
            <w:r w:rsidRPr="00807508">
              <w:rPr>
                <w:rFonts w:ascii="Cambria" w:eastAsia="MS Mincho" w:hAnsi="Cambria" w:cs="Times New Roman"/>
                <w:sz w:val="24"/>
                <w:szCs w:val="24"/>
              </w:rPr>
              <w:br/>
            </w:r>
            <w:r w:rsidRPr="00807508">
              <w:rPr>
                <w:rFonts w:ascii="Times New Roman" w:eastAsia="Times New Roman" w:hAnsi="Times New Roman" w:cs="Times New Roman"/>
                <w:b/>
                <w:color w:val="000000"/>
                <w:w w:val="97"/>
                <w:sz w:val="24"/>
                <w:szCs w:val="24"/>
              </w:rPr>
              <w:t>способности целостного, обобщённого видения. Пятно как основа графического изображения.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0.5</w:t>
            </w:r>
          </w:p>
        </w:tc>
        <w:tc>
          <w:tcPr>
            <w:tcW w:w="3321"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Default="001A2F81" w:rsidP="00FD5B3E">
            <w:pPr>
              <w:autoSpaceDE w:val="0"/>
              <w:autoSpaceDN w:val="0"/>
              <w:spacing w:before="78" w:after="0" w:line="245" w:lineRule="auto"/>
              <w:ind w:left="72"/>
              <w:rPr>
                <w:rFonts w:ascii="Times New Roman" w:eastAsia="Times New Roman" w:hAnsi="Times New Roman" w:cs="Times New Roman"/>
                <w:color w:val="000000"/>
                <w:w w:val="97"/>
                <w:sz w:val="24"/>
                <w:szCs w:val="24"/>
              </w:rPr>
            </w:pPr>
            <w:r w:rsidRPr="00807508">
              <w:rPr>
                <w:rFonts w:ascii="Times New Roman" w:eastAsia="Times New Roman" w:hAnsi="Times New Roman" w:cs="Times New Roman"/>
                <w:color w:val="000000"/>
                <w:w w:val="97"/>
                <w:sz w:val="24"/>
                <w:szCs w:val="24"/>
              </w:rPr>
              <w:t xml:space="preserve">Соотносить форму пятна с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опытом зрительных впечатлений;</w:t>
            </w:r>
          </w:p>
          <w:p w:rsidR="00FB2806" w:rsidRDefault="00FB2806" w:rsidP="00FD5B3E">
            <w:pPr>
              <w:autoSpaceDE w:val="0"/>
              <w:autoSpaceDN w:val="0"/>
              <w:spacing w:before="78" w:after="0" w:line="245" w:lineRule="auto"/>
              <w:ind w:left="72"/>
              <w:rPr>
                <w:rFonts w:ascii="Times New Roman" w:eastAsia="Times New Roman" w:hAnsi="Times New Roman" w:cs="Times New Roman"/>
                <w:color w:val="000000"/>
                <w:w w:val="97"/>
                <w:sz w:val="24"/>
                <w:szCs w:val="24"/>
              </w:rPr>
            </w:pPr>
          </w:p>
          <w:p w:rsidR="00FB2806" w:rsidRDefault="00FB2806" w:rsidP="00FD5B3E">
            <w:pPr>
              <w:autoSpaceDE w:val="0"/>
              <w:autoSpaceDN w:val="0"/>
              <w:spacing w:before="78" w:after="0" w:line="245" w:lineRule="auto"/>
              <w:ind w:left="72"/>
              <w:rPr>
                <w:rFonts w:ascii="Times New Roman" w:eastAsia="Times New Roman" w:hAnsi="Times New Roman" w:cs="Times New Roman"/>
                <w:color w:val="000000"/>
                <w:w w:val="97"/>
                <w:sz w:val="24"/>
                <w:szCs w:val="24"/>
              </w:rPr>
            </w:pPr>
          </w:p>
          <w:p w:rsidR="00FB2806" w:rsidRDefault="00FB2806" w:rsidP="00FD5B3E">
            <w:pPr>
              <w:autoSpaceDE w:val="0"/>
              <w:autoSpaceDN w:val="0"/>
              <w:spacing w:before="78" w:after="0" w:line="245" w:lineRule="auto"/>
              <w:ind w:left="72"/>
              <w:rPr>
                <w:rFonts w:ascii="Times New Roman" w:eastAsia="Times New Roman" w:hAnsi="Times New Roman" w:cs="Times New Roman"/>
                <w:color w:val="000000"/>
                <w:w w:val="97"/>
                <w:sz w:val="24"/>
                <w:szCs w:val="24"/>
              </w:rPr>
            </w:pPr>
          </w:p>
          <w:p w:rsidR="00FB2806" w:rsidRDefault="00FB2806" w:rsidP="00FD5B3E">
            <w:pPr>
              <w:autoSpaceDE w:val="0"/>
              <w:autoSpaceDN w:val="0"/>
              <w:spacing w:before="78" w:after="0" w:line="245" w:lineRule="auto"/>
              <w:ind w:left="72"/>
              <w:rPr>
                <w:rFonts w:ascii="Times New Roman" w:eastAsia="Times New Roman" w:hAnsi="Times New Roman" w:cs="Times New Roman"/>
                <w:color w:val="000000"/>
                <w:w w:val="97"/>
                <w:sz w:val="24"/>
                <w:szCs w:val="24"/>
              </w:rPr>
            </w:pPr>
          </w:p>
          <w:p w:rsidR="00FB2806" w:rsidRPr="00807508" w:rsidRDefault="00FB2806" w:rsidP="00FD5B3E">
            <w:pPr>
              <w:autoSpaceDE w:val="0"/>
              <w:autoSpaceDN w:val="0"/>
              <w:spacing w:before="78" w:after="0" w:line="245" w:lineRule="auto"/>
              <w:ind w:left="72"/>
              <w:rPr>
                <w:rFonts w:ascii="Cambria" w:eastAsia="MS Mincho" w:hAnsi="Cambria"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45"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Практическая работа;</w:t>
            </w:r>
          </w:p>
        </w:tc>
        <w:tc>
          <w:tcPr>
            <w:tcW w:w="359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FB2806" w:rsidRDefault="00CA46F8" w:rsidP="00FD5B3E">
            <w:pPr>
              <w:autoSpaceDE w:val="0"/>
              <w:autoSpaceDN w:val="0"/>
              <w:spacing w:before="78" w:after="0" w:line="230" w:lineRule="auto"/>
              <w:ind w:left="72"/>
              <w:rPr>
                <w:rFonts w:ascii="Times New Roman" w:eastAsia="Times New Roman" w:hAnsi="Times New Roman" w:cs="Times New Roman"/>
                <w:color w:val="000000"/>
                <w:w w:val="97"/>
                <w:sz w:val="24"/>
                <w:szCs w:val="24"/>
                <w:lang w:val="en-US"/>
              </w:rPr>
            </w:pPr>
            <w:hyperlink r:id="rId15" w:history="1">
              <w:r w:rsidR="00FB2806" w:rsidRPr="002A24CA">
                <w:rPr>
                  <w:rStyle w:val="af2"/>
                  <w:rFonts w:ascii="Times New Roman" w:eastAsia="Times New Roman" w:hAnsi="Times New Roman" w:cs="Times New Roman"/>
                  <w:w w:val="97"/>
                  <w:sz w:val="24"/>
                  <w:szCs w:val="24"/>
                  <w:lang w:val="en-US"/>
                </w:rPr>
                <w:t>https://resh.edu.ru/subject/7/1/</w:t>
              </w:r>
            </w:hyperlink>
          </w:p>
          <w:p w:rsidR="00FB2806" w:rsidRPr="00FB2806" w:rsidRDefault="00FB2806" w:rsidP="00FD5B3E">
            <w:pPr>
              <w:autoSpaceDE w:val="0"/>
              <w:autoSpaceDN w:val="0"/>
              <w:spacing w:before="78" w:after="0" w:line="230" w:lineRule="auto"/>
              <w:ind w:left="72"/>
              <w:rPr>
                <w:rFonts w:ascii="Cambria" w:eastAsia="MS Mincho" w:hAnsi="Cambria" w:cs="Times New Roman"/>
                <w:sz w:val="24"/>
                <w:szCs w:val="24"/>
                <w:lang w:val="en-US"/>
              </w:rPr>
            </w:pPr>
          </w:p>
        </w:tc>
      </w:tr>
      <w:tr w:rsidR="001A2F81" w:rsidRPr="002E5C52" w:rsidTr="00FB2806">
        <w:trPr>
          <w:trHeight w:hRule="exact" w:val="246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2.10.</w:t>
            </w:r>
          </w:p>
        </w:tc>
        <w:tc>
          <w:tcPr>
            <w:tcW w:w="4209"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b/>
                <w:color w:val="000000"/>
                <w:w w:val="97"/>
                <w:sz w:val="24"/>
                <w:szCs w:val="24"/>
              </w:rPr>
              <w:t xml:space="preserve">Тень как пример пятна. Теневой театр. </w:t>
            </w:r>
            <w:r w:rsidRPr="00807508">
              <w:rPr>
                <w:rFonts w:ascii="Times New Roman" w:eastAsia="Times New Roman" w:hAnsi="Times New Roman" w:cs="Times New Roman"/>
                <w:b/>
                <w:color w:val="000000"/>
                <w:w w:val="97"/>
                <w:sz w:val="24"/>
                <w:szCs w:val="24"/>
                <w:lang w:val="en-US"/>
              </w:rPr>
              <w:t>Силуэт.</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1</w:t>
            </w:r>
          </w:p>
        </w:tc>
        <w:tc>
          <w:tcPr>
            <w:tcW w:w="3321"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54" w:lineRule="auto"/>
              <w:ind w:left="72" w:right="288"/>
              <w:rPr>
                <w:rFonts w:ascii="Cambria" w:eastAsia="MS Mincho" w:hAnsi="Cambria" w:cs="Times New Roman"/>
                <w:sz w:val="24"/>
                <w:szCs w:val="24"/>
              </w:rPr>
            </w:pPr>
            <w:r w:rsidRPr="00807508">
              <w:rPr>
                <w:rFonts w:ascii="Times New Roman" w:eastAsia="Times New Roman" w:hAnsi="Times New Roman" w:cs="Times New Roman"/>
                <w:color w:val="000000"/>
                <w:w w:val="97"/>
                <w:sz w:val="24"/>
                <w:szCs w:val="24"/>
              </w:rPr>
              <w:t xml:space="preserve">Осваивать навыки работы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 xml:space="preserve">графическими материалами; Приобрести новый опыт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 xml:space="preserve">наблюдения окружающей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 xml:space="preserve">реальности.;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 xml:space="preserve">Рассматривать и анализировать иллюстрации известных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 xml:space="preserve">художников детских книг с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 xml:space="preserve">позиций освоенных знаний о пятне;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 xml:space="preserve">линии и пропорциях;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45"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Практическая работа;</w:t>
            </w:r>
          </w:p>
        </w:tc>
        <w:tc>
          <w:tcPr>
            <w:tcW w:w="359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FB2806" w:rsidRDefault="00CA46F8" w:rsidP="00FD5B3E">
            <w:pPr>
              <w:autoSpaceDE w:val="0"/>
              <w:autoSpaceDN w:val="0"/>
              <w:spacing w:before="76" w:after="0" w:line="233" w:lineRule="auto"/>
              <w:ind w:left="72"/>
              <w:rPr>
                <w:rFonts w:ascii="Times New Roman" w:eastAsia="Times New Roman" w:hAnsi="Times New Roman" w:cs="Times New Roman"/>
                <w:color w:val="000000"/>
                <w:w w:val="97"/>
                <w:sz w:val="24"/>
                <w:szCs w:val="24"/>
                <w:lang w:val="en-US"/>
              </w:rPr>
            </w:pPr>
            <w:hyperlink r:id="rId16" w:history="1">
              <w:r w:rsidR="00FB2806" w:rsidRPr="002A24CA">
                <w:rPr>
                  <w:rStyle w:val="af2"/>
                  <w:rFonts w:ascii="Times New Roman" w:eastAsia="Times New Roman" w:hAnsi="Times New Roman" w:cs="Times New Roman"/>
                  <w:w w:val="97"/>
                  <w:sz w:val="24"/>
                  <w:szCs w:val="24"/>
                  <w:lang w:val="en-US"/>
                </w:rPr>
                <w:t>https://resh.edu.ru/subject/7/1/</w:t>
              </w:r>
            </w:hyperlink>
          </w:p>
          <w:p w:rsidR="00FB2806" w:rsidRPr="00FB2806" w:rsidRDefault="00FB2806" w:rsidP="00FD5B3E">
            <w:pPr>
              <w:autoSpaceDE w:val="0"/>
              <w:autoSpaceDN w:val="0"/>
              <w:spacing w:before="76" w:after="0" w:line="233" w:lineRule="auto"/>
              <w:ind w:left="72"/>
              <w:rPr>
                <w:rFonts w:ascii="Cambria" w:eastAsia="MS Mincho" w:hAnsi="Cambria" w:cs="Times New Roman"/>
                <w:sz w:val="24"/>
                <w:szCs w:val="24"/>
                <w:lang w:val="en-US"/>
              </w:rPr>
            </w:pPr>
          </w:p>
        </w:tc>
      </w:tr>
      <w:tr w:rsidR="001A2F81" w:rsidRPr="002E5C52" w:rsidTr="00FB2806">
        <w:trPr>
          <w:trHeight w:hRule="exact" w:val="101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2.11.</w:t>
            </w:r>
          </w:p>
        </w:tc>
        <w:tc>
          <w:tcPr>
            <w:tcW w:w="4209"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45" w:lineRule="auto"/>
              <w:ind w:left="72" w:right="144"/>
              <w:rPr>
                <w:rFonts w:ascii="Cambria" w:eastAsia="MS Mincho" w:hAnsi="Cambria" w:cs="Times New Roman"/>
                <w:sz w:val="24"/>
                <w:szCs w:val="24"/>
              </w:rPr>
            </w:pPr>
            <w:r w:rsidRPr="00807508">
              <w:rPr>
                <w:rFonts w:ascii="Times New Roman" w:eastAsia="Times New Roman" w:hAnsi="Times New Roman" w:cs="Times New Roman"/>
                <w:b/>
                <w:color w:val="000000"/>
                <w:w w:val="97"/>
                <w:sz w:val="24"/>
                <w:szCs w:val="24"/>
              </w:rPr>
              <w:t>Навыки работы на уроке с жидкой краской и кистью, уход за своим рабочим местом.</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0.5</w:t>
            </w:r>
          </w:p>
        </w:tc>
        <w:tc>
          <w:tcPr>
            <w:tcW w:w="3321"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45" w:lineRule="auto"/>
              <w:ind w:left="72" w:right="432"/>
              <w:rPr>
                <w:rFonts w:ascii="Cambria" w:eastAsia="MS Mincho" w:hAnsi="Cambria" w:cs="Times New Roman"/>
                <w:sz w:val="24"/>
                <w:szCs w:val="24"/>
              </w:rPr>
            </w:pPr>
            <w:r w:rsidRPr="00807508">
              <w:rPr>
                <w:rFonts w:ascii="Times New Roman" w:eastAsia="Times New Roman" w:hAnsi="Times New Roman" w:cs="Times New Roman"/>
                <w:color w:val="000000"/>
                <w:w w:val="97"/>
                <w:sz w:val="24"/>
                <w:szCs w:val="24"/>
              </w:rPr>
              <w:t>Учиться работать на уроке с жидкой краской;</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45"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Практическая работа;</w:t>
            </w:r>
          </w:p>
        </w:tc>
        <w:tc>
          <w:tcPr>
            <w:tcW w:w="359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FB2806" w:rsidRDefault="00CA46F8" w:rsidP="00FD5B3E">
            <w:pPr>
              <w:autoSpaceDE w:val="0"/>
              <w:autoSpaceDN w:val="0"/>
              <w:spacing w:before="78" w:after="0" w:line="230" w:lineRule="auto"/>
              <w:ind w:left="72"/>
              <w:rPr>
                <w:rFonts w:ascii="Times New Roman" w:eastAsia="Times New Roman" w:hAnsi="Times New Roman" w:cs="Times New Roman"/>
                <w:color w:val="000000"/>
                <w:w w:val="97"/>
                <w:sz w:val="24"/>
                <w:szCs w:val="24"/>
                <w:lang w:val="en-US"/>
              </w:rPr>
            </w:pPr>
            <w:hyperlink r:id="rId17" w:history="1">
              <w:r w:rsidR="00FB2806" w:rsidRPr="002A24CA">
                <w:rPr>
                  <w:rStyle w:val="af2"/>
                  <w:rFonts w:ascii="Times New Roman" w:eastAsia="Times New Roman" w:hAnsi="Times New Roman" w:cs="Times New Roman"/>
                  <w:w w:val="97"/>
                  <w:sz w:val="24"/>
                  <w:szCs w:val="24"/>
                  <w:lang w:val="en-US"/>
                </w:rPr>
                <w:t>https://resh.edu.ru/subject/7/1/</w:t>
              </w:r>
            </w:hyperlink>
          </w:p>
          <w:p w:rsidR="00FB2806" w:rsidRPr="00FB2806" w:rsidRDefault="00FB2806" w:rsidP="00FD5B3E">
            <w:pPr>
              <w:autoSpaceDE w:val="0"/>
              <w:autoSpaceDN w:val="0"/>
              <w:spacing w:before="78" w:after="0" w:line="230" w:lineRule="auto"/>
              <w:ind w:left="72"/>
              <w:rPr>
                <w:rFonts w:ascii="Cambria" w:eastAsia="MS Mincho" w:hAnsi="Cambria" w:cs="Times New Roman"/>
                <w:sz w:val="24"/>
                <w:szCs w:val="24"/>
                <w:lang w:val="en-US"/>
              </w:rPr>
            </w:pPr>
          </w:p>
        </w:tc>
      </w:tr>
      <w:tr w:rsidR="001A2F81" w:rsidRPr="002E5C52" w:rsidTr="001E0486">
        <w:trPr>
          <w:trHeight w:hRule="exact" w:val="188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2.12.</w:t>
            </w:r>
          </w:p>
        </w:tc>
        <w:tc>
          <w:tcPr>
            <w:tcW w:w="4209"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50" w:lineRule="auto"/>
              <w:ind w:left="72" w:right="144"/>
              <w:rPr>
                <w:rFonts w:ascii="Cambria" w:eastAsia="MS Mincho" w:hAnsi="Cambria" w:cs="Times New Roman"/>
                <w:sz w:val="24"/>
                <w:szCs w:val="24"/>
              </w:rPr>
            </w:pPr>
            <w:r w:rsidRPr="00807508">
              <w:rPr>
                <w:rFonts w:ascii="Times New Roman" w:eastAsia="Times New Roman" w:hAnsi="Times New Roman" w:cs="Times New Roman"/>
                <w:b/>
                <w:color w:val="000000"/>
                <w:w w:val="97"/>
                <w:sz w:val="24"/>
                <w:szCs w:val="24"/>
              </w:rPr>
              <w:t>Рассмотрение и анализ средств выражения —пятна и линии — в иллюстрациях художников к детским книгам.</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0.25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0.25</w:t>
            </w:r>
          </w:p>
        </w:tc>
        <w:tc>
          <w:tcPr>
            <w:tcW w:w="3321"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50" w:lineRule="auto"/>
              <w:ind w:left="72" w:right="144"/>
              <w:rPr>
                <w:rFonts w:ascii="Cambria" w:eastAsia="MS Mincho" w:hAnsi="Cambria" w:cs="Times New Roman"/>
                <w:sz w:val="24"/>
                <w:szCs w:val="24"/>
              </w:rPr>
            </w:pPr>
            <w:r w:rsidRPr="00807508">
              <w:rPr>
                <w:rFonts w:ascii="Times New Roman" w:eastAsia="Times New Roman" w:hAnsi="Times New Roman" w:cs="Times New Roman"/>
                <w:color w:val="000000"/>
                <w:w w:val="97"/>
                <w:sz w:val="24"/>
                <w:szCs w:val="24"/>
              </w:rPr>
              <w:t xml:space="preserve">Использовать графическое пятно как основу изобразительного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образа;</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45"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Практическая работа;</w:t>
            </w:r>
          </w:p>
        </w:tc>
        <w:tc>
          <w:tcPr>
            <w:tcW w:w="359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FB2806" w:rsidRDefault="00CA46F8" w:rsidP="00FD5B3E">
            <w:pPr>
              <w:autoSpaceDE w:val="0"/>
              <w:autoSpaceDN w:val="0"/>
              <w:spacing w:before="78" w:after="0" w:line="230" w:lineRule="auto"/>
              <w:ind w:left="72"/>
              <w:rPr>
                <w:rFonts w:ascii="Times New Roman" w:eastAsia="Times New Roman" w:hAnsi="Times New Roman" w:cs="Times New Roman"/>
                <w:color w:val="000000"/>
                <w:w w:val="97"/>
                <w:sz w:val="24"/>
                <w:szCs w:val="24"/>
                <w:lang w:val="en-US"/>
              </w:rPr>
            </w:pPr>
            <w:hyperlink r:id="rId18" w:history="1">
              <w:r w:rsidR="00FB2806" w:rsidRPr="002A24CA">
                <w:rPr>
                  <w:rStyle w:val="af2"/>
                  <w:rFonts w:ascii="Times New Roman" w:eastAsia="Times New Roman" w:hAnsi="Times New Roman" w:cs="Times New Roman"/>
                  <w:w w:val="97"/>
                  <w:sz w:val="24"/>
                  <w:szCs w:val="24"/>
                  <w:lang w:val="en-US"/>
                </w:rPr>
                <w:t>https://resh.edu.ru/subject/7/1/</w:t>
              </w:r>
            </w:hyperlink>
          </w:p>
          <w:p w:rsidR="00FB2806" w:rsidRPr="001715AE" w:rsidRDefault="00FB2806" w:rsidP="00FD5B3E">
            <w:pPr>
              <w:autoSpaceDE w:val="0"/>
              <w:autoSpaceDN w:val="0"/>
              <w:spacing w:before="78" w:after="0" w:line="230" w:lineRule="auto"/>
              <w:ind w:left="72"/>
              <w:rPr>
                <w:rFonts w:ascii="Times New Roman" w:eastAsia="Times New Roman" w:hAnsi="Times New Roman" w:cs="Times New Roman"/>
                <w:color w:val="000000"/>
                <w:w w:val="97"/>
                <w:sz w:val="24"/>
                <w:szCs w:val="24"/>
                <w:lang w:val="en-US"/>
              </w:rPr>
            </w:pPr>
          </w:p>
          <w:p w:rsidR="00FB2806" w:rsidRPr="001715AE" w:rsidRDefault="00FB2806" w:rsidP="00FD5B3E">
            <w:pPr>
              <w:autoSpaceDE w:val="0"/>
              <w:autoSpaceDN w:val="0"/>
              <w:spacing w:before="78" w:after="0" w:line="230" w:lineRule="auto"/>
              <w:ind w:left="72"/>
              <w:rPr>
                <w:rFonts w:ascii="Times New Roman" w:eastAsia="Times New Roman" w:hAnsi="Times New Roman" w:cs="Times New Roman"/>
                <w:color w:val="000000"/>
                <w:w w:val="97"/>
                <w:sz w:val="24"/>
                <w:szCs w:val="24"/>
                <w:lang w:val="en-US"/>
              </w:rPr>
            </w:pPr>
          </w:p>
          <w:p w:rsidR="00FB2806" w:rsidRPr="001715AE" w:rsidRDefault="00FB2806" w:rsidP="00FD5B3E">
            <w:pPr>
              <w:autoSpaceDE w:val="0"/>
              <w:autoSpaceDN w:val="0"/>
              <w:spacing w:before="78" w:after="0" w:line="230" w:lineRule="auto"/>
              <w:ind w:left="72"/>
              <w:rPr>
                <w:rFonts w:ascii="Times New Roman" w:eastAsia="Times New Roman" w:hAnsi="Times New Roman" w:cs="Times New Roman"/>
                <w:color w:val="000000"/>
                <w:w w:val="97"/>
                <w:sz w:val="24"/>
                <w:szCs w:val="24"/>
                <w:lang w:val="en-US"/>
              </w:rPr>
            </w:pPr>
          </w:p>
          <w:p w:rsidR="00FB2806" w:rsidRPr="001715AE" w:rsidRDefault="00FB2806" w:rsidP="00FD5B3E">
            <w:pPr>
              <w:autoSpaceDE w:val="0"/>
              <w:autoSpaceDN w:val="0"/>
              <w:spacing w:before="78" w:after="0" w:line="230" w:lineRule="auto"/>
              <w:ind w:left="72"/>
              <w:rPr>
                <w:rFonts w:ascii="Times New Roman" w:eastAsia="Times New Roman" w:hAnsi="Times New Roman" w:cs="Times New Roman"/>
                <w:color w:val="000000"/>
                <w:w w:val="97"/>
                <w:sz w:val="24"/>
                <w:szCs w:val="24"/>
                <w:lang w:val="en-US"/>
              </w:rPr>
            </w:pPr>
          </w:p>
          <w:p w:rsidR="00FB2806" w:rsidRPr="001715AE" w:rsidRDefault="00FB2806" w:rsidP="00FD5B3E">
            <w:pPr>
              <w:autoSpaceDE w:val="0"/>
              <w:autoSpaceDN w:val="0"/>
              <w:spacing w:before="78" w:after="0" w:line="230" w:lineRule="auto"/>
              <w:ind w:left="72"/>
              <w:rPr>
                <w:rFonts w:ascii="Cambria" w:eastAsia="MS Mincho" w:hAnsi="Cambria" w:cs="Times New Roman"/>
                <w:sz w:val="24"/>
                <w:szCs w:val="24"/>
                <w:lang w:val="en-US"/>
              </w:rPr>
            </w:pPr>
          </w:p>
        </w:tc>
      </w:tr>
      <w:tr w:rsidR="001A2F81" w:rsidRPr="00807508" w:rsidTr="00FB2806">
        <w:trPr>
          <w:gridAfter w:val="5"/>
          <w:wAfter w:w="10245" w:type="dxa"/>
          <w:trHeight w:hRule="exact" w:val="348"/>
        </w:trPr>
        <w:tc>
          <w:tcPr>
            <w:tcW w:w="4677"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Итого по модулю 2</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6</w:t>
            </w:r>
          </w:p>
        </w:tc>
      </w:tr>
      <w:tr w:rsidR="001A2F81" w:rsidRPr="002E5C52" w:rsidTr="001E0486">
        <w:trPr>
          <w:trHeight w:hRule="exact" w:val="2275"/>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lastRenderedPageBreak/>
              <w:t>3.1.</w:t>
            </w:r>
          </w:p>
        </w:tc>
        <w:tc>
          <w:tcPr>
            <w:tcW w:w="4209"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50" w:lineRule="auto"/>
              <w:ind w:left="72"/>
              <w:rPr>
                <w:rFonts w:ascii="Cambria" w:eastAsia="MS Mincho" w:hAnsi="Cambria" w:cs="Times New Roman"/>
                <w:sz w:val="24"/>
                <w:szCs w:val="24"/>
                <w:lang w:val="en-US"/>
              </w:rPr>
            </w:pPr>
            <w:r w:rsidRPr="00807508">
              <w:rPr>
                <w:rFonts w:ascii="Times New Roman" w:eastAsia="Times New Roman" w:hAnsi="Times New Roman" w:cs="Times New Roman"/>
                <w:b/>
                <w:color w:val="000000"/>
                <w:w w:val="97"/>
                <w:sz w:val="24"/>
                <w:szCs w:val="24"/>
              </w:rPr>
              <w:t xml:space="preserve">Цвет как одно из главных средств выражения в изобразительном искусстве. </w:t>
            </w:r>
            <w:r w:rsidRPr="00807508">
              <w:rPr>
                <w:rFonts w:ascii="Times New Roman" w:eastAsia="Times New Roman" w:hAnsi="Times New Roman" w:cs="Times New Roman"/>
                <w:b/>
                <w:color w:val="000000"/>
                <w:w w:val="97"/>
                <w:sz w:val="24"/>
                <w:szCs w:val="24"/>
                <w:lang w:val="en-US"/>
              </w:rPr>
              <w:t>Навыки работы гуашью в условиях урока.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1</w:t>
            </w:r>
          </w:p>
        </w:tc>
        <w:tc>
          <w:tcPr>
            <w:tcW w:w="3321"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52" w:lineRule="auto"/>
              <w:ind w:left="72"/>
              <w:rPr>
                <w:rFonts w:ascii="Cambria" w:eastAsia="MS Mincho" w:hAnsi="Cambria" w:cs="Times New Roman"/>
                <w:sz w:val="24"/>
                <w:szCs w:val="24"/>
              </w:rPr>
            </w:pPr>
            <w:r w:rsidRPr="00807508">
              <w:rPr>
                <w:rFonts w:ascii="Times New Roman" w:eastAsia="Times New Roman" w:hAnsi="Times New Roman" w:cs="Times New Roman"/>
                <w:color w:val="000000"/>
                <w:w w:val="97"/>
                <w:sz w:val="24"/>
                <w:szCs w:val="24"/>
              </w:rPr>
              <w:t xml:space="preserve">Обсуждать ассоциативные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 xml:space="preserve">представления, связанные с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 xml:space="preserve">каждым цветом;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Осваивать навыки работы гуашью в условиях школьного урока.;</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45"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Практическая работа;</w:t>
            </w:r>
          </w:p>
        </w:tc>
        <w:tc>
          <w:tcPr>
            <w:tcW w:w="359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FB2806" w:rsidRDefault="00CA46F8" w:rsidP="00FD5B3E">
            <w:pPr>
              <w:autoSpaceDE w:val="0"/>
              <w:autoSpaceDN w:val="0"/>
              <w:spacing w:before="76" w:after="0" w:line="233" w:lineRule="auto"/>
              <w:ind w:left="72"/>
              <w:rPr>
                <w:rFonts w:ascii="Times New Roman" w:eastAsia="Times New Roman" w:hAnsi="Times New Roman" w:cs="Times New Roman"/>
                <w:color w:val="000000"/>
                <w:w w:val="97"/>
                <w:sz w:val="24"/>
                <w:szCs w:val="24"/>
                <w:lang w:val="en-US"/>
              </w:rPr>
            </w:pPr>
            <w:hyperlink r:id="rId19" w:history="1">
              <w:r w:rsidR="00FB2806" w:rsidRPr="002A24CA">
                <w:rPr>
                  <w:rStyle w:val="af2"/>
                  <w:rFonts w:ascii="Times New Roman" w:eastAsia="Times New Roman" w:hAnsi="Times New Roman" w:cs="Times New Roman"/>
                  <w:w w:val="97"/>
                  <w:sz w:val="24"/>
                  <w:szCs w:val="24"/>
                  <w:lang w:val="en-US"/>
                </w:rPr>
                <w:t>https://urok.1sept.ru/articles/657094</w:t>
              </w:r>
            </w:hyperlink>
          </w:p>
          <w:p w:rsidR="00FB2806" w:rsidRPr="00FB2806" w:rsidRDefault="00FB2806" w:rsidP="00FD5B3E">
            <w:pPr>
              <w:autoSpaceDE w:val="0"/>
              <w:autoSpaceDN w:val="0"/>
              <w:spacing w:before="76" w:after="0" w:line="233" w:lineRule="auto"/>
              <w:ind w:left="72"/>
              <w:rPr>
                <w:rFonts w:ascii="Cambria" w:eastAsia="MS Mincho" w:hAnsi="Cambria" w:cs="Times New Roman"/>
                <w:sz w:val="24"/>
                <w:szCs w:val="24"/>
                <w:lang w:val="en-US"/>
              </w:rPr>
            </w:pPr>
          </w:p>
        </w:tc>
      </w:tr>
      <w:tr w:rsidR="001A2F81" w:rsidRPr="002E5C52" w:rsidTr="001E0486">
        <w:trPr>
          <w:trHeight w:hRule="exact" w:val="3823"/>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3.2.</w:t>
            </w:r>
          </w:p>
        </w:tc>
        <w:tc>
          <w:tcPr>
            <w:tcW w:w="4209"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50" w:lineRule="auto"/>
              <w:ind w:left="72"/>
              <w:rPr>
                <w:rFonts w:ascii="Cambria" w:eastAsia="MS Mincho" w:hAnsi="Cambria" w:cs="Times New Roman"/>
                <w:sz w:val="24"/>
                <w:szCs w:val="24"/>
                <w:lang w:val="en-US"/>
              </w:rPr>
            </w:pPr>
            <w:r w:rsidRPr="00807508">
              <w:rPr>
                <w:rFonts w:ascii="Times New Roman" w:eastAsia="Times New Roman" w:hAnsi="Times New Roman" w:cs="Times New Roman"/>
                <w:b/>
                <w:color w:val="000000"/>
                <w:w w:val="97"/>
                <w:sz w:val="24"/>
                <w:szCs w:val="24"/>
              </w:rPr>
              <w:t xml:space="preserve">Три основных цвета. Ассоциативные </w:t>
            </w:r>
            <w:r w:rsidRPr="00807508">
              <w:rPr>
                <w:rFonts w:ascii="Cambria" w:eastAsia="MS Mincho" w:hAnsi="Cambria" w:cs="Times New Roman"/>
                <w:sz w:val="24"/>
                <w:szCs w:val="24"/>
              </w:rPr>
              <w:br/>
            </w:r>
            <w:r w:rsidRPr="00807508">
              <w:rPr>
                <w:rFonts w:ascii="Times New Roman" w:eastAsia="Times New Roman" w:hAnsi="Times New Roman" w:cs="Times New Roman"/>
                <w:b/>
                <w:color w:val="000000"/>
                <w:w w:val="97"/>
                <w:sz w:val="24"/>
                <w:szCs w:val="24"/>
              </w:rPr>
              <w:t xml:space="preserve">представления, связанные с каждым из цветов. </w:t>
            </w:r>
            <w:r w:rsidRPr="00807508">
              <w:rPr>
                <w:rFonts w:ascii="Times New Roman" w:eastAsia="Times New Roman" w:hAnsi="Times New Roman" w:cs="Times New Roman"/>
                <w:b/>
                <w:color w:val="000000"/>
                <w:w w:val="97"/>
                <w:sz w:val="24"/>
                <w:szCs w:val="24"/>
                <w:lang w:val="en-US"/>
              </w:rPr>
              <w:t>Навыки смешения красок и получения нового цвета.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1</w:t>
            </w:r>
          </w:p>
        </w:tc>
        <w:tc>
          <w:tcPr>
            <w:tcW w:w="3321"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54" w:lineRule="auto"/>
              <w:ind w:left="72" w:right="288"/>
              <w:rPr>
                <w:rFonts w:ascii="Cambria" w:eastAsia="MS Mincho" w:hAnsi="Cambria" w:cs="Times New Roman"/>
                <w:sz w:val="24"/>
                <w:szCs w:val="24"/>
              </w:rPr>
            </w:pPr>
            <w:r w:rsidRPr="00807508">
              <w:rPr>
                <w:rFonts w:ascii="Times New Roman" w:eastAsia="Times New Roman" w:hAnsi="Times New Roman" w:cs="Times New Roman"/>
                <w:color w:val="000000"/>
                <w:w w:val="97"/>
                <w:sz w:val="24"/>
                <w:szCs w:val="24"/>
              </w:rPr>
              <w:t xml:space="preserve">Знать три основных цвета; Обсуждать ассоциативные представления;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 xml:space="preserve">связанные с каждым цветом.; Экспериментировать;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 xml:space="preserve">исследовать возможности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 xml:space="preserve">смешения красок;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 xml:space="preserve">наложения цвета на цвет;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 xml:space="preserve">размывания цвета в процессе работы над разноцветным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 xml:space="preserve">ковриком.;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45"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Практическая работа;</w:t>
            </w:r>
          </w:p>
        </w:tc>
        <w:tc>
          <w:tcPr>
            <w:tcW w:w="359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FB2806" w:rsidRDefault="00CA46F8" w:rsidP="00FD5B3E">
            <w:pPr>
              <w:autoSpaceDE w:val="0"/>
              <w:autoSpaceDN w:val="0"/>
              <w:spacing w:before="78" w:after="0" w:line="230" w:lineRule="auto"/>
              <w:ind w:left="72"/>
              <w:rPr>
                <w:rFonts w:ascii="Times New Roman" w:eastAsia="Times New Roman" w:hAnsi="Times New Roman" w:cs="Times New Roman"/>
                <w:color w:val="000000"/>
                <w:w w:val="97"/>
                <w:sz w:val="24"/>
                <w:szCs w:val="24"/>
                <w:lang w:val="en-US"/>
              </w:rPr>
            </w:pPr>
            <w:hyperlink r:id="rId20" w:history="1">
              <w:r w:rsidR="00FB2806" w:rsidRPr="002A24CA">
                <w:rPr>
                  <w:rStyle w:val="af2"/>
                  <w:rFonts w:ascii="Times New Roman" w:eastAsia="Times New Roman" w:hAnsi="Times New Roman" w:cs="Times New Roman"/>
                  <w:w w:val="97"/>
                  <w:sz w:val="24"/>
                  <w:szCs w:val="24"/>
                  <w:lang w:val="en-US"/>
                </w:rPr>
                <w:t>https://resh.edu.ru/subject/lesson/7878/conspect/308910/</w:t>
              </w:r>
            </w:hyperlink>
          </w:p>
          <w:p w:rsidR="00FB2806" w:rsidRPr="00FB2806" w:rsidRDefault="00FB2806" w:rsidP="00FD5B3E">
            <w:pPr>
              <w:autoSpaceDE w:val="0"/>
              <w:autoSpaceDN w:val="0"/>
              <w:spacing w:before="78" w:after="0" w:line="230" w:lineRule="auto"/>
              <w:ind w:left="72"/>
              <w:rPr>
                <w:rFonts w:ascii="Cambria" w:eastAsia="MS Mincho" w:hAnsi="Cambria" w:cs="Times New Roman"/>
                <w:sz w:val="24"/>
                <w:szCs w:val="24"/>
                <w:lang w:val="en-US"/>
              </w:rPr>
            </w:pPr>
          </w:p>
        </w:tc>
      </w:tr>
    </w:tbl>
    <w:p w:rsidR="00FD5B3E" w:rsidRPr="00807508" w:rsidRDefault="00FD5B3E" w:rsidP="00FD5B3E">
      <w:pPr>
        <w:autoSpaceDE w:val="0"/>
        <w:autoSpaceDN w:val="0"/>
        <w:spacing w:after="0" w:line="14" w:lineRule="exact"/>
        <w:rPr>
          <w:rFonts w:ascii="Cambria" w:eastAsia="MS Mincho" w:hAnsi="Cambria" w:cs="Times New Roman"/>
          <w:sz w:val="24"/>
          <w:szCs w:val="24"/>
          <w:lang w:val="en-US"/>
        </w:rPr>
      </w:pPr>
    </w:p>
    <w:p w:rsidR="00FD5B3E" w:rsidRPr="00807508" w:rsidRDefault="00FD5B3E" w:rsidP="00FD5B3E">
      <w:pPr>
        <w:rPr>
          <w:rFonts w:ascii="Cambria" w:eastAsia="MS Mincho" w:hAnsi="Cambria" w:cs="Times New Roman"/>
          <w:sz w:val="24"/>
          <w:szCs w:val="24"/>
          <w:lang w:val="en-US"/>
        </w:rPr>
        <w:sectPr w:rsidR="00FD5B3E" w:rsidRPr="00807508">
          <w:pgSz w:w="16840" w:h="11900"/>
          <w:pgMar w:top="284" w:right="640" w:bottom="418" w:left="666" w:header="720" w:footer="720" w:gutter="0"/>
          <w:cols w:space="720" w:equalWidth="0">
            <w:col w:w="15534" w:space="0"/>
          </w:cols>
          <w:docGrid w:linePitch="360"/>
        </w:sectPr>
      </w:pPr>
    </w:p>
    <w:p w:rsidR="00FD5B3E" w:rsidRPr="00807508" w:rsidRDefault="00FD5B3E" w:rsidP="00FD5B3E">
      <w:pPr>
        <w:autoSpaceDE w:val="0"/>
        <w:autoSpaceDN w:val="0"/>
        <w:spacing w:after="66" w:line="220" w:lineRule="exact"/>
        <w:rPr>
          <w:rFonts w:ascii="Cambria" w:eastAsia="MS Mincho" w:hAnsi="Cambria" w:cs="Times New Roman"/>
          <w:sz w:val="24"/>
          <w:szCs w:val="24"/>
          <w:lang w:val="en-US"/>
        </w:rPr>
      </w:pPr>
    </w:p>
    <w:tbl>
      <w:tblPr>
        <w:tblW w:w="0" w:type="auto"/>
        <w:tblInd w:w="6" w:type="dxa"/>
        <w:tblLayout w:type="fixed"/>
        <w:tblLook w:val="04A0" w:firstRow="1" w:lastRow="0" w:firstColumn="1" w:lastColumn="0" w:noHBand="0" w:noVBand="1"/>
      </w:tblPr>
      <w:tblGrid>
        <w:gridCol w:w="468"/>
        <w:gridCol w:w="3554"/>
        <w:gridCol w:w="528"/>
        <w:gridCol w:w="1106"/>
        <w:gridCol w:w="1140"/>
        <w:gridCol w:w="2474"/>
        <w:gridCol w:w="1080"/>
        <w:gridCol w:w="4288"/>
      </w:tblGrid>
      <w:tr w:rsidR="001A2F81" w:rsidRPr="002E5C52" w:rsidTr="001E0486">
        <w:trPr>
          <w:trHeight w:hRule="exact" w:val="454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3.3.</w:t>
            </w:r>
          </w:p>
        </w:tc>
        <w:tc>
          <w:tcPr>
            <w:tcW w:w="3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b/>
                <w:color w:val="000000"/>
                <w:w w:val="97"/>
                <w:sz w:val="24"/>
                <w:szCs w:val="24"/>
                <w:lang w:val="en-US"/>
              </w:rPr>
              <w:t>Эмоциональная выразительность цвета.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0.5</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54" w:lineRule="auto"/>
              <w:ind w:left="72"/>
              <w:rPr>
                <w:rFonts w:ascii="Cambria" w:eastAsia="MS Mincho" w:hAnsi="Cambria" w:cs="Times New Roman"/>
                <w:sz w:val="24"/>
                <w:szCs w:val="24"/>
              </w:rPr>
            </w:pPr>
            <w:r w:rsidRPr="00807508">
              <w:rPr>
                <w:rFonts w:ascii="Times New Roman" w:eastAsia="Times New Roman" w:hAnsi="Times New Roman" w:cs="Times New Roman"/>
                <w:color w:val="000000"/>
                <w:w w:val="97"/>
                <w:sz w:val="24"/>
                <w:szCs w:val="24"/>
              </w:rPr>
              <w:t xml:space="preserve">Объяснять, как разное настроение героев передано художником в иллюстрациях;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 xml:space="preserve">Осознавать эмоциональное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 xml:space="preserve">звучание цвета;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 xml:space="preserve">то;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 xml:space="preserve">что разный цвет «рассказывает» о разном настроении – весёлом;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 xml:space="preserve">задумчивом;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грустном и др.;</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45"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Практическая работа;</w:t>
            </w:r>
          </w:p>
        </w:tc>
        <w:tc>
          <w:tcPr>
            <w:tcW w:w="42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FB2806" w:rsidRDefault="00CA46F8" w:rsidP="00FD5B3E">
            <w:pPr>
              <w:autoSpaceDE w:val="0"/>
              <w:autoSpaceDN w:val="0"/>
              <w:spacing w:before="78" w:after="0" w:line="245" w:lineRule="auto"/>
              <w:ind w:left="72"/>
              <w:rPr>
                <w:rFonts w:ascii="Times New Roman" w:eastAsia="Times New Roman" w:hAnsi="Times New Roman" w:cs="Times New Roman"/>
                <w:color w:val="000000"/>
                <w:w w:val="97"/>
                <w:sz w:val="24"/>
                <w:szCs w:val="24"/>
                <w:lang w:val="en-US"/>
              </w:rPr>
            </w:pPr>
            <w:hyperlink r:id="rId21" w:history="1">
              <w:r w:rsidR="00FB2806" w:rsidRPr="002A24CA">
                <w:rPr>
                  <w:rStyle w:val="af2"/>
                  <w:rFonts w:ascii="Times New Roman" w:eastAsia="Times New Roman" w:hAnsi="Times New Roman" w:cs="Times New Roman"/>
                  <w:w w:val="97"/>
                  <w:sz w:val="24"/>
                  <w:szCs w:val="24"/>
                  <w:lang w:val="en-US"/>
                </w:rPr>
                <w:t>https://uchitelya.com/izo/17274-prezentaciya-vyrazhaem-emocii-cherez-cvet-1-klass.html</w:t>
              </w:r>
            </w:hyperlink>
          </w:p>
          <w:p w:rsidR="00FB2806" w:rsidRPr="00FB2806" w:rsidRDefault="00FB2806" w:rsidP="00FD5B3E">
            <w:pPr>
              <w:autoSpaceDE w:val="0"/>
              <w:autoSpaceDN w:val="0"/>
              <w:spacing w:before="78" w:after="0" w:line="245" w:lineRule="auto"/>
              <w:ind w:left="72"/>
              <w:rPr>
                <w:rFonts w:ascii="Cambria" w:eastAsia="MS Mincho" w:hAnsi="Cambria" w:cs="Times New Roman"/>
                <w:sz w:val="24"/>
                <w:szCs w:val="24"/>
                <w:lang w:val="en-US"/>
              </w:rPr>
            </w:pPr>
          </w:p>
        </w:tc>
      </w:tr>
      <w:tr w:rsidR="001A2F81" w:rsidRPr="002E5C52" w:rsidTr="001E0486">
        <w:trPr>
          <w:trHeight w:hRule="exact" w:val="1705"/>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3.4.</w:t>
            </w:r>
          </w:p>
        </w:tc>
        <w:tc>
          <w:tcPr>
            <w:tcW w:w="3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45" w:lineRule="auto"/>
              <w:ind w:left="72" w:right="288"/>
              <w:rPr>
                <w:rFonts w:ascii="Cambria" w:eastAsia="MS Mincho" w:hAnsi="Cambria" w:cs="Times New Roman"/>
                <w:sz w:val="24"/>
                <w:szCs w:val="24"/>
              </w:rPr>
            </w:pPr>
            <w:r w:rsidRPr="00807508">
              <w:rPr>
                <w:rFonts w:ascii="Times New Roman" w:eastAsia="Times New Roman" w:hAnsi="Times New Roman" w:cs="Times New Roman"/>
                <w:b/>
                <w:color w:val="000000"/>
                <w:w w:val="97"/>
                <w:sz w:val="24"/>
                <w:szCs w:val="24"/>
              </w:rPr>
              <w:t>Цвет как выражение настроения, душевного состояния.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0.5</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50" w:lineRule="auto"/>
              <w:ind w:left="72" w:right="144"/>
              <w:rPr>
                <w:rFonts w:ascii="Cambria" w:eastAsia="MS Mincho" w:hAnsi="Cambria" w:cs="Times New Roman"/>
                <w:sz w:val="24"/>
                <w:szCs w:val="24"/>
              </w:rPr>
            </w:pPr>
            <w:r w:rsidRPr="00807508">
              <w:rPr>
                <w:rFonts w:ascii="Times New Roman" w:eastAsia="Times New Roman" w:hAnsi="Times New Roman" w:cs="Times New Roman"/>
                <w:color w:val="000000"/>
                <w:w w:val="97"/>
                <w:sz w:val="24"/>
                <w:szCs w:val="24"/>
              </w:rPr>
              <w:t xml:space="preserve">Выполнить красками рисунок с весёлым или грустным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настроением;</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45"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Практическая работа;</w:t>
            </w:r>
          </w:p>
        </w:tc>
        <w:tc>
          <w:tcPr>
            <w:tcW w:w="42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FB2806" w:rsidRDefault="00CA46F8" w:rsidP="00FD5B3E">
            <w:pPr>
              <w:autoSpaceDE w:val="0"/>
              <w:autoSpaceDN w:val="0"/>
              <w:spacing w:before="76" w:after="0" w:line="233" w:lineRule="auto"/>
              <w:ind w:left="72"/>
              <w:rPr>
                <w:rFonts w:ascii="Times New Roman" w:eastAsia="Times New Roman" w:hAnsi="Times New Roman" w:cs="Times New Roman"/>
                <w:color w:val="000000"/>
                <w:w w:val="97"/>
                <w:sz w:val="24"/>
                <w:szCs w:val="24"/>
                <w:lang w:val="en-US"/>
              </w:rPr>
            </w:pPr>
            <w:hyperlink r:id="rId22" w:history="1">
              <w:r w:rsidR="00FB2806" w:rsidRPr="002A24CA">
                <w:rPr>
                  <w:rStyle w:val="af2"/>
                  <w:rFonts w:ascii="Times New Roman" w:eastAsia="Times New Roman" w:hAnsi="Times New Roman" w:cs="Times New Roman"/>
                  <w:w w:val="97"/>
                  <w:sz w:val="24"/>
                  <w:szCs w:val="24"/>
                  <w:lang w:val="en-US"/>
                </w:rPr>
                <w:t>http://www.myshared.ru/slide/889285/</w:t>
              </w:r>
            </w:hyperlink>
          </w:p>
          <w:p w:rsidR="00FB2806" w:rsidRPr="00FB2806" w:rsidRDefault="00FB2806" w:rsidP="00FD5B3E">
            <w:pPr>
              <w:autoSpaceDE w:val="0"/>
              <w:autoSpaceDN w:val="0"/>
              <w:spacing w:before="76" w:after="0" w:line="233" w:lineRule="auto"/>
              <w:ind w:left="72"/>
              <w:rPr>
                <w:rFonts w:ascii="Cambria" w:eastAsia="MS Mincho" w:hAnsi="Cambria" w:cs="Times New Roman"/>
                <w:sz w:val="24"/>
                <w:szCs w:val="24"/>
                <w:lang w:val="en-US"/>
              </w:rPr>
            </w:pPr>
          </w:p>
        </w:tc>
      </w:tr>
      <w:tr w:rsidR="001A2F81" w:rsidRPr="002E5C52" w:rsidTr="001E0486">
        <w:trPr>
          <w:trHeight w:hRule="exact" w:val="4097"/>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3.5.</w:t>
            </w:r>
          </w:p>
        </w:tc>
        <w:tc>
          <w:tcPr>
            <w:tcW w:w="3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52" w:lineRule="auto"/>
              <w:ind w:left="72" w:right="144"/>
              <w:rPr>
                <w:rFonts w:ascii="Cambria" w:eastAsia="MS Mincho" w:hAnsi="Cambria" w:cs="Times New Roman"/>
                <w:sz w:val="24"/>
                <w:szCs w:val="24"/>
                <w:lang w:val="en-US"/>
              </w:rPr>
            </w:pPr>
            <w:r w:rsidRPr="00807508">
              <w:rPr>
                <w:rFonts w:ascii="Times New Roman" w:eastAsia="Times New Roman" w:hAnsi="Times New Roman" w:cs="Times New Roman"/>
                <w:b/>
                <w:color w:val="000000"/>
                <w:w w:val="97"/>
                <w:sz w:val="24"/>
                <w:szCs w:val="24"/>
              </w:rPr>
              <w:t xml:space="preserve">Наш мир украшают цветы. Живописное </w:t>
            </w:r>
            <w:r w:rsidRPr="00807508">
              <w:rPr>
                <w:rFonts w:ascii="Cambria" w:eastAsia="MS Mincho" w:hAnsi="Cambria" w:cs="Times New Roman"/>
                <w:sz w:val="24"/>
                <w:szCs w:val="24"/>
              </w:rPr>
              <w:br/>
            </w:r>
            <w:r w:rsidRPr="00807508">
              <w:rPr>
                <w:rFonts w:ascii="Times New Roman" w:eastAsia="Times New Roman" w:hAnsi="Times New Roman" w:cs="Times New Roman"/>
                <w:b/>
                <w:color w:val="000000"/>
                <w:w w:val="97"/>
                <w:sz w:val="24"/>
                <w:szCs w:val="24"/>
              </w:rPr>
              <w:t xml:space="preserve">изображение по представлению и восприятию разных по цвету и формам цветков. </w:t>
            </w:r>
            <w:r w:rsidRPr="00807508">
              <w:rPr>
                <w:rFonts w:ascii="Times New Roman" w:eastAsia="Times New Roman" w:hAnsi="Times New Roman" w:cs="Times New Roman"/>
                <w:b/>
                <w:color w:val="000000"/>
                <w:w w:val="97"/>
                <w:sz w:val="24"/>
                <w:szCs w:val="24"/>
                <w:lang w:val="en-US"/>
              </w:rPr>
              <w:t xml:space="preserve">Развитие навыков работы гуашью и навыков </w:t>
            </w:r>
            <w:r w:rsidRPr="00807508">
              <w:rPr>
                <w:rFonts w:ascii="Cambria" w:eastAsia="MS Mincho" w:hAnsi="Cambria" w:cs="Times New Roman"/>
                <w:sz w:val="24"/>
                <w:szCs w:val="24"/>
                <w:lang w:val="en-US"/>
              </w:rPr>
              <w:br/>
            </w:r>
            <w:r w:rsidRPr="00807508">
              <w:rPr>
                <w:rFonts w:ascii="Times New Roman" w:eastAsia="Times New Roman" w:hAnsi="Times New Roman" w:cs="Times New Roman"/>
                <w:b/>
                <w:color w:val="000000"/>
                <w:w w:val="97"/>
                <w:sz w:val="24"/>
                <w:szCs w:val="24"/>
                <w:lang w:val="en-US"/>
              </w:rPr>
              <w:t>наблюдения.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1</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52" w:lineRule="auto"/>
              <w:ind w:left="72"/>
              <w:rPr>
                <w:rFonts w:ascii="Cambria" w:eastAsia="MS Mincho" w:hAnsi="Cambria" w:cs="Times New Roman"/>
                <w:sz w:val="24"/>
                <w:szCs w:val="24"/>
              </w:rPr>
            </w:pPr>
            <w:r w:rsidRPr="00807508">
              <w:rPr>
                <w:rFonts w:ascii="Times New Roman" w:eastAsia="Times New Roman" w:hAnsi="Times New Roman" w:cs="Times New Roman"/>
                <w:color w:val="000000"/>
                <w:w w:val="97"/>
                <w:sz w:val="24"/>
                <w:szCs w:val="24"/>
              </w:rPr>
              <w:t xml:space="preserve">Экспериментировать, исследовать возможности смешения красок, наложения цвета на цвет,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 xml:space="preserve">размывания цвета в процессе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 xml:space="preserve">работы над разноцветным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ковриком;</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45"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Практическая работа;</w:t>
            </w:r>
          </w:p>
        </w:tc>
        <w:tc>
          <w:tcPr>
            <w:tcW w:w="42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FB2806" w:rsidRDefault="00CA46F8" w:rsidP="00FD5B3E">
            <w:pPr>
              <w:autoSpaceDE w:val="0"/>
              <w:autoSpaceDN w:val="0"/>
              <w:spacing w:before="76" w:after="0" w:line="233" w:lineRule="auto"/>
              <w:ind w:left="72"/>
              <w:rPr>
                <w:rFonts w:ascii="Times New Roman" w:eastAsia="Times New Roman" w:hAnsi="Times New Roman" w:cs="Times New Roman"/>
                <w:color w:val="000000"/>
                <w:w w:val="97"/>
                <w:sz w:val="24"/>
                <w:szCs w:val="24"/>
                <w:lang w:val="en-US"/>
              </w:rPr>
            </w:pPr>
            <w:hyperlink r:id="rId23" w:history="1">
              <w:r w:rsidR="00FB2806" w:rsidRPr="002A24CA">
                <w:rPr>
                  <w:rStyle w:val="af2"/>
                  <w:rFonts w:ascii="Times New Roman" w:eastAsia="Times New Roman" w:hAnsi="Times New Roman" w:cs="Times New Roman"/>
                  <w:w w:val="97"/>
                  <w:sz w:val="24"/>
                  <w:szCs w:val="24"/>
                  <w:lang w:val="en-US"/>
                </w:rPr>
                <w:t>https://resh.edu.ru/subject/7/1/</w:t>
              </w:r>
            </w:hyperlink>
          </w:p>
          <w:p w:rsidR="00FB2806" w:rsidRPr="00FB2806" w:rsidRDefault="00FB2806" w:rsidP="00FD5B3E">
            <w:pPr>
              <w:autoSpaceDE w:val="0"/>
              <w:autoSpaceDN w:val="0"/>
              <w:spacing w:before="76" w:after="0" w:line="233" w:lineRule="auto"/>
              <w:ind w:left="72"/>
              <w:rPr>
                <w:rFonts w:ascii="Cambria" w:eastAsia="MS Mincho" w:hAnsi="Cambria" w:cs="Times New Roman"/>
                <w:sz w:val="24"/>
                <w:szCs w:val="24"/>
                <w:lang w:val="en-US"/>
              </w:rPr>
            </w:pPr>
          </w:p>
        </w:tc>
      </w:tr>
      <w:tr w:rsidR="001A2F81" w:rsidRPr="002E5C52" w:rsidTr="001E0486">
        <w:trPr>
          <w:trHeight w:hRule="exact" w:val="255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lastRenderedPageBreak/>
              <w:t>3.6.</w:t>
            </w:r>
          </w:p>
        </w:tc>
        <w:tc>
          <w:tcPr>
            <w:tcW w:w="3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45" w:lineRule="auto"/>
              <w:ind w:left="72"/>
              <w:rPr>
                <w:rFonts w:ascii="Cambria" w:eastAsia="MS Mincho" w:hAnsi="Cambria" w:cs="Times New Roman"/>
                <w:sz w:val="24"/>
                <w:szCs w:val="24"/>
              </w:rPr>
            </w:pPr>
            <w:r w:rsidRPr="00807508">
              <w:rPr>
                <w:rFonts w:ascii="Times New Roman" w:eastAsia="Times New Roman" w:hAnsi="Times New Roman" w:cs="Times New Roman"/>
                <w:b/>
                <w:color w:val="000000"/>
                <w:w w:val="97"/>
                <w:sz w:val="24"/>
                <w:szCs w:val="24"/>
              </w:rPr>
              <w:t>Тематическая композиция «Времена года». Контрастные цветовые состояния времён года.</w:t>
            </w:r>
          </w:p>
          <w:p w:rsidR="001A2F81" w:rsidRPr="00807508" w:rsidRDefault="001A2F81" w:rsidP="00FD5B3E">
            <w:pPr>
              <w:autoSpaceDE w:val="0"/>
              <w:autoSpaceDN w:val="0"/>
              <w:spacing w:before="20" w:after="0" w:line="245" w:lineRule="auto"/>
              <w:ind w:left="72" w:right="144"/>
              <w:rPr>
                <w:rFonts w:ascii="Cambria" w:eastAsia="MS Mincho" w:hAnsi="Cambria" w:cs="Times New Roman"/>
                <w:sz w:val="24"/>
                <w:szCs w:val="24"/>
              </w:rPr>
            </w:pPr>
            <w:r w:rsidRPr="00807508">
              <w:rPr>
                <w:rFonts w:ascii="Times New Roman" w:eastAsia="Times New Roman" w:hAnsi="Times New Roman" w:cs="Times New Roman"/>
                <w:b/>
                <w:color w:val="000000"/>
                <w:w w:val="97"/>
                <w:sz w:val="24"/>
                <w:szCs w:val="24"/>
              </w:rPr>
              <w:t>Работа гуашью, в технике аппликации или в смешанной технике.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0.5</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45" w:lineRule="auto"/>
              <w:ind w:left="72" w:right="144"/>
              <w:rPr>
                <w:rFonts w:ascii="Cambria" w:eastAsia="MS Mincho" w:hAnsi="Cambria" w:cs="Times New Roman"/>
                <w:sz w:val="24"/>
                <w:szCs w:val="24"/>
              </w:rPr>
            </w:pPr>
            <w:r w:rsidRPr="00807508">
              <w:rPr>
                <w:rFonts w:ascii="Times New Roman" w:eastAsia="Times New Roman" w:hAnsi="Times New Roman" w:cs="Times New Roman"/>
                <w:color w:val="000000"/>
                <w:w w:val="97"/>
                <w:sz w:val="24"/>
                <w:szCs w:val="24"/>
              </w:rPr>
              <w:t>Выполнить изображения разных времён года;</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45"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Практическая работа;</w:t>
            </w:r>
          </w:p>
        </w:tc>
        <w:tc>
          <w:tcPr>
            <w:tcW w:w="4288" w:type="dxa"/>
            <w:tcBorders>
              <w:top w:val="single" w:sz="4" w:space="0" w:color="000000"/>
              <w:left w:val="single" w:sz="4" w:space="0" w:color="000000"/>
              <w:bottom w:val="single" w:sz="4" w:space="0" w:color="000000"/>
              <w:right w:val="single" w:sz="4" w:space="0" w:color="000000"/>
            </w:tcBorders>
            <w:tcMar>
              <w:left w:w="0" w:type="dxa"/>
              <w:right w:w="0" w:type="dxa"/>
            </w:tcMar>
          </w:tcPr>
          <w:p w:rsidR="00FB2806" w:rsidRPr="00FB2806" w:rsidRDefault="001A2F81" w:rsidP="00FD5B3E">
            <w:pPr>
              <w:autoSpaceDE w:val="0"/>
              <w:autoSpaceDN w:val="0"/>
              <w:spacing w:before="78" w:after="0" w:line="250" w:lineRule="auto"/>
              <w:ind w:left="72" w:right="432"/>
              <w:rPr>
                <w:rFonts w:ascii="Times New Roman" w:eastAsia="Times New Roman" w:hAnsi="Times New Roman" w:cs="Times New Roman"/>
                <w:color w:val="000000"/>
                <w:w w:val="97"/>
                <w:sz w:val="24"/>
                <w:szCs w:val="24"/>
                <w:lang w:val="en-US"/>
              </w:rPr>
            </w:pPr>
            <w:r w:rsidRPr="00807508">
              <w:rPr>
                <w:rFonts w:ascii="Times New Roman" w:eastAsia="Times New Roman" w:hAnsi="Times New Roman" w:cs="Times New Roman"/>
                <w:color w:val="000000"/>
                <w:w w:val="97"/>
                <w:sz w:val="24"/>
                <w:szCs w:val="24"/>
                <w:lang w:val="en-US"/>
              </w:rPr>
              <w:t xml:space="preserve">https://resh.edu.ru/subject/7/1/ </w:t>
            </w:r>
            <w:r w:rsidRPr="00807508">
              <w:rPr>
                <w:rFonts w:ascii="Cambria" w:eastAsia="MS Mincho" w:hAnsi="Cambria" w:cs="Times New Roman"/>
                <w:sz w:val="24"/>
                <w:szCs w:val="24"/>
                <w:lang w:val="en-US"/>
              </w:rPr>
              <w:br/>
            </w:r>
            <w:hyperlink r:id="rId24" w:history="1">
              <w:r w:rsidR="00FB2806" w:rsidRPr="002A24CA">
                <w:rPr>
                  <w:rStyle w:val="af2"/>
                  <w:rFonts w:ascii="Times New Roman" w:eastAsia="Times New Roman" w:hAnsi="Times New Roman" w:cs="Times New Roman"/>
                  <w:w w:val="97"/>
                  <w:sz w:val="24"/>
                  <w:szCs w:val="24"/>
                  <w:lang w:val="en-US"/>
                </w:rPr>
                <w:t>https://nsportal.ru/shkola/izobrazitelnoe</w:t>
              </w:r>
            </w:hyperlink>
          </w:p>
          <w:p w:rsidR="001A2F81" w:rsidRPr="00807508" w:rsidRDefault="001A2F81" w:rsidP="00FD5B3E">
            <w:pPr>
              <w:autoSpaceDE w:val="0"/>
              <w:autoSpaceDN w:val="0"/>
              <w:spacing w:before="78" w:after="0" w:line="250" w:lineRule="auto"/>
              <w:ind w:left="72" w:right="43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w:t>
            </w:r>
            <w:r w:rsidRPr="00807508">
              <w:rPr>
                <w:rFonts w:ascii="Cambria" w:eastAsia="MS Mincho" w:hAnsi="Cambria" w:cs="Times New Roman"/>
                <w:sz w:val="24"/>
                <w:szCs w:val="24"/>
                <w:lang w:val="en-US"/>
              </w:rPr>
              <w:br/>
            </w:r>
            <w:r w:rsidRPr="00807508">
              <w:rPr>
                <w:rFonts w:ascii="Times New Roman" w:eastAsia="Times New Roman" w:hAnsi="Times New Roman" w:cs="Times New Roman"/>
                <w:color w:val="000000"/>
                <w:w w:val="97"/>
                <w:sz w:val="24"/>
                <w:szCs w:val="24"/>
                <w:lang w:val="en-US"/>
              </w:rPr>
              <w:t>iskusstvo/library/2013/04/13/palitra-tsvetov-vremena-goda-prezentatsiya-k</w:t>
            </w:r>
          </w:p>
        </w:tc>
      </w:tr>
      <w:tr w:rsidR="001A2F81" w:rsidRPr="002E5C52" w:rsidTr="001E0486">
        <w:trPr>
          <w:trHeight w:hRule="exact" w:val="270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3.7.</w:t>
            </w:r>
          </w:p>
        </w:tc>
        <w:tc>
          <w:tcPr>
            <w:tcW w:w="3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50" w:lineRule="auto"/>
              <w:ind w:left="72" w:right="720"/>
              <w:rPr>
                <w:rFonts w:ascii="Cambria" w:eastAsia="MS Mincho" w:hAnsi="Cambria" w:cs="Times New Roman"/>
                <w:sz w:val="24"/>
                <w:szCs w:val="24"/>
                <w:lang w:val="en-US"/>
              </w:rPr>
            </w:pPr>
            <w:r w:rsidRPr="00807508">
              <w:rPr>
                <w:rFonts w:ascii="Times New Roman" w:eastAsia="Times New Roman" w:hAnsi="Times New Roman" w:cs="Times New Roman"/>
                <w:b/>
                <w:color w:val="000000"/>
                <w:w w:val="97"/>
                <w:sz w:val="24"/>
                <w:szCs w:val="24"/>
              </w:rPr>
              <w:t xml:space="preserve">Техника монотипии. Представления о симметрии. </w:t>
            </w:r>
            <w:r w:rsidRPr="00807508">
              <w:rPr>
                <w:rFonts w:ascii="Times New Roman" w:eastAsia="Times New Roman" w:hAnsi="Times New Roman" w:cs="Times New Roman"/>
                <w:b/>
                <w:color w:val="000000"/>
                <w:w w:val="97"/>
                <w:sz w:val="24"/>
                <w:szCs w:val="24"/>
                <w:lang w:val="en-US"/>
              </w:rPr>
              <w:t>Развитие ассоциативного воображения.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0.5</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50" w:lineRule="auto"/>
              <w:ind w:left="72"/>
              <w:rPr>
                <w:rFonts w:ascii="Cambria" w:eastAsia="MS Mincho" w:hAnsi="Cambria" w:cs="Times New Roman"/>
                <w:sz w:val="24"/>
                <w:szCs w:val="24"/>
              </w:rPr>
            </w:pPr>
            <w:r w:rsidRPr="00807508">
              <w:rPr>
                <w:rFonts w:ascii="Times New Roman" w:eastAsia="Times New Roman" w:hAnsi="Times New Roman" w:cs="Times New Roman"/>
                <w:color w:val="000000"/>
                <w:w w:val="97"/>
                <w:sz w:val="24"/>
                <w:szCs w:val="24"/>
              </w:rPr>
              <w:t>Осваивать технику монотипии для развития живописных умений и воображения;</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45"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Практическая работа;</w:t>
            </w:r>
          </w:p>
        </w:tc>
        <w:tc>
          <w:tcPr>
            <w:tcW w:w="4288" w:type="dxa"/>
            <w:tcBorders>
              <w:top w:val="single" w:sz="4" w:space="0" w:color="000000"/>
              <w:left w:val="single" w:sz="4" w:space="0" w:color="000000"/>
              <w:bottom w:val="single" w:sz="4" w:space="0" w:color="000000"/>
              <w:right w:val="single" w:sz="4" w:space="0" w:color="000000"/>
            </w:tcBorders>
            <w:tcMar>
              <w:left w:w="0" w:type="dxa"/>
              <w:right w:w="0" w:type="dxa"/>
            </w:tcMar>
          </w:tcPr>
          <w:p w:rsidR="00FB2806" w:rsidRPr="00FB2806" w:rsidRDefault="00CA46F8" w:rsidP="00FD5B3E">
            <w:pPr>
              <w:autoSpaceDE w:val="0"/>
              <w:autoSpaceDN w:val="0"/>
              <w:spacing w:before="78" w:after="0" w:line="250" w:lineRule="auto"/>
              <w:ind w:left="72" w:right="720"/>
              <w:rPr>
                <w:rFonts w:ascii="Times New Roman" w:eastAsia="Times New Roman" w:hAnsi="Times New Roman" w:cs="Times New Roman"/>
                <w:color w:val="000000"/>
                <w:w w:val="97"/>
                <w:sz w:val="24"/>
                <w:szCs w:val="24"/>
                <w:lang w:val="en-US"/>
              </w:rPr>
            </w:pPr>
            <w:hyperlink r:id="rId25" w:history="1">
              <w:r w:rsidR="00FB2806" w:rsidRPr="002A24CA">
                <w:rPr>
                  <w:rStyle w:val="af2"/>
                  <w:rFonts w:ascii="Times New Roman" w:eastAsia="Times New Roman" w:hAnsi="Times New Roman" w:cs="Times New Roman"/>
                  <w:w w:val="97"/>
                  <w:sz w:val="24"/>
                  <w:szCs w:val="24"/>
                  <w:lang w:val="en-US"/>
                </w:rPr>
                <w:t>https://uchitelya.com/izo/166597-prezentaciya-po-izo-monotipiya-</w:t>
              </w:r>
            </w:hyperlink>
          </w:p>
          <w:p w:rsidR="00394E22" w:rsidRPr="001715AE" w:rsidRDefault="00394E22" w:rsidP="00FD5B3E">
            <w:pPr>
              <w:autoSpaceDE w:val="0"/>
              <w:autoSpaceDN w:val="0"/>
              <w:spacing w:before="78" w:after="0" w:line="250" w:lineRule="auto"/>
              <w:ind w:left="72" w:right="720"/>
              <w:rPr>
                <w:rFonts w:ascii="Times New Roman" w:eastAsia="Times New Roman" w:hAnsi="Times New Roman" w:cs="Times New Roman"/>
                <w:color w:val="000000"/>
                <w:w w:val="97"/>
                <w:sz w:val="24"/>
                <w:szCs w:val="24"/>
                <w:lang w:val="en-US"/>
              </w:rPr>
            </w:pPr>
          </w:p>
          <w:p w:rsidR="00394E22" w:rsidRPr="001715AE" w:rsidRDefault="00394E22" w:rsidP="00FD5B3E">
            <w:pPr>
              <w:autoSpaceDE w:val="0"/>
              <w:autoSpaceDN w:val="0"/>
              <w:spacing w:before="78" w:after="0" w:line="250" w:lineRule="auto"/>
              <w:ind w:left="72" w:right="720"/>
              <w:rPr>
                <w:rFonts w:ascii="Times New Roman" w:eastAsia="Times New Roman" w:hAnsi="Times New Roman" w:cs="Times New Roman"/>
                <w:color w:val="000000"/>
                <w:w w:val="97"/>
                <w:sz w:val="24"/>
                <w:szCs w:val="24"/>
                <w:lang w:val="en-US"/>
              </w:rPr>
            </w:pPr>
          </w:p>
          <w:p w:rsidR="001A2F81" w:rsidRPr="00807508" w:rsidRDefault="001A2F81" w:rsidP="00FD5B3E">
            <w:pPr>
              <w:autoSpaceDE w:val="0"/>
              <w:autoSpaceDN w:val="0"/>
              <w:spacing w:before="78" w:after="0" w:line="250" w:lineRule="auto"/>
              <w:ind w:left="72" w:right="720"/>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netradicionnaya-tehnika-risovaniya.html https://resh.edu.ru/subject/7/1/</w:t>
            </w:r>
          </w:p>
        </w:tc>
      </w:tr>
      <w:tr w:rsidR="001A2F81" w:rsidRPr="00807508" w:rsidTr="00FD5B3E">
        <w:trPr>
          <w:gridAfter w:val="5"/>
          <w:wAfter w:w="10088" w:type="dxa"/>
          <w:trHeight w:hRule="exact" w:val="348"/>
        </w:trPr>
        <w:tc>
          <w:tcPr>
            <w:tcW w:w="402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Итого по модулю 3</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5</w:t>
            </w:r>
          </w:p>
        </w:tc>
      </w:tr>
      <w:tr w:rsidR="001A2F81" w:rsidRPr="002E5C52" w:rsidTr="001E0486">
        <w:trPr>
          <w:trHeight w:hRule="exact" w:val="53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4.1.</w:t>
            </w:r>
          </w:p>
        </w:tc>
        <w:tc>
          <w:tcPr>
            <w:tcW w:w="3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45" w:lineRule="auto"/>
              <w:ind w:left="72" w:right="432"/>
              <w:rPr>
                <w:rFonts w:ascii="Cambria" w:eastAsia="MS Mincho" w:hAnsi="Cambria" w:cs="Times New Roman"/>
                <w:sz w:val="24"/>
                <w:szCs w:val="24"/>
              </w:rPr>
            </w:pPr>
            <w:r w:rsidRPr="00807508">
              <w:rPr>
                <w:rFonts w:ascii="Times New Roman" w:eastAsia="Times New Roman" w:hAnsi="Times New Roman" w:cs="Times New Roman"/>
                <w:b/>
                <w:color w:val="000000"/>
                <w:w w:val="97"/>
                <w:sz w:val="24"/>
                <w:szCs w:val="24"/>
              </w:rPr>
              <w:t>Изображение в объёме. Приёмы работы с пластилином; дощечка, стек, тряпочка.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0.5</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52" w:lineRule="auto"/>
              <w:ind w:left="72" w:right="144"/>
              <w:rPr>
                <w:rFonts w:ascii="Cambria" w:eastAsia="MS Mincho" w:hAnsi="Cambria" w:cs="Times New Roman"/>
                <w:sz w:val="24"/>
                <w:szCs w:val="24"/>
              </w:rPr>
            </w:pPr>
            <w:r w:rsidRPr="00807508">
              <w:rPr>
                <w:rFonts w:ascii="Times New Roman" w:eastAsia="Times New Roman" w:hAnsi="Times New Roman" w:cs="Times New Roman"/>
                <w:color w:val="000000"/>
                <w:w w:val="97"/>
                <w:sz w:val="24"/>
                <w:szCs w:val="24"/>
              </w:rPr>
              <w:t xml:space="preserve">Наблюдать, воспринимать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 xml:space="preserve">выразительные образные объёмы в природе: на что похожи формы облаков, камней, коряг,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 xml:space="preserve">картофелин и др. (в классе на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основе фотографий);</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45"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Практическая работа;</w:t>
            </w:r>
          </w:p>
        </w:tc>
        <w:tc>
          <w:tcPr>
            <w:tcW w:w="42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394E22" w:rsidRDefault="00CA46F8" w:rsidP="00FD5B3E">
            <w:pPr>
              <w:autoSpaceDE w:val="0"/>
              <w:autoSpaceDN w:val="0"/>
              <w:spacing w:before="76" w:after="0" w:line="233" w:lineRule="auto"/>
              <w:ind w:left="72"/>
              <w:rPr>
                <w:rFonts w:ascii="Times New Roman" w:eastAsia="Times New Roman" w:hAnsi="Times New Roman" w:cs="Times New Roman"/>
                <w:color w:val="000000"/>
                <w:w w:val="97"/>
                <w:sz w:val="24"/>
                <w:szCs w:val="24"/>
                <w:lang w:val="en-US"/>
              </w:rPr>
            </w:pPr>
            <w:hyperlink r:id="rId26" w:history="1">
              <w:r w:rsidR="00394E22" w:rsidRPr="002A24CA">
                <w:rPr>
                  <w:rStyle w:val="af2"/>
                  <w:rFonts w:ascii="Times New Roman" w:eastAsia="Times New Roman" w:hAnsi="Times New Roman" w:cs="Times New Roman"/>
                  <w:w w:val="97"/>
                  <w:sz w:val="24"/>
                  <w:szCs w:val="24"/>
                  <w:lang w:val="en-US"/>
                </w:rPr>
                <w:t>https://resh.edu.ru/subject/7/1/</w:t>
              </w:r>
            </w:hyperlink>
          </w:p>
          <w:p w:rsidR="00394E22" w:rsidRPr="00394E22" w:rsidRDefault="00394E22" w:rsidP="00FD5B3E">
            <w:pPr>
              <w:autoSpaceDE w:val="0"/>
              <w:autoSpaceDN w:val="0"/>
              <w:spacing w:before="76" w:after="0" w:line="233" w:lineRule="auto"/>
              <w:ind w:left="72"/>
              <w:rPr>
                <w:rFonts w:ascii="Cambria" w:eastAsia="MS Mincho" w:hAnsi="Cambria" w:cs="Times New Roman"/>
                <w:sz w:val="24"/>
                <w:szCs w:val="24"/>
                <w:lang w:val="en-US"/>
              </w:rPr>
            </w:pPr>
          </w:p>
        </w:tc>
      </w:tr>
      <w:tr w:rsidR="001A2F81" w:rsidRPr="002E5C52" w:rsidTr="001E0486">
        <w:trPr>
          <w:trHeight w:hRule="exact" w:val="3125"/>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lastRenderedPageBreak/>
              <w:t>4.2.</w:t>
            </w:r>
          </w:p>
        </w:tc>
        <w:tc>
          <w:tcPr>
            <w:tcW w:w="3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50" w:lineRule="auto"/>
              <w:ind w:left="72" w:right="288"/>
              <w:rPr>
                <w:rFonts w:ascii="Cambria" w:eastAsia="MS Mincho" w:hAnsi="Cambria" w:cs="Times New Roman"/>
                <w:sz w:val="24"/>
                <w:szCs w:val="24"/>
                <w:lang w:val="en-US"/>
              </w:rPr>
            </w:pPr>
            <w:r w:rsidRPr="00807508">
              <w:rPr>
                <w:rFonts w:ascii="Times New Roman" w:eastAsia="Times New Roman" w:hAnsi="Times New Roman" w:cs="Times New Roman"/>
                <w:b/>
                <w:color w:val="000000"/>
                <w:w w:val="97"/>
                <w:sz w:val="24"/>
                <w:szCs w:val="24"/>
              </w:rPr>
              <w:t xml:space="preserve">Лепка зверушек из цельной формы </w:t>
            </w:r>
            <w:r w:rsidRPr="00807508">
              <w:rPr>
                <w:rFonts w:ascii="Cambria" w:eastAsia="MS Mincho" w:hAnsi="Cambria" w:cs="Times New Roman"/>
                <w:sz w:val="24"/>
                <w:szCs w:val="24"/>
              </w:rPr>
              <w:br/>
            </w:r>
            <w:r w:rsidRPr="00807508">
              <w:rPr>
                <w:rFonts w:ascii="Times New Roman" w:eastAsia="Times New Roman" w:hAnsi="Times New Roman" w:cs="Times New Roman"/>
                <w:b/>
                <w:color w:val="000000"/>
                <w:w w:val="97"/>
                <w:sz w:val="24"/>
                <w:szCs w:val="24"/>
              </w:rPr>
              <w:t xml:space="preserve">(черепашки, ёжика, зайчика и т. д.). </w:t>
            </w:r>
            <w:r w:rsidRPr="00807508">
              <w:rPr>
                <w:rFonts w:ascii="Times New Roman" w:eastAsia="Times New Roman" w:hAnsi="Times New Roman" w:cs="Times New Roman"/>
                <w:b/>
                <w:color w:val="000000"/>
                <w:w w:val="97"/>
                <w:sz w:val="24"/>
                <w:szCs w:val="24"/>
                <w:lang w:val="en-US"/>
              </w:rPr>
              <w:t xml:space="preserve">Приёмы вытягивания, вдавливания, сгибания, </w:t>
            </w:r>
            <w:r w:rsidRPr="00807508">
              <w:rPr>
                <w:rFonts w:ascii="Cambria" w:eastAsia="MS Mincho" w:hAnsi="Cambria" w:cs="Times New Roman"/>
                <w:sz w:val="24"/>
                <w:szCs w:val="24"/>
                <w:lang w:val="en-US"/>
              </w:rPr>
              <w:br/>
            </w:r>
            <w:r w:rsidRPr="00807508">
              <w:rPr>
                <w:rFonts w:ascii="Times New Roman" w:eastAsia="Times New Roman" w:hAnsi="Times New Roman" w:cs="Times New Roman"/>
                <w:b/>
                <w:color w:val="000000"/>
                <w:w w:val="97"/>
                <w:sz w:val="24"/>
                <w:szCs w:val="24"/>
                <w:lang w:val="en-US"/>
              </w:rPr>
              <w:t>скручивания.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1</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52" w:lineRule="auto"/>
              <w:ind w:left="72" w:right="144"/>
              <w:rPr>
                <w:rFonts w:ascii="Cambria" w:eastAsia="MS Mincho" w:hAnsi="Cambria" w:cs="Times New Roman"/>
                <w:sz w:val="24"/>
                <w:szCs w:val="24"/>
              </w:rPr>
            </w:pPr>
            <w:r w:rsidRPr="00807508">
              <w:rPr>
                <w:rFonts w:ascii="Times New Roman" w:eastAsia="Times New Roman" w:hAnsi="Times New Roman" w:cs="Times New Roman"/>
                <w:color w:val="000000"/>
                <w:w w:val="97"/>
                <w:sz w:val="24"/>
                <w:szCs w:val="24"/>
              </w:rPr>
              <w:t xml:space="preserve">Осваивать первичные навыки лепки — изображения в объёме; Лепить из целого куска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 xml:space="preserve">пластилина мелких зверушек путём вытягивания;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вдавливания.;</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45"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Практическая работа;</w:t>
            </w:r>
          </w:p>
        </w:tc>
        <w:tc>
          <w:tcPr>
            <w:tcW w:w="42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394E22" w:rsidRDefault="00CA46F8" w:rsidP="00FD5B3E">
            <w:pPr>
              <w:autoSpaceDE w:val="0"/>
              <w:autoSpaceDN w:val="0"/>
              <w:spacing w:before="78" w:after="0" w:line="230" w:lineRule="auto"/>
              <w:ind w:left="72"/>
              <w:rPr>
                <w:rFonts w:ascii="Times New Roman" w:eastAsia="Times New Roman" w:hAnsi="Times New Roman" w:cs="Times New Roman"/>
                <w:color w:val="000000"/>
                <w:w w:val="97"/>
                <w:sz w:val="24"/>
                <w:szCs w:val="24"/>
                <w:lang w:val="en-US"/>
              </w:rPr>
            </w:pPr>
            <w:hyperlink r:id="rId27" w:history="1">
              <w:r w:rsidR="00394E22" w:rsidRPr="002A24CA">
                <w:rPr>
                  <w:rStyle w:val="af2"/>
                  <w:rFonts w:ascii="Times New Roman" w:eastAsia="Times New Roman" w:hAnsi="Times New Roman" w:cs="Times New Roman"/>
                  <w:w w:val="97"/>
                  <w:sz w:val="24"/>
                  <w:szCs w:val="24"/>
                  <w:lang w:val="en-US"/>
                </w:rPr>
                <w:t>https://resh.edu.ru/subject/7/1/</w:t>
              </w:r>
            </w:hyperlink>
          </w:p>
          <w:p w:rsidR="00394E22" w:rsidRPr="00394E22" w:rsidRDefault="00394E22" w:rsidP="00FD5B3E">
            <w:pPr>
              <w:autoSpaceDE w:val="0"/>
              <w:autoSpaceDN w:val="0"/>
              <w:spacing w:before="78" w:after="0" w:line="230" w:lineRule="auto"/>
              <w:ind w:left="72"/>
              <w:rPr>
                <w:rFonts w:ascii="Cambria" w:eastAsia="MS Mincho" w:hAnsi="Cambria" w:cs="Times New Roman"/>
                <w:sz w:val="24"/>
                <w:szCs w:val="24"/>
                <w:lang w:val="en-US"/>
              </w:rPr>
            </w:pPr>
          </w:p>
        </w:tc>
      </w:tr>
      <w:tr w:rsidR="001A2F81" w:rsidRPr="002E5C52" w:rsidTr="001E0486">
        <w:trPr>
          <w:trHeight w:hRule="exact" w:val="369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4.3.</w:t>
            </w:r>
          </w:p>
        </w:tc>
        <w:tc>
          <w:tcPr>
            <w:tcW w:w="3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50" w:lineRule="auto"/>
              <w:ind w:left="72" w:right="144"/>
              <w:rPr>
                <w:rFonts w:ascii="Cambria" w:eastAsia="MS Mincho" w:hAnsi="Cambria" w:cs="Times New Roman"/>
                <w:sz w:val="24"/>
                <w:szCs w:val="24"/>
              </w:rPr>
            </w:pPr>
            <w:r w:rsidRPr="00807508">
              <w:rPr>
                <w:rFonts w:ascii="Times New Roman" w:eastAsia="Times New Roman" w:hAnsi="Times New Roman" w:cs="Times New Roman"/>
                <w:b/>
                <w:color w:val="000000"/>
                <w:w w:val="97"/>
                <w:sz w:val="24"/>
                <w:szCs w:val="24"/>
              </w:rPr>
              <w:t xml:space="preserve">Бумажная пластика. Овладение первичными приёмами надрезания, закручивания, </w:t>
            </w:r>
            <w:r w:rsidRPr="00807508">
              <w:rPr>
                <w:rFonts w:ascii="Cambria" w:eastAsia="MS Mincho" w:hAnsi="Cambria" w:cs="Times New Roman"/>
                <w:sz w:val="24"/>
                <w:szCs w:val="24"/>
              </w:rPr>
              <w:br/>
            </w:r>
            <w:r w:rsidRPr="00807508">
              <w:rPr>
                <w:rFonts w:ascii="Times New Roman" w:eastAsia="Times New Roman" w:hAnsi="Times New Roman" w:cs="Times New Roman"/>
                <w:b/>
                <w:color w:val="000000"/>
                <w:w w:val="97"/>
                <w:sz w:val="24"/>
                <w:szCs w:val="24"/>
              </w:rPr>
              <w:t xml:space="preserve">складывания в работе над объёмной </w:t>
            </w:r>
            <w:r w:rsidRPr="00807508">
              <w:rPr>
                <w:rFonts w:ascii="Cambria" w:eastAsia="MS Mincho" w:hAnsi="Cambria" w:cs="Times New Roman"/>
                <w:sz w:val="24"/>
                <w:szCs w:val="24"/>
              </w:rPr>
              <w:br/>
            </w:r>
            <w:r w:rsidRPr="00807508">
              <w:rPr>
                <w:rFonts w:ascii="Times New Roman" w:eastAsia="Times New Roman" w:hAnsi="Times New Roman" w:cs="Times New Roman"/>
                <w:b/>
                <w:color w:val="000000"/>
                <w:w w:val="97"/>
                <w:sz w:val="24"/>
                <w:szCs w:val="24"/>
              </w:rPr>
              <w:t>аппликацией.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0.5</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52" w:lineRule="auto"/>
              <w:ind w:left="72" w:right="288"/>
              <w:rPr>
                <w:rFonts w:ascii="Cambria" w:eastAsia="MS Mincho" w:hAnsi="Cambria" w:cs="Times New Roman"/>
                <w:sz w:val="24"/>
                <w:szCs w:val="24"/>
              </w:rPr>
            </w:pPr>
            <w:r w:rsidRPr="00807508">
              <w:rPr>
                <w:rFonts w:ascii="Times New Roman" w:eastAsia="Times New Roman" w:hAnsi="Times New Roman" w:cs="Times New Roman"/>
                <w:color w:val="000000"/>
                <w:w w:val="97"/>
                <w:sz w:val="24"/>
                <w:szCs w:val="24"/>
              </w:rPr>
              <w:t xml:space="preserve">Осваивать навыки объёмной аппликации (например,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 xml:space="preserve">изображение птицы — хвост, хохолок, крылья на основе простых приёмов работы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с бумагой);</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45"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Практическая работа;</w:t>
            </w:r>
          </w:p>
        </w:tc>
        <w:tc>
          <w:tcPr>
            <w:tcW w:w="42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394E22" w:rsidRDefault="00CA46F8" w:rsidP="00FD5B3E">
            <w:pPr>
              <w:autoSpaceDE w:val="0"/>
              <w:autoSpaceDN w:val="0"/>
              <w:spacing w:before="76" w:after="0" w:line="233" w:lineRule="auto"/>
              <w:ind w:left="72"/>
              <w:rPr>
                <w:rFonts w:ascii="Times New Roman" w:eastAsia="Times New Roman" w:hAnsi="Times New Roman" w:cs="Times New Roman"/>
                <w:color w:val="000000"/>
                <w:w w:val="97"/>
                <w:sz w:val="24"/>
                <w:szCs w:val="24"/>
                <w:lang w:val="en-US"/>
              </w:rPr>
            </w:pPr>
            <w:hyperlink r:id="rId28" w:history="1">
              <w:r w:rsidR="00394E22" w:rsidRPr="002A24CA">
                <w:rPr>
                  <w:rStyle w:val="af2"/>
                  <w:rFonts w:ascii="Times New Roman" w:eastAsia="Times New Roman" w:hAnsi="Times New Roman" w:cs="Times New Roman"/>
                  <w:w w:val="97"/>
                  <w:sz w:val="24"/>
                  <w:szCs w:val="24"/>
                  <w:lang w:val="en-US"/>
                </w:rPr>
                <w:t>https://resh.edu.ru/subject/7/1/</w:t>
              </w:r>
            </w:hyperlink>
          </w:p>
          <w:p w:rsidR="00394E22" w:rsidRPr="00394E22" w:rsidRDefault="00394E22" w:rsidP="00FD5B3E">
            <w:pPr>
              <w:autoSpaceDE w:val="0"/>
              <w:autoSpaceDN w:val="0"/>
              <w:spacing w:before="76" w:after="0" w:line="233" w:lineRule="auto"/>
              <w:ind w:left="72"/>
              <w:rPr>
                <w:rFonts w:ascii="Cambria" w:eastAsia="MS Mincho" w:hAnsi="Cambria" w:cs="Times New Roman"/>
                <w:sz w:val="24"/>
                <w:szCs w:val="24"/>
                <w:lang w:val="en-US"/>
              </w:rPr>
            </w:pPr>
          </w:p>
        </w:tc>
      </w:tr>
    </w:tbl>
    <w:p w:rsidR="00FD5B3E" w:rsidRPr="00807508" w:rsidRDefault="00FD5B3E" w:rsidP="00FD5B3E">
      <w:pPr>
        <w:autoSpaceDE w:val="0"/>
        <w:autoSpaceDN w:val="0"/>
        <w:spacing w:after="0" w:line="14" w:lineRule="exact"/>
        <w:rPr>
          <w:rFonts w:ascii="Cambria" w:eastAsia="MS Mincho" w:hAnsi="Cambria" w:cs="Times New Roman"/>
          <w:sz w:val="24"/>
          <w:szCs w:val="24"/>
          <w:lang w:val="en-US"/>
        </w:rPr>
      </w:pPr>
    </w:p>
    <w:p w:rsidR="00FD5B3E" w:rsidRPr="00807508" w:rsidRDefault="00FD5B3E" w:rsidP="00FD5B3E">
      <w:pPr>
        <w:rPr>
          <w:rFonts w:ascii="Cambria" w:eastAsia="MS Mincho" w:hAnsi="Cambria" w:cs="Times New Roman"/>
          <w:sz w:val="24"/>
          <w:szCs w:val="24"/>
          <w:lang w:val="en-US"/>
        </w:rPr>
        <w:sectPr w:rsidR="00FD5B3E" w:rsidRPr="00807508">
          <w:pgSz w:w="16840" w:h="11900"/>
          <w:pgMar w:top="284" w:right="640" w:bottom="460" w:left="666" w:header="720" w:footer="720" w:gutter="0"/>
          <w:cols w:space="720" w:equalWidth="0">
            <w:col w:w="15534" w:space="0"/>
          </w:cols>
          <w:docGrid w:linePitch="360"/>
        </w:sectPr>
      </w:pPr>
    </w:p>
    <w:p w:rsidR="00FD5B3E" w:rsidRPr="00807508" w:rsidRDefault="00FD5B3E" w:rsidP="00FD5B3E">
      <w:pPr>
        <w:autoSpaceDE w:val="0"/>
        <w:autoSpaceDN w:val="0"/>
        <w:spacing w:after="66" w:line="220" w:lineRule="exact"/>
        <w:rPr>
          <w:rFonts w:ascii="Cambria" w:eastAsia="MS Mincho" w:hAnsi="Cambria" w:cs="Times New Roman"/>
          <w:sz w:val="24"/>
          <w:szCs w:val="24"/>
          <w:lang w:val="en-US"/>
        </w:rPr>
      </w:pPr>
    </w:p>
    <w:tbl>
      <w:tblPr>
        <w:tblW w:w="0" w:type="auto"/>
        <w:tblInd w:w="6" w:type="dxa"/>
        <w:tblLayout w:type="fixed"/>
        <w:tblLook w:val="04A0" w:firstRow="1" w:lastRow="0" w:firstColumn="1" w:lastColumn="0" w:noHBand="0" w:noVBand="1"/>
      </w:tblPr>
      <w:tblGrid>
        <w:gridCol w:w="468"/>
        <w:gridCol w:w="3554"/>
        <w:gridCol w:w="528"/>
        <w:gridCol w:w="1106"/>
        <w:gridCol w:w="1140"/>
        <w:gridCol w:w="2474"/>
        <w:gridCol w:w="1080"/>
        <w:gridCol w:w="4288"/>
      </w:tblGrid>
      <w:tr w:rsidR="001A2F81" w:rsidRPr="002E5C52" w:rsidTr="001E0486">
        <w:trPr>
          <w:trHeight w:hRule="exact" w:val="2845"/>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4.4.</w:t>
            </w:r>
          </w:p>
        </w:tc>
        <w:tc>
          <w:tcPr>
            <w:tcW w:w="3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52" w:lineRule="auto"/>
              <w:ind w:left="72"/>
              <w:rPr>
                <w:rFonts w:ascii="Cambria" w:eastAsia="MS Mincho" w:hAnsi="Cambria" w:cs="Times New Roman"/>
                <w:sz w:val="24"/>
                <w:szCs w:val="24"/>
              </w:rPr>
            </w:pPr>
            <w:r w:rsidRPr="00807508">
              <w:rPr>
                <w:rFonts w:ascii="Times New Roman" w:eastAsia="Times New Roman" w:hAnsi="Times New Roman" w:cs="Times New Roman"/>
                <w:b/>
                <w:color w:val="000000"/>
                <w:w w:val="97"/>
                <w:sz w:val="24"/>
                <w:szCs w:val="24"/>
              </w:rPr>
              <w:t xml:space="preserve">Лепка игрушки по мотивам одного из наиболее известных народных художественных </w:t>
            </w:r>
            <w:r w:rsidRPr="00807508">
              <w:rPr>
                <w:rFonts w:ascii="Cambria" w:eastAsia="MS Mincho" w:hAnsi="Cambria" w:cs="Times New Roman"/>
                <w:sz w:val="24"/>
                <w:szCs w:val="24"/>
              </w:rPr>
              <w:br/>
            </w:r>
            <w:r w:rsidRPr="00807508">
              <w:rPr>
                <w:rFonts w:ascii="Times New Roman" w:eastAsia="Times New Roman" w:hAnsi="Times New Roman" w:cs="Times New Roman"/>
                <w:b/>
                <w:color w:val="000000"/>
                <w:w w:val="97"/>
                <w:sz w:val="24"/>
                <w:szCs w:val="24"/>
              </w:rPr>
              <w:t xml:space="preserve">промыслов (дымковская, каргопольская </w:t>
            </w:r>
            <w:r w:rsidRPr="00807508">
              <w:rPr>
                <w:rFonts w:ascii="Cambria" w:eastAsia="MS Mincho" w:hAnsi="Cambria" w:cs="Times New Roman"/>
                <w:sz w:val="24"/>
                <w:szCs w:val="24"/>
              </w:rPr>
              <w:br/>
            </w:r>
            <w:r w:rsidRPr="00807508">
              <w:rPr>
                <w:rFonts w:ascii="Times New Roman" w:eastAsia="Times New Roman" w:hAnsi="Times New Roman" w:cs="Times New Roman"/>
                <w:b/>
                <w:color w:val="000000"/>
                <w:w w:val="97"/>
                <w:sz w:val="24"/>
                <w:szCs w:val="24"/>
              </w:rPr>
              <w:t xml:space="preserve">игрушки или по выбору учителя с учётом </w:t>
            </w:r>
            <w:r w:rsidRPr="00807508">
              <w:rPr>
                <w:rFonts w:ascii="Cambria" w:eastAsia="MS Mincho" w:hAnsi="Cambria" w:cs="Times New Roman"/>
                <w:sz w:val="24"/>
                <w:szCs w:val="24"/>
              </w:rPr>
              <w:br/>
            </w:r>
            <w:r w:rsidRPr="00807508">
              <w:rPr>
                <w:rFonts w:ascii="Times New Roman" w:eastAsia="Times New Roman" w:hAnsi="Times New Roman" w:cs="Times New Roman"/>
                <w:b/>
                <w:color w:val="000000"/>
                <w:w w:val="97"/>
                <w:sz w:val="24"/>
                <w:szCs w:val="24"/>
              </w:rPr>
              <w:t>местных промыслов).</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1</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47" w:lineRule="auto"/>
              <w:ind w:left="72" w:right="144"/>
              <w:rPr>
                <w:rFonts w:ascii="Cambria" w:eastAsia="MS Mincho" w:hAnsi="Cambria" w:cs="Times New Roman"/>
                <w:sz w:val="24"/>
                <w:szCs w:val="24"/>
              </w:rPr>
            </w:pPr>
            <w:r w:rsidRPr="00807508">
              <w:rPr>
                <w:rFonts w:ascii="Times New Roman" w:eastAsia="Times New Roman" w:hAnsi="Times New Roman" w:cs="Times New Roman"/>
                <w:color w:val="000000"/>
                <w:w w:val="97"/>
                <w:sz w:val="24"/>
                <w:szCs w:val="24"/>
              </w:rPr>
              <w:t>Выполнить лепку игрушки по мотивам выбранного народного промысла;</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45"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Практическая работа;</w:t>
            </w:r>
          </w:p>
        </w:tc>
        <w:tc>
          <w:tcPr>
            <w:tcW w:w="42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394E22" w:rsidRDefault="00CA46F8" w:rsidP="00FD5B3E">
            <w:pPr>
              <w:autoSpaceDE w:val="0"/>
              <w:autoSpaceDN w:val="0"/>
              <w:spacing w:before="78" w:after="0" w:line="230" w:lineRule="auto"/>
              <w:ind w:left="72"/>
              <w:rPr>
                <w:rFonts w:ascii="Times New Roman" w:eastAsia="Times New Roman" w:hAnsi="Times New Roman" w:cs="Times New Roman"/>
                <w:color w:val="000000"/>
                <w:w w:val="97"/>
                <w:sz w:val="24"/>
                <w:szCs w:val="24"/>
                <w:lang w:val="en-US"/>
              </w:rPr>
            </w:pPr>
            <w:hyperlink r:id="rId29" w:history="1">
              <w:r w:rsidR="00394E22" w:rsidRPr="002A24CA">
                <w:rPr>
                  <w:rStyle w:val="af2"/>
                  <w:rFonts w:ascii="Times New Roman" w:eastAsia="Times New Roman" w:hAnsi="Times New Roman" w:cs="Times New Roman"/>
                  <w:w w:val="97"/>
                  <w:sz w:val="24"/>
                  <w:szCs w:val="24"/>
                  <w:lang w:val="en-US"/>
                </w:rPr>
                <w:t>https://resh.edu.ru/subject/7/1/</w:t>
              </w:r>
            </w:hyperlink>
          </w:p>
          <w:p w:rsidR="00394E22" w:rsidRPr="00394E22" w:rsidRDefault="00394E22" w:rsidP="00FD5B3E">
            <w:pPr>
              <w:autoSpaceDE w:val="0"/>
              <w:autoSpaceDN w:val="0"/>
              <w:spacing w:before="78" w:after="0" w:line="230" w:lineRule="auto"/>
              <w:ind w:left="72"/>
              <w:rPr>
                <w:rFonts w:ascii="Cambria" w:eastAsia="MS Mincho" w:hAnsi="Cambria" w:cs="Times New Roman"/>
                <w:sz w:val="24"/>
                <w:szCs w:val="24"/>
                <w:lang w:val="en-US"/>
              </w:rPr>
            </w:pPr>
          </w:p>
        </w:tc>
      </w:tr>
      <w:tr w:rsidR="001A2F81" w:rsidRPr="002E5C52" w:rsidTr="001E0486">
        <w:trPr>
          <w:trHeight w:hRule="exact" w:val="1978"/>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4.5.</w:t>
            </w:r>
          </w:p>
        </w:tc>
        <w:tc>
          <w:tcPr>
            <w:tcW w:w="3554" w:type="dxa"/>
            <w:tcBorders>
              <w:top w:val="single" w:sz="4" w:space="0" w:color="000000"/>
              <w:left w:val="single" w:sz="4" w:space="0" w:color="000000"/>
              <w:bottom w:val="single" w:sz="5"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rPr>
            </w:pPr>
            <w:r w:rsidRPr="00807508">
              <w:rPr>
                <w:rFonts w:ascii="Times New Roman" w:eastAsia="Times New Roman" w:hAnsi="Times New Roman" w:cs="Times New Roman"/>
                <w:b/>
                <w:color w:val="000000"/>
                <w:w w:val="97"/>
                <w:sz w:val="24"/>
                <w:szCs w:val="24"/>
              </w:rPr>
              <w:t>Объёмная аппликация из бумаги и картона.</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1</w:t>
            </w:r>
          </w:p>
        </w:tc>
        <w:tc>
          <w:tcPr>
            <w:tcW w:w="1106" w:type="dxa"/>
            <w:tcBorders>
              <w:top w:val="single" w:sz="4" w:space="0" w:color="000000"/>
              <w:left w:val="single" w:sz="4" w:space="0" w:color="000000"/>
              <w:bottom w:val="single" w:sz="5"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5"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1</w:t>
            </w:r>
          </w:p>
        </w:tc>
        <w:tc>
          <w:tcPr>
            <w:tcW w:w="2474" w:type="dxa"/>
            <w:tcBorders>
              <w:top w:val="single" w:sz="4" w:space="0" w:color="000000"/>
              <w:left w:val="single" w:sz="4" w:space="0" w:color="000000"/>
              <w:bottom w:val="single" w:sz="5"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45" w:lineRule="auto"/>
              <w:ind w:left="72"/>
              <w:rPr>
                <w:rFonts w:ascii="Cambria" w:eastAsia="MS Mincho" w:hAnsi="Cambria" w:cs="Times New Roman"/>
                <w:sz w:val="24"/>
                <w:szCs w:val="24"/>
              </w:rPr>
            </w:pPr>
            <w:r w:rsidRPr="00807508">
              <w:rPr>
                <w:rFonts w:ascii="Times New Roman" w:eastAsia="Times New Roman" w:hAnsi="Times New Roman" w:cs="Times New Roman"/>
                <w:color w:val="000000"/>
                <w:w w:val="97"/>
                <w:sz w:val="24"/>
                <w:szCs w:val="24"/>
              </w:rPr>
              <w:t xml:space="preserve">Осваивать приёмы создания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объёмных изображений из бумаги;</w:t>
            </w:r>
          </w:p>
        </w:tc>
        <w:tc>
          <w:tcPr>
            <w:tcW w:w="1080" w:type="dxa"/>
            <w:tcBorders>
              <w:top w:val="single" w:sz="4" w:space="0" w:color="000000"/>
              <w:left w:val="single" w:sz="4" w:space="0" w:color="000000"/>
              <w:bottom w:val="single" w:sz="5"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45"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Практическая работа;</w:t>
            </w:r>
          </w:p>
        </w:tc>
        <w:tc>
          <w:tcPr>
            <w:tcW w:w="4288" w:type="dxa"/>
            <w:tcBorders>
              <w:top w:val="single" w:sz="4" w:space="0" w:color="000000"/>
              <w:left w:val="single" w:sz="4" w:space="0" w:color="000000"/>
              <w:bottom w:val="single" w:sz="5" w:space="0" w:color="000000"/>
              <w:right w:val="single" w:sz="4" w:space="0" w:color="000000"/>
            </w:tcBorders>
            <w:tcMar>
              <w:left w:w="0" w:type="dxa"/>
              <w:right w:w="0" w:type="dxa"/>
            </w:tcMar>
          </w:tcPr>
          <w:p w:rsidR="001A2F81" w:rsidRPr="00394E22" w:rsidRDefault="00CA46F8" w:rsidP="00FD5B3E">
            <w:pPr>
              <w:autoSpaceDE w:val="0"/>
              <w:autoSpaceDN w:val="0"/>
              <w:spacing w:before="78" w:after="0" w:line="230" w:lineRule="auto"/>
              <w:ind w:left="72"/>
              <w:rPr>
                <w:rFonts w:ascii="Times New Roman" w:eastAsia="Times New Roman" w:hAnsi="Times New Roman" w:cs="Times New Roman"/>
                <w:color w:val="000000"/>
                <w:w w:val="97"/>
                <w:sz w:val="24"/>
                <w:szCs w:val="24"/>
                <w:lang w:val="en-US"/>
              </w:rPr>
            </w:pPr>
            <w:hyperlink r:id="rId30" w:history="1">
              <w:r w:rsidR="00394E22" w:rsidRPr="002A24CA">
                <w:rPr>
                  <w:rStyle w:val="af2"/>
                  <w:rFonts w:ascii="Times New Roman" w:eastAsia="Times New Roman" w:hAnsi="Times New Roman" w:cs="Times New Roman"/>
                  <w:w w:val="97"/>
                  <w:sz w:val="24"/>
                  <w:szCs w:val="24"/>
                  <w:lang w:val="en-US"/>
                </w:rPr>
                <w:t>https://resh.edu.ru/subject/7/1/</w:t>
              </w:r>
            </w:hyperlink>
          </w:p>
          <w:p w:rsidR="00394E22" w:rsidRPr="00394E22" w:rsidRDefault="00394E22" w:rsidP="00FD5B3E">
            <w:pPr>
              <w:autoSpaceDE w:val="0"/>
              <w:autoSpaceDN w:val="0"/>
              <w:spacing w:before="78" w:after="0" w:line="230" w:lineRule="auto"/>
              <w:ind w:left="72"/>
              <w:rPr>
                <w:rFonts w:ascii="Cambria" w:eastAsia="MS Mincho" w:hAnsi="Cambria" w:cs="Times New Roman"/>
                <w:sz w:val="24"/>
                <w:szCs w:val="24"/>
                <w:lang w:val="en-US"/>
              </w:rPr>
            </w:pPr>
          </w:p>
        </w:tc>
      </w:tr>
      <w:tr w:rsidR="001A2F81" w:rsidRPr="00807508" w:rsidTr="00FD5B3E">
        <w:trPr>
          <w:gridAfter w:val="5"/>
          <w:wAfter w:w="10088" w:type="dxa"/>
          <w:trHeight w:hRule="exact" w:val="348"/>
        </w:trPr>
        <w:tc>
          <w:tcPr>
            <w:tcW w:w="4022" w:type="dxa"/>
            <w:gridSpan w:val="2"/>
            <w:tcBorders>
              <w:top w:val="single" w:sz="5"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4"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Итого по модулю 4</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4"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4</w:t>
            </w:r>
          </w:p>
        </w:tc>
      </w:tr>
      <w:tr w:rsidR="001A2F81" w:rsidRPr="002E5C52" w:rsidTr="001E0486">
        <w:trPr>
          <w:trHeight w:hRule="exact" w:val="4761"/>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5.1.</w:t>
            </w:r>
          </w:p>
        </w:tc>
        <w:tc>
          <w:tcPr>
            <w:tcW w:w="3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b/>
                <w:color w:val="000000"/>
                <w:w w:val="97"/>
                <w:sz w:val="24"/>
                <w:szCs w:val="24"/>
                <w:lang w:val="en-US"/>
              </w:rPr>
              <w:t>Узоры в природе.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0.5</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50" w:lineRule="auto"/>
              <w:ind w:left="72" w:right="288"/>
              <w:rPr>
                <w:rFonts w:ascii="Cambria" w:eastAsia="MS Mincho" w:hAnsi="Cambria" w:cs="Times New Roman"/>
                <w:sz w:val="24"/>
                <w:szCs w:val="24"/>
              </w:rPr>
            </w:pPr>
            <w:r w:rsidRPr="00807508">
              <w:rPr>
                <w:rFonts w:ascii="Times New Roman" w:eastAsia="Times New Roman" w:hAnsi="Times New Roman" w:cs="Times New Roman"/>
                <w:color w:val="000000"/>
                <w:w w:val="97"/>
                <w:sz w:val="24"/>
                <w:szCs w:val="24"/>
              </w:rPr>
              <w:t>Рассматривать и эстетически характеризовать различные примеры узоров в природе (на основе фотографий);</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45"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Практическая работа;</w:t>
            </w:r>
          </w:p>
        </w:tc>
        <w:tc>
          <w:tcPr>
            <w:tcW w:w="42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1715AE" w:rsidRDefault="001A2F81" w:rsidP="00FD5B3E">
            <w:pPr>
              <w:autoSpaceDE w:val="0"/>
              <w:autoSpaceDN w:val="0"/>
              <w:spacing w:before="76" w:after="0" w:line="245" w:lineRule="auto"/>
              <w:ind w:left="72" w:right="144"/>
              <w:rPr>
                <w:rFonts w:ascii="Times New Roman" w:eastAsia="Times New Roman" w:hAnsi="Times New Roman" w:cs="Times New Roman"/>
                <w:color w:val="000000"/>
                <w:w w:val="97"/>
                <w:sz w:val="24"/>
                <w:szCs w:val="24"/>
                <w:lang w:val="en-US"/>
              </w:rPr>
            </w:pPr>
            <w:r w:rsidRPr="00807508">
              <w:rPr>
                <w:rFonts w:ascii="Times New Roman" w:eastAsia="Times New Roman" w:hAnsi="Times New Roman" w:cs="Times New Roman"/>
                <w:color w:val="000000"/>
                <w:w w:val="97"/>
                <w:sz w:val="24"/>
                <w:szCs w:val="24"/>
                <w:lang w:val="en-US"/>
              </w:rPr>
              <w:t>https://uchebnik.mos.ru/material_view/atomic_objects/8552438? menuReferrer=catalogue</w:t>
            </w:r>
          </w:p>
          <w:p w:rsidR="00394E22" w:rsidRPr="001715AE" w:rsidRDefault="00394E22" w:rsidP="00FD5B3E">
            <w:pPr>
              <w:autoSpaceDE w:val="0"/>
              <w:autoSpaceDN w:val="0"/>
              <w:spacing w:before="76" w:after="0" w:line="245" w:lineRule="auto"/>
              <w:ind w:left="72" w:right="144"/>
              <w:rPr>
                <w:rFonts w:ascii="Cambria" w:eastAsia="MS Mincho" w:hAnsi="Cambria" w:cs="Times New Roman"/>
                <w:sz w:val="24"/>
                <w:szCs w:val="24"/>
                <w:lang w:val="en-US"/>
              </w:rPr>
            </w:pPr>
          </w:p>
        </w:tc>
      </w:tr>
      <w:tr w:rsidR="001A2F81" w:rsidRPr="002E5C52" w:rsidTr="001E0486">
        <w:trPr>
          <w:trHeight w:hRule="exact" w:val="369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lastRenderedPageBreak/>
              <w:t>5.2.</w:t>
            </w:r>
          </w:p>
        </w:tc>
        <w:tc>
          <w:tcPr>
            <w:tcW w:w="3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45" w:lineRule="auto"/>
              <w:ind w:left="72" w:right="576"/>
              <w:rPr>
                <w:rFonts w:ascii="Cambria" w:eastAsia="MS Mincho" w:hAnsi="Cambria" w:cs="Times New Roman"/>
                <w:sz w:val="24"/>
                <w:szCs w:val="24"/>
              </w:rPr>
            </w:pPr>
            <w:r w:rsidRPr="00807508">
              <w:rPr>
                <w:rFonts w:ascii="Times New Roman" w:eastAsia="Times New Roman" w:hAnsi="Times New Roman" w:cs="Times New Roman"/>
                <w:b/>
                <w:color w:val="000000"/>
                <w:w w:val="97"/>
                <w:sz w:val="24"/>
                <w:szCs w:val="24"/>
              </w:rPr>
              <w:t>Наблюдение узоров в живой природе (в условиях урока на основе фотографий).</w:t>
            </w:r>
          </w:p>
          <w:p w:rsidR="001A2F81" w:rsidRPr="00807508" w:rsidRDefault="001A2F81" w:rsidP="00FD5B3E">
            <w:pPr>
              <w:autoSpaceDE w:val="0"/>
              <w:autoSpaceDN w:val="0"/>
              <w:spacing w:before="20" w:after="0" w:line="250" w:lineRule="auto"/>
              <w:ind w:left="72" w:right="288"/>
              <w:rPr>
                <w:rFonts w:ascii="Cambria" w:eastAsia="MS Mincho" w:hAnsi="Cambria" w:cs="Times New Roman"/>
                <w:sz w:val="24"/>
                <w:szCs w:val="24"/>
              </w:rPr>
            </w:pPr>
            <w:r w:rsidRPr="00807508">
              <w:rPr>
                <w:rFonts w:ascii="Times New Roman" w:eastAsia="Times New Roman" w:hAnsi="Times New Roman" w:cs="Times New Roman"/>
                <w:b/>
                <w:color w:val="000000"/>
                <w:w w:val="97"/>
                <w:sz w:val="24"/>
                <w:szCs w:val="24"/>
              </w:rPr>
              <w:t>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0.5</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52" w:lineRule="auto"/>
              <w:ind w:left="72" w:right="144"/>
              <w:rPr>
                <w:rFonts w:ascii="Cambria" w:eastAsia="MS Mincho" w:hAnsi="Cambria" w:cs="Times New Roman"/>
                <w:sz w:val="24"/>
                <w:szCs w:val="24"/>
              </w:rPr>
            </w:pPr>
            <w:r w:rsidRPr="00807508">
              <w:rPr>
                <w:rFonts w:ascii="Times New Roman" w:eastAsia="Times New Roman" w:hAnsi="Times New Roman" w:cs="Times New Roman"/>
                <w:color w:val="000000"/>
                <w:w w:val="97"/>
                <w:sz w:val="24"/>
                <w:szCs w:val="24"/>
              </w:rPr>
              <w:t xml:space="preserve">Приводить примеры и делать ассоциативные сопоставления с орнаментами в предметах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 xml:space="preserve">декоративно-прикладного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искусства;</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45"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Практическая работа;</w:t>
            </w:r>
          </w:p>
        </w:tc>
        <w:tc>
          <w:tcPr>
            <w:tcW w:w="42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394E22" w:rsidRDefault="00CA46F8" w:rsidP="00FD5B3E">
            <w:pPr>
              <w:autoSpaceDE w:val="0"/>
              <w:autoSpaceDN w:val="0"/>
              <w:spacing w:before="76" w:after="0" w:line="233" w:lineRule="auto"/>
              <w:ind w:left="72"/>
              <w:rPr>
                <w:rFonts w:ascii="Times New Roman" w:eastAsia="Times New Roman" w:hAnsi="Times New Roman" w:cs="Times New Roman"/>
                <w:color w:val="000000"/>
                <w:w w:val="97"/>
                <w:sz w:val="24"/>
                <w:szCs w:val="24"/>
                <w:lang w:val="en-US"/>
              </w:rPr>
            </w:pPr>
            <w:hyperlink r:id="rId31" w:history="1">
              <w:r w:rsidR="00394E22" w:rsidRPr="002A24CA">
                <w:rPr>
                  <w:rStyle w:val="af2"/>
                  <w:rFonts w:ascii="Times New Roman" w:eastAsia="Times New Roman" w:hAnsi="Times New Roman" w:cs="Times New Roman"/>
                  <w:w w:val="97"/>
                  <w:sz w:val="24"/>
                  <w:szCs w:val="24"/>
                  <w:lang w:val="en-US"/>
                </w:rPr>
                <w:t>https://resh.edu.ru/subject/7/1/</w:t>
              </w:r>
            </w:hyperlink>
          </w:p>
          <w:p w:rsidR="00394E22" w:rsidRPr="00394E22" w:rsidRDefault="00394E22" w:rsidP="00FD5B3E">
            <w:pPr>
              <w:autoSpaceDE w:val="0"/>
              <w:autoSpaceDN w:val="0"/>
              <w:spacing w:before="76" w:after="0" w:line="233" w:lineRule="auto"/>
              <w:ind w:left="72"/>
              <w:rPr>
                <w:rFonts w:ascii="Cambria" w:eastAsia="MS Mincho" w:hAnsi="Cambria" w:cs="Times New Roman"/>
                <w:sz w:val="24"/>
                <w:szCs w:val="24"/>
                <w:lang w:val="en-US"/>
              </w:rPr>
            </w:pPr>
          </w:p>
        </w:tc>
      </w:tr>
      <w:tr w:rsidR="001A2F81" w:rsidRPr="002E5C52" w:rsidTr="001E0486">
        <w:trPr>
          <w:trHeight w:hRule="exact" w:val="2649"/>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5.3.</w:t>
            </w:r>
          </w:p>
        </w:tc>
        <w:tc>
          <w:tcPr>
            <w:tcW w:w="3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52" w:lineRule="auto"/>
              <w:ind w:left="72"/>
              <w:rPr>
                <w:rFonts w:ascii="Cambria" w:eastAsia="MS Mincho" w:hAnsi="Cambria" w:cs="Times New Roman"/>
                <w:sz w:val="24"/>
                <w:szCs w:val="24"/>
              </w:rPr>
            </w:pPr>
            <w:r w:rsidRPr="00807508">
              <w:rPr>
                <w:rFonts w:ascii="Times New Roman" w:eastAsia="Times New Roman" w:hAnsi="Times New Roman" w:cs="Times New Roman"/>
                <w:b/>
                <w:color w:val="000000"/>
                <w:w w:val="97"/>
                <w:sz w:val="24"/>
                <w:szCs w:val="24"/>
              </w:rPr>
              <w:t xml:space="preserve">Представления о симметрии и наблюдение её в природе. Последовательное ведение работы над изображением бабочки по представлению, </w:t>
            </w:r>
            <w:r w:rsidRPr="00807508">
              <w:rPr>
                <w:rFonts w:ascii="Cambria" w:eastAsia="MS Mincho" w:hAnsi="Cambria" w:cs="Times New Roman"/>
                <w:sz w:val="24"/>
                <w:szCs w:val="24"/>
              </w:rPr>
              <w:br/>
            </w:r>
            <w:r w:rsidRPr="00807508">
              <w:rPr>
                <w:rFonts w:ascii="Times New Roman" w:eastAsia="Times New Roman" w:hAnsi="Times New Roman" w:cs="Times New Roman"/>
                <w:b/>
                <w:color w:val="000000"/>
                <w:w w:val="97"/>
                <w:sz w:val="24"/>
                <w:szCs w:val="24"/>
              </w:rPr>
              <w:t xml:space="preserve">использование линии симметрии при </w:t>
            </w:r>
            <w:r w:rsidRPr="00807508">
              <w:rPr>
                <w:rFonts w:ascii="Cambria" w:eastAsia="MS Mincho" w:hAnsi="Cambria" w:cs="Times New Roman"/>
                <w:sz w:val="24"/>
                <w:szCs w:val="24"/>
              </w:rPr>
              <w:br/>
            </w:r>
            <w:r w:rsidRPr="00807508">
              <w:rPr>
                <w:rFonts w:ascii="Times New Roman" w:eastAsia="Times New Roman" w:hAnsi="Times New Roman" w:cs="Times New Roman"/>
                <w:b/>
                <w:color w:val="000000"/>
                <w:w w:val="97"/>
                <w:sz w:val="24"/>
                <w:szCs w:val="24"/>
              </w:rPr>
              <w:t>составлении узора крыльев.</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0.5</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47" w:lineRule="auto"/>
              <w:ind w:left="72"/>
              <w:rPr>
                <w:rFonts w:ascii="Cambria" w:eastAsia="MS Mincho" w:hAnsi="Cambria" w:cs="Times New Roman"/>
                <w:sz w:val="24"/>
                <w:szCs w:val="24"/>
              </w:rPr>
            </w:pPr>
            <w:r w:rsidRPr="00807508">
              <w:rPr>
                <w:rFonts w:ascii="Times New Roman" w:eastAsia="Times New Roman" w:hAnsi="Times New Roman" w:cs="Times New Roman"/>
                <w:color w:val="000000"/>
                <w:w w:val="97"/>
                <w:sz w:val="24"/>
                <w:szCs w:val="24"/>
              </w:rPr>
              <w:t xml:space="preserve">Приобретать опыт использования правил симметрии при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выполнении рисунка;</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45"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Практическая работа;</w:t>
            </w:r>
          </w:p>
        </w:tc>
        <w:tc>
          <w:tcPr>
            <w:tcW w:w="42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394E22" w:rsidRDefault="00CA46F8" w:rsidP="00FD5B3E">
            <w:pPr>
              <w:autoSpaceDE w:val="0"/>
              <w:autoSpaceDN w:val="0"/>
              <w:spacing w:before="78" w:after="0" w:line="230" w:lineRule="auto"/>
              <w:ind w:left="72"/>
              <w:rPr>
                <w:rFonts w:ascii="Times New Roman" w:eastAsia="Times New Roman" w:hAnsi="Times New Roman" w:cs="Times New Roman"/>
                <w:color w:val="000000"/>
                <w:w w:val="97"/>
                <w:sz w:val="24"/>
                <w:szCs w:val="24"/>
                <w:lang w:val="en-US"/>
              </w:rPr>
            </w:pPr>
            <w:hyperlink r:id="rId32" w:history="1">
              <w:r w:rsidR="00394E22" w:rsidRPr="002A24CA">
                <w:rPr>
                  <w:rStyle w:val="af2"/>
                  <w:rFonts w:ascii="Times New Roman" w:eastAsia="Times New Roman" w:hAnsi="Times New Roman" w:cs="Times New Roman"/>
                  <w:w w:val="97"/>
                  <w:sz w:val="24"/>
                  <w:szCs w:val="24"/>
                  <w:lang w:val="en-US"/>
                </w:rPr>
                <w:t>https://resh.edu.ru/subject/7/1/</w:t>
              </w:r>
            </w:hyperlink>
          </w:p>
          <w:p w:rsidR="00394E22" w:rsidRPr="00394E22" w:rsidRDefault="00394E22" w:rsidP="00FD5B3E">
            <w:pPr>
              <w:autoSpaceDE w:val="0"/>
              <w:autoSpaceDN w:val="0"/>
              <w:spacing w:before="78" w:after="0" w:line="230" w:lineRule="auto"/>
              <w:ind w:left="72"/>
              <w:rPr>
                <w:rFonts w:ascii="Cambria" w:eastAsia="MS Mincho" w:hAnsi="Cambria" w:cs="Times New Roman"/>
                <w:sz w:val="24"/>
                <w:szCs w:val="24"/>
                <w:lang w:val="en-US"/>
              </w:rPr>
            </w:pPr>
          </w:p>
        </w:tc>
      </w:tr>
      <w:tr w:rsidR="001A2F81" w:rsidRPr="002E5C52" w:rsidTr="001E0486">
        <w:trPr>
          <w:trHeight w:hRule="exact" w:val="429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5.4.</w:t>
            </w:r>
          </w:p>
        </w:tc>
        <w:tc>
          <w:tcPr>
            <w:tcW w:w="3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50" w:lineRule="auto"/>
              <w:ind w:left="72" w:right="288"/>
              <w:rPr>
                <w:rFonts w:ascii="Cambria" w:eastAsia="MS Mincho" w:hAnsi="Cambria" w:cs="Times New Roman"/>
                <w:sz w:val="24"/>
                <w:szCs w:val="24"/>
                <w:lang w:val="en-US"/>
              </w:rPr>
            </w:pPr>
            <w:r w:rsidRPr="00807508">
              <w:rPr>
                <w:rFonts w:ascii="Times New Roman" w:eastAsia="Times New Roman" w:hAnsi="Times New Roman" w:cs="Times New Roman"/>
                <w:b/>
                <w:color w:val="000000"/>
                <w:w w:val="97"/>
                <w:sz w:val="24"/>
                <w:szCs w:val="24"/>
              </w:rPr>
              <w:t xml:space="preserve">Узоры и орнаменты, создаваемые людьми, и разнообразие их видов. </w:t>
            </w:r>
            <w:r w:rsidRPr="00807508">
              <w:rPr>
                <w:rFonts w:ascii="Times New Roman" w:eastAsia="Times New Roman" w:hAnsi="Times New Roman" w:cs="Times New Roman"/>
                <w:b/>
                <w:color w:val="000000"/>
                <w:w w:val="97"/>
                <w:sz w:val="24"/>
                <w:szCs w:val="24"/>
                <w:lang w:val="en-US"/>
              </w:rPr>
              <w:t xml:space="preserve">Орнаменты </w:t>
            </w:r>
            <w:r w:rsidRPr="00807508">
              <w:rPr>
                <w:rFonts w:ascii="Cambria" w:eastAsia="MS Mincho" w:hAnsi="Cambria" w:cs="Times New Roman"/>
                <w:sz w:val="24"/>
                <w:szCs w:val="24"/>
                <w:lang w:val="en-US"/>
              </w:rPr>
              <w:br/>
            </w:r>
            <w:r w:rsidRPr="00807508">
              <w:rPr>
                <w:rFonts w:ascii="Times New Roman" w:eastAsia="Times New Roman" w:hAnsi="Times New Roman" w:cs="Times New Roman"/>
                <w:b/>
                <w:color w:val="000000"/>
                <w:w w:val="97"/>
                <w:sz w:val="24"/>
                <w:szCs w:val="24"/>
                <w:lang w:val="en-US"/>
              </w:rPr>
              <w:t>геометрические и растительные.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0.5</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50" w:lineRule="auto"/>
              <w:ind w:left="72"/>
              <w:rPr>
                <w:rFonts w:ascii="Cambria" w:eastAsia="MS Mincho" w:hAnsi="Cambria" w:cs="Times New Roman"/>
                <w:sz w:val="24"/>
                <w:szCs w:val="24"/>
              </w:rPr>
            </w:pPr>
            <w:r w:rsidRPr="00807508">
              <w:rPr>
                <w:rFonts w:ascii="Times New Roman" w:eastAsia="Times New Roman" w:hAnsi="Times New Roman" w:cs="Times New Roman"/>
                <w:color w:val="000000"/>
                <w:w w:val="97"/>
                <w:sz w:val="24"/>
                <w:szCs w:val="24"/>
              </w:rPr>
              <w:t xml:space="preserve">Определять в предложенных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орнаментах мотивы изображения: растительные, геометрические, анималистические;</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45"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Практическая работа;</w:t>
            </w:r>
          </w:p>
        </w:tc>
        <w:tc>
          <w:tcPr>
            <w:tcW w:w="42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394E22" w:rsidRDefault="00CA46F8" w:rsidP="00FD5B3E">
            <w:pPr>
              <w:autoSpaceDE w:val="0"/>
              <w:autoSpaceDN w:val="0"/>
              <w:spacing w:before="76" w:after="0" w:line="233" w:lineRule="auto"/>
              <w:ind w:left="72"/>
              <w:rPr>
                <w:rFonts w:ascii="Times New Roman" w:eastAsia="Times New Roman" w:hAnsi="Times New Roman" w:cs="Times New Roman"/>
                <w:color w:val="000000"/>
                <w:w w:val="97"/>
                <w:sz w:val="24"/>
                <w:szCs w:val="24"/>
                <w:lang w:val="en-US"/>
              </w:rPr>
            </w:pPr>
            <w:hyperlink r:id="rId33" w:history="1">
              <w:r w:rsidR="00394E22" w:rsidRPr="002A24CA">
                <w:rPr>
                  <w:rStyle w:val="af2"/>
                  <w:rFonts w:ascii="Times New Roman" w:eastAsia="Times New Roman" w:hAnsi="Times New Roman" w:cs="Times New Roman"/>
                  <w:w w:val="97"/>
                  <w:sz w:val="24"/>
                  <w:szCs w:val="24"/>
                  <w:lang w:val="en-US"/>
                </w:rPr>
                <w:t>https://resh.edu.ru/subject/7/1/</w:t>
              </w:r>
            </w:hyperlink>
          </w:p>
          <w:p w:rsidR="00394E22" w:rsidRPr="00394E22" w:rsidRDefault="00394E22" w:rsidP="00FD5B3E">
            <w:pPr>
              <w:autoSpaceDE w:val="0"/>
              <w:autoSpaceDN w:val="0"/>
              <w:spacing w:before="76" w:after="0" w:line="233" w:lineRule="auto"/>
              <w:ind w:left="72"/>
              <w:rPr>
                <w:rFonts w:ascii="Cambria" w:eastAsia="MS Mincho" w:hAnsi="Cambria" w:cs="Times New Roman"/>
                <w:sz w:val="24"/>
                <w:szCs w:val="24"/>
                <w:lang w:val="en-US"/>
              </w:rPr>
            </w:pPr>
          </w:p>
        </w:tc>
      </w:tr>
      <w:tr w:rsidR="001A2F81" w:rsidRPr="002E5C52" w:rsidTr="001E0486">
        <w:trPr>
          <w:trHeight w:hRule="exact" w:val="255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lastRenderedPageBreak/>
              <w:t>5.5.</w:t>
            </w:r>
          </w:p>
        </w:tc>
        <w:tc>
          <w:tcPr>
            <w:tcW w:w="3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jc w:val="center"/>
              <w:rPr>
                <w:rFonts w:ascii="Cambria" w:eastAsia="MS Mincho" w:hAnsi="Cambria" w:cs="Times New Roman"/>
                <w:sz w:val="24"/>
                <w:szCs w:val="24"/>
              </w:rPr>
            </w:pPr>
            <w:r w:rsidRPr="00807508">
              <w:rPr>
                <w:rFonts w:ascii="Times New Roman" w:eastAsia="Times New Roman" w:hAnsi="Times New Roman" w:cs="Times New Roman"/>
                <w:b/>
                <w:color w:val="000000"/>
                <w:w w:val="97"/>
                <w:sz w:val="24"/>
                <w:szCs w:val="24"/>
              </w:rPr>
              <w:t>Декоративная композиция в круге или полосе.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0.5</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50" w:lineRule="auto"/>
              <w:ind w:left="72"/>
              <w:rPr>
                <w:rFonts w:ascii="Cambria" w:eastAsia="MS Mincho" w:hAnsi="Cambria" w:cs="Times New Roman"/>
                <w:sz w:val="24"/>
                <w:szCs w:val="24"/>
              </w:rPr>
            </w:pPr>
            <w:r w:rsidRPr="00807508">
              <w:rPr>
                <w:rFonts w:ascii="Times New Roman" w:eastAsia="Times New Roman" w:hAnsi="Times New Roman" w:cs="Times New Roman"/>
                <w:color w:val="000000"/>
                <w:w w:val="97"/>
                <w:sz w:val="24"/>
                <w:szCs w:val="24"/>
              </w:rPr>
              <w:t xml:space="preserve">Рассматривать орнаменты в круге, полосе, квадрате в соответствии с оформляемой предметной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поверхностью;</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45"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Практическая работа;</w:t>
            </w:r>
          </w:p>
        </w:tc>
        <w:tc>
          <w:tcPr>
            <w:tcW w:w="42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394E22" w:rsidRDefault="00CA46F8" w:rsidP="00FD5B3E">
            <w:pPr>
              <w:autoSpaceDE w:val="0"/>
              <w:autoSpaceDN w:val="0"/>
              <w:spacing w:before="76" w:after="0" w:line="233" w:lineRule="auto"/>
              <w:ind w:left="72"/>
              <w:rPr>
                <w:rFonts w:ascii="Times New Roman" w:eastAsia="Times New Roman" w:hAnsi="Times New Roman" w:cs="Times New Roman"/>
                <w:color w:val="000000"/>
                <w:w w:val="97"/>
                <w:sz w:val="24"/>
                <w:szCs w:val="24"/>
                <w:lang w:val="en-US"/>
              </w:rPr>
            </w:pPr>
            <w:hyperlink r:id="rId34" w:history="1">
              <w:r w:rsidR="00394E22" w:rsidRPr="002A24CA">
                <w:rPr>
                  <w:rStyle w:val="af2"/>
                  <w:rFonts w:ascii="Times New Roman" w:eastAsia="Times New Roman" w:hAnsi="Times New Roman" w:cs="Times New Roman"/>
                  <w:w w:val="97"/>
                  <w:sz w:val="24"/>
                  <w:szCs w:val="24"/>
                  <w:lang w:val="en-US"/>
                </w:rPr>
                <w:t>https://resh.edu.ru/subject/7/1/</w:t>
              </w:r>
            </w:hyperlink>
          </w:p>
          <w:p w:rsidR="00394E22" w:rsidRPr="00394E22" w:rsidRDefault="00394E22" w:rsidP="00FD5B3E">
            <w:pPr>
              <w:autoSpaceDE w:val="0"/>
              <w:autoSpaceDN w:val="0"/>
              <w:spacing w:before="76" w:after="0" w:line="233" w:lineRule="auto"/>
              <w:ind w:left="72"/>
              <w:rPr>
                <w:rFonts w:ascii="Cambria" w:eastAsia="MS Mincho" w:hAnsi="Cambria" w:cs="Times New Roman"/>
                <w:sz w:val="24"/>
                <w:szCs w:val="24"/>
                <w:lang w:val="en-US"/>
              </w:rPr>
            </w:pPr>
          </w:p>
        </w:tc>
      </w:tr>
      <w:tr w:rsidR="001A2F81" w:rsidRPr="002E5C52" w:rsidTr="001E0486">
        <w:trPr>
          <w:trHeight w:hRule="exact" w:val="2977"/>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5.6.</w:t>
            </w:r>
          </w:p>
        </w:tc>
        <w:tc>
          <w:tcPr>
            <w:tcW w:w="3554" w:type="dxa"/>
            <w:tcBorders>
              <w:top w:val="single" w:sz="4" w:space="0" w:color="000000"/>
              <w:left w:val="single" w:sz="4" w:space="0" w:color="000000"/>
              <w:bottom w:val="single" w:sz="5"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52" w:lineRule="auto"/>
              <w:ind w:left="72"/>
              <w:rPr>
                <w:rFonts w:ascii="Cambria" w:eastAsia="MS Mincho" w:hAnsi="Cambria" w:cs="Times New Roman"/>
                <w:sz w:val="24"/>
                <w:szCs w:val="24"/>
              </w:rPr>
            </w:pPr>
            <w:r w:rsidRPr="00807508">
              <w:rPr>
                <w:rFonts w:ascii="Times New Roman" w:eastAsia="Times New Roman" w:hAnsi="Times New Roman" w:cs="Times New Roman"/>
                <w:b/>
                <w:color w:val="000000"/>
                <w:w w:val="97"/>
                <w:sz w:val="24"/>
                <w:szCs w:val="24"/>
              </w:rPr>
              <w:t xml:space="preserve">Орнамент, характерный для игрушек одного из наиболее известных народных художественных промыслов. Дымковская, каргопольская </w:t>
            </w:r>
            <w:r w:rsidRPr="00807508">
              <w:rPr>
                <w:rFonts w:ascii="Cambria" w:eastAsia="MS Mincho" w:hAnsi="Cambria" w:cs="Times New Roman"/>
                <w:sz w:val="24"/>
                <w:szCs w:val="24"/>
              </w:rPr>
              <w:br/>
            </w:r>
            <w:r w:rsidRPr="00807508">
              <w:rPr>
                <w:rFonts w:ascii="Times New Roman" w:eastAsia="Times New Roman" w:hAnsi="Times New Roman" w:cs="Times New Roman"/>
                <w:b/>
                <w:color w:val="000000"/>
                <w:w w:val="97"/>
                <w:sz w:val="24"/>
                <w:szCs w:val="24"/>
              </w:rPr>
              <w:t xml:space="preserve">игрушка или по выбору учителя с учётом </w:t>
            </w:r>
            <w:r w:rsidRPr="00807508">
              <w:rPr>
                <w:rFonts w:ascii="Cambria" w:eastAsia="MS Mincho" w:hAnsi="Cambria" w:cs="Times New Roman"/>
                <w:sz w:val="24"/>
                <w:szCs w:val="24"/>
              </w:rPr>
              <w:br/>
            </w:r>
            <w:r w:rsidRPr="00807508">
              <w:rPr>
                <w:rFonts w:ascii="Times New Roman" w:eastAsia="Times New Roman" w:hAnsi="Times New Roman" w:cs="Times New Roman"/>
                <w:b/>
                <w:color w:val="000000"/>
                <w:w w:val="97"/>
                <w:sz w:val="24"/>
                <w:szCs w:val="24"/>
              </w:rPr>
              <w:t>местных промыслов.</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0.5</w:t>
            </w:r>
          </w:p>
        </w:tc>
        <w:tc>
          <w:tcPr>
            <w:tcW w:w="1106" w:type="dxa"/>
            <w:tcBorders>
              <w:top w:val="single" w:sz="4" w:space="0" w:color="000000"/>
              <w:left w:val="single" w:sz="4" w:space="0" w:color="000000"/>
              <w:bottom w:val="single" w:sz="5"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5"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0.5</w:t>
            </w:r>
          </w:p>
        </w:tc>
        <w:tc>
          <w:tcPr>
            <w:tcW w:w="2474" w:type="dxa"/>
            <w:tcBorders>
              <w:top w:val="single" w:sz="4" w:space="0" w:color="000000"/>
              <w:left w:val="single" w:sz="4" w:space="0" w:color="000000"/>
              <w:bottom w:val="single" w:sz="5"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50" w:lineRule="auto"/>
              <w:ind w:left="72"/>
              <w:rPr>
                <w:rFonts w:ascii="Cambria" w:eastAsia="MS Mincho" w:hAnsi="Cambria" w:cs="Times New Roman"/>
                <w:sz w:val="24"/>
                <w:szCs w:val="24"/>
              </w:rPr>
            </w:pPr>
            <w:r w:rsidRPr="00807508">
              <w:rPr>
                <w:rFonts w:ascii="Times New Roman" w:eastAsia="Times New Roman" w:hAnsi="Times New Roman" w:cs="Times New Roman"/>
                <w:color w:val="000000"/>
                <w:w w:val="97"/>
                <w:sz w:val="24"/>
                <w:szCs w:val="24"/>
              </w:rPr>
              <w:t xml:space="preserve">Определять в предложенных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орнаментах мотивы изображения: растительные, геометрические, анималистические;</w:t>
            </w:r>
          </w:p>
        </w:tc>
        <w:tc>
          <w:tcPr>
            <w:tcW w:w="1080" w:type="dxa"/>
            <w:tcBorders>
              <w:top w:val="single" w:sz="4" w:space="0" w:color="000000"/>
              <w:left w:val="single" w:sz="4" w:space="0" w:color="000000"/>
              <w:bottom w:val="single" w:sz="5"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45"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Практическая работа;</w:t>
            </w:r>
          </w:p>
        </w:tc>
        <w:tc>
          <w:tcPr>
            <w:tcW w:w="4288" w:type="dxa"/>
            <w:tcBorders>
              <w:top w:val="single" w:sz="4" w:space="0" w:color="000000"/>
              <w:left w:val="single" w:sz="4" w:space="0" w:color="000000"/>
              <w:bottom w:val="single" w:sz="5" w:space="0" w:color="000000"/>
              <w:right w:val="single" w:sz="4" w:space="0" w:color="000000"/>
            </w:tcBorders>
            <w:tcMar>
              <w:left w:w="0" w:type="dxa"/>
              <w:right w:w="0" w:type="dxa"/>
            </w:tcMar>
          </w:tcPr>
          <w:p w:rsidR="001A2F81" w:rsidRPr="00394E22" w:rsidRDefault="00CA46F8" w:rsidP="00FD5B3E">
            <w:pPr>
              <w:autoSpaceDE w:val="0"/>
              <w:autoSpaceDN w:val="0"/>
              <w:spacing w:before="78" w:after="0" w:line="230" w:lineRule="auto"/>
              <w:ind w:left="72"/>
              <w:rPr>
                <w:rFonts w:ascii="Times New Roman" w:eastAsia="Times New Roman" w:hAnsi="Times New Roman" w:cs="Times New Roman"/>
                <w:color w:val="000000"/>
                <w:w w:val="97"/>
                <w:sz w:val="24"/>
                <w:szCs w:val="24"/>
                <w:lang w:val="en-US"/>
              </w:rPr>
            </w:pPr>
            <w:hyperlink r:id="rId35" w:history="1">
              <w:r w:rsidR="00394E22" w:rsidRPr="002A24CA">
                <w:rPr>
                  <w:rStyle w:val="af2"/>
                  <w:rFonts w:ascii="Times New Roman" w:eastAsia="Times New Roman" w:hAnsi="Times New Roman" w:cs="Times New Roman"/>
                  <w:w w:val="97"/>
                  <w:sz w:val="24"/>
                  <w:szCs w:val="24"/>
                  <w:lang w:val="en-US"/>
                </w:rPr>
                <w:t>https://resh.edu.ru/subject/7/1/</w:t>
              </w:r>
            </w:hyperlink>
          </w:p>
          <w:p w:rsidR="00394E22" w:rsidRPr="00394E22" w:rsidRDefault="00394E22" w:rsidP="00FD5B3E">
            <w:pPr>
              <w:autoSpaceDE w:val="0"/>
              <w:autoSpaceDN w:val="0"/>
              <w:spacing w:before="78" w:after="0" w:line="230" w:lineRule="auto"/>
              <w:ind w:left="72"/>
              <w:rPr>
                <w:rFonts w:ascii="Cambria" w:eastAsia="MS Mincho" w:hAnsi="Cambria" w:cs="Times New Roman"/>
                <w:sz w:val="24"/>
                <w:szCs w:val="24"/>
                <w:lang w:val="en-US"/>
              </w:rPr>
            </w:pPr>
          </w:p>
        </w:tc>
      </w:tr>
      <w:tr w:rsidR="001A2F81" w:rsidRPr="002E5C52" w:rsidTr="001E0486">
        <w:trPr>
          <w:trHeight w:hRule="exact" w:val="1419"/>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0"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5.7.</w:t>
            </w:r>
          </w:p>
        </w:tc>
        <w:tc>
          <w:tcPr>
            <w:tcW w:w="3554" w:type="dxa"/>
            <w:tcBorders>
              <w:top w:val="single" w:sz="5"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45" w:lineRule="auto"/>
              <w:ind w:left="72" w:right="144"/>
              <w:rPr>
                <w:rFonts w:ascii="Cambria" w:eastAsia="MS Mincho" w:hAnsi="Cambria" w:cs="Times New Roman"/>
                <w:sz w:val="24"/>
                <w:szCs w:val="24"/>
                <w:lang w:val="en-US"/>
              </w:rPr>
            </w:pPr>
            <w:r w:rsidRPr="00807508">
              <w:rPr>
                <w:rFonts w:ascii="Times New Roman" w:eastAsia="Times New Roman" w:hAnsi="Times New Roman" w:cs="Times New Roman"/>
                <w:b/>
                <w:color w:val="000000"/>
                <w:w w:val="97"/>
                <w:sz w:val="24"/>
                <w:szCs w:val="24"/>
              </w:rPr>
              <w:t xml:space="preserve">Оригами — создание игрушки для новогодней ёлки. </w:t>
            </w:r>
            <w:r w:rsidRPr="00807508">
              <w:rPr>
                <w:rFonts w:ascii="Times New Roman" w:eastAsia="Times New Roman" w:hAnsi="Times New Roman" w:cs="Times New Roman"/>
                <w:b/>
                <w:color w:val="000000"/>
                <w:w w:val="97"/>
                <w:sz w:val="24"/>
                <w:szCs w:val="24"/>
                <w:lang w:val="en-US"/>
              </w:rPr>
              <w:t>Приёмы складывания бумаги.</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1</w:t>
            </w:r>
          </w:p>
        </w:tc>
        <w:tc>
          <w:tcPr>
            <w:tcW w:w="1106" w:type="dxa"/>
            <w:tcBorders>
              <w:top w:val="single" w:sz="5"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w:t>
            </w:r>
          </w:p>
        </w:tc>
        <w:tc>
          <w:tcPr>
            <w:tcW w:w="1140" w:type="dxa"/>
            <w:tcBorders>
              <w:top w:val="single" w:sz="5"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1</w:t>
            </w:r>
          </w:p>
        </w:tc>
        <w:tc>
          <w:tcPr>
            <w:tcW w:w="2474" w:type="dxa"/>
            <w:tcBorders>
              <w:top w:val="single" w:sz="5"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45" w:lineRule="auto"/>
              <w:ind w:left="72" w:right="288"/>
              <w:rPr>
                <w:rFonts w:ascii="Cambria" w:eastAsia="MS Mincho" w:hAnsi="Cambria" w:cs="Times New Roman"/>
                <w:sz w:val="24"/>
                <w:szCs w:val="24"/>
              </w:rPr>
            </w:pPr>
            <w:r w:rsidRPr="00807508">
              <w:rPr>
                <w:rFonts w:ascii="Times New Roman" w:eastAsia="Times New Roman" w:hAnsi="Times New Roman" w:cs="Times New Roman"/>
                <w:color w:val="000000"/>
                <w:w w:val="97"/>
                <w:sz w:val="24"/>
                <w:szCs w:val="24"/>
              </w:rPr>
              <w:t>Осваивать технику оригами, сложение несложных фигурок;</w:t>
            </w:r>
          </w:p>
        </w:tc>
        <w:tc>
          <w:tcPr>
            <w:tcW w:w="1080" w:type="dxa"/>
            <w:tcBorders>
              <w:top w:val="single" w:sz="5"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45"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Практическая работа;</w:t>
            </w:r>
          </w:p>
        </w:tc>
        <w:tc>
          <w:tcPr>
            <w:tcW w:w="4288" w:type="dxa"/>
            <w:tcBorders>
              <w:top w:val="single" w:sz="5" w:space="0" w:color="000000"/>
              <w:left w:val="single" w:sz="4" w:space="0" w:color="000000"/>
              <w:bottom w:val="single" w:sz="4" w:space="0" w:color="000000"/>
              <w:right w:val="single" w:sz="4" w:space="0" w:color="000000"/>
            </w:tcBorders>
            <w:tcMar>
              <w:left w:w="0" w:type="dxa"/>
              <w:right w:w="0" w:type="dxa"/>
            </w:tcMar>
          </w:tcPr>
          <w:p w:rsidR="001A2F81" w:rsidRPr="00394E22" w:rsidRDefault="00CA46F8" w:rsidP="00FD5B3E">
            <w:pPr>
              <w:autoSpaceDE w:val="0"/>
              <w:autoSpaceDN w:val="0"/>
              <w:spacing w:before="76" w:after="0" w:line="230" w:lineRule="auto"/>
              <w:ind w:left="72"/>
              <w:rPr>
                <w:rFonts w:ascii="Times New Roman" w:eastAsia="Times New Roman" w:hAnsi="Times New Roman" w:cs="Times New Roman"/>
                <w:color w:val="000000"/>
                <w:w w:val="97"/>
                <w:sz w:val="24"/>
                <w:szCs w:val="24"/>
                <w:lang w:val="en-US"/>
              </w:rPr>
            </w:pPr>
            <w:hyperlink r:id="rId36" w:history="1">
              <w:r w:rsidR="00394E22" w:rsidRPr="002A24CA">
                <w:rPr>
                  <w:rStyle w:val="af2"/>
                  <w:rFonts w:ascii="Times New Roman" w:eastAsia="Times New Roman" w:hAnsi="Times New Roman" w:cs="Times New Roman"/>
                  <w:w w:val="97"/>
                  <w:sz w:val="24"/>
                  <w:szCs w:val="24"/>
                  <w:lang w:val="en-US"/>
                </w:rPr>
                <w:t>https://resh.edu.ru/subject/7/1/</w:t>
              </w:r>
            </w:hyperlink>
          </w:p>
          <w:p w:rsidR="00394E22" w:rsidRPr="00394E22" w:rsidRDefault="00394E22" w:rsidP="00FD5B3E">
            <w:pPr>
              <w:autoSpaceDE w:val="0"/>
              <w:autoSpaceDN w:val="0"/>
              <w:spacing w:before="76" w:after="0" w:line="230" w:lineRule="auto"/>
              <w:ind w:left="72"/>
              <w:rPr>
                <w:rFonts w:ascii="Cambria" w:eastAsia="MS Mincho" w:hAnsi="Cambria" w:cs="Times New Roman"/>
                <w:sz w:val="24"/>
                <w:szCs w:val="24"/>
                <w:lang w:val="en-US"/>
              </w:rPr>
            </w:pPr>
          </w:p>
        </w:tc>
      </w:tr>
      <w:tr w:rsidR="001A2F81" w:rsidRPr="002E5C52" w:rsidTr="001E0486">
        <w:trPr>
          <w:trHeight w:hRule="exact" w:val="155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5.8.</w:t>
            </w:r>
          </w:p>
        </w:tc>
        <w:tc>
          <w:tcPr>
            <w:tcW w:w="3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rPr>
            </w:pPr>
            <w:r w:rsidRPr="00807508">
              <w:rPr>
                <w:rFonts w:ascii="Times New Roman" w:eastAsia="Times New Roman" w:hAnsi="Times New Roman" w:cs="Times New Roman"/>
                <w:b/>
                <w:color w:val="000000"/>
                <w:w w:val="97"/>
                <w:sz w:val="24"/>
                <w:szCs w:val="24"/>
              </w:rPr>
              <w:t>Форма и украшение бытовых предметов.</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1</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45" w:lineRule="auto"/>
              <w:ind w:left="72" w:right="144"/>
              <w:rPr>
                <w:rFonts w:ascii="Cambria" w:eastAsia="MS Mincho" w:hAnsi="Cambria" w:cs="Times New Roman"/>
                <w:sz w:val="24"/>
                <w:szCs w:val="24"/>
              </w:rPr>
            </w:pPr>
            <w:r w:rsidRPr="00807508">
              <w:rPr>
                <w:rFonts w:ascii="Times New Roman" w:eastAsia="Times New Roman" w:hAnsi="Times New Roman" w:cs="Times New Roman"/>
                <w:color w:val="000000"/>
                <w:w w:val="97"/>
                <w:sz w:val="24"/>
                <w:szCs w:val="24"/>
              </w:rPr>
              <w:t>Узнавать о работе художника по изготовлению бытовых вещей;</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45"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Практическая работа;</w:t>
            </w:r>
          </w:p>
        </w:tc>
        <w:tc>
          <w:tcPr>
            <w:tcW w:w="42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394E22" w:rsidRDefault="00CA46F8" w:rsidP="00FD5B3E">
            <w:pPr>
              <w:autoSpaceDE w:val="0"/>
              <w:autoSpaceDN w:val="0"/>
              <w:spacing w:before="76" w:after="0" w:line="233" w:lineRule="auto"/>
              <w:ind w:left="72"/>
              <w:rPr>
                <w:rFonts w:ascii="Times New Roman" w:eastAsia="Times New Roman" w:hAnsi="Times New Roman" w:cs="Times New Roman"/>
                <w:color w:val="000000"/>
                <w:w w:val="97"/>
                <w:sz w:val="24"/>
                <w:szCs w:val="24"/>
                <w:lang w:val="en-US"/>
              </w:rPr>
            </w:pPr>
            <w:hyperlink r:id="rId37" w:history="1">
              <w:r w:rsidR="00394E22" w:rsidRPr="002A24CA">
                <w:rPr>
                  <w:rStyle w:val="af2"/>
                  <w:rFonts w:ascii="Times New Roman" w:eastAsia="Times New Roman" w:hAnsi="Times New Roman" w:cs="Times New Roman"/>
                  <w:w w:val="97"/>
                  <w:sz w:val="24"/>
                  <w:szCs w:val="24"/>
                  <w:lang w:val="en-US"/>
                </w:rPr>
                <w:t>https://resh.edu.ru/subject/7/1/</w:t>
              </w:r>
            </w:hyperlink>
          </w:p>
          <w:p w:rsidR="00394E22" w:rsidRPr="00394E22" w:rsidRDefault="00394E22" w:rsidP="00FD5B3E">
            <w:pPr>
              <w:autoSpaceDE w:val="0"/>
              <w:autoSpaceDN w:val="0"/>
              <w:spacing w:before="76" w:after="0" w:line="233" w:lineRule="auto"/>
              <w:ind w:left="72"/>
              <w:rPr>
                <w:rFonts w:ascii="Cambria" w:eastAsia="MS Mincho" w:hAnsi="Cambria" w:cs="Times New Roman"/>
                <w:sz w:val="24"/>
                <w:szCs w:val="24"/>
                <w:lang w:val="en-US"/>
              </w:rPr>
            </w:pPr>
          </w:p>
        </w:tc>
      </w:tr>
      <w:tr w:rsidR="001A2F81" w:rsidRPr="002E5C52" w:rsidTr="001E0486">
        <w:trPr>
          <w:trHeight w:hRule="exact" w:val="228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5.9.</w:t>
            </w:r>
          </w:p>
        </w:tc>
        <w:tc>
          <w:tcPr>
            <w:tcW w:w="3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45" w:lineRule="auto"/>
              <w:ind w:left="72"/>
              <w:rPr>
                <w:rFonts w:ascii="Cambria" w:eastAsia="MS Mincho" w:hAnsi="Cambria" w:cs="Times New Roman"/>
                <w:sz w:val="24"/>
                <w:szCs w:val="24"/>
              </w:rPr>
            </w:pPr>
            <w:r w:rsidRPr="00807508">
              <w:rPr>
                <w:rFonts w:ascii="Times New Roman" w:eastAsia="Times New Roman" w:hAnsi="Times New Roman" w:cs="Times New Roman"/>
                <w:b/>
                <w:color w:val="000000"/>
                <w:w w:val="97"/>
                <w:sz w:val="24"/>
                <w:szCs w:val="24"/>
              </w:rPr>
              <w:t>Приёмы бумагопластики. Сумка или упаковка и её декор.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1</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50" w:lineRule="auto"/>
              <w:ind w:left="72" w:right="432"/>
              <w:rPr>
                <w:rFonts w:ascii="Cambria" w:eastAsia="MS Mincho" w:hAnsi="Cambria" w:cs="Times New Roman"/>
                <w:sz w:val="24"/>
                <w:szCs w:val="24"/>
              </w:rPr>
            </w:pPr>
            <w:r w:rsidRPr="00807508">
              <w:rPr>
                <w:rFonts w:ascii="Times New Roman" w:eastAsia="Times New Roman" w:hAnsi="Times New Roman" w:cs="Times New Roman"/>
                <w:color w:val="000000"/>
                <w:w w:val="97"/>
                <w:sz w:val="24"/>
                <w:szCs w:val="24"/>
              </w:rPr>
              <w:t>Осваивать навыки работы с бумагой, ножницами, клеем, подручными материалами;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45"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Практическая работа;</w:t>
            </w:r>
          </w:p>
        </w:tc>
        <w:tc>
          <w:tcPr>
            <w:tcW w:w="42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394E22" w:rsidRDefault="00CA46F8" w:rsidP="00FD5B3E">
            <w:pPr>
              <w:autoSpaceDE w:val="0"/>
              <w:autoSpaceDN w:val="0"/>
              <w:spacing w:before="76" w:after="0" w:line="233" w:lineRule="auto"/>
              <w:ind w:left="72"/>
              <w:rPr>
                <w:rFonts w:ascii="Times New Roman" w:eastAsia="Times New Roman" w:hAnsi="Times New Roman" w:cs="Times New Roman"/>
                <w:color w:val="000000"/>
                <w:w w:val="97"/>
                <w:sz w:val="24"/>
                <w:szCs w:val="24"/>
                <w:lang w:val="en-US"/>
              </w:rPr>
            </w:pPr>
            <w:hyperlink r:id="rId38" w:history="1">
              <w:r w:rsidR="00394E22" w:rsidRPr="002A24CA">
                <w:rPr>
                  <w:rStyle w:val="af2"/>
                  <w:rFonts w:ascii="Times New Roman" w:eastAsia="Times New Roman" w:hAnsi="Times New Roman" w:cs="Times New Roman"/>
                  <w:w w:val="97"/>
                  <w:sz w:val="24"/>
                  <w:szCs w:val="24"/>
                  <w:lang w:val="en-US"/>
                </w:rPr>
                <w:t>https://resh.edu.ru/subject/7/1/</w:t>
              </w:r>
            </w:hyperlink>
          </w:p>
          <w:p w:rsidR="00394E22" w:rsidRPr="00394E22" w:rsidRDefault="00394E22" w:rsidP="00FD5B3E">
            <w:pPr>
              <w:autoSpaceDE w:val="0"/>
              <w:autoSpaceDN w:val="0"/>
              <w:spacing w:before="76" w:after="0" w:line="233" w:lineRule="auto"/>
              <w:ind w:left="72"/>
              <w:rPr>
                <w:rFonts w:ascii="Cambria" w:eastAsia="MS Mincho" w:hAnsi="Cambria" w:cs="Times New Roman"/>
                <w:sz w:val="24"/>
                <w:szCs w:val="24"/>
                <w:lang w:val="en-US"/>
              </w:rPr>
            </w:pPr>
          </w:p>
        </w:tc>
      </w:tr>
    </w:tbl>
    <w:p w:rsidR="00FD5B3E" w:rsidRPr="00807508" w:rsidRDefault="00FD5B3E" w:rsidP="00FD5B3E">
      <w:pPr>
        <w:autoSpaceDE w:val="0"/>
        <w:autoSpaceDN w:val="0"/>
        <w:spacing w:after="0" w:line="14" w:lineRule="exact"/>
        <w:rPr>
          <w:rFonts w:ascii="Cambria" w:eastAsia="MS Mincho" w:hAnsi="Cambria" w:cs="Times New Roman"/>
          <w:sz w:val="24"/>
          <w:szCs w:val="24"/>
          <w:lang w:val="en-US"/>
        </w:rPr>
      </w:pPr>
    </w:p>
    <w:p w:rsidR="00FD5B3E" w:rsidRPr="00807508" w:rsidRDefault="00FD5B3E" w:rsidP="00FD5B3E">
      <w:pPr>
        <w:rPr>
          <w:rFonts w:ascii="Cambria" w:eastAsia="MS Mincho" w:hAnsi="Cambria" w:cs="Times New Roman"/>
          <w:sz w:val="24"/>
          <w:szCs w:val="24"/>
          <w:lang w:val="en-US"/>
        </w:rPr>
        <w:sectPr w:rsidR="00FD5B3E" w:rsidRPr="00807508">
          <w:pgSz w:w="16840" w:h="11900"/>
          <w:pgMar w:top="284" w:right="640" w:bottom="418" w:left="666" w:header="720" w:footer="720" w:gutter="0"/>
          <w:cols w:space="720" w:equalWidth="0">
            <w:col w:w="15534" w:space="0"/>
          </w:cols>
          <w:docGrid w:linePitch="360"/>
        </w:sectPr>
      </w:pPr>
    </w:p>
    <w:p w:rsidR="00FD5B3E" w:rsidRPr="00807508" w:rsidRDefault="00FD5B3E" w:rsidP="00FD5B3E">
      <w:pPr>
        <w:autoSpaceDE w:val="0"/>
        <w:autoSpaceDN w:val="0"/>
        <w:spacing w:after="66" w:line="220" w:lineRule="exact"/>
        <w:rPr>
          <w:rFonts w:ascii="Cambria" w:eastAsia="MS Mincho" w:hAnsi="Cambria" w:cs="Times New Roman"/>
          <w:sz w:val="24"/>
          <w:szCs w:val="24"/>
          <w:lang w:val="en-US"/>
        </w:rPr>
      </w:pPr>
    </w:p>
    <w:tbl>
      <w:tblPr>
        <w:tblW w:w="0" w:type="auto"/>
        <w:tblInd w:w="6" w:type="dxa"/>
        <w:tblLayout w:type="fixed"/>
        <w:tblLook w:val="04A0" w:firstRow="1" w:lastRow="0" w:firstColumn="1" w:lastColumn="0" w:noHBand="0" w:noVBand="1"/>
      </w:tblPr>
      <w:tblGrid>
        <w:gridCol w:w="468"/>
        <w:gridCol w:w="3554"/>
        <w:gridCol w:w="528"/>
        <w:gridCol w:w="1106"/>
        <w:gridCol w:w="1140"/>
        <w:gridCol w:w="2474"/>
        <w:gridCol w:w="1080"/>
        <w:gridCol w:w="4288"/>
      </w:tblGrid>
      <w:tr w:rsidR="001A2F81" w:rsidRPr="00807508" w:rsidTr="00FD5B3E">
        <w:trPr>
          <w:gridAfter w:val="5"/>
          <w:wAfter w:w="10088" w:type="dxa"/>
          <w:trHeight w:hRule="exact" w:val="348"/>
        </w:trPr>
        <w:tc>
          <w:tcPr>
            <w:tcW w:w="402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Итого по модулю 5</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6</w:t>
            </w:r>
          </w:p>
        </w:tc>
      </w:tr>
      <w:tr w:rsidR="001A2F81" w:rsidRPr="002E5C52" w:rsidTr="001E0486">
        <w:trPr>
          <w:trHeight w:hRule="exact" w:val="2495"/>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6.1.</w:t>
            </w:r>
          </w:p>
        </w:tc>
        <w:tc>
          <w:tcPr>
            <w:tcW w:w="3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50" w:lineRule="auto"/>
              <w:ind w:left="72"/>
              <w:rPr>
                <w:rFonts w:ascii="Cambria" w:eastAsia="MS Mincho" w:hAnsi="Cambria" w:cs="Times New Roman"/>
                <w:sz w:val="24"/>
                <w:szCs w:val="24"/>
              </w:rPr>
            </w:pPr>
            <w:r w:rsidRPr="00807508">
              <w:rPr>
                <w:rFonts w:ascii="Times New Roman" w:eastAsia="Times New Roman" w:hAnsi="Times New Roman" w:cs="Times New Roman"/>
                <w:b/>
                <w:color w:val="000000"/>
                <w:w w:val="97"/>
                <w:sz w:val="24"/>
                <w:szCs w:val="24"/>
              </w:rPr>
              <w:t xml:space="preserve">Наблюдение разнообразия архитектурных </w:t>
            </w:r>
            <w:r w:rsidRPr="00807508">
              <w:rPr>
                <w:rFonts w:ascii="Cambria" w:eastAsia="MS Mincho" w:hAnsi="Cambria" w:cs="Times New Roman"/>
                <w:sz w:val="24"/>
                <w:szCs w:val="24"/>
              </w:rPr>
              <w:br/>
            </w:r>
            <w:r w:rsidRPr="00807508">
              <w:rPr>
                <w:rFonts w:ascii="Times New Roman" w:eastAsia="Times New Roman" w:hAnsi="Times New Roman" w:cs="Times New Roman"/>
                <w:b/>
                <w:color w:val="000000"/>
                <w:w w:val="97"/>
                <w:sz w:val="24"/>
                <w:szCs w:val="24"/>
              </w:rPr>
              <w:t xml:space="preserve">построек в окружающем мире по фотографиям, обсуждение их особенностей и составных </w:t>
            </w:r>
            <w:r w:rsidRPr="00807508">
              <w:rPr>
                <w:rFonts w:ascii="Cambria" w:eastAsia="MS Mincho" w:hAnsi="Cambria" w:cs="Times New Roman"/>
                <w:sz w:val="24"/>
                <w:szCs w:val="24"/>
              </w:rPr>
              <w:br/>
            </w:r>
            <w:r w:rsidRPr="00807508">
              <w:rPr>
                <w:rFonts w:ascii="Times New Roman" w:eastAsia="Times New Roman" w:hAnsi="Times New Roman" w:cs="Times New Roman"/>
                <w:b/>
                <w:color w:val="000000"/>
                <w:w w:val="97"/>
                <w:sz w:val="24"/>
                <w:szCs w:val="24"/>
              </w:rPr>
              <w:t>частей зданий.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1</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52" w:lineRule="auto"/>
              <w:ind w:left="72" w:right="144"/>
              <w:rPr>
                <w:rFonts w:ascii="Cambria" w:eastAsia="MS Mincho" w:hAnsi="Cambria" w:cs="Times New Roman"/>
                <w:sz w:val="24"/>
                <w:szCs w:val="24"/>
              </w:rPr>
            </w:pPr>
            <w:r w:rsidRPr="00807508">
              <w:rPr>
                <w:rFonts w:ascii="Times New Roman" w:eastAsia="Times New Roman" w:hAnsi="Times New Roman" w:cs="Times New Roman"/>
                <w:color w:val="000000"/>
                <w:w w:val="97"/>
                <w:sz w:val="24"/>
                <w:szCs w:val="24"/>
              </w:rPr>
              <w:t xml:space="preserve">Рассматривать и сравнивать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 xml:space="preserve">различные здания в окружающем мире (по фотографиям);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 xml:space="preserve">Освоение приёмов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конструирования из бумаги;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5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 xml:space="preserve">Практическая работа; </w:t>
            </w:r>
            <w:r w:rsidRPr="00807508">
              <w:rPr>
                <w:rFonts w:ascii="Cambria" w:eastAsia="MS Mincho" w:hAnsi="Cambria" w:cs="Times New Roman"/>
                <w:sz w:val="24"/>
                <w:szCs w:val="24"/>
                <w:lang w:val="en-US"/>
              </w:rPr>
              <w:br/>
            </w:r>
            <w:r w:rsidRPr="00807508">
              <w:rPr>
                <w:rFonts w:ascii="Times New Roman" w:eastAsia="Times New Roman" w:hAnsi="Times New Roman" w:cs="Times New Roman"/>
                <w:color w:val="000000"/>
                <w:w w:val="97"/>
                <w:sz w:val="24"/>
                <w:szCs w:val="24"/>
                <w:lang w:val="en-US"/>
              </w:rPr>
              <w:t xml:space="preserve">устный </w:t>
            </w:r>
            <w:r w:rsidRPr="00807508">
              <w:rPr>
                <w:rFonts w:ascii="Cambria" w:eastAsia="MS Mincho" w:hAnsi="Cambria" w:cs="Times New Roman"/>
                <w:sz w:val="24"/>
                <w:szCs w:val="24"/>
                <w:lang w:val="en-US"/>
              </w:rPr>
              <w:br/>
            </w:r>
            <w:r w:rsidRPr="00807508">
              <w:rPr>
                <w:rFonts w:ascii="Times New Roman" w:eastAsia="Times New Roman" w:hAnsi="Times New Roman" w:cs="Times New Roman"/>
                <w:color w:val="000000"/>
                <w:w w:val="97"/>
                <w:sz w:val="24"/>
                <w:szCs w:val="24"/>
                <w:lang w:val="en-US"/>
              </w:rPr>
              <w:t>опрос;</w:t>
            </w:r>
          </w:p>
        </w:tc>
        <w:tc>
          <w:tcPr>
            <w:tcW w:w="42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394E22" w:rsidRDefault="00CA46F8" w:rsidP="00FD5B3E">
            <w:pPr>
              <w:autoSpaceDE w:val="0"/>
              <w:autoSpaceDN w:val="0"/>
              <w:spacing w:before="78" w:after="0" w:line="230" w:lineRule="auto"/>
              <w:ind w:left="72"/>
              <w:rPr>
                <w:rFonts w:ascii="Times New Roman" w:eastAsia="Times New Roman" w:hAnsi="Times New Roman" w:cs="Times New Roman"/>
                <w:color w:val="000000"/>
                <w:w w:val="97"/>
                <w:sz w:val="24"/>
                <w:szCs w:val="24"/>
                <w:lang w:val="en-US"/>
              </w:rPr>
            </w:pPr>
            <w:hyperlink r:id="rId39" w:history="1">
              <w:r w:rsidR="00394E22" w:rsidRPr="002A24CA">
                <w:rPr>
                  <w:rStyle w:val="af2"/>
                  <w:rFonts w:ascii="Times New Roman" w:eastAsia="Times New Roman" w:hAnsi="Times New Roman" w:cs="Times New Roman"/>
                  <w:w w:val="97"/>
                  <w:sz w:val="24"/>
                  <w:szCs w:val="24"/>
                  <w:lang w:val="en-US"/>
                </w:rPr>
                <w:t>https://www.youtube.com/watch?v=VEM6akFGxtE</w:t>
              </w:r>
            </w:hyperlink>
          </w:p>
          <w:p w:rsidR="00394E22" w:rsidRPr="001715AE" w:rsidRDefault="00394E22" w:rsidP="00FD5B3E">
            <w:pPr>
              <w:autoSpaceDE w:val="0"/>
              <w:autoSpaceDN w:val="0"/>
              <w:spacing w:before="78" w:after="0" w:line="230" w:lineRule="auto"/>
              <w:ind w:left="72"/>
              <w:rPr>
                <w:rFonts w:ascii="Times New Roman" w:eastAsia="Times New Roman" w:hAnsi="Times New Roman" w:cs="Times New Roman"/>
                <w:color w:val="000000"/>
                <w:w w:val="97"/>
                <w:sz w:val="24"/>
                <w:szCs w:val="24"/>
                <w:lang w:val="en-US"/>
              </w:rPr>
            </w:pPr>
          </w:p>
          <w:p w:rsidR="00394E22" w:rsidRPr="001715AE" w:rsidRDefault="00394E22" w:rsidP="00FD5B3E">
            <w:pPr>
              <w:autoSpaceDE w:val="0"/>
              <w:autoSpaceDN w:val="0"/>
              <w:spacing w:before="78" w:after="0" w:line="230" w:lineRule="auto"/>
              <w:ind w:left="72"/>
              <w:rPr>
                <w:rFonts w:ascii="Cambria" w:eastAsia="MS Mincho" w:hAnsi="Cambria" w:cs="Times New Roman"/>
                <w:sz w:val="24"/>
                <w:szCs w:val="24"/>
                <w:lang w:val="en-US"/>
              </w:rPr>
            </w:pPr>
          </w:p>
        </w:tc>
      </w:tr>
      <w:tr w:rsidR="001A2F81" w:rsidRPr="002E5C52" w:rsidTr="001E0486">
        <w:trPr>
          <w:trHeight w:hRule="exact" w:val="3787"/>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0"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6.2.</w:t>
            </w:r>
          </w:p>
        </w:tc>
        <w:tc>
          <w:tcPr>
            <w:tcW w:w="3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0" w:lineRule="auto"/>
              <w:jc w:val="center"/>
              <w:rPr>
                <w:rFonts w:ascii="Cambria" w:eastAsia="MS Mincho" w:hAnsi="Cambria" w:cs="Times New Roman"/>
                <w:sz w:val="24"/>
                <w:szCs w:val="24"/>
              </w:rPr>
            </w:pPr>
            <w:r w:rsidRPr="00807508">
              <w:rPr>
                <w:rFonts w:ascii="Times New Roman" w:eastAsia="Times New Roman" w:hAnsi="Times New Roman" w:cs="Times New Roman"/>
                <w:b/>
                <w:color w:val="000000"/>
                <w:w w:val="97"/>
                <w:sz w:val="24"/>
                <w:szCs w:val="24"/>
              </w:rPr>
              <w:t>Освоение приёмов конструирования из бумаги.</w:t>
            </w:r>
          </w:p>
          <w:p w:rsidR="001A2F81" w:rsidRPr="00807508" w:rsidRDefault="001A2F81" w:rsidP="00FD5B3E">
            <w:pPr>
              <w:autoSpaceDE w:val="0"/>
              <w:autoSpaceDN w:val="0"/>
              <w:spacing w:before="20" w:after="0" w:line="250" w:lineRule="auto"/>
              <w:ind w:left="72" w:right="288"/>
              <w:rPr>
                <w:rFonts w:ascii="Cambria" w:eastAsia="MS Mincho" w:hAnsi="Cambria" w:cs="Times New Roman"/>
                <w:sz w:val="24"/>
                <w:szCs w:val="24"/>
              </w:rPr>
            </w:pPr>
            <w:r w:rsidRPr="00807508">
              <w:rPr>
                <w:rFonts w:ascii="Times New Roman" w:eastAsia="Times New Roman" w:hAnsi="Times New Roman" w:cs="Times New Roman"/>
                <w:b/>
                <w:color w:val="000000"/>
                <w:w w:val="97"/>
                <w:sz w:val="24"/>
                <w:szCs w:val="24"/>
              </w:rPr>
              <w:t xml:space="preserve">Складывание объёмных простых </w:t>
            </w:r>
            <w:r w:rsidRPr="00807508">
              <w:rPr>
                <w:rFonts w:ascii="Cambria" w:eastAsia="MS Mincho" w:hAnsi="Cambria" w:cs="Times New Roman"/>
                <w:sz w:val="24"/>
                <w:szCs w:val="24"/>
              </w:rPr>
              <w:br/>
            </w:r>
            <w:r w:rsidRPr="00807508">
              <w:rPr>
                <w:rFonts w:ascii="Times New Roman" w:eastAsia="Times New Roman" w:hAnsi="Times New Roman" w:cs="Times New Roman"/>
                <w:b/>
                <w:color w:val="000000"/>
                <w:w w:val="97"/>
                <w:sz w:val="24"/>
                <w:szCs w:val="24"/>
              </w:rPr>
              <w:t>геометрических тел. Овладение приёмами склеивания деталей, надрезания, вырезания деталей, использование приёмов симметрии.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1</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54" w:lineRule="auto"/>
              <w:ind w:left="72" w:right="144"/>
              <w:rPr>
                <w:rFonts w:ascii="Cambria" w:eastAsia="MS Mincho" w:hAnsi="Cambria" w:cs="Times New Roman"/>
                <w:sz w:val="24"/>
                <w:szCs w:val="24"/>
              </w:rPr>
            </w:pPr>
            <w:r w:rsidRPr="00807508">
              <w:rPr>
                <w:rFonts w:ascii="Times New Roman" w:eastAsia="Times New Roman" w:hAnsi="Times New Roman" w:cs="Times New Roman"/>
                <w:color w:val="000000"/>
                <w:w w:val="97"/>
                <w:sz w:val="24"/>
                <w:szCs w:val="24"/>
              </w:rPr>
              <w:t xml:space="preserve">Осваивать приёмы складывания объёмных простых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 xml:space="preserve">геометрических тел из бумаги (параллелепипед, конус,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 xml:space="preserve">пирамида) в качестве основы для домиков;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 xml:space="preserve">Освоение приёмов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конструирования из бумаги;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45"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Практическая работа;</w:t>
            </w:r>
          </w:p>
        </w:tc>
        <w:tc>
          <w:tcPr>
            <w:tcW w:w="42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1715AE" w:rsidRDefault="001A2F81" w:rsidP="00FD5B3E">
            <w:pPr>
              <w:autoSpaceDE w:val="0"/>
              <w:autoSpaceDN w:val="0"/>
              <w:spacing w:before="76" w:after="0" w:line="245" w:lineRule="auto"/>
              <w:ind w:left="72"/>
              <w:rPr>
                <w:rFonts w:ascii="Times New Roman" w:eastAsia="Times New Roman" w:hAnsi="Times New Roman" w:cs="Times New Roman"/>
                <w:color w:val="000000"/>
                <w:w w:val="97"/>
                <w:sz w:val="24"/>
                <w:szCs w:val="24"/>
                <w:lang w:val="en-US"/>
              </w:rPr>
            </w:pPr>
            <w:r w:rsidRPr="00807508">
              <w:rPr>
                <w:rFonts w:ascii="Times New Roman" w:eastAsia="Times New Roman" w:hAnsi="Times New Roman" w:cs="Times New Roman"/>
                <w:color w:val="000000"/>
                <w:w w:val="97"/>
                <w:sz w:val="24"/>
                <w:szCs w:val="24"/>
                <w:lang w:val="en-US"/>
              </w:rPr>
              <w:t>https://uchebnik.mos.ru/material_view/atomic_objects/10588791? menuReferrer=catalogue</w:t>
            </w:r>
          </w:p>
          <w:p w:rsidR="00394E22" w:rsidRPr="001715AE" w:rsidRDefault="00394E22" w:rsidP="00FD5B3E">
            <w:pPr>
              <w:autoSpaceDE w:val="0"/>
              <w:autoSpaceDN w:val="0"/>
              <w:spacing w:before="76" w:after="0" w:line="245" w:lineRule="auto"/>
              <w:ind w:left="72"/>
              <w:rPr>
                <w:rFonts w:ascii="Cambria" w:eastAsia="MS Mincho" w:hAnsi="Cambria" w:cs="Times New Roman"/>
                <w:sz w:val="24"/>
                <w:szCs w:val="24"/>
                <w:lang w:val="en-US"/>
              </w:rPr>
            </w:pPr>
          </w:p>
        </w:tc>
      </w:tr>
      <w:tr w:rsidR="001A2F81" w:rsidRPr="002E5C52" w:rsidTr="001E0486">
        <w:trPr>
          <w:trHeight w:hRule="exact" w:val="3435"/>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6.3.</w:t>
            </w:r>
          </w:p>
        </w:tc>
        <w:tc>
          <w:tcPr>
            <w:tcW w:w="3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47" w:lineRule="auto"/>
              <w:ind w:left="72" w:right="144"/>
              <w:rPr>
                <w:rFonts w:ascii="Cambria" w:eastAsia="MS Mincho" w:hAnsi="Cambria" w:cs="Times New Roman"/>
                <w:sz w:val="24"/>
                <w:szCs w:val="24"/>
              </w:rPr>
            </w:pPr>
            <w:r w:rsidRPr="00807508">
              <w:rPr>
                <w:rFonts w:ascii="Times New Roman" w:eastAsia="Times New Roman" w:hAnsi="Times New Roman" w:cs="Times New Roman"/>
                <w:b/>
                <w:color w:val="000000"/>
                <w:w w:val="97"/>
                <w:sz w:val="24"/>
                <w:szCs w:val="24"/>
              </w:rPr>
              <w:t>Макетирование (или создание аппликации) пространственной среды сказочного города из бумаги, картона или пластилина.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1</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52" w:lineRule="auto"/>
              <w:ind w:left="72"/>
              <w:rPr>
                <w:rFonts w:ascii="Cambria" w:eastAsia="MS Mincho" w:hAnsi="Cambria" w:cs="Times New Roman"/>
                <w:sz w:val="24"/>
                <w:szCs w:val="24"/>
              </w:rPr>
            </w:pPr>
            <w:r w:rsidRPr="00807508">
              <w:rPr>
                <w:rFonts w:ascii="Times New Roman" w:eastAsia="Times New Roman" w:hAnsi="Times New Roman" w:cs="Times New Roman"/>
                <w:color w:val="000000"/>
                <w:w w:val="97"/>
                <w:sz w:val="24"/>
                <w:szCs w:val="24"/>
              </w:rPr>
              <w:t xml:space="preserve">Выполнить рисунок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 xml:space="preserve">придуманного дома на основе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 xml:space="preserve">полученных впечатлений (техника работы может быть любой,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 xml:space="preserve">например с помощью мелких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печаток);</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45"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Практическая работа;</w:t>
            </w:r>
          </w:p>
        </w:tc>
        <w:tc>
          <w:tcPr>
            <w:tcW w:w="42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1715AE" w:rsidRDefault="001A2F81" w:rsidP="00FD5B3E">
            <w:pPr>
              <w:autoSpaceDE w:val="0"/>
              <w:autoSpaceDN w:val="0"/>
              <w:spacing w:before="78" w:after="0" w:line="245" w:lineRule="auto"/>
              <w:ind w:left="72"/>
              <w:rPr>
                <w:rFonts w:ascii="Times New Roman" w:eastAsia="Times New Roman" w:hAnsi="Times New Roman" w:cs="Times New Roman"/>
                <w:color w:val="000000"/>
                <w:w w:val="97"/>
                <w:sz w:val="24"/>
                <w:szCs w:val="24"/>
                <w:lang w:val="en-US"/>
              </w:rPr>
            </w:pPr>
            <w:r w:rsidRPr="00807508">
              <w:rPr>
                <w:rFonts w:ascii="Times New Roman" w:eastAsia="Times New Roman" w:hAnsi="Times New Roman" w:cs="Times New Roman"/>
                <w:color w:val="000000"/>
                <w:w w:val="97"/>
                <w:sz w:val="24"/>
                <w:szCs w:val="24"/>
                <w:lang w:val="en-US"/>
              </w:rPr>
              <w:t>https://uchebnik.mos.ru/material_view/atomic_objects/10396338? menuReferrer=catalogue</w:t>
            </w:r>
          </w:p>
          <w:p w:rsidR="00394E22" w:rsidRPr="001715AE" w:rsidRDefault="00394E22" w:rsidP="00FD5B3E">
            <w:pPr>
              <w:autoSpaceDE w:val="0"/>
              <w:autoSpaceDN w:val="0"/>
              <w:spacing w:before="78" w:after="0" w:line="245" w:lineRule="auto"/>
              <w:ind w:left="72"/>
              <w:rPr>
                <w:rFonts w:ascii="Cambria" w:eastAsia="MS Mincho" w:hAnsi="Cambria" w:cs="Times New Roman"/>
                <w:sz w:val="24"/>
                <w:szCs w:val="24"/>
                <w:lang w:val="en-US"/>
              </w:rPr>
            </w:pPr>
          </w:p>
        </w:tc>
      </w:tr>
      <w:tr w:rsidR="001A2F81" w:rsidRPr="00807508" w:rsidTr="00FD5B3E">
        <w:trPr>
          <w:gridAfter w:val="5"/>
          <w:wAfter w:w="10088" w:type="dxa"/>
          <w:trHeight w:hRule="exact" w:val="348"/>
        </w:trPr>
        <w:tc>
          <w:tcPr>
            <w:tcW w:w="402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Итого по модулю 6</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3</w:t>
            </w:r>
          </w:p>
        </w:tc>
      </w:tr>
      <w:tr w:rsidR="001A2F81" w:rsidRPr="002E5C52" w:rsidTr="001E0486">
        <w:trPr>
          <w:trHeight w:hRule="exact" w:val="4117"/>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lastRenderedPageBreak/>
              <w:t>7.1.</w:t>
            </w:r>
          </w:p>
        </w:tc>
        <w:tc>
          <w:tcPr>
            <w:tcW w:w="3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50" w:lineRule="auto"/>
              <w:ind w:left="72"/>
              <w:rPr>
                <w:rFonts w:ascii="Cambria" w:eastAsia="MS Mincho" w:hAnsi="Cambria" w:cs="Times New Roman"/>
                <w:sz w:val="24"/>
                <w:szCs w:val="24"/>
              </w:rPr>
            </w:pPr>
            <w:r w:rsidRPr="00807508">
              <w:rPr>
                <w:rFonts w:ascii="Times New Roman" w:eastAsia="Times New Roman" w:hAnsi="Times New Roman" w:cs="Times New Roman"/>
                <w:b/>
                <w:color w:val="000000"/>
                <w:w w:val="97"/>
                <w:sz w:val="24"/>
                <w:szCs w:val="24"/>
              </w:rPr>
              <w:t xml:space="preserve">Восприятие произведений детского творчества. Обсуждение сюжетного и эмоционального </w:t>
            </w:r>
            <w:r w:rsidRPr="00807508">
              <w:rPr>
                <w:rFonts w:ascii="Cambria" w:eastAsia="MS Mincho" w:hAnsi="Cambria" w:cs="Times New Roman"/>
                <w:sz w:val="24"/>
                <w:szCs w:val="24"/>
              </w:rPr>
              <w:br/>
            </w:r>
            <w:r w:rsidRPr="00807508">
              <w:rPr>
                <w:rFonts w:ascii="Times New Roman" w:eastAsia="Times New Roman" w:hAnsi="Times New Roman" w:cs="Times New Roman"/>
                <w:b/>
                <w:color w:val="000000"/>
                <w:w w:val="97"/>
                <w:sz w:val="24"/>
                <w:szCs w:val="24"/>
              </w:rPr>
              <w:t>содержания детских работ.</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0.25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0.25</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54" w:lineRule="auto"/>
              <w:ind w:left="72"/>
              <w:rPr>
                <w:rFonts w:ascii="Cambria" w:eastAsia="MS Mincho" w:hAnsi="Cambria" w:cs="Times New Roman"/>
                <w:sz w:val="24"/>
                <w:szCs w:val="24"/>
              </w:rPr>
            </w:pPr>
            <w:r w:rsidRPr="00807508">
              <w:rPr>
                <w:rFonts w:ascii="Times New Roman" w:eastAsia="Times New Roman" w:hAnsi="Times New Roman" w:cs="Times New Roman"/>
                <w:color w:val="000000"/>
                <w:w w:val="97"/>
                <w:sz w:val="24"/>
                <w:szCs w:val="24"/>
              </w:rPr>
              <w:t xml:space="preserve">Наблюдать, разглядывать,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 xml:space="preserve">анализировать детские работы с позиций их содержания и сюжета, настроения, расположения на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 xml:space="preserve">листе, цветового содержания,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 xml:space="preserve">соответствия учебной задаче,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поставленной учителем;</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45"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Практическая работа;</w:t>
            </w:r>
          </w:p>
        </w:tc>
        <w:tc>
          <w:tcPr>
            <w:tcW w:w="42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394E22" w:rsidRDefault="00CA46F8" w:rsidP="00FD5B3E">
            <w:pPr>
              <w:autoSpaceDE w:val="0"/>
              <w:autoSpaceDN w:val="0"/>
              <w:spacing w:before="76" w:after="0" w:line="233" w:lineRule="auto"/>
              <w:ind w:left="72"/>
              <w:rPr>
                <w:rFonts w:ascii="Times New Roman" w:eastAsia="Times New Roman" w:hAnsi="Times New Roman" w:cs="Times New Roman"/>
                <w:color w:val="000000"/>
                <w:w w:val="97"/>
                <w:sz w:val="24"/>
                <w:szCs w:val="24"/>
                <w:lang w:val="en-US"/>
              </w:rPr>
            </w:pPr>
            <w:hyperlink r:id="rId40" w:history="1">
              <w:r w:rsidR="00394E22" w:rsidRPr="002A24CA">
                <w:rPr>
                  <w:rStyle w:val="af2"/>
                  <w:rFonts w:ascii="Times New Roman" w:eastAsia="Times New Roman" w:hAnsi="Times New Roman" w:cs="Times New Roman"/>
                  <w:w w:val="97"/>
                  <w:sz w:val="24"/>
                  <w:szCs w:val="24"/>
                  <w:lang w:val="en-US"/>
                </w:rPr>
                <w:t>https://resh.edu.ru/subject/lesson/4213/start/169267/</w:t>
              </w:r>
            </w:hyperlink>
          </w:p>
          <w:p w:rsidR="00394E22" w:rsidRPr="00394E22" w:rsidRDefault="00394E22" w:rsidP="00FD5B3E">
            <w:pPr>
              <w:autoSpaceDE w:val="0"/>
              <w:autoSpaceDN w:val="0"/>
              <w:spacing w:before="76" w:after="0" w:line="233" w:lineRule="auto"/>
              <w:ind w:left="72"/>
              <w:rPr>
                <w:rFonts w:ascii="Cambria" w:eastAsia="MS Mincho" w:hAnsi="Cambria" w:cs="Times New Roman"/>
                <w:sz w:val="24"/>
                <w:szCs w:val="24"/>
                <w:lang w:val="en-US"/>
              </w:rPr>
            </w:pPr>
          </w:p>
        </w:tc>
      </w:tr>
      <w:tr w:rsidR="001A2F81" w:rsidRPr="002E5C52" w:rsidTr="001E0486">
        <w:trPr>
          <w:trHeight w:hRule="exact" w:val="3693"/>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7.2.</w:t>
            </w:r>
          </w:p>
        </w:tc>
        <w:tc>
          <w:tcPr>
            <w:tcW w:w="3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52" w:lineRule="auto"/>
              <w:ind w:left="72"/>
              <w:rPr>
                <w:rFonts w:ascii="Cambria" w:eastAsia="MS Mincho" w:hAnsi="Cambria" w:cs="Times New Roman"/>
                <w:sz w:val="24"/>
                <w:szCs w:val="24"/>
              </w:rPr>
            </w:pPr>
            <w:r w:rsidRPr="00807508">
              <w:rPr>
                <w:rFonts w:ascii="Times New Roman" w:eastAsia="Times New Roman" w:hAnsi="Times New Roman" w:cs="Times New Roman"/>
                <w:b/>
                <w:color w:val="000000"/>
                <w:w w:val="97"/>
                <w:sz w:val="24"/>
                <w:szCs w:val="24"/>
              </w:rPr>
              <w:t xml:space="preserve">Художественное наблюдение окружающего мира (мира природы) и предметной среды </w:t>
            </w:r>
            <w:r w:rsidRPr="00807508">
              <w:rPr>
                <w:rFonts w:ascii="Cambria" w:eastAsia="MS Mincho" w:hAnsi="Cambria" w:cs="Times New Roman"/>
                <w:sz w:val="24"/>
                <w:szCs w:val="24"/>
              </w:rPr>
              <w:br/>
            </w:r>
            <w:r w:rsidRPr="00807508">
              <w:rPr>
                <w:rFonts w:ascii="Times New Roman" w:eastAsia="Times New Roman" w:hAnsi="Times New Roman" w:cs="Times New Roman"/>
                <w:b/>
                <w:color w:val="000000"/>
                <w:w w:val="97"/>
                <w:sz w:val="24"/>
                <w:szCs w:val="24"/>
              </w:rPr>
              <w:t xml:space="preserve">жизни человека в зависимости от поставленной аналитической и эстетической задачи </w:t>
            </w:r>
            <w:r w:rsidRPr="00807508">
              <w:rPr>
                <w:rFonts w:ascii="Cambria" w:eastAsia="MS Mincho" w:hAnsi="Cambria" w:cs="Times New Roman"/>
                <w:sz w:val="24"/>
                <w:szCs w:val="24"/>
              </w:rPr>
              <w:br/>
            </w:r>
            <w:r w:rsidRPr="00807508">
              <w:rPr>
                <w:rFonts w:ascii="Times New Roman" w:eastAsia="Times New Roman" w:hAnsi="Times New Roman" w:cs="Times New Roman"/>
                <w:b/>
                <w:color w:val="000000"/>
                <w:w w:val="97"/>
                <w:sz w:val="24"/>
                <w:szCs w:val="24"/>
              </w:rPr>
              <w:t>наблюдения (установки).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0.5</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52" w:lineRule="auto"/>
              <w:ind w:left="72" w:right="144"/>
              <w:rPr>
                <w:rFonts w:ascii="Cambria" w:eastAsia="MS Mincho" w:hAnsi="Cambria" w:cs="Times New Roman"/>
                <w:sz w:val="24"/>
                <w:szCs w:val="24"/>
              </w:rPr>
            </w:pPr>
            <w:r w:rsidRPr="00807508">
              <w:rPr>
                <w:rFonts w:ascii="Times New Roman" w:eastAsia="Times New Roman" w:hAnsi="Times New Roman" w:cs="Times New Roman"/>
                <w:color w:val="000000"/>
                <w:w w:val="97"/>
                <w:sz w:val="24"/>
                <w:szCs w:val="24"/>
              </w:rPr>
              <w:t xml:space="preserve">Приобретать опыт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 xml:space="preserve">художественного наблюдения предметной среды жизни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 xml:space="preserve">человека в зависимости от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поставленной аналитической и эстетической задачи (установки);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45"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Практическая работа;</w:t>
            </w:r>
          </w:p>
        </w:tc>
        <w:tc>
          <w:tcPr>
            <w:tcW w:w="42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1715AE" w:rsidRDefault="001A2F81" w:rsidP="00FD5B3E">
            <w:pPr>
              <w:autoSpaceDE w:val="0"/>
              <w:autoSpaceDN w:val="0"/>
              <w:spacing w:before="78" w:after="0" w:line="245" w:lineRule="auto"/>
              <w:ind w:left="72" w:right="144"/>
              <w:rPr>
                <w:rFonts w:ascii="Times New Roman" w:eastAsia="Times New Roman" w:hAnsi="Times New Roman" w:cs="Times New Roman"/>
                <w:color w:val="000000"/>
                <w:w w:val="97"/>
                <w:sz w:val="24"/>
                <w:szCs w:val="24"/>
                <w:lang w:val="en-US"/>
              </w:rPr>
            </w:pPr>
            <w:r w:rsidRPr="00807508">
              <w:rPr>
                <w:rFonts w:ascii="Times New Roman" w:eastAsia="Times New Roman" w:hAnsi="Times New Roman" w:cs="Times New Roman"/>
                <w:color w:val="000000"/>
                <w:w w:val="97"/>
                <w:sz w:val="24"/>
                <w:szCs w:val="24"/>
                <w:lang w:val="en-US"/>
              </w:rPr>
              <w:t>https://uchebnik.mos.ru/material_view/atomic_objects/8859133? menuReferrer=catalogue</w:t>
            </w:r>
          </w:p>
          <w:p w:rsidR="00394E22" w:rsidRPr="001715AE" w:rsidRDefault="00394E22" w:rsidP="00FD5B3E">
            <w:pPr>
              <w:autoSpaceDE w:val="0"/>
              <w:autoSpaceDN w:val="0"/>
              <w:spacing w:before="78" w:after="0" w:line="245" w:lineRule="auto"/>
              <w:ind w:left="72" w:right="144"/>
              <w:rPr>
                <w:rFonts w:ascii="Cambria" w:eastAsia="MS Mincho" w:hAnsi="Cambria" w:cs="Times New Roman"/>
                <w:sz w:val="24"/>
                <w:szCs w:val="24"/>
                <w:lang w:val="en-US"/>
              </w:rPr>
            </w:pPr>
          </w:p>
        </w:tc>
      </w:tr>
      <w:tr w:rsidR="001A2F81" w:rsidRPr="00807508" w:rsidTr="001E0486">
        <w:trPr>
          <w:trHeight w:hRule="exact" w:val="2683"/>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7.3.</w:t>
            </w:r>
          </w:p>
        </w:tc>
        <w:tc>
          <w:tcPr>
            <w:tcW w:w="3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47" w:lineRule="auto"/>
              <w:ind w:left="72" w:right="144"/>
              <w:rPr>
                <w:rFonts w:ascii="Cambria" w:eastAsia="MS Mincho" w:hAnsi="Cambria" w:cs="Times New Roman"/>
                <w:sz w:val="24"/>
                <w:szCs w:val="24"/>
              </w:rPr>
            </w:pPr>
            <w:r w:rsidRPr="00807508">
              <w:rPr>
                <w:rFonts w:ascii="Times New Roman" w:eastAsia="Times New Roman" w:hAnsi="Times New Roman" w:cs="Times New Roman"/>
                <w:b/>
                <w:color w:val="000000"/>
                <w:w w:val="97"/>
                <w:sz w:val="24"/>
                <w:szCs w:val="24"/>
              </w:rPr>
              <w:t>Рассматривание иллюстраций к детским книгам на основе содержательных установок учителя в соответствии с изучаемой темой.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0.5</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50" w:lineRule="auto"/>
              <w:ind w:left="72" w:right="144"/>
              <w:rPr>
                <w:rFonts w:ascii="Cambria" w:eastAsia="MS Mincho" w:hAnsi="Cambria" w:cs="Times New Roman"/>
                <w:sz w:val="24"/>
                <w:szCs w:val="24"/>
              </w:rPr>
            </w:pPr>
            <w:r w:rsidRPr="00807508">
              <w:rPr>
                <w:rFonts w:ascii="Times New Roman" w:eastAsia="Times New Roman" w:hAnsi="Times New Roman" w:cs="Times New Roman"/>
                <w:color w:val="000000"/>
                <w:w w:val="97"/>
                <w:sz w:val="24"/>
                <w:szCs w:val="24"/>
              </w:rPr>
              <w:t xml:space="preserve">Осваивать опыт восприятия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художественных иллюстраций в детских книгах в соответствии с учебной установкой;</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5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 xml:space="preserve">Устный </w:t>
            </w:r>
            <w:r w:rsidRPr="00807508">
              <w:rPr>
                <w:rFonts w:ascii="Cambria" w:eastAsia="MS Mincho" w:hAnsi="Cambria" w:cs="Times New Roman"/>
                <w:sz w:val="24"/>
                <w:szCs w:val="24"/>
                <w:lang w:val="en-US"/>
              </w:rPr>
              <w:br/>
            </w:r>
            <w:r w:rsidRPr="00807508">
              <w:rPr>
                <w:rFonts w:ascii="Times New Roman" w:eastAsia="Times New Roman" w:hAnsi="Times New Roman" w:cs="Times New Roman"/>
                <w:color w:val="000000"/>
                <w:w w:val="97"/>
                <w:sz w:val="24"/>
                <w:szCs w:val="24"/>
                <w:lang w:val="en-US"/>
              </w:rPr>
              <w:t xml:space="preserve">опрос; </w:t>
            </w:r>
            <w:r w:rsidRPr="00807508">
              <w:rPr>
                <w:rFonts w:ascii="Cambria" w:eastAsia="MS Mincho" w:hAnsi="Cambria" w:cs="Times New Roman"/>
                <w:sz w:val="24"/>
                <w:szCs w:val="24"/>
                <w:lang w:val="en-US"/>
              </w:rPr>
              <w:br/>
            </w:r>
            <w:r w:rsidRPr="00807508">
              <w:rPr>
                <w:rFonts w:ascii="Times New Roman" w:eastAsia="Times New Roman" w:hAnsi="Times New Roman" w:cs="Times New Roman"/>
                <w:color w:val="000000"/>
                <w:w w:val="97"/>
                <w:sz w:val="24"/>
                <w:szCs w:val="24"/>
                <w:lang w:val="en-US"/>
              </w:rPr>
              <w:t>Практическая работа;</w:t>
            </w:r>
          </w:p>
        </w:tc>
        <w:tc>
          <w:tcPr>
            <w:tcW w:w="4288" w:type="dxa"/>
            <w:tcBorders>
              <w:top w:val="single" w:sz="4" w:space="0" w:color="000000"/>
              <w:left w:val="single" w:sz="4" w:space="0" w:color="000000"/>
              <w:bottom w:val="single" w:sz="4" w:space="0" w:color="000000"/>
              <w:right w:val="single" w:sz="4" w:space="0" w:color="000000"/>
            </w:tcBorders>
            <w:tcMar>
              <w:left w:w="0" w:type="dxa"/>
              <w:right w:w="0" w:type="dxa"/>
            </w:tcMar>
          </w:tcPr>
          <w:p w:rsidR="00394E22" w:rsidRPr="001715AE" w:rsidRDefault="001A2F81" w:rsidP="00FD5B3E">
            <w:pPr>
              <w:autoSpaceDE w:val="0"/>
              <w:autoSpaceDN w:val="0"/>
              <w:spacing w:before="78" w:after="0" w:line="247" w:lineRule="auto"/>
              <w:ind w:left="72" w:right="144"/>
              <w:rPr>
                <w:rFonts w:ascii="Times New Roman" w:eastAsia="Times New Roman" w:hAnsi="Times New Roman" w:cs="Times New Roman"/>
                <w:color w:val="000000"/>
                <w:w w:val="97"/>
                <w:sz w:val="24"/>
                <w:szCs w:val="24"/>
                <w:lang w:val="en-US"/>
              </w:rPr>
            </w:pPr>
            <w:r w:rsidRPr="00807508">
              <w:rPr>
                <w:rFonts w:ascii="Times New Roman" w:eastAsia="Times New Roman" w:hAnsi="Times New Roman" w:cs="Times New Roman"/>
                <w:color w:val="000000"/>
                <w:w w:val="97"/>
                <w:sz w:val="24"/>
                <w:szCs w:val="24"/>
                <w:lang w:val="en-US"/>
              </w:rPr>
              <w:t>https</w:t>
            </w:r>
            <w:r w:rsidRPr="001715AE">
              <w:rPr>
                <w:rFonts w:ascii="Times New Roman" w:eastAsia="Times New Roman" w:hAnsi="Times New Roman" w:cs="Times New Roman"/>
                <w:color w:val="000000"/>
                <w:w w:val="97"/>
                <w:sz w:val="24"/>
                <w:szCs w:val="24"/>
                <w:lang w:val="en-US"/>
              </w:rPr>
              <w:t>://</w:t>
            </w:r>
            <w:r w:rsidRPr="00807508">
              <w:rPr>
                <w:rFonts w:ascii="Times New Roman" w:eastAsia="Times New Roman" w:hAnsi="Times New Roman" w:cs="Times New Roman"/>
                <w:color w:val="000000"/>
                <w:w w:val="97"/>
                <w:sz w:val="24"/>
                <w:szCs w:val="24"/>
                <w:lang w:val="en-US"/>
              </w:rPr>
              <w:t>uchebnik</w:t>
            </w:r>
            <w:r w:rsidRPr="001715AE">
              <w:rPr>
                <w:rFonts w:ascii="Times New Roman" w:eastAsia="Times New Roman" w:hAnsi="Times New Roman" w:cs="Times New Roman"/>
                <w:color w:val="000000"/>
                <w:w w:val="97"/>
                <w:sz w:val="24"/>
                <w:szCs w:val="24"/>
                <w:lang w:val="en-US"/>
              </w:rPr>
              <w:t>.</w:t>
            </w:r>
            <w:r w:rsidRPr="00807508">
              <w:rPr>
                <w:rFonts w:ascii="Times New Roman" w:eastAsia="Times New Roman" w:hAnsi="Times New Roman" w:cs="Times New Roman"/>
                <w:color w:val="000000"/>
                <w:w w:val="97"/>
                <w:sz w:val="24"/>
                <w:szCs w:val="24"/>
                <w:lang w:val="en-US"/>
              </w:rPr>
              <w:t>mos</w:t>
            </w:r>
            <w:r w:rsidRPr="001715AE">
              <w:rPr>
                <w:rFonts w:ascii="Times New Roman" w:eastAsia="Times New Roman" w:hAnsi="Times New Roman" w:cs="Times New Roman"/>
                <w:color w:val="000000"/>
                <w:w w:val="97"/>
                <w:sz w:val="24"/>
                <w:szCs w:val="24"/>
                <w:lang w:val="en-US"/>
              </w:rPr>
              <w:t>.</w:t>
            </w:r>
            <w:r w:rsidRPr="00807508">
              <w:rPr>
                <w:rFonts w:ascii="Times New Roman" w:eastAsia="Times New Roman" w:hAnsi="Times New Roman" w:cs="Times New Roman"/>
                <w:color w:val="000000"/>
                <w:w w:val="97"/>
                <w:sz w:val="24"/>
                <w:szCs w:val="24"/>
                <w:lang w:val="en-US"/>
              </w:rPr>
              <w:t>ru</w:t>
            </w:r>
            <w:r w:rsidRPr="001715AE">
              <w:rPr>
                <w:rFonts w:ascii="Times New Roman" w:eastAsia="Times New Roman" w:hAnsi="Times New Roman" w:cs="Times New Roman"/>
                <w:color w:val="000000"/>
                <w:w w:val="97"/>
                <w:sz w:val="24"/>
                <w:szCs w:val="24"/>
                <w:lang w:val="en-US"/>
              </w:rPr>
              <w:t>/</w:t>
            </w:r>
            <w:r w:rsidRPr="00807508">
              <w:rPr>
                <w:rFonts w:ascii="Times New Roman" w:eastAsia="Times New Roman" w:hAnsi="Times New Roman" w:cs="Times New Roman"/>
                <w:color w:val="000000"/>
                <w:w w:val="97"/>
                <w:sz w:val="24"/>
                <w:szCs w:val="24"/>
                <w:lang w:val="en-US"/>
              </w:rPr>
              <w:t>material</w:t>
            </w:r>
            <w:r w:rsidRPr="001715AE">
              <w:rPr>
                <w:rFonts w:ascii="Times New Roman" w:eastAsia="Times New Roman" w:hAnsi="Times New Roman" w:cs="Times New Roman"/>
                <w:color w:val="000000"/>
                <w:w w:val="97"/>
                <w:sz w:val="24"/>
                <w:szCs w:val="24"/>
                <w:lang w:val="en-US"/>
              </w:rPr>
              <w:t>_</w:t>
            </w:r>
            <w:r w:rsidRPr="00807508">
              <w:rPr>
                <w:rFonts w:ascii="Times New Roman" w:eastAsia="Times New Roman" w:hAnsi="Times New Roman" w:cs="Times New Roman"/>
                <w:color w:val="000000"/>
                <w:w w:val="97"/>
                <w:sz w:val="24"/>
                <w:szCs w:val="24"/>
                <w:lang w:val="en-US"/>
              </w:rPr>
              <w:t>view</w:t>
            </w:r>
            <w:r w:rsidRPr="001715AE">
              <w:rPr>
                <w:rFonts w:ascii="Times New Roman" w:eastAsia="Times New Roman" w:hAnsi="Times New Roman" w:cs="Times New Roman"/>
                <w:color w:val="000000"/>
                <w:w w:val="97"/>
                <w:sz w:val="24"/>
                <w:szCs w:val="24"/>
                <w:lang w:val="en-US"/>
              </w:rPr>
              <w:t>/</w:t>
            </w:r>
            <w:r w:rsidRPr="00807508">
              <w:rPr>
                <w:rFonts w:ascii="Times New Roman" w:eastAsia="Times New Roman" w:hAnsi="Times New Roman" w:cs="Times New Roman"/>
                <w:color w:val="000000"/>
                <w:w w:val="97"/>
                <w:sz w:val="24"/>
                <w:szCs w:val="24"/>
                <w:lang w:val="en-US"/>
              </w:rPr>
              <w:t>atomic</w:t>
            </w:r>
            <w:r w:rsidRPr="001715AE">
              <w:rPr>
                <w:rFonts w:ascii="Times New Roman" w:eastAsia="Times New Roman" w:hAnsi="Times New Roman" w:cs="Times New Roman"/>
                <w:color w:val="000000"/>
                <w:w w:val="97"/>
                <w:sz w:val="24"/>
                <w:szCs w:val="24"/>
                <w:lang w:val="en-US"/>
              </w:rPr>
              <w:t>_</w:t>
            </w:r>
            <w:r w:rsidRPr="00807508">
              <w:rPr>
                <w:rFonts w:ascii="Times New Roman" w:eastAsia="Times New Roman" w:hAnsi="Times New Roman" w:cs="Times New Roman"/>
                <w:color w:val="000000"/>
                <w:w w:val="97"/>
                <w:sz w:val="24"/>
                <w:szCs w:val="24"/>
                <w:lang w:val="en-US"/>
              </w:rPr>
              <w:t>objects</w:t>
            </w:r>
            <w:r w:rsidRPr="001715AE">
              <w:rPr>
                <w:rFonts w:ascii="Times New Roman" w:eastAsia="Times New Roman" w:hAnsi="Times New Roman" w:cs="Times New Roman"/>
                <w:color w:val="000000"/>
                <w:w w:val="97"/>
                <w:sz w:val="24"/>
                <w:szCs w:val="24"/>
                <w:lang w:val="en-US"/>
              </w:rPr>
              <w:t xml:space="preserve">/9740213? </w:t>
            </w:r>
            <w:r w:rsidRPr="00807508">
              <w:rPr>
                <w:rFonts w:ascii="Times New Roman" w:eastAsia="Times New Roman" w:hAnsi="Times New Roman" w:cs="Times New Roman"/>
                <w:color w:val="000000"/>
                <w:w w:val="97"/>
                <w:sz w:val="24"/>
                <w:szCs w:val="24"/>
                <w:lang w:val="en-US"/>
              </w:rPr>
              <w:t>menuReferrer</w:t>
            </w:r>
            <w:r w:rsidRPr="001715AE">
              <w:rPr>
                <w:rFonts w:ascii="Times New Roman" w:eastAsia="Times New Roman" w:hAnsi="Times New Roman" w:cs="Times New Roman"/>
                <w:color w:val="000000"/>
                <w:w w:val="97"/>
                <w:sz w:val="24"/>
                <w:szCs w:val="24"/>
                <w:lang w:val="en-US"/>
              </w:rPr>
              <w:t>=</w:t>
            </w:r>
            <w:r w:rsidRPr="00807508">
              <w:rPr>
                <w:rFonts w:ascii="Times New Roman" w:eastAsia="Times New Roman" w:hAnsi="Times New Roman" w:cs="Times New Roman"/>
                <w:color w:val="000000"/>
                <w:w w:val="97"/>
                <w:sz w:val="24"/>
                <w:szCs w:val="24"/>
                <w:lang w:val="en-US"/>
              </w:rPr>
              <w:t>catalogue</w:t>
            </w:r>
            <w:r w:rsidRPr="001715AE">
              <w:rPr>
                <w:rFonts w:ascii="Times New Roman" w:eastAsia="Times New Roman" w:hAnsi="Times New Roman" w:cs="Times New Roman"/>
                <w:color w:val="000000"/>
                <w:w w:val="97"/>
                <w:sz w:val="24"/>
                <w:szCs w:val="24"/>
                <w:lang w:val="en-US"/>
              </w:rPr>
              <w:t xml:space="preserve"> </w:t>
            </w:r>
          </w:p>
          <w:p w:rsidR="001A2F81" w:rsidRPr="00807508" w:rsidRDefault="001A2F81" w:rsidP="00FD5B3E">
            <w:pPr>
              <w:autoSpaceDE w:val="0"/>
              <w:autoSpaceDN w:val="0"/>
              <w:spacing w:before="78" w:after="0" w:line="247" w:lineRule="auto"/>
              <w:ind w:left="72" w:right="144"/>
              <w:rPr>
                <w:rFonts w:ascii="Cambria" w:eastAsia="MS Mincho" w:hAnsi="Cambria" w:cs="Times New Roman"/>
                <w:sz w:val="24"/>
                <w:szCs w:val="24"/>
              </w:rPr>
            </w:pPr>
            <w:r w:rsidRPr="001715AE">
              <w:rPr>
                <w:rFonts w:ascii="Cambria" w:eastAsia="MS Mincho" w:hAnsi="Cambria" w:cs="Times New Roman"/>
                <w:sz w:val="24"/>
                <w:szCs w:val="24"/>
                <w:lang w:val="en-US"/>
              </w:rPr>
              <w:br/>
            </w:r>
            <w:r w:rsidRPr="00807508">
              <w:rPr>
                <w:rFonts w:ascii="Times New Roman" w:eastAsia="Times New Roman" w:hAnsi="Times New Roman" w:cs="Times New Roman"/>
                <w:color w:val="000000"/>
                <w:w w:val="97"/>
                <w:sz w:val="24"/>
                <w:szCs w:val="24"/>
              </w:rPr>
              <w:t>Видео «Русская народная</w:t>
            </w:r>
          </w:p>
        </w:tc>
      </w:tr>
      <w:tr w:rsidR="001A2F81" w:rsidRPr="00440ABC" w:rsidTr="001E0486">
        <w:trPr>
          <w:trHeight w:hRule="exact" w:val="1991"/>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lastRenderedPageBreak/>
              <w:t>7.4.</w:t>
            </w:r>
          </w:p>
        </w:tc>
        <w:tc>
          <w:tcPr>
            <w:tcW w:w="3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b/>
                <w:color w:val="000000"/>
                <w:w w:val="97"/>
                <w:sz w:val="24"/>
                <w:szCs w:val="24"/>
                <w:lang w:val="en-US"/>
              </w:rPr>
              <w:t>Знакомство с живописной картиной.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0.75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0.75</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50" w:lineRule="auto"/>
              <w:ind w:left="72" w:right="288"/>
              <w:rPr>
                <w:rFonts w:ascii="Cambria" w:eastAsia="MS Mincho" w:hAnsi="Cambria" w:cs="Times New Roman"/>
                <w:sz w:val="24"/>
                <w:szCs w:val="24"/>
              </w:rPr>
            </w:pPr>
            <w:r w:rsidRPr="00807508">
              <w:rPr>
                <w:rFonts w:ascii="Times New Roman" w:eastAsia="Times New Roman" w:hAnsi="Times New Roman" w:cs="Times New Roman"/>
                <w:color w:val="000000"/>
                <w:w w:val="97"/>
                <w:sz w:val="24"/>
                <w:szCs w:val="24"/>
              </w:rPr>
              <w:t>Приобретать опыт специально организованного общения со станковой картиной;</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45"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Практическая работа;</w:t>
            </w:r>
          </w:p>
        </w:tc>
        <w:tc>
          <w:tcPr>
            <w:tcW w:w="4288" w:type="dxa"/>
            <w:tcBorders>
              <w:top w:val="single" w:sz="4" w:space="0" w:color="000000"/>
              <w:left w:val="single" w:sz="4" w:space="0" w:color="000000"/>
              <w:bottom w:val="single" w:sz="4" w:space="0" w:color="000000"/>
              <w:right w:val="single" w:sz="4" w:space="0" w:color="000000"/>
            </w:tcBorders>
            <w:tcMar>
              <w:left w:w="0" w:type="dxa"/>
              <w:right w:w="0" w:type="dxa"/>
            </w:tcMar>
          </w:tcPr>
          <w:p w:rsidR="00394E22" w:rsidRPr="00394E22" w:rsidRDefault="00CA46F8" w:rsidP="00FD5B3E">
            <w:pPr>
              <w:autoSpaceDE w:val="0"/>
              <w:autoSpaceDN w:val="0"/>
              <w:spacing w:before="76" w:after="0" w:line="245" w:lineRule="auto"/>
              <w:ind w:left="72" w:right="144"/>
              <w:rPr>
                <w:rFonts w:ascii="Times New Roman" w:eastAsia="Times New Roman" w:hAnsi="Times New Roman" w:cs="Times New Roman"/>
                <w:color w:val="000000"/>
                <w:w w:val="97"/>
                <w:sz w:val="24"/>
                <w:szCs w:val="24"/>
                <w:lang w:val="en-US"/>
              </w:rPr>
            </w:pPr>
            <w:hyperlink r:id="rId41" w:history="1">
              <w:r w:rsidR="00394E22" w:rsidRPr="002A24CA">
                <w:rPr>
                  <w:rStyle w:val="af2"/>
                  <w:rFonts w:ascii="Times New Roman" w:eastAsia="Times New Roman" w:hAnsi="Times New Roman" w:cs="Times New Roman"/>
                  <w:w w:val="97"/>
                  <w:sz w:val="24"/>
                  <w:szCs w:val="24"/>
                  <w:lang w:val="en-US"/>
                </w:rPr>
                <w:t>https://uchebnik.mos.ru/material_view/atomic_objects/9745448</w:t>
              </w:r>
            </w:hyperlink>
            <w:r w:rsidR="001A2F81" w:rsidRPr="00807508">
              <w:rPr>
                <w:rFonts w:ascii="Times New Roman" w:eastAsia="Times New Roman" w:hAnsi="Times New Roman" w:cs="Times New Roman"/>
                <w:color w:val="000000"/>
                <w:w w:val="97"/>
                <w:sz w:val="24"/>
                <w:szCs w:val="24"/>
                <w:lang w:val="en-US"/>
              </w:rPr>
              <w:t xml:space="preserve">? </w:t>
            </w:r>
          </w:p>
          <w:p w:rsidR="001A2F81" w:rsidRPr="00807508" w:rsidRDefault="001A2F81" w:rsidP="00FD5B3E">
            <w:pPr>
              <w:autoSpaceDE w:val="0"/>
              <w:autoSpaceDN w:val="0"/>
              <w:spacing w:before="76" w:after="0" w:line="245" w:lineRule="auto"/>
              <w:ind w:left="72" w:right="144"/>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menuReferrer=catalogue</w:t>
            </w:r>
          </w:p>
        </w:tc>
      </w:tr>
    </w:tbl>
    <w:p w:rsidR="00FD5B3E" w:rsidRPr="00807508" w:rsidRDefault="00FD5B3E" w:rsidP="00FD5B3E">
      <w:pPr>
        <w:autoSpaceDE w:val="0"/>
        <w:autoSpaceDN w:val="0"/>
        <w:spacing w:after="0" w:line="14" w:lineRule="exact"/>
        <w:rPr>
          <w:rFonts w:ascii="Cambria" w:eastAsia="MS Mincho" w:hAnsi="Cambria" w:cs="Times New Roman"/>
          <w:sz w:val="24"/>
          <w:szCs w:val="24"/>
          <w:lang w:val="en-US"/>
        </w:rPr>
      </w:pPr>
    </w:p>
    <w:p w:rsidR="00FD5B3E" w:rsidRPr="00807508" w:rsidRDefault="00FD5B3E" w:rsidP="00FD5B3E">
      <w:pPr>
        <w:rPr>
          <w:rFonts w:ascii="Cambria" w:eastAsia="MS Mincho" w:hAnsi="Cambria" w:cs="Times New Roman"/>
          <w:sz w:val="24"/>
          <w:szCs w:val="24"/>
          <w:lang w:val="en-US"/>
        </w:rPr>
        <w:sectPr w:rsidR="00FD5B3E" w:rsidRPr="00807508">
          <w:pgSz w:w="16840" w:h="11900"/>
          <w:pgMar w:top="284" w:right="640" w:bottom="622" w:left="666" w:header="720" w:footer="720" w:gutter="0"/>
          <w:cols w:space="720" w:equalWidth="0">
            <w:col w:w="15534" w:space="0"/>
          </w:cols>
          <w:docGrid w:linePitch="360"/>
        </w:sectPr>
      </w:pPr>
    </w:p>
    <w:p w:rsidR="00FD5B3E" w:rsidRPr="00807508" w:rsidRDefault="00FD5B3E" w:rsidP="00FD5B3E">
      <w:pPr>
        <w:autoSpaceDE w:val="0"/>
        <w:autoSpaceDN w:val="0"/>
        <w:spacing w:after="66" w:line="220" w:lineRule="exact"/>
        <w:rPr>
          <w:rFonts w:ascii="Cambria" w:eastAsia="MS Mincho" w:hAnsi="Cambria" w:cs="Times New Roman"/>
          <w:sz w:val="24"/>
          <w:szCs w:val="24"/>
          <w:lang w:val="en-US"/>
        </w:rPr>
      </w:pPr>
    </w:p>
    <w:tbl>
      <w:tblPr>
        <w:tblW w:w="0" w:type="auto"/>
        <w:tblInd w:w="6" w:type="dxa"/>
        <w:tblLayout w:type="fixed"/>
        <w:tblLook w:val="04A0" w:firstRow="1" w:lastRow="0" w:firstColumn="1" w:lastColumn="0" w:noHBand="0" w:noVBand="1"/>
      </w:tblPr>
      <w:tblGrid>
        <w:gridCol w:w="468"/>
        <w:gridCol w:w="3554"/>
        <w:gridCol w:w="528"/>
        <w:gridCol w:w="1106"/>
        <w:gridCol w:w="1140"/>
        <w:gridCol w:w="2474"/>
        <w:gridCol w:w="1080"/>
        <w:gridCol w:w="4288"/>
      </w:tblGrid>
      <w:tr w:rsidR="001A2F81" w:rsidRPr="002E5C52" w:rsidTr="001E0486">
        <w:trPr>
          <w:trHeight w:hRule="exact" w:val="2989"/>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7.5.</w:t>
            </w:r>
          </w:p>
        </w:tc>
        <w:tc>
          <w:tcPr>
            <w:tcW w:w="3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47" w:lineRule="auto"/>
              <w:ind w:left="72"/>
              <w:rPr>
                <w:rFonts w:ascii="Cambria" w:eastAsia="MS Mincho" w:hAnsi="Cambria" w:cs="Times New Roman"/>
                <w:sz w:val="24"/>
                <w:szCs w:val="24"/>
              </w:rPr>
            </w:pPr>
            <w:r w:rsidRPr="00807508">
              <w:rPr>
                <w:rFonts w:ascii="Times New Roman" w:eastAsia="Times New Roman" w:hAnsi="Times New Roman" w:cs="Times New Roman"/>
                <w:b/>
                <w:color w:val="000000"/>
                <w:w w:val="97"/>
                <w:sz w:val="24"/>
                <w:szCs w:val="24"/>
              </w:rPr>
              <w:t xml:space="preserve">Обсуждение произведений с ярко выраженным эмоциональным настроением или со </w:t>
            </w:r>
            <w:r w:rsidRPr="00807508">
              <w:rPr>
                <w:rFonts w:ascii="Cambria" w:eastAsia="MS Mincho" w:hAnsi="Cambria" w:cs="Times New Roman"/>
                <w:sz w:val="24"/>
                <w:szCs w:val="24"/>
              </w:rPr>
              <w:br/>
            </w:r>
            <w:r w:rsidRPr="00807508">
              <w:rPr>
                <w:rFonts w:ascii="Times New Roman" w:eastAsia="Times New Roman" w:hAnsi="Times New Roman" w:cs="Times New Roman"/>
                <w:b/>
                <w:color w:val="000000"/>
                <w:w w:val="97"/>
                <w:sz w:val="24"/>
                <w:szCs w:val="24"/>
              </w:rPr>
              <w:t>сказочным сюжетом. Произведения В. М.</w:t>
            </w:r>
          </w:p>
          <w:p w:rsidR="001A2F81" w:rsidRPr="00807508" w:rsidRDefault="001A2F81" w:rsidP="00FD5B3E">
            <w:pPr>
              <w:autoSpaceDE w:val="0"/>
              <w:autoSpaceDN w:val="0"/>
              <w:spacing w:before="20" w:after="0" w:line="245" w:lineRule="auto"/>
              <w:ind w:left="72"/>
              <w:rPr>
                <w:rFonts w:ascii="Cambria" w:eastAsia="MS Mincho" w:hAnsi="Cambria" w:cs="Times New Roman"/>
                <w:sz w:val="24"/>
                <w:szCs w:val="24"/>
              </w:rPr>
            </w:pPr>
            <w:r w:rsidRPr="00807508">
              <w:rPr>
                <w:rFonts w:ascii="Times New Roman" w:eastAsia="Times New Roman" w:hAnsi="Times New Roman" w:cs="Times New Roman"/>
                <w:b/>
                <w:color w:val="000000"/>
                <w:w w:val="97"/>
                <w:sz w:val="24"/>
                <w:szCs w:val="24"/>
              </w:rPr>
              <w:t>Васнецова, М. А. Врубеля и других художников (по выбору учителя).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0.5</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47" w:lineRule="auto"/>
              <w:ind w:left="72" w:right="288"/>
              <w:rPr>
                <w:rFonts w:ascii="Cambria" w:eastAsia="MS Mincho" w:hAnsi="Cambria" w:cs="Times New Roman"/>
                <w:sz w:val="24"/>
                <w:szCs w:val="24"/>
              </w:rPr>
            </w:pPr>
            <w:r w:rsidRPr="00807508">
              <w:rPr>
                <w:rFonts w:ascii="Times New Roman" w:eastAsia="Times New Roman" w:hAnsi="Times New Roman" w:cs="Times New Roman"/>
                <w:color w:val="000000"/>
                <w:w w:val="97"/>
                <w:sz w:val="24"/>
                <w:szCs w:val="24"/>
              </w:rPr>
              <w:t>Приобретать опыт специально организованного общения со станковой картиной;</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5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 xml:space="preserve">Практическая работа; </w:t>
            </w:r>
            <w:r w:rsidRPr="00807508">
              <w:rPr>
                <w:rFonts w:ascii="Cambria" w:eastAsia="MS Mincho" w:hAnsi="Cambria" w:cs="Times New Roman"/>
                <w:sz w:val="24"/>
                <w:szCs w:val="24"/>
                <w:lang w:val="en-US"/>
              </w:rPr>
              <w:br/>
            </w:r>
            <w:r w:rsidRPr="00807508">
              <w:rPr>
                <w:rFonts w:ascii="Times New Roman" w:eastAsia="Times New Roman" w:hAnsi="Times New Roman" w:cs="Times New Roman"/>
                <w:color w:val="000000"/>
                <w:w w:val="97"/>
                <w:sz w:val="24"/>
                <w:szCs w:val="24"/>
                <w:lang w:val="en-US"/>
              </w:rPr>
              <w:t xml:space="preserve">устный </w:t>
            </w:r>
            <w:r w:rsidRPr="00807508">
              <w:rPr>
                <w:rFonts w:ascii="Cambria" w:eastAsia="MS Mincho" w:hAnsi="Cambria" w:cs="Times New Roman"/>
                <w:sz w:val="24"/>
                <w:szCs w:val="24"/>
                <w:lang w:val="en-US"/>
              </w:rPr>
              <w:br/>
            </w:r>
            <w:r w:rsidRPr="00807508">
              <w:rPr>
                <w:rFonts w:ascii="Times New Roman" w:eastAsia="Times New Roman" w:hAnsi="Times New Roman" w:cs="Times New Roman"/>
                <w:color w:val="000000"/>
                <w:w w:val="97"/>
                <w:sz w:val="24"/>
                <w:szCs w:val="24"/>
                <w:lang w:val="en-US"/>
              </w:rPr>
              <w:t>опрос;</w:t>
            </w:r>
          </w:p>
        </w:tc>
        <w:tc>
          <w:tcPr>
            <w:tcW w:w="42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1715AE" w:rsidRDefault="001A2F81" w:rsidP="00FD5B3E">
            <w:pPr>
              <w:autoSpaceDE w:val="0"/>
              <w:autoSpaceDN w:val="0"/>
              <w:spacing w:before="78" w:after="0" w:line="245" w:lineRule="auto"/>
              <w:ind w:left="72" w:right="144"/>
              <w:rPr>
                <w:rFonts w:ascii="Times New Roman" w:eastAsia="Times New Roman" w:hAnsi="Times New Roman" w:cs="Times New Roman"/>
                <w:color w:val="000000"/>
                <w:w w:val="97"/>
                <w:sz w:val="24"/>
                <w:szCs w:val="24"/>
                <w:lang w:val="en-US"/>
              </w:rPr>
            </w:pPr>
            <w:r w:rsidRPr="00807508">
              <w:rPr>
                <w:rFonts w:ascii="Times New Roman" w:eastAsia="Times New Roman" w:hAnsi="Times New Roman" w:cs="Times New Roman"/>
                <w:color w:val="000000"/>
                <w:w w:val="97"/>
                <w:sz w:val="24"/>
                <w:szCs w:val="24"/>
                <w:lang w:val="en-US"/>
              </w:rPr>
              <w:t>https://uchebnik.mos.ru/material_view/atomic_objects/9745448? menuReferrer=catalogue</w:t>
            </w:r>
          </w:p>
          <w:p w:rsidR="00394E22" w:rsidRPr="001715AE" w:rsidRDefault="00394E22" w:rsidP="00FD5B3E">
            <w:pPr>
              <w:autoSpaceDE w:val="0"/>
              <w:autoSpaceDN w:val="0"/>
              <w:spacing w:before="78" w:after="0" w:line="245" w:lineRule="auto"/>
              <w:ind w:left="72" w:right="144"/>
              <w:rPr>
                <w:rFonts w:ascii="Cambria" w:eastAsia="MS Mincho" w:hAnsi="Cambria" w:cs="Times New Roman"/>
                <w:sz w:val="24"/>
                <w:szCs w:val="24"/>
                <w:lang w:val="en-US"/>
              </w:rPr>
            </w:pPr>
          </w:p>
        </w:tc>
      </w:tr>
      <w:tr w:rsidR="001A2F81" w:rsidRPr="002E5C52" w:rsidTr="001E0486">
        <w:trPr>
          <w:trHeight w:hRule="exact" w:val="297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7.6.</w:t>
            </w:r>
          </w:p>
        </w:tc>
        <w:tc>
          <w:tcPr>
            <w:tcW w:w="3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47" w:lineRule="auto"/>
              <w:ind w:left="72" w:right="288"/>
              <w:rPr>
                <w:rFonts w:ascii="Cambria" w:eastAsia="MS Mincho" w:hAnsi="Cambria" w:cs="Times New Roman"/>
                <w:sz w:val="24"/>
                <w:szCs w:val="24"/>
              </w:rPr>
            </w:pPr>
            <w:r w:rsidRPr="00807508">
              <w:rPr>
                <w:rFonts w:ascii="Times New Roman" w:eastAsia="Times New Roman" w:hAnsi="Times New Roman" w:cs="Times New Roman"/>
                <w:b/>
                <w:color w:val="000000"/>
                <w:w w:val="97"/>
                <w:sz w:val="24"/>
                <w:szCs w:val="24"/>
              </w:rPr>
              <w:t>Художник и зритель. Освоение зрительских умений на основе получаемых знаний и творческих установок наблюдения.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1</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52" w:lineRule="auto"/>
              <w:ind w:left="72" w:right="144"/>
              <w:rPr>
                <w:rFonts w:ascii="Cambria" w:eastAsia="MS Mincho" w:hAnsi="Cambria" w:cs="Times New Roman"/>
                <w:sz w:val="24"/>
                <w:szCs w:val="24"/>
              </w:rPr>
            </w:pPr>
            <w:r w:rsidRPr="00807508">
              <w:rPr>
                <w:rFonts w:ascii="Times New Roman" w:eastAsia="Times New Roman" w:hAnsi="Times New Roman" w:cs="Times New Roman"/>
                <w:color w:val="000000"/>
                <w:w w:val="97"/>
                <w:sz w:val="24"/>
                <w:szCs w:val="24"/>
              </w:rPr>
              <w:t xml:space="preserve">Приобретать опыт зрительских умений, включающих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 xml:space="preserve">необходимые знания, внимание к позиции автора и соотнесение с личным жизненным опытом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зрителя;</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45" w:lineRule="auto"/>
              <w:ind w:left="72" w:right="43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 xml:space="preserve">Устный </w:t>
            </w:r>
            <w:r w:rsidRPr="00807508">
              <w:rPr>
                <w:rFonts w:ascii="Cambria" w:eastAsia="MS Mincho" w:hAnsi="Cambria" w:cs="Times New Roman"/>
                <w:sz w:val="24"/>
                <w:szCs w:val="24"/>
                <w:lang w:val="en-US"/>
              </w:rPr>
              <w:br/>
            </w:r>
            <w:r w:rsidRPr="00807508">
              <w:rPr>
                <w:rFonts w:ascii="Times New Roman" w:eastAsia="Times New Roman" w:hAnsi="Times New Roman" w:cs="Times New Roman"/>
                <w:color w:val="000000"/>
                <w:w w:val="97"/>
                <w:sz w:val="24"/>
                <w:szCs w:val="24"/>
                <w:lang w:val="en-US"/>
              </w:rPr>
              <w:t>опрос;</w:t>
            </w:r>
          </w:p>
        </w:tc>
        <w:tc>
          <w:tcPr>
            <w:tcW w:w="42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1715AE" w:rsidRDefault="001A2F81" w:rsidP="00FD5B3E">
            <w:pPr>
              <w:autoSpaceDE w:val="0"/>
              <w:autoSpaceDN w:val="0"/>
              <w:spacing w:before="78" w:after="0" w:line="245" w:lineRule="auto"/>
              <w:ind w:left="72" w:right="144"/>
              <w:rPr>
                <w:rFonts w:ascii="Times New Roman" w:eastAsia="Times New Roman" w:hAnsi="Times New Roman" w:cs="Times New Roman"/>
                <w:color w:val="000000"/>
                <w:w w:val="97"/>
                <w:sz w:val="24"/>
                <w:szCs w:val="24"/>
                <w:lang w:val="en-US"/>
              </w:rPr>
            </w:pPr>
            <w:r w:rsidRPr="00807508">
              <w:rPr>
                <w:rFonts w:ascii="Times New Roman" w:eastAsia="Times New Roman" w:hAnsi="Times New Roman" w:cs="Times New Roman"/>
                <w:color w:val="000000"/>
                <w:w w:val="97"/>
                <w:sz w:val="24"/>
                <w:szCs w:val="24"/>
                <w:lang w:val="en-US"/>
              </w:rPr>
              <w:t>https://uchebnik.mos.ru/material_view/atomic_objects/9731328? menuReferrer=catalogue</w:t>
            </w:r>
          </w:p>
          <w:p w:rsidR="00394E22" w:rsidRPr="001715AE" w:rsidRDefault="00394E22" w:rsidP="00FD5B3E">
            <w:pPr>
              <w:autoSpaceDE w:val="0"/>
              <w:autoSpaceDN w:val="0"/>
              <w:spacing w:before="78" w:after="0" w:line="245" w:lineRule="auto"/>
              <w:ind w:left="72" w:right="144"/>
              <w:rPr>
                <w:rFonts w:ascii="Cambria" w:eastAsia="MS Mincho" w:hAnsi="Cambria" w:cs="Times New Roman"/>
                <w:sz w:val="24"/>
                <w:szCs w:val="24"/>
                <w:lang w:val="en-US"/>
              </w:rPr>
            </w:pPr>
          </w:p>
        </w:tc>
      </w:tr>
      <w:tr w:rsidR="001A2F81" w:rsidRPr="00807508" w:rsidTr="001E0486">
        <w:trPr>
          <w:trHeight w:hRule="exact" w:val="3811"/>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7.7.</w:t>
            </w:r>
          </w:p>
        </w:tc>
        <w:tc>
          <w:tcPr>
            <w:tcW w:w="3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50" w:lineRule="auto"/>
              <w:ind w:left="72" w:right="432"/>
              <w:rPr>
                <w:rFonts w:ascii="Cambria" w:eastAsia="MS Mincho" w:hAnsi="Cambria" w:cs="Times New Roman"/>
                <w:sz w:val="24"/>
                <w:szCs w:val="24"/>
              </w:rPr>
            </w:pPr>
            <w:r w:rsidRPr="00807508">
              <w:rPr>
                <w:rFonts w:ascii="Times New Roman" w:eastAsia="Times New Roman" w:hAnsi="Times New Roman" w:cs="Times New Roman"/>
                <w:b/>
                <w:color w:val="000000"/>
                <w:w w:val="97"/>
                <w:sz w:val="24"/>
                <w:szCs w:val="24"/>
              </w:rPr>
              <w:t xml:space="preserve">Ассоциации из личного опыта учащихся и оценка эмоционального содержания </w:t>
            </w:r>
            <w:r w:rsidRPr="00807508">
              <w:rPr>
                <w:rFonts w:ascii="Cambria" w:eastAsia="MS Mincho" w:hAnsi="Cambria" w:cs="Times New Roman"/>
                <w:sz w:val="24"/>
                <w:szCs w:val="24"/>
              </w:rPr>
              <w:br/>
            </w:r>
            <w:r w:rsidRPr="00807508">
              <w:rPr>
                <w:rFonts w:ascii="Times New Roman" w:eastAsia="Times New Roman" w:hAnsi="Times New Roman" w:cs="Times New Roman"/>
                <w:b/>
                <w:color w:val="000000"/>
                <w:w w:val="97"/>
                <w:sz w:val="24"/>
                <w:szCs w:val="24"/>
              </w:rPr>
              <w:t>произведений.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0.5</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52" w:lineRule="auto"/>
              <w:ind w:left="72" w:right="144"/>
              <w:rPr>
                <w:rFonts w:ascii="Cambria" w:eastAsia="MS Mincho" w:hAnsi="Cambria" w:cs="Times New Roman"/>
                <w:sz w:val="24"/>
                <w:szCs w:val="24"/>
              </w:rPr>
            </w:pPr>
            <w:r w:rsidRPr="00807508">
              <w:rPr>
                <w:rFonts w:ascii="Times New Roman" w:eastAsia="Times New Roman" w:hAnsi="Times New Roman" w:cs="Times New Roman"/>
                <w:color w:val="000000"/>
                <w:w w:val="97"/>
                <w:sz w:val="24"/>
                <w:szCs w:val="24"/>
              </w:rPr>
              <w:t xml:space="preserve">Приобретать опыт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 xml:space="preserve">художественного наблюдения предметной среды жизни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 xml:space="preserve">человека в зависимости от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поставленной аналитической и эстетической задачи (установки);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45" w:lineRule="auto"/>
              <w:ind w:left="72" w:right="43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 xml:space="preserve">Устный </w:t>
            </w:r>
            <w:r w:rsidRPr="00807508">
              <w:rPr>
                <w:rFonts w:ascii="Cambria" w:eastAsia="MS Mincho" w:hAnsi="Cambria" w:cs="Times New Roman"/>
                <w:sz w:val="24"/>
                <w:szCs w:val="24"/>
                <w:lang w:val="en-US"/>
              </w:rPr>
              <w:br/>
            </w:r>
            <w:r w:rsidRPr="00807508">
              <w:rPr>
                <w:rFonts w:ascii="Times New Roman" w:eastAsia="Times New Roman" w:hAnsi="Times New Roman" w:cs="Times New Roman"/>
                <w:color w:val="000000"/>
                <w:w w:val="97"/>
                <w:sz w:val="24"/>
                <w:szCs w:val="24"/>
                <w:lang w:val="en-US"/>
              </w:rPr>
              <w:t>опрос;</w:t>
            </w:r>
          </w:p>
        </w:tc>
        <w:tc>
          <w:tcPr>
            <w:tcW w:w="42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https://uchebnik.mos.ru/material_view/atomic_objects/9726340?</w:t>
            </w:r>
          </w:p>
          <w:p w:rsidR="00394E22" w:rsidRPr="00394E22" w:rsidRDefault="001A2F81" w:rsidP="00FD5B3E">
            <w:pPr>
              <w:autoSpaceDE w:val="0"/>
              <w:autoSpaceDN w:val="0"/>
              <w:spacing w:before="18" w:after="0" w:line="245" w:lineRule="auto"/>
              <w:ind w:left="72" w:right="144"/>
              <w:rPr>
                <w:rFonts w:ascii="Times New Roman" w:eastAsia="Times New Roman" w:hAnsi="Times New Roman" w:cs="Times New Roman"/>
                <w:color w:val="000000"/>
                <w:w w:val="97"/>
                <w:sz w:val="24"/>
                <w:szCs w:val="24"/>
                <w:lang w:val="en-US"/>
              </w:rPr>
            </w:pPr>
            <w:r w:rsidRPr="00807508">
              <w:rPr>
                <w:rFonts w:ascii="Times New Roman" w:eastAsia="Times New Roman" w:hAnsi="Times New Roman" w:cs="Times New Roman"/>
                <w:color w:val="000000"/>
                <w:w w:val="97"/>
                <w:sz w:val="24"/>
                <w:szCs w:val="24"/>
                <w:lang w:val="en-US"/>
              </w:rPr>
              <w:t xml:space="preserve">menuReferrer=catalogue </w:t>
            </w:r>
            <w:r w:rsidRPr="00807508">
              <w:rPr>
                <w:rFonts w:ascii="Cambria" w:eastAsia="MS Mincho" w:hAnsi="Cambria" w:cs="Times New Roman"/>
                <w:sz w:val="24"/>
                <w:szCs w:val="24"/>
                <w:lang w:val="en-US"/>
              </w:rPr>
              <w:br/>
            </w:r>
            <w:hyperlink r:id="rId42" w:history="1">
              <w:r w:rsidR="00394E22" w:rsidRPr="002A24CA">
                <w:rPr>
                  <w:rStyle w:val="af2"/>
                  <w:rFonts w:ascii="Times New Roman" w:eastAsia="Times New Roman" w:hAnsi="Times New Roman" w:cs="Times New Roman"/>
                  <w:w w:val="97"/>
                  <w:sz w:val="24"/>
                  <w:szCs w:val="24"/>
                  <w:lang w:val="en-US"/>
                </w:rPr>
                <w:t>https://uchebnik.mos.ru/material_view/ato</w:t>
              </w:r>
            </w:hyperlink>
          </w:p>
          <w:p w:rsidR="001A2F81" w:rsidRPr="00807508" w:rsidRDefault="001A2F81" w:rsidP="00FD5B3E">
            <w:pPr>
              <w:autoSpaceDE w:val="0"/>
              <w:autoSpaceDN w:val="0"/>
              <w:spacing w:before="18" w:after="0" w:line="245" w:lineRule="auto"/>
              <w:ind w:left="72" w:right="144"/>
              <w:rPr>
                <w:rFonts w:ascii="Cambria" w:eastAsia="MS Mincho" w:hAnsi="Cambria" w:cs="Times New Roman"/>
                <w:sz w:val="24"/>
                <w:szCs w:val="24"/>
                <w:lang w:val="en-US"/>
              </w:rPr>
            </w:pPr>
            <w:proofErr w:type="gramStart"/>
            <w:r w:rsidRPr="00807508">
              <w:rPr>
                <w:rFonts w:ascii="Times New Roman" w:eastAsia="Times New Roman" w:hAnsi="Times New Roman" w:cs="Times New Roman"/>
                <w:color w:val="000000"/>
                <w:w w:val="97"/>
                <w:sz w:val="24"/>
                <w:szCs w:val="24"/>
                <w:lang w:val="en-US"/>
              </w:rPr>
              <w:t>mic_objects/7536880</w:t>
            </w:r>
            <w:proofErr w:type="gramEnd"/>
            <w:r w:rsidRPr="00807508">
              <w:rPr>
                <w:rFonts w:ascii="Times New Roman" w:eastAsia="Times New Roman" w:hAnsi="Times New Roman" w:cs="Times New Roman"/>
                <w:color w:val="000000"/>
                <w:w w:val="97"/>
                <w:sz w:val="24"/>
                <w:szCs w:val="24"/>
                <w:lang w:val="en-US"/>
              </w:rPr>
              <w:t>?</w:t>
            </w:r>
          </w:p>
          <w:p w:rsidR="001A2F81" w:rsidRPr="00807508" w:rsidRDefault="001A2F81" w:rsidP="00FD5B3E">
            <w:pPr>
              <w:autoSpaceDE w:val="0"/>
              <w:autoSpaceDN w:val="0"/>
              <w:spacing w:before="18"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menuReferrer=catalogue</w:t>
            </w:r>
          </w:p>
        </w:tc>
      </w:tr>
      <w:tr w:rsidR="001A2F81" w:rsidRPr="00807508" w:rsidTr="001E0486">
        <w:trPr>
          <w:trHeight w:hRule="exact" w:val="4545"/>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lastRenderedPageBreak/>
              <w:t>7.8.</w:t>
            </w:r>
          </w:p>
        </w:tc>
        <w:tc>
          <w:tcPr>
            <w:tcW w:w="3554" w:type="dxa"/>
            <w:tcBorders>
              <w:top w:val="single" w:sz="4" w:space="0" w:color="000000"/>
              <w:left w:val="single" w:sz="4" w:space="0" w:color="000000"/>
              <w:bottom w:val="single" w:sz="5"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52" w:lineRule="auto"/>
              <w:ind w:left="72" w:right="432"/>
              <w:rPr>
                <w:rFonts w:ascii="Cambria" w:eastAsia="MS Mincho" w:hAnsi="Cambria" w:cs="Times New Roman"/>
                <w:sz w:val="24"/>
                <w:szCs w:val="24"/>
              </w:rPr>
            </w:pPr>
            <w:r w:rsidRPr="00807508">
              <w:rPr>
                <w:rFonts w:ascii="Times New Roman" w:eastAsia="Times New Roman" w:hAnsi="Times New Roman" w:cs="Times New Roman"/>
                <w:b/>
                <w:color w:val="000000"/>
                <w:w w:val="97"/>
                <w:sz w:val="24"/>
                <w:szCs w:val="24"/>
              </w:rPr>
              <w:t xml:space="preserve">Произведения И. И. Левитана, </w:t>
            </w:r>
            <w:r w:rsidRPr="00807508">
              <w:rPr>
                <w:rFonts w:ascii="Cambria" w:eastAsia="MS Mincho" w:hAnsi="Cambria" w:cs="Times New Roman"/>
                <w:sz w:val="24"/>
                <w:szCs w:val="24"/>
              </w:rPr>
              <w:br/>
            </w:r>
            <w:r w:rsidRPr="00807508">
              <w:rPr>
                <w:rFonts w:ascii="Times New Roman" w:eastAsia="Times New Roman" w:hAnsi="Times New Roman" w:cs="Times New Roman"/>
                <w:b/>
                <w:color w:val="000000"/>
                <w:w w:val="97"/>
                <w:sz w:val="24"/>
                <w:szCs w:val="24"/>
              </w:rPr>
              <w:t>А. Г. Венецианова И. И. Шишкина, А. А. Пластова, К. Моне, В. Ван Гога и других художников (по выбору учителя) по теме«Времена года»</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1</w:t>
            </w:r>
          </w:p>
        </w:tc>
        <w:tc>
          <w:tcPr>
            <w:tcW w:w="1106" w:type="dxa"/>
            <w:tcBorders>
              <w:top w:val="single" w:sz="4" w:space="0" w:color="000000"/>
              <w:left w:val="single" w:sz="4" w:space="0" w:color="000000"/>
              <w:bottom w:val="single" w:sz="5"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5"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1</w:t>
            </w:r>
          </w:p>
        </w:tc>
        <w:tc>
          <w:tcPr>
            <w:tcW w:w="2474" w:type="dxa"/>
            <w:tcBorders>
              <w:top w:val="single" w:sz="4" w:space="0" w:color="000000"/>
              <w:left w:val="single" w:sz="4" w:space="0" w:color="000000"/>
              <w:bottom w:val="single" w:sz="5"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52" w:lineRule="auto"/>
              <w:ind w:left="72"/>
              <w:rPr>
                <w:rFonts w:ascii="Cambria" w:eastAsia="MS Mincho" w:hAnsi="Cambria" w:cs="Times New Roman"/>
                <w:sz w:val="24"/>
                <w:szCs w:val="24"/>
              </w:rPr>
            </w:pPr>
            <w:r w:rsidRPr="00807508">
              <w:rPr>
                <w:rFonts w:ascii="Times New Roman" w:eastAsia="Times New Roman" w:hAnsi="Times New Roman" w:cs="Times New Roman"/>
                <w:color w:val="000000"/>
                <w:w w:val="97"/>
                <w:sz w:val="24"/>
                <w:szCs w:val="24"/>
              </w:rPr>
              <w:t xml:space="preserve">Наблюдать, разглядывать,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 xml:space="preserve">анализировать детские работы с позиций их содержания и сюжета, настроения, расположения на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 xml:space="preserve">листе, цветового содержания,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 xml:space="preserve">соответствия учебной задаче,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поставленной учителем;</w:t>
            </w:r>
          </w:p>
        </w:tc>
        <w:tc>
          <w:tcPr>
            <w:tcW w:w="1080" w:type="dxa"/>
            <w:tcBorders>
              <w:top w:val="single" w:sz="4" w:space="0" w:color="000000"/>
              <w:left w:val="single" w:sz="4" w:space="0" w:color="000000"/>
              <w:bottom w:val="single" w:sz="5"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45"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Практическая работа;</w:t>
            </w:r>
          </w:p>
        </w:tc>
        <w:tc>
          <w:tcPr>
            <w:tcW w:w="4288" w:type="dxa"/>
            <w:tcBorders>
              <w:top w:val="single" w:sz="4" w:space="0" w:color="000000"/>
              <w:left w:val="single" w:sz="4" w:space="0" w:color="000000"/>
              <w:bottom w:val="single" w:sz="5"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https://uchebnik.mos.ru/material_view/atomic_objects/9655709?</w:t>
            </w:r>
          </w:p>
          <w:p w:rsidR="001A2F81" w:rsidRPr="00394E22" w:rsidRDefault="001A2F81" w:rsidP="00FD5B3E">
            <w:pPr>
              <w:autoSpaceDE w:val="0"/>
              <w:autoSpaceDN w:val="0"/>
              <w:spacing w:before="20" w:after="0" w:line="245" w:lineRule="auto"/>
              <w:ind w:left="72" w:right="144"/>
              <w:rPr>
                <w:rFonts w:ascii="Times New Roman" w:eastAsia="Times New Roman" w:hAnsi="Times New Roman" w:cs="Times New Roman"/>
                <w:color w:val="000000"/>
                <w:w w:val="97"/>
                <w:sz w:val="24"/>
                <w:szCs w:val="24"/>
                <w:lang w:val="en-US"/>
              </w:rPr>
            </w:pPr>
            <w:proofErr w:type="gramStart"/>
            <w:r w:rsidRPr="00807508">
              <w:rPr>
                <w:rFonts w:ascii="Times New Roman" w:eastAsia="Times New Roman" w:hAnsi="Times New Roman" w:cs="Times New Roman"/>
                <w:color w:val="000000"/>
                <w:w w:val="97"/>
                <w:sz w:val="24"/>
                <w:szCs w:val="24"/>
                <w:lang w:val="en-US"/>
              </w:rPr>
              <w:t>menuReferrer=</w:t>
            </w:r>
            <w:proofErr w:type="gramEnd"/>
            <w:r w:rsidRPr="00807508">
              <w:rPr>
                <w:rFonts w:ascii="Times New Roman" w:eastAsia="Times New Roman" w:hAnsi="Times New Roman" w:cs="Times New Roman"/>
                <w:color w:val="000000"/>
                <w:w w:val="97"/>
                <w:sz w:val="24"/>
                <w:szCs w:val="24"/>
                <w:lang w:val="en-US"/>
              </w:rPr>
              <w:t xml:space="preserve">catalogue </w:t>
            </w:r>
            <w:r w:rsidRPr="00807508">
              <w:rPr>
                <w:rFonts w:ascii="Cambria" w:eastAsia="MS Mincho" w:hAnsi="Cambria" w:cs="Times New Roman"/>
                <w:sz w:val="24"/>
                <w:szCs w:val="24"/>
                <w:lang w:val="en-US"/>
              </w:rPr>
              <w:br/>
            </w:r>
            <w:hyperlink r:id="rId43" w:history="1">
              <w:r w:rsidR="00394E22" w:rsidRPr="002A24CA">
                <w:rPr>
                  <w:rStyle w:val="af2"/>
                  <w:rFonts w:ascii="Times New Roman" w:eastAsia="Times New Roman" w:hAnsi="Times New Roman" w:cs="Times New Roman"/>
                  <w:w w:val="97"/>
                  <w:sz w:val="24"/>
                  <w:szCs w:val="24"/>
                  <w:lang w:val="en-US"/>
                </w:rPr>
                <w:t>https://uchebnik.mos.ru/material_view/atomic_objects/6067061</w:t>
              </w:r>
            </w:hyperlink>
            <w:r w:rsidRPr="00807508">
              <w:rPr>
                <w:rFonts w:ascii="Times New Roman" w:eastAsia="Times New Roman" w:hAnsi="Times New Roman" w:cs="Times New Roman"/>
                <w:color w:val="000000"/>
                <w:w w:val="97"/>
                <w:sz w:val="24"/>
                <w:szCs w:val="24"/>
                <w:lang w:val="en-US"/>
              </w:rPr>
              <w:t>?</w:t>
            </w:r>
          </w:p>
          <w:p w:rsidR="00394E22" w:rsidRPr="00394E22" w:rsidRDefault="00394E22" w:rsidP="00FD5B3E">
            <w:pPr>
              <w:autoSpaceDE w:val="0"/>
              <w:autoSpaceDN w:val="0"/>
              <w:spacing w:before="20" w:after="0" w:line="245" w:lineRule="auto"/>
              <w:ind w:left="72" w:right="144"/>
              <w:rPr>
                <w:rFonts w:ascii="Cambria" w:eastAsia="MS Mincho" w:hAnsi="Cambria" w:cs="Times New Roman"/>
                <w:sz w:val="24"/>
                <w:szCs w:val="24"/>
                <w:lang w:val="en-US"/>
              </w:rPr>
            </w:pPr>
          </w:p>
          <w:p w:rsidR="001A2F81" w:rsidRPr="00807508" w:rsidRDefault="001A2F81" w:rsidP="00FD5B3E">
            <w:pPr>
              <w:autoSpaceDE w:val="0"/>
              <w:autoSpaceDN w:val="0"/>
              <w:spacing w:before="20"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menuReferrer=catalogue</w:t>
            </w:r>
          </w:p>
        </w:tc>
      </w:tr>
      <w:tr w:rsidR="001A2F81" w:rsidRPr="00807508" w:rsidTr="00FD5B3E">
        <w:trPr>
          <w:gridAfter w:val="5"/>
          <w:wAfter w:w="10088" w:type="dxa"/>
          <w:trHeight w:hRule="exact" w:val="350"/>
        </w:trPr>
        <w:tc>
          <w:tcPr>
            <w:tcW w:w="4022" w:type="dxa"/>
            <w:gridSpan w:val="2"/>
            <w:tcBorders>
              <w:top w:val="single" w:sz="5"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Итого по модулю 7</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5</w:t>
            </w:r>
          </w:p>
        </w:tc>
      </w:tr>
      <w:tr w:rsidR="001A2F81" w:rsidRPr="002E5C52" w:rsidTr="001E0486">
        <w:trPr>
          <w:trHeight w:hRule="exact" w:val="234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8.1.</w:t>
            </w:r>
          </w:p>
        </w:tc>
        <w:tc>
          <w:tcPr>
            <w:tcW w:w="3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50" w:lineRule="auto"/>
              <w:ind w:left="72" w:right="144"/>
              <w:rPr>
                <w:rFonts w:ascii="Cambria" w:eastAsia="MS Mincho" w:hAnsi="Cambria" w:cs="Times New Roman"/>
                <w:sz w:val="24"/>
                <w:szCs w:val="24"/>
              </w:rPr>
            </w:pPr>
            <w:r w:rsidRPr="00807508">
              <w:rPr>
                <w:rFonts w:ascii="Times New Roman" w:eastAsia="Times New Roman" w:hAnsi="Times New Roman" w:cs="Times New Roman"/>
                <w:b/>
                <w:color w:val="000000"/>
                <w:w w:val="97"/>
                <w:sz w:val="24"/>
                <w:szCs w:val="24"/>
              </w:rPr>
              <w:t xml:space="preserve">Фотографирование мелких деталей природы, запечатление на фотографиях ярких </w:t>
            </w:r>
            <w:r w:rsidRPr="00807508">
              <w:rPr>
                <w:rFonts w:ascii="Cambria" w:eastAsia="MS Mincho" w:hAnsi="Cambria" w:cs="Times New Roman"/>
                <w:sz w:val="24"/>
                <w:szCs w:val="24"/>
              </w:rPr>
              <w:br/>
            </w:r>
            <w:r w:rsidRPr="00807508">
              <w:rPr>
                <w:rFonts w:ascii="Times New Roman" w:eastAsia="Times New Roman" w:hAnsi="Times New Roman" w:cs="Times New Roman"/>
                <w:b/>
                <w:color w:val="000000"/>
                <w:w w:val="97"/>
                <w:sz w:val="24"/>
                <w:szCs w:val="24"/>
              </w:rPr>
              <w:t>зрительных впечатлений.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1</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52" w:lineRule="auto"/>
              <w:ind w:left="72" w:right="144"/>
              <w:rPr>
                <w:rFonts w:ascii="Cambria" w:eastAsia="MS Mincho" w:hAnsi="Cambria" w:cs="Times New Roman"/>
                <w:sz w:val="24"/>
                <w:szCs w:val="24"/>
              </w:rPr>
            </w:pPr>
            <w:r w:rsidRPr="00807508">
              <w:rPr>
                <w:rFonts w:ascii="Times New Roman" w:eastAsia="Times New Roman" w:hAnsi="Times New Roman" w:cs="Times New Roman"/>
                <w:color w:val="000000"/>
                <w:w w:val="97"/>
                <w:sz w:val="24"/>
                <w:szCs w:val="24"/>
              </w:rPr>
              <w:t xml:space="preserve">Приобретать опыт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 xml:space="preserve">фотографирования с целью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 xml:space="preserve">эстетического и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целенаправленного наблюдения природы;</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45"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Практическая работа;</w:t>
            </w:r>
          </w:p>
        </w:tc>
        <w:tc>
          <w:tcPr>
            <w:tcW w:w="42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1715AE" w:rsidRDefault="001A2F81" w:rsidP="00FD5B3E">
            <w:pPr>
              <w:autoSpaceDE w:val="0"/>
              <w:autoSpaceDN w:val="0"/>
              <w:spacing w:before="76" w:after="0" w:line="245" w:lineRule="auto"/>
              <w:ind w:left="72" w:right="144"/>
              <w:rPr>
                <w:rFonts w:ascii="Times New Roman" w:eastAsia="Times New Roman" w:hAnsi="Times New Roman" w:cs="Times New Roman"/>
                <w:color w:val="000000"/>
                <w:w w:val="97"/>
                <w:sz w:val="24"/>
                <w:szCs w:val="24"/>
                <w:lang w:val="en-US"/>
              </w:rPr>
            </w:pPr>
            <w:r w:rsidRPr="00807508">
              <w:rPr>
                <w:rFonts w:ascii="Times New Roman" w:eastAsia="Times New Roman" w:hAnsi="Times New Roman" w:cs="Times New Roman"/>
                <w:color w:val="000000"/>
                <w:w w:val="97"/>
                <w:sz w:val="24"/>
                <w:szCs w:val="24"/>
                <w:lang w:val="en-US"/>
              </w:rPr>
              <w:t>https://uchebnik.mos.ru/material_view/atomic_objects/9511342? menuReferrer=catalogue</w:t>
            </w:r>
          </w:p>
          <w:p w:rsidR="00394E22" w:rsidRPr="001715AE" w:rsidRDefault="00394E22" w:rsidP="00FD5B3E">
            <w:pPr>
              <w:autoSpaceDE w:val="0"/>
              <w:autoSpaceDN w:val="0"/>
              <w:spacing w:before="76" w:after="0" w:line="245" w:lineRule="auto"/>
              <w:ind w:left="72" w:right="144"/>
              <w:rPr>
                <w:rFonts w:ascii="Cambria" w:eastAsia="MS Mincho" w:hAnsi="Cambria" w:cs="Times New Roman"/>
                <w:sz w:val="24"/>
                <w:szCs w:val="24"/>
                <w:lang w:val="en-US"/>
              </w:rPr>
            </w:pPr>
          </w:p>
        </w:tc>
      </w:tr>
      <w:tr w:rsidR="001A2F81" w:rsidRPr="002E5C52" w:rsidTr="001E0486">
        <w:trPr>
          <w:trHeight w:hRule="exact" w:val="280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8.2.</w:t>
            </w:r>
          </w:p>
        </w:tc>
        <w:tc>
          <w:tcPr>
            <w:tcW w:w="3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45" w:lineRule="auto"/>
              <w:ind w:left="72"/>
              <w:rPr>
                <w:rFonts w:ascii="Cambria" w:eastAsia="MS Mincho" w:hAnsi="Cambria" w:cs="Times New Roman"/>
                <w:sz w:val="24"/>
                <w:szCs w:val="24"/>
              </w:rPr>
            </w:pPr>
            <w:r w:rsidRPr="00807508">
              <w:rPr>
                <w:rFonts w:ascii="Times New Roman" w:eastAsia="Times New Roman" w:hAnsi="Times New Roman" w:cs="Times New Roman"/>
                <w:b/>
                <w:color w:val="000000"/>
                <w:w w:val="97"/>
                <w:sz w:val="24"/>
                <w:szCs w:val="24"/>
              </w:rPr>
              <w:t>Обсуждение в условиях урока ученических фотографий, соответствующих изучаемой теме.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1</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50" w:lineRule="auto"/>
              <w:ind w:left="72" w:right="144"/>
              <w:rPr>
                <w:rFonts w:ascii="Cambria" w:eastAsia="MS Mincho" w:hAnsi="Cambria" w:cs="Times New Roman"/>
                <w:sz w:val="24"/>
                <w:szCs w:val="24"/>
              </w:rPr>
            </w:pPr>
            <w:r w:rsidRPr="00807508">
              <w:rPr>
                <w:rFonts w:ascii="Times New Roman" w:eastAsia="Times New Roman" w:hAnsi="Times New Roman" w:cs="Times New Roman"/>
                <w:color w:val="000000"/>
                <w:w w:val="97"/>
                <w:sz w:val="24"/>
                <w:szCs w:val="24"/>
              </w:rPr>
              <w:t>Приобретать опыт обсуждения фотографий с точки зрения цели сделанного снимка, значимости его содержания, его композиции;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45"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Практическая работа;</w:t>
            </w:r>
          </w:p>
        </w:tc>
        <w:tc>
          <w:tcPr>
            <w:tcW w:w="42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1715AE" w:rsidRDefault="001A2F81" w:rsidP="00FD5B3E">
            <w:pPr>
              <w:autoSpaceDE w:val="0"/>
              <w:autoSpaceDN w:val="0"/>
              <w:spacing w:before="78" w:after="0" w:line="245" w:lineRule="auto"/>
              <w:ind w:left="72" w:right="144"/>
              <w:rPr>
                <w:rFonts w:ascii="Times New Roman" w:eastAsia="Times New Roman" w:hAnsi="Times New Roman" w:cs="Times New Roman"/>
                <w:color w:val="000000"/>
                <w:w w:val="97"/>
                <w:sz w:val="24"/>
                <w:szCs w:val="24"/>
                <w:lang w:val="en-US"/>
              </w:rPr>
            </w:pPr>
            <w:r w:rsidRPr="00807508">
              <w:rPr>
                <w:rFonts w:ascii="Times New Roman" w:eastAsia="Times New Roman" w:hAnsi="Times New Roman" w:cs="Times New Roman"/>
                <w:color w:val="000000"/>
                <w:w w:val="97"/>
                <w:sz w:val="24"/>
                <w:szCs w:val="24"/>
                <w:lang w:val="en-US"/>
              </w:rPr>
              <w:t>https://uchebnik.mos.ru/material_view/atomic_objects/5206385? menuReferrer=catalogue</w:t>
            </w:r>
          </w:p>
          <w:p w:rsidR="00394E22" w:rsidRPr="001715AE" w:rsidRDefault="00394E22" w:rsidP="00FD5B3E">
            <w:pPr>
              <w:autoSpaceDE w:val="0"/>
              <w:autoSpaceDN w:val="0"/>
              <w:spacing w:before="78" w:after="0" w:line="245" w:lineRule="auto"/>
              <w:ind w:left="72" w:right="144"/>
              <w:rPr>
                <w:rFonts w:ascii="Cambria" w:eastAsia="MS Mincho" w:hAnsi="Cambria" w:cs="Times New Roman"/>
                <w:sz w:val="24"/>
                <w:szCs w:val="24"/>
                <w:lang w:val="en-US"/>
              </w:rPr>
            </w:pPr>
          </w:p>
        </w:tc>
      </w:tr>
      <w:tr w:rsidR="001A2F81" w:rsidRPr="00807508" w:rsidTr="00FD5B3E">
        <w:trPr>
          <w:gridAfter w:val="5"/>
          <w:wAfter w:w="10088" w:type="dxa"/>
          <w:trHeight w:hRule="exact" w:val="348"/>
        </w:trPr>
        <w:tc>
          <w:tcPr>
            <w:tcW w:w="402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Итого по модулю 8</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2</w:t>
            </w:r>
          </w:p>
        </w:tc>
      </w:tr>
      <w:tr w:rsidR="001A2F81" w:rsidRPr="00807508" w:rsidTr="00FD5B3E">
        <w:trPr>
          <w:gridAfter w:val="3"/>
          <w:wAfter w:w="7842" w:type="dxa"/>
          <w:trHeight w:hRule="exact" w:val="328"/>
        </w:trPr>
        <w:tc>
          <w:tcPr>
            <w:tcW w:w="4022" w:type="dxa"/>
            <w:gridSpan w:val="2"/>
            <w:tcBorders>
              <w:top w:val="single" w:sz="4" w:space="0" w:color="000000"/>
              <w:left w:val="single" w:sz="4" w:space="0" w:color="000000"/>
              <w:bottom w:val="single" w:sz="5"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rPr>
            </w:pPr>
            <w:r w:rsidRPr="00807508">
              <w:rPr>
                <w:rFonts w:ascii="Times New Roman" w:eastAsia="Times New Roman" w:hAnsi="Times New Roman" w:cs="Times New Roman"/>
                <w:color w:val="000000"/>
                <w:w w:val="97"/>
                <w:sz w:val="24"/>
                <w:szCs w:val="24"/>
              </w:rPr>
              <w:t>ОБЩЕЕ КОЛИЧЕСТВО ЧАСОВ ПО ПРОГРАММЕ</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33</w:t>
            </w:r>
          </w:p>
        </w:tc>
        <w:tc>
          <w:tcPr>
            <w:tcW w:w="1106" w:type="dxa"/>
            <w:tcBorders>
              <w:top w:val="single" w:sz="4" w:space="0" w:color="000000"/>
              <w:left w:val="single" w:sz="4" w:space="0" w:color="000000"/>
              <w:bottom w:val="single" w:sz="5"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5"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33</w:t>
            </w:r>
          </w:p>
        </w:tc>
      </w:tr>
    </w:tbl>
    <w:p w:rsidR="00FD5B3E" w:rsidRPr="00FD5B3E" w:rsidRDefault="00FD5B3E" w:rsidP="00FD5B3E">
      <w:pPr>
        <w:autoSpaceDE w:val="0"/>
        <w:autoSpaceDN w:val="0"/>
        <w:spacing w:after="0" w:line="14" w:lineRule="exact"/>
        <w:rPr>
          <w:rFonts w:ascii="Cambria" w:eastAsia="MS Mincho" w:hAnsi="Cambria" w:cs="Times New Roman"/>
          <w:lang w:val="en-US"/>
        </w:rPr>
      </w:pPr>
    </w:p>
    <w:p w:rsidR="006B3908" w:rsidRDefault="006B3908" w:rsidP="006B3908">
      <w:pPr>
        <w:pBdr>
          <w:bottom w:val="single" w:sz="6" w:space="2" w:color="000000"/>
        </w:pBdr>
        <w:shd w:val="clear" w:color="auto" w:fill="FFFFFF"/>
        <w:spacing w:before="100" w:beforeAutospacing="1" w:line="240" w:lineRule="atLeast"/>
        <w:outlineLvl w:val="0"/>
        <w:rPr>
          <w:rFonts w:ascii="LiberationSerif" w:eastAsia="Times New Roman" w:hAnsi="LiberationSerif" w:cs="Times New Roman"/>
          <w:b/>
          <w:bCs/>
          <w:caps/>
          <w:color w:val="000000"/>
          <w:kern w:val="36"/>
          <w:sz w:val="24"/>
          <w:szCs w:val="24"/>
          <w:lang w:eastAsia="ru-RU"/>
        </w:rPr>
      </w:pPr>
    </w:p>
    <w:p w:rsidR="006B3908" w:rsidRDefault="006B3908" w:rsidP="006B3908">
      <w:pPr>
        <w:pBdr>
          <w:bottom w:val="single" w:sz="6" w:space="2" w:color="000000"/>
        </w:pBdr>
        <w:shd w:val="clear" w:color="auto" w:fill="FFFFFF"/>
        <w:spacing w:before="100" w:beforeAutospacing="1" w:line="240" w:lineRule="atLeast"/>
        <w:outlineLvl w:val="0"/>
        <w:rPr>
          <w:rFonts w:ascii="LiberationSerif" w:eastAsia="Times New Roman" w:hAnsi="LiberationSerif" w:cs="Times New Roman"/>
          <w:b/>
          <w:bCs/>
          <w:caps/>
          <w:color w:val="000000"/>
          <w:kern w:val="36"/>
          <w:sz w:val="24"/>
          <w:szCs w:val="24"/>
          <w:lang w:eastAsia="ru-RU"/>
        </w:rPr>
      </w:pPr>
    </w:p>
    <w:p w:rsidR="006B3908" w:rsidRDefault="006B3908" w:rsidP="006B3908">
      <w:pPr>
        <w:pBdr>
          <w:bottom w:val="single" w:sz="6" w:space="2" w:color="000000"/>
        </w:pBdr>
        <w:shd w:val="clear" w:color="auto" w:fill="FFFFFF"/>
        <w:spacing w:before="100" w:beforeAutospacing="1" w:line="240" w:lineRule="atLeast"/>
        <w:outlineLvl w:val="0"/>
        <w:rPr>
          <w:rFonts w:ascii="LiberationSerif" w:eastAsia="Times New Roman" w:hAnsi="LiberationSerif" w:cs="Times New Roman"/>
          <w:b/>
          <w:bCs/>
          <w:caps/>
          <w:color w:val="000000"/>
          <w:kern w:val="36"/>
          <w:sz w:val="24"/>
          <w:szCs w:val="24"/>
          <w:lang w:eastAsia="ru-RU"/>
        </w:rPr>
      </w:pPr>
    </w:p>
    <w:p w:rsidR="006B3908" w:rsidRPr="00FD5B3E" w:rsidRDefault="006B3908" w:rsidP="006B3908">
      <w:pPr>
        <w:pBdr>
          <w:bottom w:val="single" w:sz="6" w:space="2" w:color="000000"/>
        </w:pBdr>
        <w:shd w:val="clear" w:color="auto" w:fill="FFFFFF"/>
        <w:spacing w:before="100" w:beforeAutospacing="1" w:line="240" w:lineRule="atLeast"/>
        <w:outlineLvl w:val="0"/>
        <w:rPr>
          <w:rFonts w:eastAsia="Times New Roman" w:cs="Times New Roman"/>
          <w:b/>
          <w:bCs/>
          <w:caps/>
          <w:color w:val="000000"/>
          <w:kern w:val="36"/>
          <w:sz w:val="24"/>
          <w:szCs w:val="24"/>
          <w:lang w:eastAsia="ru-RU"/>
        </w:rPr>
      </w:pPr>
      <w:r w:rsidRPr="001C66D5">
        <w:rPr>
          <w:rFonts w:ascii="LiberationSerif" w:eastAsia="Times New Roman" w:hAnsi="LiberationSerif" w:cs="Times New Roman"/>
          <w:b/>
          <w:bCs/>
          <w:caps/>
          <w:color w:val="000000"/>
          <w:kern w:val="36"/>
          <w:sz w:val="24"/>
          <w:szCs w:val="24"/>
          <w:lang w:eastAsia="ru-RU"/>
        </w:rPr>
        <w:t>ТЕМАТИЧЕСКОЕ ПЛАНИРОВАНИЕ </w:t>
      </w:r>
      <w:r>
        <w:rPr>
          <w:rFonts w:eastAsia="Times New Roman" w:cs="Times New Roman"/>
          <w:b/>
          <w:bCs/>
          <w:caps/>
          <w:color w:val="000000"/>
          <w:kern w:val="36"/>
          <w:sz w:val="24"/>
          <w:szCs w:val="24"/>
          <w:lang w:eastAsia="ru-RU"/>
        </w:rPr>
        <w:t>2 класс</w:t>
      </w:r>
    </w:p>
    <w:tbl>
      <w:tblPr>
        <w:tblW w:w="14513"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40"/>
        <w:gridCol w:w="3722"/>
        <w:gridCol w:w="752"/>
        <w:gridCol w:w="1652"/>
        <w:gridCol w:w="1708"/>
        <w:gridCol w:w="2396"/>
        <w:gridCol w:w="1641"/>
        <w:gridCol w:w="2102"/>
      </w:tblGrid>
      <w:tr w:rsidR="006B3908" w:rsidRPr="001C66D5" w:rsidTr="006B3908">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b/>
                <w:bCs/>
                <w:sz w:val="24"/>
                <w:szCs w:val="24"/>
                <w:lang w:eastAsia="ru-RU"/>
              </w:rPr>
              <w:t>№</w:t>
            </w:r>
            <w:r w:rsidRPr="001C66D5">
              <w:rPr>
                <w:rFonts w:ascii="Times New Roman" w:eastAsia="Times New Roman" w:hAnsi="Times New Roman" w:cs="Times New Roman"/>
                <w:b/>
                <w:bCs/>
                <w:sz w:val="24"/>
                <w:szCs w:val="24"/>
                <w:lang w:eastAsia="ru-RU"/>
              </w:rPr>
              <w:br/>
              <w:t>п/п</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b/>
                <w:bCs/>
                <w:sz w:val="24"/>
                <w:szCs w:val="24"/>
                <w:lang w:eastAsia="ru-RU"/>
              </w:rPr>
              <w:t>Наименование разделов и тем программы</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b/>
                <w:bCs/>
                <w:sz w:val="24"/>
                <w:szCs w:val="24"/>
                <w:lang w:eastAsia="ru-RU"/>
              </w:rPr>
              <w:t>Количество часов</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b/>
                <w:bCs/>
                <w:sz w:val="24"/>
                <w:szCs w:val="24"/>
                <w:lang w:eastAsia="ru-RU"/>
              </w:rPr>
              <w:t>Виды деятельности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b/>
                <w:bCs/>
                <w:sz w:val="24"/>
                <w:szCs w:val="24"/>
                <w:lang w:eastAsia="ru-RU"/>
              </w:rPr>
              <w:t>Виды, формы контроля</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b/>
                <w:bCs/>
                <w:sz w:val="24"/>
                <w:szCs w:val="24"/>
                <w:lang w:eastAsia="ru-RU"/>
              </w:rPr>
              <w:t>Электронные (цифровые) образовательные ресурсы</w:t>
            </w:r>
          </w:p>
        </w:tc>
      </w:tr>
      <w:tr w:rsidR="006B3908" w:rsidRPr="001C66D5" w:rsidTr="006B390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B3908" w:rsidRPr="001C66D5" w:rsidRDefault="006B3908" w:rsidP="00E65544">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B3908" w:rsidRPr="001C66D5" w:rsidRDefault="006B3908" w:rsidP="00E6554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b/>
                <w:bCs/>
                <w:sz w:val="24"/>
                <w:szCs w:val="24"/>
                <w:lang w:eastAsia="ru-RU"/>
              </w:rPr>
              <w:t>всего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b/>
                <w:bCs/>
                <w:sz w:val="24"/>
                <w:szCs w:val="24"/>
                <w:lang w:eastAsia="ru-RU"/>
              </w:rPr>
              <w:t>контрольные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b/>
                <w:bCs/>
                <w:sz w:val="24"/>
                <w:szCs w:val="24"/>
                <w:lang w:eastAsia="ru-RU"/>
              </w:rPr>
              <w:t>практические работы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B3908" w:rsidRPr="001C66D5" w:rsidRDefault="006B3908" w:rsidP="00E65544">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B3908" w:rsidRPr="001C66D5" w:rsidRDefault="006B3908" w:rsidP="00E65544">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B3908" w:rsidRPr="001C66D5" w:rsidRDefault="006B3908" w:rsidP="00E65544">
            <w:pPr>
              <w:spacing w:after="0" w:line="240" w:lineRule="auto"/>
              <w:rPr>
                <w:rFonts w:ascii="Times New Roman" w:eastAsia="Times New Roman" w:hAnsi="Times New Roman" w:cs="Times New Roman"/>
                <w:sz w:val="24"/>
                <w:szCs w:val="24"/>
                <w:lang w:eastAsia="ru-RU"/>
              </w:rPr>
            </w:pPr>
          </w:p>
        </w:tc>
      </w:tr>
      <w:tr w:rsidR="006B3908" w:rsidRPr="001C66D5" w:rsidTr="006B390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rPr>
                <w:rFonts w:ascii="Times New Roman" w:eastAsia="Times New Roman" w:hAnsi="Times New Roman" w:cs="Times New Roman"/>
                <w:sz w:val="24"/>
                <w:szCs w:val="24"/>
                <w:lang w:eastAsia="ru-RU"/>
              </w:rPr>
            </w:pPr>
            <w:r w:rsidRPr="001C66D5">
              <w:rPr>
                <w:rFonts w:ascii="Times New Roman" w:eastAsia="Times New Roman" w:hAnsi="Times New Roman" w:cs="Times New Roman"/>
                <w:b/>
                <w:bCs/>
                <w:sz w:val="24"/>
                <w:szCs w:val="24"/>
                <w:lang w:eastAsia="ru-RU"/>
              </w:rPr>
              <w:t>Ритм линий. Выразительность линии. Художественные материалы для линейного рисунка и их свойства. Развитие навыков линейного рисунка.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Учиться понимать свойства линейного ритма и ритмическую организацию изображения.;;</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Устный;</w:t>
            </w:r>
            <w:r w:rsidRPr="001C66D5">
              <w:rPr>
                <w:rFonts w:ascii="Times New Roman" w:eastAsia="Times New Roman" w:hAnsi="Times New Roman" w:cs="Times New Roman"/>
                <w:sz w:val="24"/>
                <w:szCs w:val="24"/>
                <w:bdr w:val="dashed" w:sz="6" w:space="0" w:color="FF0000" w:frame="1"/>
                <w:shd w:val="clear" w:color="auto" w:fill="F7FDF7"/>
                <w:lang w:eastAsia="ru-RU"/>
              </w:rPr>
              <w:br/>
              <w:t>опрос;;</w:t>
            </w:r>
            <w:r w:rsidRPr="001C66D5">
              <w:rPr>
                <w:rFonts w:ascii="Times New Roman" w:eastAsia="Times New Roman" w:hAnsi="Times New Roman" w:cs="Times New Roman"/>
                <w:sz w:val="24"/>
                <w:szCs w:val="24"/>
                <w:bdr w:val="dashed" w:sz="6" w:space="0" w:color="FF0000" w:frame="1"/>
                <w:shd w:val="clear" w:color="auto" w:fill="F7FDF7"/>
                <w:lang w:eastAsia="ru-RU"/>
              </w:rPr>
              <w:br/>
              <w:t>Практическая работа;</w:t>
            </w:r>
            <w:r w:rsidRPr="001C66D5">
              <w:rPr>
                <w:rFonts w:ascii="Times New Roman" w:eastAsia="Times New Roman" w:hAnsi="Times New Roman" w:cs="Times New Roman"/>
                <w:sz w:val="24"/>
                <w:szCs w:val="24"/>
                <w:bdr w:val="dashed" w:sz="6" w:space="0" w:color="FF0000" w:frame="1"/>
                <w:shd w:val="clear" w:color="auto" w:fill="F7FDF7"/>
                <w:lang w:eastAsia="ru-RU"/>
              </w:rPr>
              <w:br/>
              <w:t>;</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4E22" w:rsidRDefault="006B3908" w:rsidP="00E65544">
            <w:pPr>
              <w:spacing w:after="0" w:line="240" w:lineRule="auto"/>
              <w:jc w:val="both"/>
              <w:rPr>
                <w:rFonts w:ascii="Times New Roman" w:eastAsia="Times New Roman" w:hAnsi="Times New Roman" w:cs="Times New Roman"/>
                <w:sz w:val="24"/>
                <w:szCs w:val="24"/>
                <w:bdr w:val="dashed" w:sz="6" w:space="0" w:color="FF0000" w:frame="1"/>
                <w:shd w:val="clear" w:color="auto" w:fill="F7FDF7"/>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РЭШ</w:t>
            </w:r>
            <w:r w:rsidRPr="001C66D5">
              <w:rPr>
                <w:rFonts w:ascii="Times New Roman" w:eastAsia="Times New Roman" w:hAnsi="Times New Roman" w:cs="Times New Roman"/>
                <w:sz w:val="24"/>
                <w:szCs w:val="24"/>
                <w:bdr w:val="dashed" w:sz="6" w:space="0" w:color="FF0000" w:frame="1"/>
                <w:shd w:val="clear" w:color="auto" w:fill="F7FDF7"/>
                <w:lang w:eastAsia="ru-RU"/>
              </w:rPr>
              <w:br/>
            </w:r>
            <w:hyperlink r:id="rId44" w:history="1">
              <w:r w:rsidR="00394E22" w:rsidRPr="002A24CA">
                <w:rPr>
                  <w:rStyle w:val="af2"/>
                  <w:rFonts w:ascii="Times New Roman" w:eastAsia="Times New Roman" w:hAnsi="Times New Roman" w:cs="Times New Roman"/>
                  <w:sz w:val="24"/>
                  <w:szCs w:val="24"/>
                  <w:bdr w:val="dashed" w:sz="6" w:space="0" w:color="FF0000" w:frame="1"/>
                  <w:shd w:val="clear" w:color="auto" w:fill="F7FDF7"/>
                  <w:lang w:eastAsia="ru-RU"/>
                </w:rPr>
                <w:t>https://resh.edu.ru/</w:t>
              </w:r>
            </w:hyperlink>
          </w:p>
          <w:p w:rsidR="00394E22" w:rsidRDefault="006B3908" w:rsidP="00E65544">
            <w:pPr>
              <w:spacing w:after="0" w:line="240" w:lineRule="auto"/>
              <w:jc w:val="both"/>
              <w:rPr>
                <w:rFonts w:ascii="Times New Roman" w:eastAsia="Times New Roman" w:hAnsi="Times New Roman" w:cs="Times New Roman"/>
                <w:sz w:val="24"/>
                <w:szCs w:val="24"/>
                <w:bdr w:val="dashed" w:sz="6" w:space="0" w:color="FF0000" w:frame="1"/>
                <w:shd w:val="clear" w:color="auto" w:fill="F7FDF7"/>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 xml:space="preserve"> Инфоурок</w:t>
            </w:r>
            <w:r w:rsidRPr="001C66D5">
              <w:rPr>
                <w:rFonts w:ascii="Times New Roman" w:eastAsia="Times New Roman" w:hAnsi="Times New Roman" w:cs="Times New Roman"/>
                <w:sz w:val="24"/>
                <w:szCs w:val="24"/>
                <w:bdr w:val="dashed" w:sz="6" w:space="0" w:color="FF0000" w:frame="1"/>
                <w:shd w:val="clear" w:color="auto" w:fill="F7FDF7"/>
                <w:lang w:eastAsia="ru-RU"/>
              </w:rPr>
              <w:br/>
            </w:r>
            <w:hyperlink r:id="rId45" w:history="1">
              <w:r w:rsidR="00394E22" w:rsidRPr="002A24CA">
                <w:rPr>
                  <w:rStyle w:val="af2"/>
                  <w:rFonts w:ascii="Times New Roman" w:eastAsia="Times New Roman" w:hAnsi="Times New Roman" w:cs="Times New Roman"/>
                  <w:sz w:val="24"/>
                  <w:szCs w:val="24"/>
                  <w:bdr w:val="dashed" w:sz="6" w:space="0" w:color="FF0000" w:frame="1"/>
                  <w:shd w:val="clear" w:color="auto" w:fill="F7FDF7"/>
                  <w:lang w:eastAsia="ru-RU"/>
                </w:rPr>
                <w:t>https://infourok.ru/</w:t>
              </w:r>
            </w:hyperlink>
          </w:p>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br/>
            </w:r>
          </w:p>
        </w:tc>
      </w:tr>
      <w:tr w:rsidR="006B3908" w:rsidRPr="001C66D5" w:rsidTr="006B390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1.2.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rPr>
                <w:rFonts w:ascii="Times New Roman" w:eastAsia="Times New Roman" w:hAnsi="Times New Roman" w:cs="Times New Roman"/>
                <w:sz w:val="24"/>
                <w:szCs w:val="24"/>
                <w:lang w:eastAsia="ru-RU"/>
              </w:rPr>
            </w:pPr>
            <w:r w:rsidRPr="001C66D5">
              <w:rPr>
                <w:rFonts w:ascii="Times New Roman" w:eastAsia="Times New Roman" w:hAnsi="Times New Roman" w:cs="Times New Roman"/>
                <w:b/>
                <w:bCs/>
                <w:sz w:val="24"/>
                <w:szCs w:val="24"/>
                <w:lang w:eastAsia="ru-RU"/>
              </w:rPr>
              <w:t>Пастель и мелки — особенности и выразительные свойства графических материалов, приёмы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Осваивать приёмы работы графическими материалами и навыки линейного рисунка.;;</w:t>
            </w:r>
            <w:r w:rsidRPr="001C66D5">
              <w:rPr>
                <w:rFonts w:ascii="Times New Roman" w:eastAsia="Times New Roman" w:hAnsi="Times New Roman" w:cs="Times New Roman"/>
                <w:sz w:val="24"/>
                <w:szCs w:val="24"/>
                <w:bdr w:val="dashed" w:sz="6" w:space="0" w:color="FF0000" w:frame="1"/>
                <w:shd w:val="clear" w:color="auto" w:fill="F7FDF7"/>
                <w:lang w:eastAsia="ru-RU"/>
              </w:rPr>
              <w:br/>
              <w:t>Осваивать приёмы работы и учиться понимать особенности художественных материалов — пастели и мелков.;</w:t>
            </w:r>
            <w:r w:rsidRPr="001C66D5">
              <w:rPr>
                <w:rFonts w:ascii="Times New Roman" w:eastAsia="Times New Roman" w:hAnsi="Times New Roman" w:cs="Times New Roman"/>
                <w:sz w:val="24"/>
                <w:szCs w:val="24"/>
                <w:bdr w:val="dashed" w:sz="6" w:space="0" w:color="FF0000" w:frame="1"/>
                <w:shd w:val="clear" w:color="auto" w:fill="F7FDF7"/>
                <w:lang w:eastAsia="ru-RU"/>
              </w:rPr>
              <w:br/>
              <w:t>;</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Устный;</w:t>
            </w:r>
            <w:r w:rsidRPr="001C66D5">
              <w:rPr>
                <w:rFonts w:ascii="Times New Roman" w:eastAsia="Times New Roman" w:hAnsi="Times New Roman" w:cs="Times New Roman"/>
                <w:sz w:val="24"/>
                <w:szCs w:val="24"/>
                <w:bdr w:val="dashed" w:sz="6" w:space="0" w:color="FF0000" w:frame="1"/>
                <w:shd w:val="clear" w:color="auto" w:fill="F7FDF7"/>
                <w:lang w:eastAsia="ru-RU"/>
              </w:rPr>
              <w:br/>
              <w:t>опрос;;</w:t>
            </w:r>
            <w:r w:rsidRPr="001C66D5">
              <w:rPr>
                <w:rFonts w:ascii="Times New Roman" w:eastAsia="Times New Roman" w:hAnsi="Times New Roman" w:cs="Times New Roman"/>
                <w:sz w:val="24"/>
                <w:szCs w:val="24"/>
                <w:bdr w:val="dashed" w:sz="6" w:space="0" w:color="FF0000" w:frame="1"/>
                <w:shd w:val="clear" w:color="auto" w:fill="F7FDF7"/>
                <w:lang w:eastAsia="ru-RU"/>
              </w:rPr>
              <w:br/>
              <w:t>Практическая работа;</w:t>
            </w:r>
            <w:r w:rsidRPr="001C66D5">
              <w:rPr>
                <w:rFonts w:ascii="Times New Roman" w:eastAsia="Times New Roman" w:hAnsi="Times New Roman" w:cs="Times New Roman"/>
                <w:sz w:val="24"/>
                <w:szCs w:val="24"/>
                <w:bdr w:val="dashed" w:sz="6" w:space="0" w:color="FF0000" w:frame="1"/>
                <w:shd w:val="clear" w:color="auto" w:fill="F7FDF7"/>
                <w:lang w:eastAsia="ru-RU"/>
              </w:rPr>
              <w:br/>
              <w:t>;</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4E22" w:rsidRDefault="006B3908" w:rsidP="00E65544">
            <w:pPr>
              <w:spacing w:after="0" w:line="240" w:lineRule="auto"/>
              <w:jc w:val="both"/>
              <w:rPr>
                <w:rFonts w:ascii="Times New Roman" w:eastAsia="Times New Roman" w:hAnsi="Times New Roman" w:cs="Times New Roman"/>
                <w:sz w:val="24"/>
                <w:szCs w:val="24"/>
                <w:bdr w:val="dashed" w:sz="6" w:space="0" w:color="FF0000" w:frame="1"/>
                <w:shd w:val="clear" w:color="auto" w:fill="F7FDF7"/>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РЭШ</w:t>
            </w:r>
            <w:r w:rsidRPr="001C66D5">
              <w:rPr>
                <w:rFonts w:ascii="Times New Roman" w:eastAsia="Times New Roman" w:hAnsi="Times New Roman" w:cs="Times New Roman"/>
                <w:sz w:val="24"/>
                <w:szCs w:val="24"/>
                <w:bdr w:val="dashed" w:sz="6" w:space="0" w:color="FF0000" w:frame="1"/>
                <w:shd w:val="clear" w:color="auto" w:fill="F7FDF7"/>
                <w:lang w:eastAsia="ru-RU"/>
              </w:rPr>
              <w:br/>
            </w:r>
            <w:hyperlink r:id="rId46" w:history="1">
              <w:r w:rsidR="00394E22" w:rsidRPr="002A24CA">
                <w:rPr>
                  <w:rStyle w:val="af2"/>
                  <w:rFonts w:ascii="Times New Roman" w:eastAsia="Times New Roman" w:hAnsi="Times New Roman" w:cs="Times New Roman"/>
                  <w:sz w:val="24"/>
                  <w:szCs w:val="24"/>
                  <w:bdr w:val="dashed" w:sz="6" w:space="0" w:color="FF0000" w:frame="1"/>
                  <w:shd w:val="clear" w:color="auto" w:fill="F7FDF7"/>
                  <w:lang w:eastAsia="ru-RU"/>
                </w:rPr>
                <w:t>https://resh.edu.ru/</w:t>
              </w:r>
            </w:hyperlink>
          </w:p>
          <w:p w:rsidR="00394E22" w:rsidRDefault="006B3908" w:rsidP="00E65544">
            <w:pPr>
              <w:spacing w:after="0" w:line="240" w:lineRule="auto"/>
              <w:jc w:val="both"/>
              <w:rPr>
                <w:rFonts w:ascii="Times New Roman" w:eastAsia="Times New Roman" w:hAnsi="Times New Roman" w:cs="Times New Roman"/>
                <w:sz w:val="24"/>
                <w:szCs w:val="24"/>
                <w:bdr w:val="dashed" w:sz="6" w:space="0" w:color="FF0000" w:frame="1"/>
                <w:shd w:val="clear" w:color="auto" w:fill="F7FDF7"/>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 xml:space="preserve"> Инфоурок</w:t>
            </w:r>
            <w:r w:rsidRPr="001C66D5">
              <w:rPr>
                <w:rFonts w:ascii="Times New Roman" w:eastAsia="Times New Roman" w:hAnsi="Times New Roman" w:cs="Times New Roman"/>
                <w:sz w:val="24"/>
                <w:szCs w:val="24"/>
                <w:bdr w:val="dashed" w:sz="6" w:space="0" w:color="FF0000" w:frame="1"/>
                <w:shd w:val="clear" w:color="auto" w:fill="F7FDF7"/>
                <w:lang w:eastAsia="ru-RU"/>
              </w:rPr>
              <w:br/>
            </w:r>
            <w:hyperlink r:id="rId47" w:history="1">
              <w:r w:rsidR="00394E22" w:rsidRPr="002A24CA">
                <w:rPr>
                  <w:rStyle w:val="af2"/>
                  <w:rFonts w:ascii="Times New Roman" w:eastAsia="Times New Roman" w:hAnsi="Times New Roman" w:cs="Times New Roman"/>
                  <w:sz w:val="24"/>
                  <w:szCs w:val="24"/>
                  <w:bdr w:val="dashed" w:sz="6" w:space="0" w:color="FF0000" w:frame="1"/>
                  <w:shd w:val="clear" w:color="auto" w:fill="F7FDF7"/>
                  <w:lang w:eastAsia="ru-RU"/>
                </w:rPr>
                <w:t>https://infourok.ru/</w:t>
              </w:r>
            </w:hyperlink>
          </w:p>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br/>
            </w:r>
          </w:p>
        </w:tc>
      </w:tr>
      <w:tr w:rsidR="006B3908" w:rsidRPr="001C66D5" w:rsidTr="006B390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1.3.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rPr>
                <w:rFonts w:ascii="Times New Roman" w:eastAsia="Times New Roman" w:hAnsi="Times New Roman" w:cs="Times New Roman"/>
                <w:sz w:val="24"/>
                <w:szCs w:val="24"/>
                <w:lang w:eastAsia="ru-RU"/>
              </w:rPr>
            </w:pPr>
            <w:r w:rsidRPr="001C66D5">
              <w:rPr>
                <w:rFonts w:ascii="Times New Roman" w:eastAsia="Times New Roman" w:hAnsi="Times New Roman" w:cs="Times New Roman"/>
                <w:b/>
                <w:bCs/>
                <w:sz w:val="24"/>
                <w:szCs w:val="24"/>
                <w:lang w:eastAsia="ru-RU"/>
              </w:rPr>
              <w:t xml:space="preserve">Ритм пятен: знакомство с </w:t>
            </w:r>
            <w:r w:rsidRPr="001C66D5">
              <w:rPr>
                <w:rFonts w:ascii="Times New Roman" w:eastAsia="Times New Roman" w:hAnsi="Times New Roman" w:cs="Times New Roman"/>
                <w:b/>
                <w:bCs/>
                <w:sz w:val="24"/>
                <w:szCs w:val="24"/>
                <w:lang w:eastAsia="ru-RU"/>
              </w:rPr>
              <w:lastRenderedPageBreak/>
              <w:t>основами композиции. Расположение пятна на плоскости листа: сгущение, разброс, доминанта, равновесие, спокойствие и движение.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 xml:space="preserve">Исследовать (в </w:t>
            </w:r>
            <w:r w:rsidRPr="001C66D5">
              <w:rPr>
                <w:rFonts w:ascii="Times New Roman" w:eastAsia="Times New Roman" w:hAnsi="Times New Roman" w:cs="Times New Roman"/>
                <w:sz w:val="24"/>
                <w:szCs w:val="24"/>
                <w:bdr w:val="dashed" w:sz="6" w:space="0" w:color="FF0000" w:frame="1"/>
                <w:shd w:val="clear" w:color="auto" w:fill="F7FDF7"/>
                <w:lang w:eastAsia="ru-RU"/>
              </w:rPr>
              <w:lastRenderedPageBreak/>
              <w:t>игровой форме) изменение содержания;</w:t>
            </w:r>
            <w:r w:rsidRPr="001C66D5">
              <w:rPr>
                <w:rFonts w:ascii="Times New Roman" w:eastAsia="Times New Roman" w:hAnsi="Times New Roman" w:cs="Times New Roman"/>
                <w:sz w:val="24"/>
                <w:szCs w:val="24"/>
                <w:bdr w:val="dashed" w:sz="6" w:space="0" w:color="FF0000" w:frame="1"/>
                <w:shd w:val="clear" w:color="auto" w:fill="F7FDF7"/>
                <w:lang w:eastAsia="ru-RU"/>
              </w:rPr>
              <w:br/>
              <w:t>изображения в зависимости от изменения расположения пятен на плоскости листа.;</w:t>
            </w:r>
            <w:r w:rsidRPr="001C66D5">
              <w:rPr>
                <w:rFonts w:ascii="Times New Roman" w:eastAsia="Times New Roman" w:hAnsi="Times New Roman" w:cs="Times New Roman"/>
                <w:sz w:val="24"/>
                <w:szCs w:val="24"/>
                <w:bdr w:val="dashed" w:sz="6" w:space="0" w:color="FF0000" w:frame="1"/>
                <w:shd w:val="clear" w:color="auto" w:fill="F7FDF7"/>
                <w:lang w:eastAsia="ru-RU"/>
              </w:rPr>
              <w:br/>
              <w:t>;</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lastRenderedPageBreak/>
              <w:t>Устный;</w:t>
            </w:r>
            <w:r w:rsidRPr="001C66D5">
              <w:rPr>
                <w:rFonts w:ascii="Times New Roman" w:eastAsia="Times New Roman" w:hAnsi="Times New Roman" w:cs="Times New Roman"/>
                <w:sz w:val="24"/>
                <w:szCs w:val="24"/>
                <w:bdr w:val="dashed" w:sz="6" w:space="0" w:color="FF0000" w:frame="1"/>
                <w:shd w:val="clear" w:color="auto" w:fill="F7FDF7"/>
                <w:lang w:eastAsia="ru-RU"/>
              </w:rPr>
              <w:br/>
            </w:r>
            <w:r w:rsidRPr="001C66D5">
              <w:rPr>
                <w:rFonts w:ascii="Times New Roman" w:eastAsia="Times New Roman" w:hAnsi="Times New Roman" w:cs="Times New Roman"/>
                <w:sz w:val="24"/>
                <w:szCs w:val="24"/>
                <w:bdr w:val="dashed" w:sz="6" w:space="0" w:color="FF0000" w:frame="1"/>
                <w:shd w:val="clear" w:color="auto" w:fill="F7FDF7"/>
                <w:lang w:eastAsia="ru-RU"/>
              </w:rPr>
              <w:lastRenderedPageBreak/>
              <w:t>опрос;;</w:t>
            </w:r>
            <w:r w:rsidRPr="001C66D5">
              <w:rPr>
                <w:rFonts w:ascii="Times New Roman" w:eastAsia="Times New Roman" w:hAnsi="Times New Roman" w:cs="Times New Roman"/>
                <w:sz w:val="24"/>
                <w:szCs w:val="24"/>
                <w:bdr w:val="dashed" w:sz="6" w:space="0" w:color="FF0000" w:frame="1"/>
                <w:shd w:val="clear" w:color="auto" w:fill="F7FDF7"/>
                <w:lang w:eastAsia="ru-RU"/>
              </w:rPr>
              <w:br/>
              <w:t>Практическая работа;</w:t>
            </w:r>
            <w:r w:rsidRPr="001C66D5">
              <w:rPr>
                <w:rFonts w:ascii="Times New Roman" w:eastAsia="Times New Roman" w:hAnsi="Times New Roman" w:cs="Times New Roman"/>
                <w:sz w:val="24"/>
                <w:szCs w:val="24"/>
                <w:bdr w:val="dashed" w:sz="6" w:space="0" w:color="FF0000" w:frame="1"/>
                <w:shd w:val="clear" w:color="auto" w:fill="F7FDF7"/>
                <w:lang w:eastAsia="ru-RU"/>
              </w:rPr>
              <w:br/>
              <w:t>;</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4E22" w:rsidRDefault="006B3908" w:rsidP="00E65544">
            <w:pPr>
              <w:spacing w:after="0" w:line="240" w:lineRule="auto"/>
              <w:jc w:val="both"/>
              <w:rPr>
                <w:rFonts w:ascii="Times New Roman" w:eastAsia="Times New Roman" w:hAnsi="Times New Roman" w:cs="Times New Roman"/>
                <w:sz w:val="24"/>
                <w:szCs w:val="24"/>
                <w:bdr w:val="dashed" w:sz="6" w:space="0" w:color="FF0000" w:frame="1"/>
                <w:shd w:val="clear" w:color="auto" w:fill="F7FDF7"/>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lastRenderedPageBreak/>
              <w:t>РЭШ</w:t>
            </w:r>
            <w:r w:rsidRPr="001C66D5">
              <w:rPr>
                <w:rFonts w:ascii="Times New Roman" w:eastAsia="Times New Roman" w:hAnsi="Times New Roman" w:cs="Times New Roman"/>
                <w:sz w:val="24"/>
                <w:szCs w:val="24"/>
                <w:bdr w:val="dashed" w:sz="6" w:space="0" w:color="FF0000" w:frame="1"/>
                <w:shd w:val="clear" w:color="auto" w:fill="F7FDF7"/>
                <w:lang w:eastAsia="ru-RU"/>
              </w:rPr>
              <w:br/>
            </w:r>
            <w:hyperlink r:id="rId48" w:history="1">
              <w:r w:rsidR="00394E22" w:rsidRPr="002A24CA">
                <w:rPr>
                  <w:rStyle w:val="af2"/>
                  <w:rFonts w:ascii="Times New Roman" w:eastAsia="Times New Roman" w:hAnsi="Times New Roman" w:cs="Times New Roman"/>
                  <w:sz w:val="24"/>
                  <w:szCs w:val="24"/>
                  <w:bdr w:val="dashed" w:sz="6" w:space="0" w:color="FF0000" w:frame="1"/>
                  <w:shd w:val="clear" w:color="auto" w:fill="F7FDF7"/>
                  <w:lang w:eastAsia="ru-RU"/>
                </w:rPr>
                <w:t>https://resh.edu.ru/</w:t>
              </w:r>
            </w:hyperlink>
          </w:p>
          <w:p w:rsidR="00394E22" w:rsidRDefault="006B3908" w:rsidP="00E65544">
            <w:pPr>
              <w:spacing w:after="0" w:line="240" w:lineRule="auto"/>
              <w:jc w:val="both"/>
              <w:rPr>
                <w:rFonts w:ascii="Times New Roman" w:eastAsia="Times New Roman" w:hAnsi="Times New Roman" w:cs="Times New Roman"/>
                <w:sz w:val="24"/>
                <w:szCs w:val="24"/>
                <w:bdr w:val="dashed" w:sz="6" w:space="0" w:color="FF0000" w:frame="1"/>
                <w:shd w:val="clear" w:color="auto" w:fill="F7FDF7"/>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 xml:space="preserve"> Инфоурок</w:t>
            </w:r>
            <w:r w:rsidRPr="001C66D5">
              <w:rPr>
                <w:rFonts w:ascii="Times New Roman" w:eastAsia="Times New Roman" w:hAnsi="Times New Roman" w:cs="Times New Roman"/>
                <w:sz w:val="24"/>
                <w:szCs w:val="24"/>
                <w:bdr w:val="dashed" w:sz="6" w:space="0" w:color="FF0000" w:frame="1"/>
                <w:shd w:val="clear" w:color="auto" w:fill="F7FDF7"/>
                <w:lang w:eastAsia="ru-RU"/>
              </w:rPr>
              <w:br/>
            </w:r>
            <w:hyperlink r:id="rId49" w:history="1">
              <w:r w:rsidR="00394E22" w:rsidRPr="002A24CA">
                <w:rPr>
                  <w:rStyle w:val="af2"/>
                  <w:rFonts w:ascii="Times New Roman" w:eastAsia="Times New Roman" w:hAnsi="Times New Roman" w:cs="Times New Roman"/>
                  <w:sz w:val="24"/>
                  <w:szCs w:val="24"/>
                  <w:bdr w:val="dashed" w:sz="6" w:space="0" w:color="FF0000" w:frame="1"/>
                  <w:shd w:val="clear" w:color="auto" w:fill="F7FDF7"/>
                  <w:lang w:eastAsia="ru-RU"/>
                </w:rPr>
                <w:t>https://infourok.ru/</w:t>
              </w:r>
            </w:hyperlink>
          </w:p>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br/>
            </w:r>
          </w:p>
        </w:tc>
      </w:tr>
      <w:tr w:rsidR="006B3908" w:rsidRPr="001C66D5" w:rsidTr="006B390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lastRenderedPageBreak/>
              <w:t>1.4.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rPr>
                <w:rFonts w:ascii="Times New Roman" w:eastAsia="Times New Roman" w:hAnsi="Times New Roman" w:cs="Times New Roman"/>
                <w:sz w:val="24"/>
                <w:szCs w:val="24"/>
                <w:lang w:eastAsia="ru-RU"/>
              </w:rPr>
            </w:pPr>
            <w:r w:rsidRPr="001C66D5">
              <w:rPr>
                <w:rFonts w:ascii="Times New Roman" w:eastAsia="Times New Roman" w:hAnsi="Times New Roman" w:cs="Times New Roman"/>
                <w:b/>
                <w:bCs/>
                <w:sz w:val="24"/>
                <w:szCs w:val="24"/>
                <w:lang w:eastAsia="ru-RU"/>
              </w:rPr>
              <w:t>Пропорции — соотношение частей и целого. Развитие аналитических навыков сравнения пропорций. Выразительные свойства пропорций. Рисунки различных птиц.</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0.7</w:t>
            </w:r>
            <w:r w:rsidRPr="001C66D5">
              <w:rPr>
                <w:rFonts w:ascii="Times New Roman" w:eastAsia="Times New Roman" w:hAnsi="Times New Roman" w:cs="Times New Roman"/>
                <w:sz w:val="24"/>
                <w:szCs w:val="24"/>
                <w:bdr w:val="dashed" w:sz="6" w:space="0" w:color="FF0000" w:frame="1"/>
                <w:shd w:val="clear" w:color="auto" w:fill="F7FDF7"/>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Осваивать навык внимательного разглядывания объекта.;;</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Устный;</w:t>
            </w:r>
            <w:r w:rsidRPr="001C66D5">
              <w:rPr>
                <w:rFonts w:ascii="Times New Roman" w:eastAsia="Times New Roman" w:hAnsi="Times New Roman" w:cs="Times New Roman"/>
                <w:sz w:val="24"/>
                <w:szCs w:val="24"/>
                <w:bdr w:val="dashed" w:sz="6" w:space="0" w:color="FF0000" w:frame="1"/>
                <w:shd w:val="clear" w:color="auto" w:fill="F7FDF7"/>
                <w:lang w:eastAsia="ru-RU"/>
              </w:rPr>
              <w:br/>
              <w:t>опрос;;</w:t>
            </w:r>
            <w:r w:rsidRPr="001C66D5">
              <w:rPr>
                <w:rFonts w:ascii="Times New Roman" w:eastAsia="Times New Roman" w:hAnsi="Times New Roman" w:cs="Times New Roman"/>
                <w:sz w:val="24"/>
                <w:szCs w:val="24"/>
                <w:bdr w:val="dashed" w:sz="6" w:space="0" w:color="FF0000" w:frame="1"/>
                <w:shd w:val="clear" w:color="auto" w:fill="F7FDF7"/>
                <w:lang w:eastAsia="ru-RU"/>
              </w:rPr>
              <w:br/>
              <w:t>Практическая работа;</w:t>
            </w:r>
            <w:r w:rsidRPr="001C66D5">
              <w:rPr>
                <w:rFonts w:ascii="Times New Roman" w:eastAsia="Times New Roman" w:hAnsi="Times New Roman" w:cs="Times New Roman"/>
                <w:sz w:val="24"/>
                <w:szCs w:val="24"/>
                <w:bdr w:val="dashed" w:sz="6" w:space="0" w:color="FF0000" w:frame="1"/>
                <w:shd w:val="clear" w:color="auto" w:fill="F7FDF7"/>
                <w:lang w:eastAsia="ru-RU"/>
              </w:rPr>
              <w:br/>
              <w:t>;</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4E22" w:rsidRDefault="006B3908" w:rsidP="00E65544">
            <w:pPr>
              <w:spacing w:after="0" w:line="240" w:lineRule="auto"/>
              <w:jc w:val="both"/>
              <w:rPr>
                <w:rFonts w:ascii="Times New Roman" w:eastAsia="Times New Roman" w:hAnsi="Times New Roman" w:cs="Times New Roman"/>
                <w:sz w:val="24"/>
                <w:szCs w:val="24"/>
                <w:bdr w:val="dashed" w:sz="6" w:space="0" w:color="FF0000" w:frame="1"/>
                <w:shd w:val="clear" w:color="auto" w:fill="F7FDF7"/>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РЭШ</w:t>
            </w:r>
            <w:r w:rsidRPr="001C66D5">
              <w:rPr>
                <w:rFonts w:ascii="Times New Roman" w:eastAsia="Times New Roman" w:hAnsi="Times New Roman" w:cs="Times New Roman"/>
                <w:sz w:val="24"/>
                <w:szCs w:val="24"/>
                <w:bdr w:val="dashed" w:sz="6" w:space="0" w:color="FF0000" w:frame="1"/>
                <w:shd w:val="clear" w:color="auto" w:fill="F7FDF7"/>
                <w:lang w:eastAsia="ru-RU"/>
              </w:rPr>
              <w:br/>
            </w:r>
            <w:hyperlink r:id="rId50" w:history="1">
              <w:r w:rsidR="00394E22" w:rsidRPr="002A24CA">
                <w:rPr>
                  <w:rStyle w:val="af2"/>
                  <w:rFonts w:ascii="Times New Roman" w:eastAsia="Times New Roman" w:hAnsi="Times New Roman" w:cs="Times New Roman"/>
                  <w:sz w:val="24"/>
                  <w:szCs w:val="24"/>
                  <w:bdr w:val="dashed" w:sz="6" w:space="0" w:color="FF0000" w:frame="1"/>
                  <w:shd w:val="clear" w:color="auto" w:fill="F7FDF7"/>
                  <w:lang w:eastAsia="ru-RU"/>
                </w:rPr>
                <w:t>https://resh.edu.ru/</w:t>
              </w:r>
            </w:hyperlink>
            <w:r w:rsidRPr="001C66D5">
              <w:rPr>
                <w:rFonts w:ascii="Times New Roman" w:eastAsia="Times New Roman" w:hAnsi="Times New Roman" w:cs="Times New Roman"/>
                <w:sz w:val="24"/>
                <w:szCs w:val="24"/>
                <w:bdr w:val="dashed" w:sz="6" w:space="0" w:color="FF0000" w:frame="1"/>
                <w:shd w:val="clear" w:color="auto" w:fill="F7FDF7"/>
                <w:lang w:eastAsia="ru-RU"/>
              </w:rPr>
              <w:t xml:space="preserve"> </w:t>
            </w:r>
          </w:p>
          <w:p w:rsidR="00394E22" w:rsidRDefault="006B3908" w:rsidP="00E65544">
            <w:pPr>
              <w:spacing w:after="0" w:line="240" w:lineRule="auto"/>
              <w:jc w:val="both"/>
              <w:rPr>
                <w:rFonts w:ascii="Times New Roman" w:eastAsia="Times New Roman" w:hAnsi="Times New Roman" w:cs="Times New Roman"/>
                <w:sz w:val="24"/>
                <w:szCs w:val="24"/>
                <w:bdr w:val="dashed" w:sz="6" w:space="0" w:color="FF0000" w:frame="1"/>
                <w:shd w:val="clear" w:color="auto" w:fill="F7FDF7"/>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Инфоурок</w:t>
            </w:r>
            <w:r w:rsidRPr="001C66D5">
              <w:rPr>
                <w:rFonts w:ascii="Times New Roman" w:eastAsia="Times New Roman" w:hAnsi="Times New Roman" w:cs="Times New Roman"/>
                <w:sz w:val="24"/>
                <w:szCs w:val="24"/>
                <w:bdr w:val="dashed" w:sz="6" w:space="0" w:color="FF0000" w:frame="1"/>
                <w:shd w:val="clear" w:color="auto" w:fill="F7FDF7"/>
                <w:lang w:eastAsia="ru-RU"/>
              </w:rPr>
              <w:br/>
            </w:r>
            <w:hyperlink r:id="rId51" w:history="1">
              <w:r w:rsidR="00394E22" w:rsidRPr="002A24CA">
                <w:rPr>
                  <w:rStyle w:val="af2"/>
                  <w:rFonts w:ascii="Times New Roman" w:eastAsia="Times New Roman" w:hAnsi="Times New Roman" w:cs="Times New Roman"/>
                  <w:sz w:val="24"/>
                  <w:szCs w:val="24"/>
                  <w:bdr w:val="dashed" w:sz="6" w:space="0" w:color="FF0000" w:frame="1"/>
                  <w:shd w:val="clear" w:color="auto" w:fill="F7FDF7"/>
                  <w:lang w:eastAsia="ru-RU"/>
                </w:rPr>
                <w:t>https://infourok.ru/</w:t>
              </w:r>
            </w:hyperlink>
          </w:p>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br/>
            </w:r>
          </w:p>
        </w:tc>
      </w:tr>
      <w:tr w:rsidR="006B3908" w:rsidRPr="001C66D5" w:rsidTr="006B390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1.5.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rPr>
                <w:rFonts w:ascii="Times New Roman" w:eastAsia="Times New Roman" w:hAnsi="Times New Roman" w:cs="Times New Roman"/>
                <w:sz w:val="24"/>
                <w:szCs w:val="24"/>
                <w:lang w:eastAsia="ru-RU"/>
              </w:rPr>
            </w:pPr>
            <w:r w:rsidRPr="001C66D5">
              <w:rPr>
                <w:rFonts w:ascii="Times New Roman" w:eastAsia="Times New Roman" w:hAnsi="Times New Roman" w:cs="Times New Roman"/>
                <w:b/>
                <w:bCs/>
                <w:sz w:val="24"/>
                <w:szCs w:val="24"/>
                <w:lang w:eastAsia="ru-RU"/>
              </w:rPr>
              <w:t>Рисунок с натуры простого предмета.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w:t>
            </w:r>
            <w:r>
              <w:rPr>
                <w:rFonts w:ascii="Times New Roman" w:eastAsia="Times New Roman" w:hAnsi="Times New Roman" w:cs="Times New Roman"/>
                <w:sz w:val="24"/>
                <w:szCs w:val="24"/>
                <w:bdr w:val="dashed" w:sz="6" w:space="0" w:color="FF0000" w:frame="1"/>
                <w:shd w:val="clear" w:color="auto" w:fill="F7FDF7"/>
                <w:lang w:eastAsia="ru-RU"/>
              </w:rPr>
              <w:t>7</w:t>
            </w:r>
            <w:r w:rsidRPr="001C66D5">
              <w:rPr>
                <w:rFonts w:ascii="Times New Roman" w:eastAsia="Times New Roman" w:hAnsi="Times New Roman" w:cs="Times New Roman"/>
                <w:sz w:val="24"/>
                <w:szCs w:val="24"/>
                <w:bdr w:val="dashed" w:sz="6" w:space="0" w:color="FF0000" w:frame="1"/>
                <w:shd w:val="clear" w:color="auto" w:fill="F7FDF7"/>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Осваивать последовательность этапов ведения рисунка с натуры.;;</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Устный;</w:t>
            </w:r>
            <w:r w:rsidRPr="001C66D5">
              <w:rPr>
                <w:rFonts w:ascii="Times New Roman" w:eastAsia="Times New Roman" w:hAnsi="Times New Roman" w:cs="Times New Roman"/>
                <w:sz w:val="24"/>
                <w:szCs w:val="24"/>
                <w:bdr w:val="dashed" w:sz="6" w:space="0" w:color="FF0000" w:frame="1"/>
                <w:shd w:val="clear" w:color="auto" w:fill="F7FDF7"/>
                <w:lang w:eastAsia="ru-RU"/>
              </w:rPr>
              <w:br/>
              <w:t>опрос;;</w:t>
            </w:r>
            <w:r w:rsidRPr="001C66D5">
              <w:rPr>
                <w:rFonts w:ascii="Times New Roman" w:eastAsia="Times New Roman" w:hAnsi="Times New Roman" w:cs="Times New Roman"/>
                <w:sz w:val="24"/>
                <w:szCs w:val="24"/>
                <w:bdr w:val="dashed" w:sz="6" w:space="0" w:color="FF0000" w:frame="1"/>
                <w:shd w:val="clear" w:color="auto" w:fill="F7FDF7"/>
                <w:lang w:eastAsia="ru-RU"/>
              </w:rPr>
              <w:br/>
              <w:t>Практическая работа;</w:t>
            </w:r>
            <w:r w:rsidRPr="001C66D5">
              <w:rPr>
                <w:rFonts w:ascii="Times New Roman" w:eastAsia="Times New Roman" w:hAnsi="Times New Roman" w:cs="Times New Roman"/>
                <w:sz w:val="24"/>
                <w:szCs w:val="24"/>
                <w:bdr w:val="dashed" w:sz="6" w:space="0" w:color="FF0000" w:frame="1"/>
                <w:shd w:val="clear" w:color="auto" w:fill="F7FDF7"/>
                <w:lang w:eastAsia="ru-RU"/>
              </w:rPr>
              <w:br/>
              <w:t>;</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4E22" w:rsidRDefault="006B3908" w:rsidP="00E65544">
            <w:pPr>
              <w:spacing w:after="0" w:line="240" w:lineRule="auto"/>
              <w:jc w:val="both"/>
              <w:rPr>
                <w:rFonts w:ascii="Times New Roman" w:eastAsia="Times New Roman" w:hAnsi="Times New Roman" w:cs="Times New Roman"/>
                <w:sz w:val="24"/>
                <w:szCs w:val="24"/>
                <w:bdr w:val="dashed" w:sz="6" w:space="0" w:color="FF0000" w:frame="1"/>
                <w:shd w:val="clear" w:color="auto" w:fill="F7FDF7"/>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РЭШ</w:t>
            </w:r>
            <w:r w:rsidRPr="001C66D5">
              <w:rPr>
                <w:rFonts w:ascii="Times New Roman" w:eastAsia="Times New Roman" w:hAnsi="Times New Roman" w:cs="Times New Roman"/>
                <w:sz w:val="24"/>
                <w:szCs w:val="24"/>
                <w:bdr w:val="dashed" w:sz="6" w:space="0" w:color="FF0000" w:frame="1"/>
                <w:shd w:val="clear" w:color="auto" w:fill="F7FDF7"/>
                <w:lang w:eastAsia="ru-RU"/>
              </w:rPr>
              <w:br/>
            </w:r>
            <w:hyperlink r:id="rId52" w:history="1">
              <w:r w:rsidR="00394E22" w:rsidRPr="002A24CA">
                <w:rPr>
                  <w:rStyle w:val="af2"/>
                  <w:rFonts w:ascii="Times New Roman" w:eastAsia="Times New Roman" w:hAnsi="Times New Roman" w:cs="Times New Roman"/>
                  <w:sz w:val="24"/>
                  <w:szCs w:val="24"/>
                  <w:bdr w:val="dashed" w:sz="6" w:space="0" w:color="FF0000" w:frame="1"/>
                  <w:shd w:val="clear" w:color="auto" w:fill="F7FDF7"/>
                  <w:lang w:eastAsia="ru-RU"/>
                </w:rPr>
                <w:t>https://resh.edu.ru/</w:t>
              </w:r>
            </w:hyperlink>
            <w:r w:rsidRPr="001C66D5">
              <w:rPr>
                <w:rFonts w:ascii="Times New Roman" w:eastAsia="Times New Roman" w:hAnsi="Times New Roman" w:cs="Times New Roman"/>
                <w:sz w:val="24"/>
                <w:szCs w:val="24"/>
                <w:bdr w:val="dashed" w:sz="6" w:space="0" w:color="FF0000" w:frame="1"/>
                <w:shd w:val="clear" w:color="auto" w:fill="F7FDF7"/>
                <w:lang w:eastAsia="ru-RU"/>
              </w:rPr>
              <w:t xml:space="preserve"> </w:t>
            </w:r>
          </w:p>
          <w:p w:rsidR="00394E22" w:rsidRDefault="006B3908" w:rsidP="00E65544">
            <w:pPr>
              <w:spacing w:after="0" w:line="240" w:lineRule="auto"/>
              <w:jc w:val="both"/>
              <w:rPr>
                <w:rFonts w:ascii="Times New Roman" w:eastAsia="Times New Roman" w:hAnsi="Times New Roman" w:cs="Times New Roman"/>
                <w:sz w:val="24"/>
                <w:szCs w:val="24"/>
                <w:bdr w:val="dashed" w:sz="6" w:space="0" w:color="FF0000" w:frame="1"/>
                <w:shd w:val="clear" w:color="auto" w:fill="F7FDF7"/>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Инфоурок</w:t>
            </w:r>
            <w:r w:rsidRPr="001C66D5">
              <w:rPr>
                <w:rFonts w:ascii="Times New Roman" w:eastAsia="Times New Roman" w:hAnsi="Times New Roman" w:cs="Times New Roman"/>
                <w:sz w:val="24"/>
                <w:szCs w:val="24"/>
                <w:bdr w:val="dashed" w:sz="6" w:space="0" w:color="FF0000" w:frame="1"/>
                <w:shd w:val="clear" w:color="auto" w:fill="F7FDF7"/>
                <w:lang w:eastAsia="ru-RU"/>
              </w:rPr>
              <w:br/>
            </w:r>
            <w:hyperlink r:id="rId53" w:history="1">
              <w:r w:rsidR="00394E22" w:rsidRPr="002A24CA">
                <w:rPr>
                  <w:rStyle w:val="af2"/>
                  <w:rFonts w:ascii="Times New Roman" w:eastAsia="Times New Roman" w:hAnsi="Times New Roman" w:cs="Times New Roman"/>
                  <w:sz w:val="24"/>
                  <w:szCs w:val="24"/>
                  <w:bdr w:val="dashed" w:sz="6" w:space="0" w:color="FF0000" w:frame="1"/>
                  <w:shd w:val="clear" w:color="auto" w:fill="F7FDF7"/>
                  <w:lang w:eastAsia="ru-RU"/>
                </w:rPr>
                <w:t>https://infourok.ru/</w:t>
              </w:r>
            </w:hyperlink>
          </w:p>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br/>
            </w:r>
          </w:p>
        </w:tc>
      </w:tr>
      <w:tr w:rsidR="006B3908" w:rsidRPr="001C66D5" w:rsidTr="006B390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1.6.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rPr>
                <w:rFonts w:ascii="Times New Roman" w:eastAsia="Times New Roman" w:hAnsi="Times New Roman" w:cs="Times New Roman"/>
                <w:sz w:val="24"/>
                <w:szCs w:val="24"/>
                <w:lang w:eastAsia="ru-RU"/>
              </w:rPr>
            </w:pPr>
            <w:r w:rsidRPr="001C66D5">
              <w:rPr>
                <w:rFonts w:ascii="Times New Roman" w:eastAsia="Times New Roman" w:hAnsi="Times New Roman" w:cs="Times New Roman"/>
                <w:b/>
                <w:bCs/>
                <w:sz w:val="24"/>
                <w:szCs w:val="24"/>
                <w:lang w:eastAsia="ru-RU"/>
              </w:rPr>
              <w:t>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Осваивать последовательность этапов ведения рисунка с натуры.;;</w:t>
            </w:r>
            <w:r w:rsidRPr="001C66D5">
              <w:rPr>
                <w:rFonts w:ascii="Times New Roman" w:eastAsia="Times New Roman" w:hAnsi="Times New Roman" w:cs="Times New Roman"/>
                <w:sz w:val="24"/>
                <w:szCs w:val="24"/>
                <w:bdr w:val="dashed" w:sz="6" w:space="0" w:color="FF0000" w:frame="1"/>
                <w:shd w:val="clear" w:color="auto" w:fill="F7FDF7"/>
                <w:lang w:eastAsia="ru-RU"/>
              </w:rPr>
              <w:br/>
              <w:t>Приобретать и тренировать навык штриховки.;</w:t>
            </w:r>
            <w:r w:rsidRPr="001C66D5">
              <w:rPr>
                <w:rFonts w:ascii="Times New Roman" w:eastAsia="Times New Roman" w:hAnsi="Times New Roman" w:cs="Times New Roman"/>
                <w:sz w:val="24"/>
                <w:szCs w:val="24"/>
                <w:bdr w:val="dashed" w:sz="6" w:space="0" w:color="FF0000" w:frame="1"/>
                <w:shd w:val="clear" w:color="auto" w:fill="F7FDF7"/>
                <w:lang w:eastAsia="ru-RU"/>
              </w:rPr>
              <w:br/>
              <w:t>;</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Устный;</w:t>
            </w:r>
            <w:r w:rsidRPr="001C66D5">
              <w:rPr>
                <w:rFonts w:ascii="Times New Roman" w:eastAsia="Times New Roman" w:hAnsi="Times New Roman" w:cs="Times New Roman"/>
                <w:sz w:val="24"/>
                <w:szCs w:val="24"/>
                <w:bdr w:val="dashed" w:sz="6" w:space="0" w:color="FF0000" w:frame="1"/>
                <w:shd w:val="clear" w:color="auto" w:fill="F7FDF7"/>
                <w:lang w:eastAsia="ru-RU"/>
              </w:rPr>
              <w:br/>
              <w:t>опрос;;</w:t>
            </w:r>
            <w:r w:rsidRPr="001C66D5">
              <w:rPr>
                <w:rFonts w:ascii="Times New Roman" w:eastAsia="Times New Roman" w:hAnsi="Times New Roman" w:cs="Times New Roman"/>
                <w:sz w:val="24"/>
                <w:szCs w:val="24"/>
                <w:bdr w:val="dashed" w:sz="6" w:space="0" w:color="FF0000" w:frame="1"/>
                <w:shd w:val="clear" w:color="auto" w:fill="F7FDF7"/>
                <w:lang w:eastAsia="ru-RU"/>
              </w:rPr>
              <w:br/>
              <w:t>Практическая работа;</w:t>
            </w:r>
            <w:r w:rsidRPr="001C66D5">
              <w:rPr>
                <w:rFonts w:ascii="Times New Roman" w:eastAsia="Times New Roman" w:hAnsi="Times New Roman" w:cs="Times New Roman"/>
                <w:sz w:val="24"/>
                <w:szCs w:val="24"/>
                <w:bdr w:val="dashed" w:sz="6" w:space="0" w:color="FF0000" w:frame="1"/>
                <w:shd w:val="clear" w:color="auto" w:fill="F7FDF7"/>
                <w:lang w:eastAsia="ru-RU"/>
              </w:rPr>
              <w:br/>
              <w:t>;</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4E22" w:rsidRDefault="006B3908" w:rsidP="00E65544">
            <w:pPr>
              <w:spacing w:after="0" w:line="240" w:lineRule="auto"/>
              <w:jc w:val="both"/>
              <w:rPr>
                <w:rFonts w:ascii="Times New Roman" w:eastAsia="Times New Roman" w:hAnsi="Times New Roman" w:cs="Times New Roman"/>
                <w:sz w:val="24"/>
                <w:szCs w:val="24"/>
                <w:bdr w:val="dashed" w:sz="6" w:space="0" w:color="FF0000" w:frame="1"/>
                <w:shd w:val="clear" w:color="auto" w:fill="F7FDF7"/>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РЭШ</w:t>
            </w:r>
            <w:r w:rsidRPr="001C66D5">
              <w:rPr>
                <w:rFonts w:ascii="Times New Roman" w:eastAsia="Times New Roman" w:hAnsi="Times New Roman" w:cs="Times New Roman"/>
                <w:sz w:val="24"/>
                <w:szCs w:val="24"/>
                <w:bdr w:val="dashed" w:sz="6" w:space="0" w:color="FF0000" w:frame="1"/>
                <w:shd w:val="clear" w:color="auto" w:fill="F7FDF7"/>
                <w:lang w:eastAsia="ru-RU"/>
              </w:rPr>
              <w:br/>
            </w:r>
            <w:hyperlink r:id="rId54" w:history="1">
              <w:r w:rsidR="00394E22" w:rsidRPr="002A24CA">
                <w:rPr>
                  <w:rStyle w:val="af2"/>
                  <w:rFonts w:ascii="Times New Roman" w:eastAsia="Times New Roman" w:hAnsi="Times New Roman" w:cs="Times New Roman"/>
                  <w:sz w:val="24"/>
                  <w:szCs w:val="24"/>
                  <w:bdr w:val="dashed" w:sz="6" w:space="0" w:color="FF0000" w:frame="1"/>
                  <w:shd w:val="clear" w:color="auto" w:fill="F7FDF7"/>
                  <w:lang w:eastAsia="ru-RU"/>
                </w:rPr>
                <w:t>https://resh.edu.ru/</w:t>
              </w:r>
            </w:hyperlink>
            <w:r w:rsidRPr="001C66D5">
              <w:rPr>
                <w:rFonts w:ascii="Times New Roman" w:eastAsia="Times New Roman" w:hAnsi="Times New Roman" w:cs="Times New Roman"/>
                <w:sz w:val="24"/>
                <w:szCs w:val="24"/>
                <w:bdr w:val="dashed" w:sz="6" w:space="0" w:color="FF0000" w:frame="1"/>
                <w:shd w:val="clear" w:color="auto" w:fill="F7FDF7"/>
                <w:lang w:eastAsia="ru-RU"/>
              </w:rPr>
              <w:t xml:space="preserve"> </w:t>
            </w:r>
          </w:p>
          <w:p w:rsidR="00394E22" w:rsidRDefault="006B3908" w:rsidP="00E65544">
            <w:pPr>
              <w:spacing w:after="0" w:line="240" w:lineRule="auto"/>
              <w:jc w:val="both"/>
              <w:rPr>
                <w:rFonts w:ascii="Times New Roman" w:eastAsia="Times New Roman" w:hAnsi="Times New Roman" w:cs="Times New Roman"/>
                <w:sz w:val="24"/>
                <w:szCs w:val="24"/>
                <w:bdr w:val="dashed" w:sz="6" w:space="0" w:color="FF0000" w:frame="1"/>
                <w:shd w:val="clear" w:color="auto" w:fill="F7FDF7"/>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Инфоурок</w:t>
            </w:r>
            <w:r w:rsidRPr="001C66D5">
              <w:rPr>
                <w:rFonts w:ascii="Times New Roman" w:eastAsia="Times New Roman" w:hAnsi="Times New Roman" w:cs="Times New Roman"/>
                <w:sz w:val="24"/>
                <w:szCs w:val="24"/>
                <w:bdr w:val="dashed" w:sz="6" w:space="0" w:color="FF0000" w:frame="1"/>
                <w:shd w:val="clear" w:color="auto" w:fill="F7FDF7"/>
                <w:lang w:eastAsia="ru-RU"/>
              </w:rPr>
              <w:br/>
            </w:r>
            <w:hyperlink r:id="rId55" w:history="1">
              <w:r w:rsidR="00394E22" w:rsidRPr="002A24CA">
                <w:rPr>
                  <w:rStyle w:val="af2"/>
                  <w:rFonts w:ascii="Times New Roman" w:eastAsia="Times New Roman" w:hAnsi="Times New Roman" w:cs="Times New Roman"/>
                  <w:sz w:val="24"/>
                  <w:szCs w:val="24"/>
                  <w:bdr w:val="dashed" w:sz="6" w:space="0" w:color="FF0000" w:frame="1"/>
                  <w:shd w:val="clear" w:color="auto" w:fill="F7FDF7"/>
                  <w:lang w:eastAsia="ru-RU"/>
                </w:rPr>
                <w:t>https://infourok.ru/</w:t>
              </w:r>
            </w:hyperlink>
          </w:p>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br/>
            </w:r>
          </w:p>
        </w:tc>
      </w:tr>
      <w:tr w:rsidR="006B3908" w:rsidRPr="001C66D5" w:rsidTr="006B390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1.7.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rPr>
                <w:rFonts w:ascii="Times New Roman" w:eastAsia="Times New Roman" w:hAnsi="Times New Roman" w:cs="Times New Roman"/>
                <w:sz w:val="24"/>
                <w:szCs w:val="24"/>
                <w:lang w:eastAsia="ru-RU"/>
              </w:rPr>
            </w:pPr>
            <w:r w:rsidRPr="001C66D5">
              <w:rPr>
                <w:rFonts w:ascii="Times New Roman" w:eastAsia="Times New Roman" w:hAnsi="Times New Roman" w:cs="Times New Roman"/>
                <w:b/>
                <w:bCs/>
                <w:sz w:val="24"/>
                <w:szCs w:val="24"/>
                <w:lang w:eastAsia="ru-RU"/>
              </w:rPr>
              <w:t xml:space="preserve">Рисунок животного с активным выражением его характера. </w:t>
            </w:r>
            <w:r w:rsidRPr="001C66D5">
              <w:rPr>
                <w:rFonts w:ascii="Times New Roman" w:eastAsia="Times New Roman" w:hAnsi="Times New Roman" w:cs="Times New Roman"/>
                <w:b/>
                <w:bCs/>
                <w:sz w:val="24"/>
                <w:szCs w:val="24"/>
                <w:lang w:eastAsia="ru-RU"/>
              </w:rPr>
              <w:lastRenderedPageBreak/>
              <w:t>Аналитическое рассматривание графики, произведений, созданных в анималистическом жанре.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 xml:space="preserve">Осваивать приёмы работы </w:t>
            </w:r>
            <w:r w:rsidRPr="001C66D5">
              <w:rPr>
                <w:rFonts w:ascii="Times New Roman" w:eastAsia="Times New Roman" w:hAnsi="Times New Roman" w:cs="Times New Roman"/>
                <w:sz w:val="24"/>
                <w:szCs w:val="24"/>
                <w:bdr w:val="dashed" w:sz="6" w:space="0" w:color="FF0000" w:frame="1"/>
                <w:shd w:val="clear" w:color="auto" w:fill="F7FDF7"/>
                <w:lang w:eastAsia="ru-RU"/>
              </w:rPr>
              <w:lastRenderedPageBreak/>
              <w:t>графическими материалами и навыки линейного рисунка.;;</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lastRenderedPageBreak/>
              <w:t>Устный;</w:t>
            </w:r>
            <w:r w:rsidRPr="001C66D5">
              <w:rPr>
                <w:rFonts w:ascii="Times New Roman" w:eastAsia="Times New Roman" w:hAnsi="Times New Roman" w:cs="Times New Roman"/>
                <w:sz w:val="24"/>
                <w:szCs w:val="24"/>
                <w:bdr w:val="dashed" w:sz="6" w:space="0" w:color="FF0000" w:frame="1"/>
                <w:shd w:val="clear" w:color="auto" w:fill="F7FDF7"/>
                <w:lang w:eastAsia="ru-RU"/>
              </w:rPr>
              <w:br/>
              <w:t>опрос;;</w:t>
            </w:r>
            <w:r w:rsidRPr="001C66D5">
              <w:rPr>
                <w:rFonts w:ascii="Times New Roman" w:eastAsia="Times New Roman" w:hAnsi="Times New Roman" w:cs="Times New Roman"/>
                <w:sz w:val="24"/>
                <w:szCs w:val="24"/>
                <w:bdr w:val="dashed" w:sz="6" w:space="0" w:color="FF0000" w:frame="1"/>
                <w:shd w:val="clear" w:color="auto" w:fill="F7FDF7"/>
                <w:lang w:eastAsia="ru-RU"/>
              </w:rPr>
              <w:br/>
            </w:r>
            <w:r w:rsidRPr="001C66D5">
              <w:rPr>
                <w:rFonts w:ascii="Times New Roman" w:eastAsia="Times New Roman" w:hAnsi="Times New Roman" w:cs="Times New Roman"/>
                <w:sz w:val="24"/>
                <w:szCs w:val="24"/>
                <w:bdr w:val="dashed" w:sz="6" w:space="0" w:color="FF0000" w:frame="1"/>
                <w:shd w:val="clear" w:color="auto" w:fill="F7FDF7"/>
                <w:lang w:eastAsia="ru-RU"/>
              </w:rPr>
              <w:lastRenderedPageBreak/>
              <w:t>Практическая работа;</w:t>
            </w:r>
            <w:r w:rsidRPr="001C66D5">
              <w:rPr>
                <w:rFonts w:ascii="Times New Roman" w:eastAsia="Times New Roman" w:hAnsi="Times New Roman" w:cs="Times New Roman"/>
                <w:sz w:val="24"/>
                <w:szCs w:val="24"/>
                <w:bdr w:val="dashed" w:sz="6" w:space="0" w:color="FF0000" w:frame="1"/>
                <w:shd w:val="clear" w:color="auto" w:fill="F7FDF7"/>
                <w:lang w:eastAsia="ru-RU"/>
              </w:rPr>
              <w:br/>
              <w:t>;</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4E22" w:rsidRDefault="006B3908" w:rsidP="00E65544">
            <w:pPr>
              <w:spacing w:after="0" w:line="240" w:lineRule="auto"/>
              <w:jc w:val="both"/>
              <w:rPr>
                <w:rFonts w:ascii="Times New Roman" w:eastAsia="Times New Roman" w:hAnsi="Times New Roman" w:cs="Times New Roman"/>
                <w:sz w:val="24"/>
                <w:szCs w:val="24"/>
                <w:bdr w:val="dashed" w:sz="6" w:space="0" w:color="FF0000" w:frame="1"/>
                <w:shd w:val="clear" w:color="auto" w:fill="F7FDF7"/>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lastRenderedPageBreak/>
              <w:t>РЭШ</w:t>
            </w:r>
            <w:r w:rsidRPr="001C66D5">
              <w:rPr>
                <w:rFonts w:ascii="Times New Roman" w:eastAsia="Times New Roman" w:hAnsi="Times New Roman" w:cs="Times New Roman"/>
                <w:sz w:val="24"/>
                <w:szCs w:val="24"/>
                <w:bdr w:val="dashed" w:sz="6" w:space="0" w:color="FF0000" w:frame="1"/>
                <w:shd w:val="clear" w:color="auto" w:fill="F7FDF7"/>
                <w:lang w:eastAsia="ru-RU"/>
              </w:rPr>
              <w:br/>
            </w:r>
            <w:hyperlink r:id="rId56" w:history="1">
              <w:r w:rsidR="00394E22" w:rsidRPr="002A24CA">
                <w:rPr>
                  <w:rStyle w:val="af2"/>
                  <w:rFonts w:ascii="Times New Roman" w:eastAsia="Times New Roman" w:hAnsi="Times New Roman" w:cs="Times New Roman"/>
                  <w:sz w:val="24"/>
                  <w:szCs w:val="24"/>
                  <w:bdr w:val="dashed" w:sz="6" w:space="0" w:color="FF0000" w:frame="1"/>
                  <w:shd w:val="clear" w:color="auto" w:fill="F7FDF7"/>
                  <w:lang w:eastAsia="ru-RU"/>
                </w:rPr>
                <w:t>https://resh.edu.ru/</w:t>
              </w:r>
            </w:hyperlink>
            <w:r w:rsidRPr="001C66D5">
              <w:rPr>
                <w:rFonts w:ascii="Times New Roman" w:eastAsia="Times New Roman" w:hAnsi="Times New Roman" w:cs="Times New Roman"/>
                <w:sz w:val="24"/>
                <w:szCs w:val="24"/>
                <w:bdr w:val="dashed" w:sz="6" w:space="0" w:color="FF0000" w:frame="1"/>
                <w:shd w:val="clear" w:color="auto" w:fill="F7FDF7"/>
                <w:lang w:eastAsia="ru-RU"/>
              </w:rPr>
              <w:t xml:space="preserve"> </w:t>
            </w:r>
          </w:p>
          <w:p w:rsidR="00394E22" w:rsidRDefault="006B3908" w:rsidP="00E65544">
            <w:pPr>
              <w:spacing w:after="0" w:line="240" w:lineRule="auto"/>
              <w:jc w:val="both"/>
              <w:rPr>
                <w:rFonts w:ascii="Times New Roman" w:eastAsia="Times New Roman" w:hAnsi="Times New Roman" w:cs="Times New Roman"/>
                <w:sz w:val="24"/>
                <w:szCs w:val="24"/>
                <w:bdr w:val="dashed" w:sz="6" w:space="0" w:color="FF0000" w:frame="1"/>
                <w:shd w:val="clear" w:color="auto" w:fill="F7FDF7"/>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lastRenderedPageBreak/>
              <w:t>Инфоурок</w:t>
            </w:r>
            <w:r w:rsidRPr="001C66D5">
              <w:rPr>
                <w:rFonts w:ascii="Times New Roman" w:eastAsia="Times New Roman" w:hAnsi="Times New Roman" w:cs="Times New Roman"/>
                <w:sz w:val="24"/>
                <w:szCs w:val="24"/>
                <w:bdr w:val="dashed" w:sz="6" w:space="0" w:color="FF0000" w:frame="1"/>
                <w:shd w:val="clear" w:color="auto" w:fill="F7FDF7"/>
                <w:lang w:eastAsia="ru-RU"/>
              </w:rPr>
              <w:br/>
            </w:r>
            <w:hyperlink r:id="rId57" w:history="1">
              <w:r w:rsidR="00394E22" w:rsidRPr="002A24CA">
                <w:rPr>
                  <w:rStyle w:val="af2"/>
                  <w:rFonts w:ascii="Times New Roman" w:eastAsia="Times New Roman" w:hAnsi="Times New Roman" w:cs="Times New Roman"/>
                  <w:sz w:val="24"/>
                  <w:szCs w:val="24"/>
                  <w:bdr w:val="dashed" w:sz="6" w:space="0" w:color="FF0000" w:frame="1"/>
                  <w:shd w:val="clear" w:color="auto" w:fill="F7FDF7"/>
                  <w:lang w:eastAsia="ru-RU"/>
                </w:rPr>
                <w:t>https://infourok.ru/</w:t>
              </w:r>
            </w:hyperlink>
          </w:p>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br/>
            </w:r>
          </w:p>
        </w:tc>
      </w:tr>
      <w:tr w:rsidR="006B3908" w:rsidRPr="001C66D5" w:rsidTr="006B3908">
        <w:trPr>
          <w:gridAfter w:val="5"/>
        </w:trPr>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Итого по модулю 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7</w:t>
            </w:r>
          </w:p>
        </w:tc>
      </w:tr>
      <w:tr w:rsidR="006B3908" w:rsidRPr="001C66D5" w:rsidTr="006B390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2.1.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rPr>
                <w:rFonts w:ascii="Times New Roman" w:eastAsia="Times New Roman" w:hAnsi="Times New Roman" w:cs="Times New Roman"/>
                <w:sz w:val="24"/>
                <w:szCs w:val="24"/>
                <w:lang w:eastAsia="ru-RU"/>
              </w:rPr>
            </w:pPr>
            <w:r w:rsidRPr="001C66D5">
              <w:rPr>
                <w:rFonts w:ascii="Times New Roman" w:eastAsia="Times New Roman" w:hAnsi="Times New Roman" w:cs="Times New Roman"/>
                <w:b/>
                <w:bCs/>
                <w:sz w:val="24"/>
                <w:szCs w:val="24"/>
                <w:lang w:eastAsia="ru-RU"/>
              </w:rPr>
              <w:t>Цвета основные и составные. Развитие навыков смешивания красок и получения нового цвета.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Осваивать навыки работы с цветом;</w:t>
            </w:r>
            <w:r w:rsidRPr="001C66D5">
              <w:rPr>
                <w:rFonts w:ascii="Times New Roman" w:eastAsia="Times New Roman" w:hAnsi="Times New Roman" w:cs="Times New Roman"/>
                <w:sz w:val="24"/>
                <w:szCs w:val="24"/>
                <w:bdr w:val="dashed" w:sz="6" w:space="0" w:color="FF0000" w:frame="1"/>
                <w:shd w:val="clear" w:color="auto" w:fill="F7FDF7"/>
                <w:lang w:eastAsia="ru-RU"/>
              </w:rPr>
              <w:br/>
              <w:t>смешение красок и их наложения.;;</w:t>
            </w:r>
            <w:r w:rsidRPr="001C66D5">
              <w:rPr>
                <w:rFonts w:ascii="Times New Roman" w:eastAsia="Times New Roman" w:hAnsi="Times New Roman" w:cs="Times New Roman"/>
                <w:sz w:val="24"/>
                <w:szCs w:val="24"/>
                <w:bdr w:val="dashed" w:sz="6" w:space="0" w:color="FF0000" w:frame="1"/>
                <w:shd w:val="clear" w:color="auto" w:fill="F7FDF7"/>
                <w:lang w:eastAsia="ru-RU"/>
              </w:rPr>
              <w:br/>
              <w:t>Узнавать названия основных и составных цветов.;</w:t>
            </w:r>
            <w:r w:rsidRPr="001C66D5">
              <w:rPr>
                <w:rFonts w:ascii="Times New Roman" w:eastAsia="Times New Roman" w:hAnsi="Times New Roman" w:cs="Times New Roman"/>
                <w:sz w:val="24"/>
                <w:szCs w:val="24"/>
                <w:bdr w:val="dashed" w:sz="6" w:space="0" w:color="FF0000" w:frame="1"/>
                <w:shd w:val="clear" w:color="auto" w:fill="F7FDF7"/>
                <w:lang w:eastAsia="ru-RU"/>
              </w:rPr>
              <w:br/>
              <w:t>;</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Устный;</w:t>
            </w:r>
            <w:r w:rsidRPr="001C66D5">
              <w:rPr>
                <w:rFonts w:ascii="Times New Roman" w:eastAsia="Times New Roman" w:hAnsi="Times New Roman" w:cs="Times New Roman"/>
                <w:sz w:val="24"/>
                <w:szCs w:val="24"/>
                <w:bdr w:val="dashed" w:sz="6" w:space="0" w:color="FF0000" w:frame="1"/>
                <w:shd w:val="clear" w:color="auto" w:fill="F7FDF7"/>
                <w:lang w:eastAsia="ru-RU"/>
              </w:rPr>
              <w:br/>
              <w:t>опрос;;</w:t>
            </w:r>
            <w:r w:rsidRPr="001C66D5">
              <w:rPr>
                <w:rFonts w:ascii="Times New Roman" w:eastAsia="Times New Roman" w:hAnsi="Times New Roman" w:cs="Times New Roman"/>
                <w:sz w:val="24"/>
                <w:szCs w:val="24"/>
                <w:bdr w:val="dashed" w:sz="6" w:space="0" w:color="FF0000" w:frame="1"/>
                <w:shd w:val="clear" w:color="auto" w:fill="F7FDF7"/>
                <w:lang w:eastAsia="ru-RU"/>
              </w:rPr>
              <w:br/>
              <w:t>Практическая работа;</w:t>
            </w:r>
            <w:r w:rsidRPr="001C66D5">
              <w:rPr>
                <w:rFonts w:ascii="Times New Roman" w:eastAsia="Times New Roman" w:hAnsi="Times New Roman" w:cs="Times New Roman"/>
                <w:sz w:val="24"/>
                <w:szCs w:val="24"/>
                <w:bdr w:val="dashed" w:sz="6" w:space="0" w:color="FF0000" w:frame="1"/>
                <w:shd w:val="clear" w:color="auto" w:fill="F7FDF7"/>
                <w:lang w:eastAsia="ru-RU"/>
              </w:rPr>
              <w:br/>
              <w:t>;</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4E22" w:rsidRDefault="006B3908" w:rsidP="00E65544">
            <w:pPr>
              <w:spacing w:after="0" w:line="240" w:lineRule="auto"/>
              <w:jc w:val="both"/>
              <w:rPr>
                <w:rFonts w:ascii="Times New Roman" w:eastAsia="Times New Roman" w:hAnsi="Times New Roman" w:cs="Times New Roman"/>
                <w:sz w:val="24"/>
                <w:szCs w:val="24"/>
                <w:bdr w:val="dashed" w:sz="6" w:space="0" w:color="FF0000" w:frame="1"/>
                <w:shd w:val="clear" w:color="auto" w:fill="F7FDF7"/>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РЭШ</w:t>
            </w:r>
            <w:r w:rsidRPr="001C66D5">
              <w:rPr>
                <w:rFonts w:ascii="Times New Roman" w:eastAsia="Times New Roman" w:hAnsi="Times New Roman" w:cs="Times New Roman"/>
                <w:sz w:val="24"/>
                <w:szCs w:val="24"/>
                <w:bdr w:val="dashed" w:sz="6" w:space="0" w:color="FF0000" w:frame="1"/>
                <w:shd w:val="clear" w:color="auto" w:fill="F7FDF7"/>
                <w:lang w:eastAsia="ru-RU"/>
              </w:rPr>
              <w:br/>
            </w:r>
            <w:hyperlink r:id="rId58" w:history="1">
              <w:r w:rsidR="00394E22" w:rsidRPr="002A24CA">
                <w:rPr>
                  <w:rStyle w:val="af2"/>
                  <w:rFonts w:ascii="Times New Roman" w:eastAsia="Times New Roman" w:hAnsi="Times New Roman" w:cs="Times New Roman"/>
                  <w:sz w:val="24"/>
                  <w:szCs w:val="24"/>
                  <w:bdr w:val="dashed" w:sz="6" w:space="0" w:color="FF0000" w:frame="1"/>
                  <w:shd w:val="clear" w:color="auto" w:fill="F7FDF7"/>
                  <w:lang w:eastAsia="ru-RU"/>
                </w:rPr>
                <w:t>https://resh.edu.ru/</w:t>
              </w:r>
            </w:hyperlink>
          </w:p>
          <w:p w:rsidR="00394E22" w:rsidRDefault="006B3908" w:rsidP="00E65544">
            <w:pPr>
              <w:spacing w:after="0" w:line="240" w:lineRule="auto"/>
              <w:jc w:val="both"/>
              <w:rPr>
                <w:rFonts w:ascii="Times New Roman" w:eastAsia="Times New Roman" w:hAnsi="Times New Roman" w:cs="Times New Roman"/>
                <w:sz w:val="24"/>
                <w:szCs w:val="24"/>
                <w:bdr w:val="dashed" w:sz="6" w:space="0" w:color="FF0000" w:frame="1"/>
                <w:shd w:val="clear" w:color="auto" w:fill="F7FDF7"/>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 xml:space="preserve"> Инфоурок</w:t>
            </w:r>
            <w:r w:rsidRPr="001C66D5">
              <w:rPr>
                <w:rFonts w:ascii="Times New Roman" w:eastAsia="Times New Roman" w:hAnsi="Times New Roman" w:cs="Times New Roman"/>
                <w:sz w:val="24"/>
                <w:szCs w:val="24"/>
                <w:bdr w:val="dashed" w:sz="6" w:space="0" w:color="FF0000" w:frame="1"/>
                <w:shd w:val="clear" w:color="auto" w:fill="F7FDF7"/>
                <w:lang w:eastAsia="ru-RU"/>
              </w:rPr>
              <w:br/>
            </w:r>
            <w:hyperlink r:id="rId59" w:history="1">
              <w:r w:rsidR="00394E22" w:rsidRPr="002A24CA">
                <w:rPr>
                  <w:rStyle w:val="af2"/>
                  <w:rFonts w:ascii="Times New Roman" w:eastAsia="Times New Roman" w:hAnsi="Times New Roman" w:cs="Times New Roman"/>
                  <w:sz w:val="24"/>
                  <w:szCs w:val="24"/>
                  <w:bdr w:val="dashed" w:sz="6" w:space="0" w:color="FF0000" w:frame="1"/>
                  <w:shd w:val="clear" w:color="auto" w:fill="F7FDF7"/>
                  <w:lang w:eastAsia="ru-RU"/>
                </w:rPr>
                <w:t>https://infourok.ru/</w:t>
              </w:r>
            </w:hyperlink>
          </w:p>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br/>
            </w:r>
          </w:p>
        </w:tc>
      </w:tr>
      <w:tr w:rsidR="006B3908" w:rsidRPr="001C66D5" w:rsidTr="006B390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rPr>
                <w:rFonts w:ascii="Times New Roman" w:eastAsia="Times New Roman" w:hAnsi="Times New Roman" w:cs="Times New Roman"/>
                <w:sz w:val="24"/>
                <w:szCs w:val="24"/>
                <w:lang w:eastAsia="ru-RU"/>
              </w:rPr>
            </w:pPr>
            <w:r w:rsidRPr="001C66D5">
              <w:rPr>
                <w:rFonts w:ascii="Times New Roman" w:eastAsia="Times New Roman" w:hAnsi="Times New Roman" w:cs="Times New Roman"/>
                <w:b/>
                <w:bCs/>
                <w:sz w:val="24"/>
                <w:szCs w:val="24"/>
                <w:lang w:eastAsia="ru-RU"/>
              </w:rPr>
              <w:t>Приёмы работы гуашью. Разный характер мазков и движений кистью.</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0.7</w:t>
            </w:r>
            <w:r w:rsidRPr="001C66D5">
              <w:rPr>
                <w:rFonts w:ascii="Times New Roman" w:eastAsia="Times New Roman" w:hAnsi="Times New Roman" w:cs="Times New Roman"/>
                <w:sz w:val="24"/>
                <w:szCs w:val="24"/>
                <w:bdr w:val="dashed" w:sz="6" w:space="0" w:color="FF0000" w:frame="1"/>
                <w:shd w:val="clear" w:color="auto" w:fill="F7FDF7"/>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Осваивать особенности и выразительные возможности работы кроющей краской «гуашь».;;</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Устный;</w:t>
            </w:r>
            <w:r w:rsidRPr="001C66D5">
              <w:rPr>
                <w:rFonts w:ascii="Times New Roman" w:eastAsia="Times New Roman" w:hAnsi="Times New Roman" w:cs="Times New Roman"/>
                <w:sz w:val="24"/>
                <w:szCs w:val="24"/>
                <w:bdr w:val="dashed" w:sz="6" w:space="0" w:color="FF0000" w:frame="1"/>
                <w:shd w:val="clear" w:color="auto" w:fill="F7FDF7"/>
                <w:lang w:eastAsia="ru-RU"/>
              </w:rPr>
              <w:br/>
              <w:t>опрос;;</w:t>
            </w:r>
            <w:r w:rsidRPr="001C66D5">
              <w:rPr>
                <w:rFonts w:ascii="Times New Roman" w:eastAsia="Times New Roman" w:hAnsi="Times New Roman" w:cs="Times New Roman"/>
                <w:sz w:val="24"/>
                <w:szCs w:val="24"/>
                <w:bdr w:val="dashed" w:sz="6" w:space="0" w:color="FF0000" w:frame="1"/>
                <w:shd w:val="clear" w:color="auto" w:fill="F7FDF7"/>
                <w:lang w:eastAsia="ru-RU"/>
              </w:rPr>
              <w:br/>
              <w:t>Практическая работа;</w:t>
            </w:r>
            <w:r w:rsidRPr="001C66D5">
              <w:rPr>
                <w:rFonts w:ascii="Times New Roman" w:eastAsia="Times New Roman" w:hAnsi="Times New Roman" w:cs="Times New Roman"/>
                <w:sz w:val="24"/>
                <w:szCs w:val="24"/>
                <w:bdr w:val="dashed" w:sz="6" w:space="0" w:color="FF0000" w:frame="1"/>
                <w:shd w:val="clear" w:color="auto" w:fill="F7FDF7"/>
                <w:lang w:eastAsia="ru-RU"/>
              </w:rPr>
              <w:br/>
              <w:t>;</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4E22" w:rsidRDefault="006B3908" w:rsidP="00E65544">
            <w:pPr>
              <w:spacing w:after="0" w:line="240" w:lineRule="auto"/>
              <w:jc w:val="both"/>
              <w:rPr>
                <w:rFonts w:ascii="Times New Roman" w:eastAsia="Times New Roman" w:hAnsi="Times New Roman" w:cs="Times New Roman"/>
                <w:sz w:val="24"/>
                <w:szCs w:val="24"/>
                <w:bdr w:val="dashed" w:sz="6" w:space="0" w:color="FF0000" w:frame="1"/>
                <w:shd w:val="clear" w:color="auto" w:fill="F7FDF7"/>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РЭШ</w:t>
            </w:r>
            <w:r w:rsidRPr="001C66D5">
              <w:rPr>
                <w:rFonts w:ascii="Times New Roman" w:eastAsia="Times New Roman" w:hAnsi="Times New Roman" w:cs="Times New Roman"/>
                <w:sz w:val="24"/>
                <w:szCs w:val="24"/>
                <w:bdr w:val="dashed" w:sz="6" w:space="0" w:color="FF0000" w:frame="1"/>
                <w:shd w:val="clear" w:color="auto" w:fill="F7FDF7"/>
                <w:lang w:eastAsia="ru-RU"/>
              </w:rPr>
              <w:br/>
            </w:r>
            <w:hyperlink r:id="rId60" w:history="1">
              <w:r w:rsidR="00394E22" w:rsidRPr="002A24CA">
                <w:rPr>
                  <w:rStyle w:val="af2"/>
                  <w:rFonts w:ascii="Times New Roman" w:eastAsia="Times New Roman" w:hAnsi="Times New Roman" w:cs="Times New Roman"/>
                  <w:sz w:val="24"/>
                  <w:szCs w:val="24"/>
                  <w:bdr w:val="dashed" w:sz="6" w:space="0" w:color="FF0000" w:frame="1"/>
                  <w:shd w:val="clear" w:color="auto" w:fill="F7FDF7"/>
                  <w:lang w:eastAsia="ru-RU"/>
                </w:rPr>
                <w:t>https://resh.edu.ru/</w:t>
              </w:r>
            </w:hyperlink>
          </w:p>
          <w:p w:rsidR="00394E22" w:rsidRDefault="006B3908" w:rsidP="00E65544">
            <w:pPr>
              <w:spacing w:after="0" w:line="240" w:lineRule="auto"/>
              <w:jc w:val="both"/>
              <w:rPr>
                <w:rFonts w:ascii="Times New Roman" w:eastAsia="Times New Roman" w:hAnsi="Times New Roman" w:cs="Times New Roman"/>
                <w:sz w:val="24"/>
                <w:szCs w:val="24"/>
                <w:bdr w:val="dashed" w:sz="6" w:space="0" w:color="FF0000" w:frame="1"/>
                <w:shd w:val="clear" w:color="auto" w:fill="F7FDF7"/>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 xml:space="preserve"> Инфоурок</w:t>
            </w:r>
            <w:r w:rsidRPr="001C66D5">
              <w:rPr>
                <w:rFonts w:ascii="Times New Roman" w:eastAsia="Times New Roman" w:hAnsi="Times New Roman" w:cs="Times New Roman"/>
                <w:sz w:val="24"/>
                <w:szCs w:val="24"/>
                <w:bdr w:val="dashed" w:sz="6" w:space="0" w:color="FF0000" w:frame="1"/>
                <w:shd w:val="clear" w:color="auto" w:fill="F7FDF7"/>
                <w:lang w:eastAsia="ru-RU"/>
              </w:rPr>
              <w:br/>
            </w:r>
            <w:hyperlink r:id="rId61" w:history="1">
              <w:r w:rsidR="00394E22" w:rsidRPr="002A24CA">
                <w:rPr>
                  <w:rStyle w:val="af2"/>
                  <w:rFonts w:ascii="Times New Roman" w:eastAsia="Times New Roman" w:hAnsi="Times New Roman" w:cs="Times New Roman"/>
                  <w:sz w:val="24"/>
                  <w:szCs w:val="24"/>
                  <w:bdr w:val="dashed" w:sz="6" w:space="0" w:color="FF0000" w:frame="1"/>
                  <w:shd w:val="clear" w:color="auto" w:fill="F7FDF7"/>
                  <w:lang w:eastAsia="ru-RU"/>
                </w:rPr>
                <w:t>https://infourok.ru/</w:t>
              </w:r>
            </w:hyperlink>
          </w:p>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br/>
            </w:r>
          </w:p>
        </w:tc>
      </w:tr>
      <w:tr w:rsidR="006B3908" w:rsidRPr="001C66D5" w:rsidTr="006B390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rPr>
                <w:rFonts w:ascii="Times New Roman" w:eastAsia="Times New Roman" w:hAnsi="Times New Roman" w:cs="Times New Roman"/>
                <w:sz w:val="24"/>
                <w:szCs w:val="24"/>
                <w:lang w:eastAsia="ru-RU"/>
              </w:rPr>
            </w:pPr>
            <w:r w:rsidRPr="001C66D5">
              <w:rPr>
                <w:rFonts w:ascii="Times New Roman" w:eastAsia="Times New Roman" w:hAnsi="Times New Roman" w:cs="Times New Roman"/>
                <w:b/>
                <w:bCs/>
                <w:sz w:val="24"/>
                <w:szCs w:val="24"/>
                <w:lang w:eastAsia="ru-RU"/>
              </w:rPr>
              <w:t>Пастозное, плотное и прозрачное нанесение краски.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w:t>
            </w:r>
            <w:r>
              <w:rPr>
                <w:rFonts w:ascii="Times New Roman" w:eastAsia="Times New Roman" w:hAnsi="Times New Roman" w:cs="Times New Roman"/>
                <w:sz w:val="24"/>
                <w:szCs w:val="24"/>
                <w:bdr w:val="dashed" w:sz="6" w:space="0" w:color="FF0000" w:frame="1"/>
                <w:shd w:val="clear" w:color="auto" w:fill="F7FDF7"/>
                <w:lang w:eastAsia="ru-RU"/>
              </w:rPr>
              <w:t>7</w:t>
            </w:r>
            <w:r w:rsidRPr="001C66D5">
              <w:rPr>
                <w:rFonts w:ascii="Times New Roman" w:eastAsia="Times New Roman" w:hAnsi="Times New Roman" w:cs="Times New Roman"/>
                <w:sz w:val="24"/>
                <w:szCs w:val="24"/>
                <w:bdr w:val="dashed" w:sz="6" w:space="0" w:color="FF0000" w:frame="1"/>
                <w:shd w:val="clear" w:color="auto" w:fill="F7FDF7"/>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Приобретать опыт работы акварелью и понимать особенности работы прозрачной краской.;;</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Устный;</w:t>
            </w:r>
            <w:r w:rsidRPr="001C66D5">
              <w:rPr>
                <w:rFonts w:ascii="Times New Roman" w:eastAsia="Times New Roman" w:hAnsi="Times New Roman" w:cs="Times New Roman"/>
                <w:sz w:val="24"/>
                <w:szCs w:val="24"/>
                <w:bdr w:val="dashed" w:sz="6" w:space="0" w:color="FF0000" w:frame="1"/>
                <w:shd w:val="clear" w:color="auto" w:fill="F7FDF7"/>
                <w:lang w:eastAsia="ru-RU"/>
              </w:rPr>
              <w:br/>
              <w:t>опрос;;</w:t>
            </w:r>
            <w:r w:rsidRPr="001C66D5">
              <w:rPr>
                <w:rFonts w:ascii="Times New Roman" w:eastAsia="Times New Roman" w:hAnsi="Times New Roman" w:cs="Times New Roman"/>
                <w:sz w:val="24"/>
                <w:szCs w:val="24"/>
                <w:bdr w:val="dashed" w:sz="6" w:space="0" w:color="FF0000" w:frame="1"/>
                <w:shd w:val="clear" w:color="auto" w:fill="F7FDF7"/>
                <w:lang w:eastAsia="ru-RU"/>
              </w:rPr>
              <w:br/>
              <w:t>Практическая работа;</w:t>
            </w:r>
            <w:r w:rsidRPr="001C66D5">
              <w:rPr>
                <w:rFonts w:ascii="Times New Roman" w:eastAsia="Times New Roman" w:hAnsi="Times New Roman" w:cs="Times New Roman"/>
                <w:sz w:val="24"/>
                <w:szCs w:val="24"/>
                <w:bdr w:val="dashed" w:sz="6" w:space="0" w:color="FF0000" w:frame="1"/>
                <w:shd w:val="clear" w:color="auto" w:fill="F7FDF7"/>
                <w:lang w:eastAsia="ru-RU"/>
              </w:rPr>
              <w:br/>
              <w:t>;</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РЭШ</w:t>
            </w:r>
            <w:r w:rsidRPr="001C66D5">
              <w:rPr>
                <w:rFonts w:ascii="Times New Roman" w:eastAsia="Times New Roman" w:hAnsi="Times New Roman" w:cs="Times New Roman"/>
                <w:sz w:val="24"/>
                <w:szCs w:val="24"/>
                <w:bdr w:val="dashed" w:sz="6" w:space="0" w:color="FF0000" w:frame="1"/>
                <w:shd w:val="clear" w:color="auto" w:fill="F7FDF7"/>
                <w:lang w:eastAsia="ru-RU"/>
              </w:rPr>
              <w:br/>
              <w:t>https://resh.edu.ru/ Инфоурок</w:t>
            </w:r>
            <w:r w:rsidRPr="001C66D5">
              <w:rPr>
                <w:rFonts w:ascii="Times New Roman" w:eastAsia="Times New Roman" w:hAnsi="Times New Roman" w:cs="Times New Roman"/>
                <w:sz w:val="24"/>
                <w:szCs w:val="24"/>
                <w:bdr w:val="dashed" w:sz="6" w:space="0" w:color="FF0000" w:frame="1"/>
                <w:shd w:val="clear" w:color="auto" w:fill="F7FDF7"/>
                <w:lang w:eastAsia="ru-RU"/>
              </w:rPr>
              <w:br/>
              <w:t>https://infourok.ru/</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r>
      <w:tr w:rsidR="006B3908" w:rsidRPr="001C66D5" w:rsidTr="006B390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2.4.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rPr>
                <w:rFonts w:ascii="Times New Roman" w:eastAsia="Times New Roman" w:hAnsi="Times New Roman" w:cs="Times New Roman"/>
                <w:sz w:val="24"/>
                <w:szCs w:val="24"/>
                <w:lang w:eastAsia="ru-RU"/>
              </w:rPr>
            </w:pPr>
            <w:r w:rsidRPr="001C66D5">
              <w:rPr>
                <w:rFonts w:ascii="Times New Roman" w:eastAsia="Times New Roman" w:hAnsi="Times New Roman" w:cs="Times New Roman"/>
                <w:b/>
                <w:bCs/>
                <w:sz w:val="24"/>
                <w:szCs w:val="24"/>
                <w:lang w:eastAsia="ru-RU"/>
              </w:rPr>
              <w:t>Акварель и её свойства. Акварельные кисти. Приёмы работы акварелью.</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 xml:space="preserve">Приобретать опыт работы акварелью и понимать особенности работы </w:t>
            </w:r>
            <w:r w:rsidRPr="001C66D5">
              <w:rPr>
                <w:rFonts w:ascii="Times New Roman" w:eastAsia="Times New Roman" w:hAnsi="Times New Roman" w:cs="Times New Roman"/>
                <w:sz w:val="24"/>
                <w:szCs w:val="24"/>
                <w:bdr w:val="dashed" w:sz="6" w:space="0" w:color="FF0000" w:frame="1"/>
                <w:shd w:val="clear" w:color="auto" w:fill="F7FDF7"/>
                <w:lang w:eastAsia="ru-RU"/>
              </w:rPr>
              <w:lastRenderedPageBreak/>
              <w:t>прозрачной краской.;;</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lastRenderedPageBreak/>
              <w:t>Устный;</w:t>
            </w:r>
            <w:r w:rsidRPr="001C66D5">
              <w:rPr>
                <w:rFonts w:ascii="Times New Roman" w:eastAsia="Times New Roman" w:hAnsi="Times New Roman" w:cs="Times New Roman"/>
                <w:sz w:val="24"/>
                <w:szCs w:val="24"/>
                <w:bdr w:val="dashed" w:sz="6" w:space="0" w:color="FF0000" w:frame="1"/>
                <w:shd w:val="clear" w:color="auto" w:fill="F7FDF7"/>
                <w:lang w:eastAsia="ru-RU"/>
              </w:rPr>
              <w:br/>
              <w:t>опрос;;</w:t>
            </w:r>
            <w:r w:rsidRPr="001C66D5">
              <w:rPr>
                <w:rFonts w:ascii="Times New Roman" w:eastAsia="Times New Roman" w:hAnsi="Times New Roman" w:cs="Times New Roman"/>
                <w:sz w:val="24"/>
                <w:szCs w:val="24"/>
                <w:bdr w:val="dashed" w:sz="6" w:space="0" w:color="FF0000" w:frame="1"/>
                <w:shd w:val="clear" w:color="auto" w:fill="F7FDF7"/>
                <w:lang w:eastAsia="ru-RU"/>
              </w:rPr>
              <w:br/>
              <w:t>Практическая работа;</w:t>
            </w:r>
            <w:r w:rsidRPr="001C66D5">
              <w:rPr>
                <w:rFonts w:ascii="Times New Roman" w:eastAsia="Times New Roman" w:hAnsi="Times New Roman" w:cs="Times New Roman"/>
                <w:sz w:val="24"/>
                <w:szCs w:val="24"/>
                <w:bdr w:val="dashed" w:sz="6" w:space="0" w:color="FF0000" w:frame="1"/>
                <w:shd w:val="clear" w:color="auto" w:fill="F7FDF7"/>
                <w:lang w:eastAsia="ru-RU"/>
              </w:rPr>
              <w:br/>
            </w:r>
            <w:r w:rsidRPr="001C66D5">
              <w:rPr>
                <w:rFonts w:ascii="Times New Roman" w:eastAsia="Times New Roman" w:hAnsi="Times New Roman" w:cs="Times New Roman"/>
                <w:sz w:val="24"/>
                <w:szCs w:val="24"/>
                <w:bdr w:val="dashed" w:sz="6" w:space="0" w:color="FF0000" w:frame="1"/>
                <w:shd w:val="clear" w:color="auto" w:fill="F7FDF7"/>
                <w:lang w:eastAsia="ru-RU"/>
              </w:rPr>
              <w:lastRenderedPageBreak/>
              <w:t>;</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lastRenderedPageBreak/>
              <w:t>РЭШ</w:t>
            </w:r>
            <w:r w:rsidRPr="001C66D5">
              <w:rPr>
                <w:rFonts w:ascii="Times New Roman" w:eastAsia="Times New Roman" w:hAnsi="Times New Roman" w:cs="Times New Roman"/>
                <w:sz w:val="24"/>
                <w:szCs w:val="24"/>
                <w:bdr w:val="dashed" w:sz="6" w:space="0" w:color="FF0000" w:frame="1"/>
                <w:shd w:val="clear" w:color="auto" w:fill="F7FDF7"/>
                <w:lang w:eastAsia="ru-RU"/>
              </w:rPr>
              <w:br/>
              <w:t>https://resh.edu.ru/ Инфоурок</w:t>
            </w:r>
            <w:r w:rsidRPr="001C66D5">
              <w:rPr>
                <w:rFonts w:ascii="Times New Roman" w:eastAsia="Times New Roman" w:hAnsi="Times New Roman" w:cs="Times New Roman"/>
                <w:sz w:val="24"/>
                <w:szCs w:val="24"/>
                <w:bdr w:val="dashed" w:sz="6" w:space="0" w:color="FF0000" w:frame="1"/>
                <w:shd w:val="clear" w:color="auto" w:fill="F7FDF7"/>
                <w:lang w:eastAsia="ru-RU"/>
              </w:rPr>
              <w:br/>
              <w:t>https://infourok.ru/</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r>
      <w:tr w:rsidR="006B3908" w:rsidRPr="001C66D5" w:rsidTr="006B390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lastRenderedPageBreak/>
              <w:t>2.5.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rPr>
                <w:rFonts w:ascii="Times New Roman" w:eastAsia="Times New Roman" w:hAnsi="Times New Roman" w:cs="Times New Roman"/>
                <w:sz w:val="24"/>
                <w:szCs w:val="24"/>
                <w:lang w:eastAsia="ru-RU"/>
              </w:rPr>
            </w:pPr>
            <w:r w:rsidRPr="001C66D5">
              <w:rPr>
                <w:rFonts w:ascii="Times New Roman" w:eastAsia="Times New Roman" w:hAnsi="Times New Roman" w:cs="Times New Roman"/>
                <w:b/>
                <w:bCs/>
                <w:sz w:val="24"/>
                <w:szCs w:val="24"/>
                <w:lang w:eastAsia="ru-RU"/>
              </w:rPr>
              <w:t>Цвета тёплый и холодный (цветовой контраст).</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0.7</w:t>
            </w:r>
            <w:r w:rsidRPr="001C66D5">
              <w:rPr>
                <w:rFonts w:ascii="Times New Roman" w:eastAsia="Times New Roman" w:hAnsi="Times New Roman" w:cs="Times New Roman"/>
                <w:sz w:val="24"/>
                <w:szCs w:val="24"/>
                <w:bdr w:val="dashed" w:sz="6" w:space="0" w:color="FF0000" w:frame="1"/>
                <w:shd w:val="clear" w:color="auto" w:fill="F7FDF7"/>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Узнавать и различать тёплый и холодный цвета.; Узнавать о делении цвета на тёплый и холодный.;;</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Устный;</w:t>
            </w:r>
            <w:r w:rsidRPr="001C66D5">
              <w:rPr>
                <w:rFonts w:ascii="Times New Roman" w:eastAsia="Times New Roman" w:hAnsi="Times New Roman" w:cs="Times New Roman"/>
                <w:sz w:val="24"/>
                <w:szCs w:val="24"/>
                <w:bdr w:val="dashed" w:sz="6" w:space="0" w:color="FF0000" w:frame="1"/>
                <w:shd w:val="clear" w:color="auto" w:fill="F7FDF7"/>
                <w:lang w:eastAsia="ru-RU"/>
              </w:rPr>
              <w:br/>
              <w:t>опрос;;</w:t>
            </w:r>
            <w:r w:rsidRPr="001C66D5">
              <w:rPr>
                <w:rFonts w:ascii="Times New Roman" w:eastAsia="Times New Roman" w:hAnsi="Times New Roman" w:cs="Times New Roman"/>
                <w:sz w:val="24"/>
                <w:szCs w:val="24"/>
                <w:bdr w:val="dashed" w:sz="6" w:space="0" w:color="FF0000" w:frame="1"/>
                <w:shd w:val="clear" w:color="auto" w:fill="F7FDF7"/>
                <w:lang w:eastAsia="ru-RU"/>
              </w:rPr>
              <w:br/>
              <w:t>Практическая работа;</w:t>
            </w:r>
            <w:r w:rsidRPr="001C66D5">
              <w:rPr>
                <w:rFonts w:ascii="Times New Roman" w:eastAsia="Times New Roman" w:hAnsi="Times New Roman" w:cs="Times New Roman"/>
                <w:sz w:val="24"/>
                <w:szCs w:val="24"/>
                <w:bdr w:val="dashed" w:sz="6" w:space="0" w:color="FF0000" w:frame="1"/>
                <w:shd w:val="clear" w:color="auto" w:fill="F7FDF7"/>
                <w:lang w:eastAsia="ru-RU"/>
              </w:rPr>
              <w:br/>
              <w:t>;</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РЭШ</w:t>
            </w:r>
            <w:r w:rsidRPr="001C66D5">
              <w:rPr>
                <w:rFonts w:ascii="Times New Roman" w:eastAsia="Times New Roman" w:hAnsi="Times New Roman" w:cs="Times New Roman"/>
                <w:sz w:val="24"/>
                <w:szCs w:val="24"/>
                <w:bdr w:val="dashed" w:sz="6" w:space="0" w:color="FF0000" w:frame="1"/>
                <w:shd w:val="clear" w:color="auto" w:fill="F7FDF7"/>
                <w:lang w:eastAsia="ru-RU"/>
              </w:rPr>
              <w:br/>
              <w:t>https://resh.edu.ru/ Инфоурок</w:t>
            </w:r>
            <w:r w:rsidRPr="001C66D5">
              <w:rPr>
                <w:rFonts w:ascii="Times New Roman" w:eastAsia="Times New Roman" w:hAnsi="Times New Roman" w:cs="Times New Roman"/>
                <w:sz w:val="24"/>
                <w:szCs w:val="24"/>
                <w:bdr w:val="dashed" w:sz="6" w:space="0" w:color="FF0000" w:frame="1"/>
                <w:shd w:val="clear" w:color="auto" w:fill="F7FDF7"/>
                <w:lang w:eastAsia="ru-RU"/>
              </w:rPr>
              <w:br/>
              <w:t>https://infourok.ru/</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r>
      <w:tr w:rsidR="006B3908" w:rsidRPr="001C66D5" w:rsidTr="006B390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Pr="001C66D5">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rPr>
                <w:rFonts w:ascii="Times New Roman" w:eastAsia="Times New Roman" w:hAnsi="Times New Roman" w:cs="Times New Roman"/>
                <w:sz w:val="24"/>
                <w:szCs w:val="24"/>
                <w:lang w:eastAsia="ru-RU"/>
              </w:rPr>
            </w:pPr>
            <w:r w:rsidRPr="001C66D5">
              <w:rPr>
                <w:rFonts w:ascii="Times New Roman" w:eastAsia="Times New Roman" w:hAnsi="Times New Roman" w:cs="Times New Roman"/>
                <w:b/>
                <w:bCs/>
                <w:sz w:val="24"/>
                <w:szCs w:val="24"/>
                <w:lang w:eastAsia="ru-RU"/>
              </w:rPr>
              <w:t>Затемнение цвета с помощью тёмной краски и разбеление цвета. Эмоциональная выразительность цветовых состояний и отношений.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Осваивать смешение цветных красок с белой и с чёрной для изменения их тона.;;</w:t>
            </w:r>
            <w:r w:rsidRPr="001C66D5">
              <w:rPr>
                <w:rFonts w:ascii="Times New Roman" w:eastAsia="Times New Roman" w:hAnsi="Times New Roman" w:cs="Times New Roman"/>
                <w:sz w:val="24"/>
                <w:szCs w:val="24"/>
                <w:bdr w:val="dashed" w:sz="6" w:space="0" w:color="FF0000" w:frame="1"/>
                <w:shd w:val="clear" w:color="auto" w:fill="F7FDF7"/>
                <w:lang w:eastAsia="ru-RU"/>
              </w:rPr>
              <w:br/>
              <w:t>Выполнить пейзажи;</w:t>
            </w:r>
            <w:r w:rsidRPr="001C66D5">
              <w:rPr>
                <w:rFonts w:ascii="Times New Roman" w:eastAsia="Times New Roman" w:hAnsi="Times New Roman" w:cs="Times New Roman"/>
                <w:sz w:val="24"/>
                <w:szCs w:val="24"/>
                <w:bdr w:val="dashed" w:sz="6" w:space="0" w:color="FF0000" w:frame="1"/>
                <w:shd w:val="clear" w:color="auto" w:fill="F7FDF7"/>
                <w:lang w:eastAsia="ru-RU"/>
              </w:rPr>
              <w:br/>
              <w:t>передающие разные состояния погоды (туман;</w:t>
            </w:r>
            <w:r w:rsidRPr="001C66D5">
              <w:rPr>
                <w:rFonts w:ascii="Times New Roman" w:eastAsia="Times New Roman" w:hAnsi="Times New Roman" w:cs="Times New Roman"/>
                <w:sz w:val="24"/>
                <w:szCs w:val="24"/>
                <w:bdr w:val="dashed" w:sz="6" w:space="0" w:color="FF0000" w:frame="1"/>
                <w:shd w:val="clear" w:color="auto" w:fill="F7FDF7"/>
                <w:lang w:eastAsia="ru-RU"/>
              </w:rPr>
              <w:br/>
              <w:t>гроза;</w:t>
            </w:r>
            <w:r w:rsidRPr="001C66D5">
              <w:rPr>
                <w:rFonts w:ascii="Times New Roman" w:eastAsia="Times New Roman" w:hAnsi="Times New Roman" w:cs="Times New Roman"/>
                <w:sz w:val="24"/>
                <w:szCs w:val="24"/>
                <w:bdr w:val="dashed" w:sz="6" w:space="0" w:color="FF0000" w:frame="1"/>
                <w:shd w:val="clear" w:color="auto" w:fill="F7FDF7"/>
                <w:lang w:eastAsia="ru-RU"/>
              </w:rPr>
              <w:br/>
              <w:t>солнце и др.) на основе изменения тонального звучания цвета.;</w:t>
            </w:r>
            <w:r w:rsidRPr="001C66D5">
              <w:rPr>
                <w:rFonts w:ascii="Times New Roman" w:eastAsia="Times New Roman" w:hAnsi="Times New Roman" w:cs="Times New Roman"/>
                <w:sz w:val="24"/>
                <w:szCs w:val="24"/>
                <w:bdr w:val="dashed" w:sz="6" w:space="0" w:color="FF0000" w:frame="1"/>
                <w:shd w:val="clear" w:color="auto" w:fill="F7FDF7"/>
                <w:lang w:eastAsia="ru-RU"/>
              </w:rPr>
              <w:br/>
              <w:t>;</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Устный;</w:t>
            </w:r>
            <w:r w:rsidRPr="001C66D5">
              <w:rPr>
                <w:rFonts w:ascii="Times New Roman" w:eastAsia="Times New Roman" w:hAnsi="Times New Roman" w:cs="Times New Roman"/>
                <w:sz w:val="24"/>
                <w:szCs w:val="24"/>
                <w:bdr w:val="dashed" w:sz="6" w:space="0" w:color="FF0000" w:frame="1"/>
                <w:shd w:val="clear" w:color="auto" w:fill="F7FDF7"/>
                <w:lang w:eastAsia="ru-RU"/>
              </w:rPr>
              <w:br/>
              <w:t>опрос;;</w:t>
            </w:r>
            <w:r w:rsidRPr="001C66D5">
              <w:rPr>
                <w:rFonts w:ascii="Times New Roman" w:eastAsia="Times New Roman" w:hAnsi="Times New Roman" w:cs="Times New Roman"/>
                <w:sz w:val="24"/>
                <w:szCs w:val="24"/>
                <w:bdr w:val="dashed" w:sz="6" w:space="0" w:color="FF0000" w:frame="1"/>
                <w:shd w:val="clear" w:color="auto" w:fill="F7FDF7"/>
                <w:lang w:eastAsia="ru-RU"/>
              </w:rPr>
              <w:br/>
              <w:t>Практическая работа;</w:t>
            </w:r>
            <w:r w:rsidRPr="001C66D5">
              <w:rPr>
                <w:rFonts w:ascii="Times New Roman" w:eastAsia="Times New Roman" w:hAnsi="Times New Roman" w:cs="Times New Roman"/>
                <w:sz w:val="24"/>
                <w:szCs w:val="24"/>
                <w:bdr w:val="dashed" w:sz="6" w:space="0" w:color="FF0000" w:frame="1"/>
                <w:shd w:val="clear" w:color="auto" w:fill="F7FDF7"/>
                <w:lang w:eastAsia="ru-RU"/>
              </w:rPr>
              <w:br/>
              <w:t>;</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РЭШ</w:t>
            </w:r>
            <w:r w:rsidRPr="001C66D5">
              <w:rPr>
                <w:rFonts w:ascii="Times New Roman" w:eastAsia="Times New Roman" w:hAnsi="Times New Roman" w:cs="Times New Roman"/>
                <w:sz w:val="24"/>
                <w:szCs w:val="24"/>
                <w:bdr w:val="dashed" w:sz="6" w:space="0" w:color="FF0000" w:frame="1"/>
                <w:shd w:val="clear" w:color="auto" w:fill="F7FDF7"/>
                <w:lang w:eastAsia="ru-RU"/>
              </w:rPr>
              <w:br/>
              <w:t>https://resh.edu.ru/ Инфоурок</w:t>
            </w:r>
            <w:r w:rsidRPr="001C66D5">
              <w:rPr>
                <w:rFonts w:ascii="Times New Roman" w:eastAsia="Times New Roman" w:hAnsi="Times New Roman" w:cs="Times New Roman"/>
                <w:sz w:val="24"/>
                <w:szCs w:val="24"/>
                <w:bdr w:val="dashed" w:sz="6" w:space="0" w:color="FF0000" w:frame="1"/>
                <w:shd w:val="clear" w:color="auto" w:fill="F7FDF7"/>
                <w:lang w:eastAsia="ru-RU"/>
              </w:rPr>
              <w:br/>
              <w:t>https://infourok.ru/</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r>
      <w:tr w:rsidR="006B3908" w:rsidRPr="001C66D5" w:rsidTr="006B390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Pr="001C66D5">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rPr>
                <w:rFonts w:ascii="Times New Roman" w:eastAsia="Times New Roman" w:hAnsi="Times New Roman" w:cs="Times New Roman"/>
                <w:sz w:val="24"/>
                <w:szCs w:val="24"/>
                <w:lang w:eastAsia="ru-RU"/>
              </w:rPr>
            </w:pPr>
            <w:r w:rsidRPr="001C66D5">
              <w:rPr>
                <w:rFonts w:ascii="Times New Roman" w:eastAsia="Times New Roman" w:hAnsi="Times New Roman" w:cs="Times New Roman"/>
                <w:b/>
                <w:bCs/>
                <w:sz w:val="24"/>
                <w:szCs w:val="24"/>
                <w:lang w:eastAsia="ru-RU"/>
              </w:rPr>
              <w:t>Цвет открытый — звонкий и цвет приглушённый — тихий. Эмоциональная выразительность цвета.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Осваивать эмоциональное звучание цвета: цвет звонкий;</w:t>
            </w:r>
            <w:r w:rsidRPr="001C66D5">
              <w:rPr>
                <w:rFonts w:ascii="Times New Roman" w:eastAsia="Times New Roman" w:hAnsi="Times New Roman" w:cs="Times New Roman"/>
                <w:sz w:val="24"/>
                <w:szCs w:val="24"/>
                <w:bdr w:val="dashed" w:sz="6" w:space="0" w:color="FF0000" w:frame="1"/>
                <w:shd w:val="clear" w:color="auto" w:fill="F7FDF7"/>
                <w:lang w:eastAsia="ru-RU"/>
              </w:rPr>
              <w:br/>
              <w:t>яркий;</w:t>
            </w:r>
            <w:r w:rsidRPr="001C66D5">
              <w:rPr>
                <w:rFonts w:ascii="Times New Roman" w:eastAsia="Times New Roman" w:hAnsi="Times New Roman" w:cs="Times New Roman"/>
                <w:sz w:val="24"/>
                <w:szCs w:val="24"/>
                <w:bdr w:val="dashed" w:sz="6" w:space="0" w:color="FF0000" w:frame="1"/>
                <w:shd w:val="clear" w:color="auto" w:fill="F7FDF7"/>
                <w:lang w:eastAsia="ru-RU"/>
              </w:rPr>
              <w:br/>
              <w:t>глухой. Приобретать навыки работы с цветом.;;</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Устный;</w:t>
            </w:r>
            <w:r w:rsidRPr="001C66D5">
              <w:rPr>
                <w:rFonts w:ascii="Times New Roman" w:eastAsia="Times New Roman" w:hAnsi="Times New Roman" w:cs="Times New Roman"/>
                <w:sz w:val="24"/>
                <w:szCs w:val="24"/>
                <w:bdr w:val="dashed" w:sz="6" w:space="0" w:color="FF0000" w:frame="1"/>
                <w:shd w:val="clear" w:color="auto" w:fill="F7FDF7"/>
                <w:lang w:eastAsia="ru-RU"/>
              </w:rPr>
              <w:br/>
              <w:t>опрос;;</w:t>
            </w:r>
            <w:r w:rsidRPr="001C66D5">
              <w:rPr>
                <w:rFonts w:ascii="Times New Roman" w:eastAsia="Times New Roman" w:hAnsi="Times New Roman" w:cs="Times New Roman"/>
                <w:sz w:val="24"/>
                <w:szCs w:val="24"/>
                <w:bdr w:val="dashed" w:sz="6" w:space="0" w:color="FF0000" w:frame="1"/>
                <w:shd w:val="clear" w:color="auto" w:fill="F7FDF7"/>
                <w:lang w:eastAsia="ru-RU"/>
              </w:rPr>
              <w:br/>
              <w:t>Практическая работа;</w:t>
            </w:r>
            <w:r w:rsidRPr="001C66D5">
              <w:rPr>
                <w:rFonts w:ascii="Times New Roman" w:eastAsia="Times New Roman" w:hAnsi="Times New Roman" w:cs="Times New Roman"/>
                <w:sz w:val="24"/>
                <w:szCs w:val="24"/>
                <w:bdr w:val="dashed" w:sz="6" w:space="0" w:color="FF0000" w:frame="1"/>
                <w:shd w:val="clear" w:color="auto" w:fill="F7FDF7"/>
                <w:lang w:eastAsia="ru-RU"/>
              </w:rPr>
              <w:br/>
              <w:t>;</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РЭШ</w:t>
            </w:r>
            <w:r w:rsidRPr="001C66D5">
              <w:rPr>
                <w:rFonts w:ascii="Times New Roman" w:eastAsia="Times New Roman" w:hAnsi="Times New Roman" w:cs="Times New Roman"/>
                <w:sz w:val="24"/>
                <w:szCs w:val="24"/>
                <w:bdr w:val="dashed" w:sz="6" w:space="0" w:color="FF0000" w:frame="1"/>
                <w:shd w:val="clear" w:color="auto" w:fill="F7FDF7"/>
                <w:lang w:eastAsia="ru-RU"/>
              </w:rPr>
              <w:br/>
              <w:t>https://resh.edu.ru/ Инфоурок</w:t>
            </w:r>
            <w:r w:rsidRPr="001C66D5">
              <w:rPr>
                <w:rFonts w:ascii="Times New Roman" w:eastAsia="Times New Roman" w:hAnsi="Times New Roman" w:cs="Times New Roman"/>
                <w:sz w:val="24"/>
                <w:szCs w:val="24"/>
                <w:bdr w:val="dashed" w:sz="6" w:space="0" w:color="FF0000" w:frame="1"/>
                <w:shd w:val="clear" w:color="auto" w:fill="F7FDF7"/>
                <w:lang w:eastAsia="ru-RU"/>
              </w:rPr>
              <w:br/>
              <w:t>https://infourok.ru/</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r>
      <w:tr w:rsidR="006B3908" w:rsidRPr="001C66D5" w:rsidTr="006B390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2.8</w:t>
            </w:r>
            <w:r w:rsidRPr="001C66D5">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Default="006B3908" w:rsidP="00E65544">
            <w:pPr>
              <w:spacing w:after="0" w:line="240" w:lineRule="auto"/>
              <w:rPr>
                <w:rFonts w:ascii="Times New Roman" w:eastAsia="Times New Roman" w:hAnsi="Times New Roman" w:cs="Times New Roman"/>
                <w:sz w:val="24"/>
                <w:szCs w:val="24"/>
                <w:lang w:eastAsia="ru-RU"/>
              </w:rPr>
            </w:pPr>
            <w:r w:rsidRPr="001C66D5">
              <w:rPr>
                <w:rFonts w:ascii="Times New Roman" w:eastAsia="Times New Roman" w:hAnsi="Times New Roman" w:cs="Times New Roman"/>
                <w:b/>
                <w:bCs/>
                <w:sz w:val="24"/>
                <w:szCs w:val="24"/>
                <w:lang w:eastAsia="ru-RU"/>
              </w:rPr>
              <w:t>Изображение природы (моря) в разных контрастных состояниях погоды и соответствующих цветовых состояниях (туман, нежное утро, гроза, буря, ветер; по выбору учителя).</w:t>
            </w:r>
          </w:p>
          <w:p w:rsidR="006B3908" w:rsidRPr="000446EC" w:rsidRDefault="006B3908" w:rsidP="00E65544">
            <w:pPr>
              <w:rPr>
                <w:rFonts w:ascii="Times New Roman" w:eastAsia="Times New Roman" w:hAnsi="Times New Roman" w:cs="Times New Roman"/>
                <w:sz w:val="24"/>
                <w:szCs w:val="24"/>
                <w:lang w:eastAsia="ru-RU"/>
              </w:rPr>
            </w:pPr>
            <w:r w:rsidRPr="000446EC">
              <w:rPr>
                <w:rFonts w:ascii="Times New Roman" w:eastAsia="Times New Roman" w:hAnsi="Times New Roman" w:cs="Times New Roman"/>
                <w:sz w:val="24"/>
                <w:szCs w:val="24"/>
                <w:lang w:eastAsia="ru-RU"/>
              </w:rPr>
              <w:t>Произведения художника-мариниста И. К. Айвазовского.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0.7</w:t>
            </w:r>
            <w:r w:rsidRPr="001C66D5">
              <w:rPr>
                <w:rFonts w:ascii="Times New Roman" w:eastAsia="Times New Roman" w:hAnsi="Times New Roman" w:cs="Times New Roman"/>
                <w:sz w:val="24"/>
                <w:szCs w:val="24"/>
                <w:bdr w:val="dashed" w:sz="6" w:space="0" w:color="FF0000" w:frame="1"/>
                <w:shd w:val="clear" w:color="auto" w:fill="F7FDF7"/>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Default="006B3908" w:rsidP="00E65544">
            <w:pPr>
              <w:spacing w:after="0" w:line="240" w:lineRule="auto"/>
              <w:jc w:val="both"/>
              <w:rPr>
                <w:rFonts w:ascii="Times New Roman" w:eastAsia="Times New Roman" w:hAnsi="Times New Roman" w:cs="Times New Roman"/>
                <w:sz w:val="24"/>
                <w:szCs w:val="24"/>
                <w:bdr w:val="dashed" w:sz="6" w:space="0" w:color="FF0000" w:frame="1"/>
                <w:shd w:val="clear" w:color="auto" w:fill="F7FDF7"/>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Выполнить пейзажи;</w:t>
            </w:r>
            <w:r w:rsidRPr="001C66D5">
              <w:rPr>
                <w:rFonts w:ascii="Times New Roman" w:eastAsia="Times New Roman" w:hAnsi="Times New Roman" w:cs="Times New Roman"/>
                <w:sz w:val="24"/>
                <w:szCs w:val="24"/>
                <w:bdr w:val="dashed" w:sz="6" w:space="0" w:color="FF0000" w:frame="1"/>
                <w:shd w:val="clear" w:color="auto" w:fill="F7FDF7"/>
                <w:lang w:eastAsia="ru-RU"/>
              </w:rPr>
              <w:br/>
              <w:t>передающие разные состояния погоды (туман;</w:t>
            </w:r>
            <w:r w:rsidRPr="001C66D5">
              <w:rPr>
                <w:rFonts w:ascii="Times New Roman" w:eastAsia="Times New Roman" w:hAnsi="Times New Roman" w:cs="Times New Roman"/>
                <w:sz w:val="24"/>
                <w:szCs w:val="24"/>
                <w:bdr w:val="dashed" w:sz="6" w:space="0" w:color="FF0000" w:frame="1"/>
                <w:shd w:val="clear" w:color="auto" w:fill="F7FDF7"/>
                <w:lang w:eastAsia="ru-RU"/>
              </w:rPr>
              <w:br/>
              <w:t>гроза;</w:t>
            </w:r>
            <w:r w:rsidRPr="001C66D5">
              <w:rPr>
                <w:rFonts w:ascii="Times New Roman" w:eastAsia="Times New Roman" w:hAnsi="Times New Roman" w:cs="Times New Roman"/>
                <w:sz w:val="24"/>
                <w:szCs w:val="24"/>
                <w:bdr w:val="dashed" w:sz="6" w:space="0" w:color="FF0000" w:frame="1"/>
                <w:shd w:val="clear" w:color="auto" w:fill="F7FDF7"/>
                <w:lang w:eastAsia="ru-RU"/>
              </w:rPr>
              <w:br/>
              <w:t>солнце и др.) на основе изменения тонального звучания цвета.;;</w:t>
            </w:r>
          </w:p>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0446EC">
              <w:rPr>
                <w:rFonts w:ascii="Times New Roman" w:eastAsia="Times New Roman" w:hAnsi="Times New Roman" w:cs="Times New Roman"/>
                <w:sz w:val="24"/>
                <w:szCs w:val="24"/>
                <w:bdr w:val="dashed" w:sz="6" w:space="0" w:color="FF0000" w:frame="1"/>
                <w:shd w:val="clear" w:color="auto" w:fill="F7FDF7"/>
                <w:lang w:eastAsia="ru-RU"/>
              </w:rPr>
              <w:t>Запоминать и узнавать известные картины художника И. К. Айвазовского.;;</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Устный;</w:t>
            </w:r>
            <w:r w:rsidRPr="001C66D5">
              <w:rPr>
                <w:rFonts w:ascii="Times New Roman" w:eastAsia="Times New Roman" w:hAnsi="Times New Roman" w:cs="Times New Roman"/>
                <w:sz w:val="24"/>
                <w:szCs w:val="24"/>
                <w:bdr w:val="dashed" w:sz="6" w:space="0" w:color="FF0000" w:frame="1"/>
                <w:shd w:val="clear" w:color="auto" w:fill="F7FDF7"/>
                <w:lang w:eastAsia="ru-RU"/>
              </w:rPr>
              <w:br/>
              <w:t>опрос;;</w:t>
            </w:r>
            <w:r w:rsidRPr="001C66D5">
              <w:rPr>
                <w:rFonts w:ascii="Times New Roman" w:eastAsia="Times New Roman" w:hAnsi="Times New Roman" w:cs="Times New Roman"/>
                <w:sz w:val="24"/>
                <w:szCs w:val="24"/>
                <w:bdr w:val="dashed" w:sz="6" w:space="0" w:color="FF0000" w:frame="1"/>
                <w:shd w:val="clear" w:color="auto" w:fill="F7FDF7"/>
                <w:lang w:eastAsia="ru-RU"/>
              </w:rPr>
              <w:br/>
              <w:t>Практическая работа;</w:t>
            </w:r>
            <w:r w:rsidRPr="001C66D5">
              <w:rPr>
                <w:rFonts w:ascii="Times New Roman" w:eastAsia="Times New Roman" w:hAnsi="Times New Roman" w:cs="Times New Roman"/>
                <w:sz w:val="24"/>
                <w:szCs w:val="24"/>
                <w:bdr w:val="dashed" w:sz="6" w:space="0" w:color="FF0000" w:frame="1"/>
                <w:shd w:val="clear" w:color="auto" w:fill="F7FDF7"/>
                <w:lang w:eastAsia="ru-RU"/>
              </w:rPr>
              <w:br/>
              <w:t>;</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РЭШ</w:t>
            </w:r>
            <w:r w:rsidRPr="001C66D5">
              <w:rPr>
                <w:rFonts w:ascii="Times New Roman" w:eastAsia="Times New Roman" w:hAnsi="Times New Roman" w:cs="Times New Roman"/>
                <w:sz w:val="24"/>
                <w:szCs w:val="24"/>
                <w:bdr w:val="dashed" w:sz="6" w:space="0" w:color="FF0000" w:frame="1"/>
                <w:shd w:val="clear" w:color="auto" w:fill="F7FDF7"/>
                <w:lang w:eastAsia="ru-RU"/>
              </w:rPr>
              <w:br/>
              <w:t>https://resh.edu.ru/ Инфоурок</w:t>
            </w:r>
            <w:r w:rsidRPr="001C66D5">
              <w:rPr>
                <w:rFonts w:ascii="Times New Roman" w:eastAsia="Times New Roman" w:hAnsi="Times New Roman" w:cs="Times New Roman"/>
                <w:sz w:val="24"/>
                <w:szCs w:val="24"/>
                <w:bdr w:val="dashed" w:sz="6" w:space="0" w:color="FF0000" w:frame="1"/>
                <w:shd w:val="clear" w:color="auto" w:fill="F7FDF7"/>
                <w:lang w:eastAsia="ru-RU"/>
              </w:rPr>
              <w:br/>
              <w:t>https://infourok.ru/</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r>
      <w:tr w:rsidR="006B3908" w:rsidRPr="001C66D5" w:rsidTr="006B390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Pr="001C66D5">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rPr>
                <w:rFonts w:ascii="Times New Roman" w:eastAsia="Times New Roman" w:hAnsi="Times New Roman" w:cs="Times New Roman"/>
                <w:sz w:val="24"/>
                <w:szCs w:val="24"/>
                <w:lang w:eastAsia="ru-RU"/>
              </w:rPr>
            </w:pPr>
            <w:r w:rsidRPr="001C66D5">
              <w:rPr>
                <w:rFonts w:ascii="Times New Roman" w:eastAsia="Times New Roman" w:hAnsi="Times New Roman" w:cs="Times New Roman"/>
                <w:b/>
                <w:bCs/>
                <w:sz w:val="24"/>
                <w:szCs w:val="24"/>
                <w:lang w:eastAsia="ru-RU"/>
              </w:rPr>
              <w:t>Изображение сказочного персонажа с ярко выраженным характером. Образ мужской или женский.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Выполнить красками рисунки контрастных сказочных персонажей;</w:t>
            </w:r>
            <w:r w:rsidRPr="001C66D5">
              <w:rPr>
                <w:rFonts w:ascii="Times New Roman" w:eastAsia="Times New Roman" w:hAnsi="Times New Roman" w:cs="Times New Roman"/>
                <w:sz w:val="24"/>
                <w:szCs w:val="24"/>
                <w:bdr w:val="dashed" w:sz="6" w:space="0" w:color="FF0000" w:frame="1"/>
                <w:shd w:val="clear" w:color="auto" w:fill="F7FDF7"/>
                <w:lang w:eastAsia="ru-RU"/>
              </w:rPr>
              <w:br/>
              <w:t>показывая в изображении их характер (добрый или злой;</w:t>
            </w:r>
            <w:r w:rsidRPr="001C66D5">
              <w:rPr>
                <w:rFonts w:ascii="Times New Roman" w:eastAsia="Times New Roman" w:hAnsi="Times New Roman" w:cs="Times New Roman"/>
                <w:sz w:val="24"/>
                <w:szCs w:val="24"/>
                <w:bdr w:val="dashed" w:sz="6" w:space="0" w:color="FF0000" w:frame="1"/>
                <w:shd w:val="clear" w:color="auto" w:fill="F7FDF7"/>
                <w:lang w:eastAsia="ru-RU"/>
              </w:rPr>
              <w:br/>
              <w:t>нежный или грозный и т. п.).;;</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Устный;</w:t>
            </w:r>
            <w:r w:rsidRPr="001C66D5">
              <w:rPr>
                <w:rFonts w:ascii="Times New Roman" w:eastAsia="Times New Roman" w:hAnsi="Times New Roman" w:cs="Times New Roman"/>
                <w:sz w:val="24"/>
                <w:szCs w:val="24"/>
                <w:bdr w:val="dashed" w:sz="6" w:space="0" w:color="FF0000" w:frame="1"/>
                <w:shd w:val="clear" w:color="auto" w:fill="F7FDF7"/>
                <w:lang w:eastAsia="ru-RU"/>
              </w:rPr>
              <w:br/>
              <w:t>опрос;;</w:t>
            </w:r>
            <w:r w:rsidRPr="001C66D5">
              <w:rPr>
                <w:rFonts w:ascii="Times New Roman" w:eastAsia="Times New Roman" w:hAnsi="Times New Roman" w:cs="Times New Roman"/>
                <w:sz w:val="24"/>
                <w:szCs w:val="24"/>
                <w:bdr w:val="dashed" w:sz="6" w:space="0" w:color="FF0000" w:frame="1"/>
                <w:shd w:val="clear" w:color="auto" w:fill="F7FDF7"/>
                <w:lang w:eastAsia="ru-RU"/>
              </w:rPr>
              <w:br/>
              <w:t>Практическая работа;</w:t>
            </w:r>
            <w:r w:rsidRPr="001C66D5">
              <w:rPr>
                <w:rFonts w:ascii="Times New Roman" w:eastAsia="Times New Roman" w:hAnsi="Times New Roman" w:cs="Times New Roman"/>
                <w:sz w:val="24"/>
                <w:szCs w:val="24"/>
                <w:bdr w:val="dashed" w:sz="6" w:space="0" w:color="FF0000" w:frame="1"/>
                <w:shd w:val="clear" w:color="auto" w:fill="F7FDF7"/>
                <w:lang w:eastAsia="ru-RU"/>
              </w:rPr>
              <w:br/>
              <w:t>;</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РЭШ</w:t>
            </w:r>
            <w:r w:rsidRPr="001C66D5">
              <w:rPr>
                <w:rFonts w:ascii="Times New Roman" w:eastAsia="Times New Roman" w:hAnsi="Times New Roman" w:cs="Times New Roman"/>
                <w:sz w:val="24"/>
                <w:szCs w:val="24"/>
                <w:bdr w:val="dashed" w:sz="6" w:space="0" w:color="FF0000" w:frame="1"/>
                <w:shd w:val="clear" w:color="auto" w:fill="F7FDF7"/>
                <w:lang w:eastAsia="ru-RU"/>
              </w:rPr>
              <w:br/>
              <w:t>https://resh.edu.ru/ Инфоурок</w:t>
            </w:r>
            <w:r w:rsidRPr="001C66D5">
              <w:rPr>
                <w:rFonts w:ascii="Times New Roman" w:eastAsia="Times New Roman" w:hAnsi="Times New Roman" w:cs="Times New Roman"/>
                <w:sz w:val="24"/>
                <w:szCs w:val="24"/>
                <w:bdr w:val="dashed" w:sz="6" w:space="0" w:color="FF0000" w:frame="1"/>
                <w:shd w:val="clear" w:color="auto" w:fill="F7FDF7"/>
                <w:lang w:eastAsia="ru-RU"/>
              </w:rPr>
              <w:br/>
              <w:t>https://infourok.ru/</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r>
      <w:tr w:rsidR="006B3908" w:rsidRPr="001C66D5" w:rsidTr="006B3908">
        <w:trPr>
          <w:gridAfter w:val="5"/>
        </w:trPr>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 по модулю 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9</w:t>
            </w:r>
          </w:p>
        </w:tc>
      </w:tr>
      <w:tr w:rsidR="006B3908" w:rsidRPr="001C66D5" w:rsidTr="006B390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3.1.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rPr>
                <w:rFonts w:ascii="Times New Roman" w:eastAsia="Times New Roman" w:hAnsi="Times New Roman" w:cs="Times New Roman"/>
                <w:sz w:val="24"/>
                <w:szCs w:val="24"/>
                <w:lang w:eastAsia="ru-RU"/>
              </w:rPr>
            </w:pPr>
            <w:r w:rsidRPr="001C66D5">
              <w:rPr>
                <w:rFonts w:ascii="Times New Roman" w:eastAsia="Times New Roman" w:hAnsi="Times New Roman" w:cs="Times New Roman"/>
                <w:b/>
                <w:bCs/>
                <w:sz w:val="24"/>
                <w:szCs w:val="24"/>
                <w:lang w:eastAsia="ru-RU"/>
              </w:rPr>
              <w:t xml:space="preserve">Лепка из пластилина или глины игрушки — сказочного животного по мотивам выбранного народного художественного промысла: филимоновская, дымковская, каргопольская игрушки (и другие по выбору учителя с </w:t>
            </w:r>
            <w:r w:rsidRPr="001C66D5">
              <w:rPr>
                <w:rFonts w:ascii="Times New Roman" w:eastAsia="Times New Roman" w:hAnsi="Times New Roman" w:cs="Times New Roman"/>
                <w:b/>
                <w:bCs/>
                <w:sz w:val="24"/>
                <w:szCs w:val="24"/>
                <w:lang w:eastAsia="ru-RU"/>
              </w:rPr>
              <w:lastRenderedPageBreak/>
              <w:t>учётом местных промыслов).</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0.7</w:t>
            </w:r>
            <w:r w:rsidRPr="001C66D5">
              <w:rPr>
                <w:rFonts w:ascii="Times New Roman" w:eastAsia="Times New Roman" w:hAnsi="Times New Roman" w:cs="Times New Roman"/>
                <w:sz w:val="24"/>
                <w:szCs w:val="24"/>
                <w:bdr w:val="dashed" w:sz="6" w:space="0" w:color="FF0000" w:frame="1"/>
                <w:shd w:val="clear" w:color="auto" w:fill="F7FDF7"/>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Выполнить задание: лепка фигурки сказочного зверя по мотивам традиций выбранного промысла.;;</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Устный;</w:t>
            </w:r>
            <w:r w:rsidRPr="001C66D5">
              <w:rPr>
                <w:rFonts w:ascii="Times New Roman" w:eastAsia="Times New Roman" w:hAnsi="Times New Roman" w:cs="Times New Roman"/>
                <w:sz w:val="24"/>
                <w:szCs w:val="24"/>
                <w:bdr w:val="dashed" w:sz="6" w:space="0" w:color="FF0000" w:frame="1"/>
                <w:shd w:val="clear" w:color="auto" w:fill="F7FDF7"/>
                <w:lang w:eastAsia="ru-RU"/>
              </w:rPr>
              <w:br/>
              <w:t>опрос;;</w:t>
            </w:r>
            <w:r w:rsidRPr="001C66D5">
              <w:rPr>
                <w:rFonts w:ascii="Times New Roman" w:eastAsia="Times New Roman" w:hAnsi="Times New Roman" w:cs="Times New Roman"/>
                <w:sz w:val="24"/>
                <w:szCs w:val="24"/>
                <w:bdr w:val="dashed" w:sz="6" w:space="0" w:color="FF0000" w:frame="1"/>
                <w:shd w:val="clear" w:color="auto" w:fill="F7FDF7"/>
                <w:lang w:eastAsia="ru-RU"/>
              </w:rPr>
              <w:br/>
              <w:t>Практическая работа;</w:t>
            </w:r>
            <w:r w:rsidRPr="001C66D5">
              <w:rPr>
                <w:rFonts w:ascii="Times New Roman" w:eastAsia="Times New Roman" w:hAnsi="Times New Roman" w:cs="Times New Roman"/>
                <w:sz w:val="24"/>
                <w:szCs w:val="24"/>
                <w:bdr w:val="dashed" w:sz="6" w:space="0" w:color="FF0000" w:frame="1"/>
                <w:shd w:val="clear" w:color="auto" w:fill="F7FDF7"/>
                <w:lang w:eastAsia="ru-RU"/>
              </w:rPr>
              <w:br/>
              <w:t>;</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РЭШ</w:t>
            </w:r>
            <w:r w:rsidRPr="001C66D5">
              <w:rPr>
                <w:rFonts w:ascii="Times New Roman" w:eastAsia="Times New Roman" w:hAnsi="Times New Roman" w:cs="Times New Roman"/>
                <w:sz w:val="24"/>
                <w:szCs w:val="24"/>
                <w:bdr w:val="dashed" w:sz="6" w:space="0" w:color="FF0000" w:frame="1"/>
                <w:shd w:val="clear" w:color="auto" w:fill="F7FDF7"/>
                <w:lang w:eastAsia="ru-RU"/>
              </w:rPr>
              <w:br/>
              <w:t>https://resh.edu.ru/ Инфоурок</w:t>
            </w:r>
            <w:r w:rsidRPr="001C66D5">
              <w:rPr>
                <w:rFonts w:ascii="Times New Roman" w:eastAsia="Times New Roman" w:hAnsi="Times New Roman" w:cs="Times New Roman"/>
                <w:sz w:val="24"/>
                <w:szCs w:val="24"/>
                <w:bdr w:val="dashed" w:sz="6" w:space="0" w:color="FF0000" w:frame="1"/>
                <w:shd w:val="clear" w:color="auto" w:fill="F7FDF7"/>
                <w:lang w:eastAsia="ru-RU"/>
              </w:rPr>
              <w:br/>
              <w:t>https://infourok.ru/</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r>
      <w:tr w:rsidR="006B3908" w:rsidRPr="001C66D5" w:rsidTr="006B390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2</w:t>
            </w:r>
            <w:r w:rsidRPr="001C66D5">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rPr>
                <w:rFonts w:ascii="Times New Roman" w:eastAsia="Times New Roman" w:hAnsi="Times New Roman" w:cs="Times New Roman"/>
                <w:sz w:val="24"/>
                <w:szCs w:val="24"/>
                <w:lang w:eastAsia="ru-RU"/>
              </w:rPr>
            </w:pPr>
            <w:r w:rsidRPr="001C66D5">
              <w:rPr>
                <w:rFonts w:ascii="Times New Roman" w:eastAsia="Times New Roman" w:hAnsi="Times New Roman" w:cs="Times New Roman"/>
                <w:b/>
                <w:bCs/>
                <w:sz w:val="24"/>
                <w:szCs w:val="24"/>
                <w:lang w:eastAsia="ru-RU"/>
              </w:rPr>
              <w:t>Лепка из пластилина или глины животных с передачей характерной пластики движения. Соблюдение цельности формы, её преобразование и добавление детале.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Осваивать приёмы передачи движения и разного характера движений в лепке из пластилина.;;</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Устный;</w:t>
            </w:r>
            <w:r w:rsidRPr="001C66D5">
              <w:rPr>
                <w:rFonts w:ascii="Times New Roman" w:eastAsia="Times New Roman" w:hAnsi="Times New Roman" w:cs="Times New Roman"/>
                <w:sz w:val="24"/>
                <w:szCs w:val="24"/>
                <w:bdr w:val="dashed" w:sz="6" w:space="0" w:color="FF0000" w:frame="1"/>
                <w:shd w:val="clear" w:color="auto" w:fill="F7FDF7"/>
                <w:lang w:eastAsia="ru-RU"/>
              </w:rPr>
              <w:br/>
              <w:t>опрос;;</w:t>
            </w:r>
            <w:r w:rsidRPr="001C66D5">
              <w:rPr>
                <w:rFonts w:ascii="Times New Roman" w:eastAsia="Times New Roman" w:hAnsi="Times New Roman" w:cs="Times New Roman"/>
                <w:sz w:val="24"/>
                <w:szCs w:val="24"/>
                <w:bdr w:val="dashed" w:sz="6" w:space="0" w:color="FF0000" w:frame="1"/>
                <w:shd w:val="clear" w:color="auto" w:fill="F7FDF7"/>
                <w:lang w:eastAsia="ru-RU"/>
              </w:rPr>
              <w:br/>
              <w:t>Практическая работа;</w:t>
            </w:r>
            <w:r w:rsidRPr="001C66D5">
              <w:rPr>
                <w:rFonts w:ascii="Times New Roman" w:eastAsia="Times New Roman" w:hAnsi="Times New Roman" w:cs="Times New Roman"/>
                <w:sz w:val="24"/>
                <w:szCs w:val="24"/>
                <w:bdr w:val="dashed" w:sz="6" w:space="0" w:color="FF0000" w:frame="1"/>
                <w:shd w:val="clear" w:color="auto" w:fill="F7FDF7"/>
                <w:lang w:eastAsia="ru-RU"/>
              </w:rPr>
              <w:br/>
              <w:t>;</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РЭШ</w:t>
            </w:r>
            <w:r w:rsidRPr="001C66D5">
              <w:rPr>
                <w:rFonts w:ascii="Times New Roman" w:eastAsia="Times New Roman" w:hAnsi="Times New Roman" w:cs="Times New Roman"/>
                <w:sz w:val="24"/>
                <w:szCs w:val="24"/>
                <w:bdr w:val="dashed" w:sz="6" w:space="0" w:color="FF0000" w:frame="1"/>
                <w:shd w:val="clear" w:color="auto" w:fill="F7FDF7"/>
                <w:lang w:eastAsia="ru-RU"/>
              </w:rPr>
              <w:br/>
              <w:t>https://resh.edu.ru/ Инфоурок</w:t>
            </w:r>
            <w:r w:rsidRPr="001C66D5">
              <w:rPr>
                <w:rFonts w:ascii="Times New Roman" w:eastAsia="Times New Roman" w:hAnsi="Times New Roman" w:cs="Times New Roman"/>
                <w:sz w:val="24"/>
                <w:szCs w:val="24"/>
                <w:bdr w:val="dashed" w:sz="6" w:space="0" w:color="FF0000" w:frame="1"/>
                <w:shd w:val="clear" w:color="auto" w:fill="F7FDF7"/>
                <w:lang w:eastAsia="ru-RU"/>
              </w:rPr>
              <w:br/>
              <w:t>https://infourok.ru/</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r>
      <w:tr w:rsidR="006B3908" w:rsidRPr="001C66D5" w:rsidTr="006B3908">
        <w:trPr>
          <w:gridAfter w:val="5"/>
        </w:trPr>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 по модулю 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2</w:t>
            </w:r>
          </w:p>
        </w:tc>
      </w:tr>
      <w:tr w:rsidR="006B3908" w:rsidRPr="001C66D5" w:rsidTr="006B390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4.1.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rPr>
                <w:rFonts w:ascii="Times New Roman" w:eastAsia="Times New Roman" w:hAnsi="Times New Roman" w:cs="Times New Roman"/>
                <w:sz w:val="24"/>
                <w:szCs w:val="24"/>
                <w:lang w:eastAsia="ru-RU"/>
              </w:rPr>
            </w:pPr>
            <w:r w:rsidRPr="001C66D5">
              <w:rPr>
                <w:rFonts w:ascii="Times New Roman" w:eastAsia="Times New Roman" w:hAnsi="Times New Roman" w:cs="Times New Roman"/>
                <w:b/>
                <w:bCs/>
                <w:sz w:val="24"/>
                <w:szCs w:val="24"/>
                <w:lang w:eastAsia="ru-RU"/>
              </w:rPr>
              <w:t>Наблюдение узоров в природе (на основе фотографий в условиях урока): снежинки, паутинки, роса на листьях и др. Сопоставление с орнаментами в произведениях декоративно-прикладного искусства (кружево, вышивка, ювелирные изделия и т. 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Сравнивать;</w:t>
            </w:r>
            <w:r w:rsidRPr="001C66D5">
              <w:rPr>
                <w:rFonts w:ascii="Times New Roman" w:eastAsia="Times New Roman" w:hAnsi="Times New Roman" w:cs="Times New Roman"/>
                <w:sz w:val="24"/>
                <w:szCs w:val="24"/>
                <w:bdr w:val="dashed" w:sz="6" w:space="0" w:color="FF0000" w:frame="1"/>
                <w:shd w:val="clear" w:color="auto" w:fill="F7FDF7"/>
                <w:lang w:eastAsia="ru-RU"/>
              </w:rPr>
              <w:br/>
              <w:t>сопоставлять природные явления — узоры (капли;</w:t>
            </w:r>
            <w:r w:rsidRPr="001C66D5">
              <w:rPr>
                <w:rFonts w:ascii="Times New Roman" w:eastAsia="Times New Roman" w:hAnsi="Times New Roman" w:cs="Times New Roman"/>
                <w:sz w:val="24"/>
                <w:szCs w:val="24"/>
                <w:bdr w:val="dashed" w:sz="6" w:space="0" w:color="FF0000" w:frame="1"/>
                <w:shd w:val="clear" w:color="auto" w:fill="F7FDF7"/>
                <w:lang w:eastAsia="ru-RU"/>
              </w:rPr>
              <w:br/>
              <w:t>снежинки;</w:t>
            </w:r>
            <w:r w:rsidRPr="001C66D5">
              <w:rPr>
                <w:rFonts w:ascii="Times New Roman" w:eastAsia="Times New Roman" w:hAnsi="Times New Roman" w:cs="Times New Roman"/>
                <w:sz w:val="24"/>
                <w:szCs w:val="24"/>
                <w:bdr w:val="dashed" w:sz="6" w:space="0" w:color="FF0000" w:frame="1"/>
                <w:shd w:val="clear" w:color="auto" w:fill="F7FDF7"/>
                <w:lang w:eastAsia="ru-RU"/>
              </w:rPr>
              <w:br/>
              <w:t>паутинки;</w:t>
            </w:r>
            <w:r w:rsidRPr="001C66D5">
              <w:rPr>
                <w:rFonts w:ascii="Times New Roman" w:eastAsia="Times New Roman" w:hAnsi="Times New Roman" w:cs="Times New Roman"/>
                <w:sz w:val="24"/>
                <w:szCs w:val="24"/>
                <w:bdr w:val="dashed" w:sz="6" w:space="0" w:color="FF0000" w:frame="1"/>
                <w:shd w:val="clear" w:color="auto" w:fill="F7FDF7"/>
                <w:lang w:eastAsia="ru-RU"/>
              </w:rPr>
              <w:br/>
              <w:t>роса на листьях и др.) с рукотворными произведениями декоративно-прикладного искусства (кружево;</w:t>
            </w:r>
            <w:r w:rsidRPr="001C66D5">
              <w:rPr>
                <w:rFonts w:ascii="Times New Roman" w:eastAsia="Times New Roman" w:hAnsi="Times New Roman" w:cs="Times New Roman"/>
                <w:sz w:val="24"/>
                <w:szCs w:val="24"/>
                <w:bdr w:val="dashed" w:sz="6" w:space="0" w:color="FF0000" w:frame="1"/>
                <w:shd w:val="clear" w:color="auto" w:fill="F7FDF7"/>
                <w:lang w:eastAsia="ru-RU"/>
              </w:rPr>
              <w:br/>
              <w:t>шитьё и др.).;;</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Устный;</w:t>
            </w:r>
            <w:r w:rsidRPr="001C66D5">
              <w:rPr>
                <w:rFonts w:ascii="Times New Roman" w:eastAsia="Times New Roman" w:hAnsi="Times New Roman" w:cs="Times New Roman"/>
                <w:sz w:val="24"/>
                <w:szCs w:val="24"/>
                <w:bdr w:val="dashed" w:sz="6" w:space="0" w:color="FF0000" w:frame="1"/>
                <w:shd w:val="clear" w:color="auto" w:fill="F7FDF7"/>
                <w:lang w:eastAsia="ru-RU"/>
              </w:rPr>
              <w:br/>
              <w:t>опрос;;</w:t>
            </w:r>
            <w:r w:rsidRPr="001C66D5">
              <w:rPr>
                <w:rFonts w:ascii="Times New Roman" w:eastAsia="Times New Roman" w:hAnsi="Times New Roman" w:cs="Times New Roman"/>
                <w:sz w:val="24"/>
                <w:szCs w:val="24"/>
                <w:bdr w:val="dashed" w:sz="6" w:space="0" w:color="FF0000" w:frame="1"/>
                <w:shd w:val="clear" w:color="auto" w:fill="F7FDF7"/>
                <w:lang w:eastAsia="ru-RU"/>
              </w:rPr>
              <w:br/>
              <w:t>Практическая работа;</w:t>
            </w:r>
            <w:r w:rsidRPr="001C66D5">
              <w:rPr>
                <w:rFonts w:ascii="Times New Roman" w:eastAsia="Times New Roman" w:hAnsi="Times New Roman" w:cs="Times New Roman"/>
                <w:sz w:val="24"/>
                <w:szCs w:val="24"/>
                <w:bdr w:val="dashed" w:sz="6" w:space="0" w:color="FF0000" w:frame="1"/>
                <w:shd w:val="clear" w:color="auto" w:fill="F7FDF7"/>
                <w:lang w:eastAsia="ru-RU"/>
              </w:rPr>
              <w:br/>
              <w:t>;</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РЭШ</w:t>
            </w:r>
            <w:r w:rsidRPr="001C66D5">
              <w:rPr>
                <w:rFonts w:ascii="Times New Roman" w:eastAsia="Times New Roman" w:hAnsi="Times New Roman" w:cs="Times New Roman"/>
                <w:sz w:val="24"/>
                <w:szCs w:val="24"/>
                <w:bdr w:val="dashed" w:sz="6" w:space="0" w:color="FF0000" w:frame="1"/>
                <w:shd w:val="clear" w:color="auto" w:fill="F7FDF7"/>
                <w:lang w:eastAsia="ru-RU"/>
              </w:rPr>
              <w:br/>
              <w:t>https://resh.edu.ru/ Инфоурок</w:t>
            </w:r>
            <w:r w:rsidRPr="001C66D5">
              <w:rPr>
                <w:rFonts w:ascii="Times New Roman" w:eastAsia="Times New Roman" w:hAnsi="Times New Roman" w:cs="Times New Roman"/>
                <w:sz w:val="24"/>
                <w:szCs w:val="24"/>
                <w:bdr w:val="dashed" w:sz="6" w:space="0" w:color="FF0000" w:frame="1"/>
                <w:shd w:val="clear" w:color="auto" w:fill="F7FDF7"/>
                <w:lang w:eastAsia="ru-RU"/>
              </w:rPr>
              <w:br/>
              <w:t>https://infourok.ru/</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r>
      <w:tr w:rsidR="006B3908" w:rsidRPr="001C66D5" w:rsidTr="006B390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4.2.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rPr>
                <w:rFonts w:ascii="Times New Roman" w:eastAsia="Times New Roman" w:hAnsi="Times New Roman" w:cs="Times New Roman"/>
                <w:sz w:val="24"/>
                <w:szCs w:val="24"/>
                <w:lang w:eastAsia="ru-RU"/>
              </w:rPr>
            </w:pPr>
            <w:r w:rsidRPr="001C66D5">
              <w:rPr>
                <w:rFonts w:ascii="Times New Roman" w:eastAsia="Times New Roman" w:hAnsi="Times New Roman" w:cs="Times New Roman"/>
                <w:b/>
                <w:bCs/>
                <w:sz w:val="24"/>
                <w:szCs w:val="24"/>
                <w:lang w:eastAsia="ru-RU"/>
              </w:rPr>
              <w:t>Рисунок геометрического орнамента кружева или вышивки.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Выполнить эскиз геометрического орнамента кружева или вышивки на основе природных мотивов.;;</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Устный;</w:t>
            </w:r>
            <w:r w:rsidRPr="001C66D5">
              <w:rPr>
                <w:rFonts w:ascii="Times New Roman" w:eastAsia="Times New Roman" w:hAnsi="Times New Roman" w:cs="Times New Roman"/>
                <w:sz w:val="24"/>
                <w:szCs w:val="24"/>
                <w:bdr w:val="dashed" w:sz="6" w:space="0" w:color="FF0000" w:frame="1"/>
                <w:shd w:val="clear" w:color="auto" w:fill="F7FDF7"/>
                <w:lang w:eastAsia="ru-RU"/>
              </w:rPr>
              <w:br/>
              <w:t>опрос;;</w:t>
            </w:r>
            <w:r w:rsidRPr="001C66D5">
              <w:rPr>
                <w:rFonts w:ascii="Times New Roman" w:eastAsia="Times New Roman" w:hAnsi="Times New Roman" w:cs="Times New Roman"/>
                <w:sz w:val="24"/>
                <w:szCs w:val="24"/>
                <w:bdr w:val="dashed" w:sz="6" w:space="0" w:color="FF0000" w:frame="1"/>
                <w:shd w:val="clear" w:color="auto" w:fill="F7FDF7"/>
                <w:lang w:eastAsia="ru-RU"/>
              </w:rPr>
              <w:br/>
              <w:t>Практическая работа;</w:t>
            </w:r>
            <w:r w:rsidRPr="001C66D5">
              <w:rPr>
                <w:rFonts w:ascii="Times New Roman" w:eastAsia="Times New Roman" w:hAnsi="Times New Roman" w:cs="Times New Roman"/>
                <w:sz w:val="24"/>
                <w:szCs w:val="24"/>
                <w:bdr w:val="dashed" w:sz="6" w:space="0" w:color="FF0000" w:frame="1"/>
                <w:shd w:val="clear" w:color="auto" w:fill="F7FDF7"/>
                <w:lang w:eastAsia="ru-RU"/>
              </w:rPr>
              <w:br/>
              <w:t>;</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РЭШ</w:t>
            </w:r>
            <w:r w:rsidRPr="001C66D5">
              <w:rPr>
                <w:rFonts w:ascii="Times New Roman" w:eastAsia="Times New Roman" w:hAnsi="Times New Roman" w:cs="Times New Roman"/>
                <w:sz w:val="24"/>
                <w:szCs w:val="24"/>
                <w:bdr w:val="dashed" w:sz="6" w:space="0" w:color="FF0000" w:frame="1"/>
                <w:shd w:val="clear" w:color="auto" w:fill="F7FDF7"/>
                <w:lang w:eastAsia="ru-RU"/>
              </w:rPr>
              <w:br/>
              <w:t>https://resh.edu.ru/ Инфоурок</w:t>
            </w:r>
            <w:r w:rsidRPr="001C66D5">
              <w:rPr>
                <w:rFonts w:ascii="Times New Roman" w:eastAsia="Times New Roman" w:hAnsi="Times New Roman" w:cs="Times New Roman"/>
                <w:sz w:val="24"/>
                <w:szCs w:val="24"/>
                <w:bdr w:val="dashed" w:sz="6" w:space="0" w:color="FF0000" w:frame="1"/>
                <w:shd w:val="clear" w:color="auto" w:fill="F7FDF7"/>
                <w:lang w:eastAsia="ru-RU"/>
              </w:rPr>
              <w:br/>
              <w:t>https://infourok.ru/</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r>
      <w:tr w:rsidR="006B3908" w:rsidRPr="001C66D5" w:rsidTr="006B390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4.3.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rPr>
                <w:rFonts w:ascii="Times New Roman" w:eastAsia="Times New Roman" w:hAnsi="Times New Roman" w:cs="Times New Roman"/>
                <w:sz w:val="24"/>
                <w:szCs w:val="24"/>
                <w:lang w:eastAsia="ru-RU"/>
              </w:rPr>
            </w:pPr>
            <w:r w:rsidRPr="001C66D5">
              <w:rPr>
                <w:rFonts w:ascii="Times New Roman" w:eastAsia="Times New Roman" w:hAnsi="Times New Roman" w:cs="Times New Roman"/>
                <w:b/>
                <w:bCs/>
                <w:sz w:val="24"/>
                <w:szCs w:val="24"/>
                <w:lang w:eastAsia="ru-RU"/>
              </w:rPr>
              <w:t>Декоративная композиция. Ритм пятен в декоративной аппликации.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 xml:space="preserve">Знакомиться и рассматривать традиционные </w:t>
            </w:r>
            <w:r w:rsidRPr="001C66D5">
              <w:rPr>
                <w:rFonts w:ascii="Times New Roman" w:eastAsia="Times New Roman" w:hAnsi="Times New Roman" w:cs="Times New Roman"/>
                <w:sz w:val="24"/>
                <w:szCs w:val="24"/>
                <w:bdr w:val="dashed" w:sz="6" w:space="0" w:color="FF0000" w:frame="1"/>
                <w:shd w:val="clear" w:color="auto" w:fill="F7FDF7"/>
                <w:lang w:eastAsia="ru-RU"/>
              </w:rPr>
              <w:lastRenderedPageBreak/>
              <w:t>народные украшения.;;</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lastRenderedPageBreak/>
              <w:t>Устный;</w:t>
            </w:r>
            <w:r w:rsidRPr="001C66D5">
              <w:rPr>
                <w:rFonts w:ascii="Times New Roman" w:eastAsia="Times New Roman" w:hAnsi="Times New Roman" w:cs="Times New Roman"/>
                <w:sz w:val="24"/>
                <w:szCs w:val="24"/>
                <w:bdr w:val="dashed" w:sz="6" w:space="0" w:color="FF0000" w:frame="1"/>
                <w:shd w:val="clear" w:color="auto" w:fill="F7FDF7"/>
                <w:lang w:eastAsia="ru-RU"/>
              </w:rPr>
              <w:br/>
              <w:t>опрос;;</w:t>
            </w:r>
            <w:r w:rsidRPr="001C66D5">
              <w:rPr>
                <w:rFonts w:ascii="Times New Roman" w:eastAsia="Times New Roman" w:hAnsi="Times New Roman" w:cs="Times New Roman"/>
                <w:sz w:val="24"/>
                <w:szCs w:val="24"/>
                <w:bdr w:val="dashed" w:sz="6" w:space="0" w:color="FF0000" w:frame="1"/>
                <w:shd w:val="clear" w:color="auto" w:fill="F7FDF7"/>
                <w:lang w:eastAsia="ru-RU"/>
              </w:rPr>
              <w:br/>
              <w:t xml:space="preserve">Практическая </w:t>
            </w:r>
            <w:r w:rsidRPr="001C66D5">
              <w:rPr>
                <w:rFonts w:ascii="Times New Roman" w:eastAsia="Times New Roman" w:hAnsi="Times New Roman" w:cs="Times New Roman"/>
                <w:sz w:val="24"/>
                <w:szCs w:val="24"/>
                <w:bdr w:val="dashed" w:sz="6" w:space="0" w:color="FF0000" w:frame="1"/>
                <w:shd w:val="clear" w:color="auto" w:fill="F7FDF7"/>
                <w:lang w:eastAsia="ru-RU"/>
              </w:rPr>
              <w:lastRenderedPageBreak/>
              <w:t>работа;</w:t>
            </w:r>
            <w:r w:rsidRPr="001C66D5">
              <w:rPr>
                <w:rFonts w:ascii="Times New Roman" w:eastAsia="Times New Roman" w:hAnsi="Times New Roman" w:cs="Times New Roman"/>
                <w:sz w:val="24"/>
                <w:szCs w:val="24"/>
                <w:bdr w:val="dashed" w:sz="6" w:space="0" w:color="FF0000" w:frame="1"/>
                <w:shd w:val="clear" w:color="auto" w:fill="F7FDF7"/>
                <w:lang w:eastAsia="ru-RU"/>
              </w:rPr>
              <w:br/>
              <w:t>;</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lastRenderedPageBreak/>
              <w:t>РЭШ</w:t>
            </w:r>
            <w:r w:rsidRPr="001C66D5">
              <w:rPr>
                <w:rFonts w:ascii="Times New Roman" w:eastAsia="Times New Roman" w:hAnsi="Times New Roman" w:cs="Times New Roman"/>
                <w:sz w:val="24"/>
                <w:szCs w:val="24"/>
                <w:bdr w:val="dashed" w:sz="6" w:space="0" w:color="FF0000" w:frame="1"/>
                <w:shd w:val="clear" w:color="auto" w:fill="F7FDF7"/>
                <w:lang w:eastAsia="ru-RU"/>
              </w:rPr>
              <w:br/>
              <w:t>https://resh.edu.ru/ Инфоурок</w:t>
            </w:r>
            <w:r w:rsidRPr="001C66D5">
              <w:rPr>
                <w:rFonts w:ascii="Times New Roman" w:eastAsia="Times New Roman" w:hAnsi="Times New Roman" w:cs="Times New Roman"/>
                <w:sz w:val="24"/>
                <w:szCs w:val="24"/>
                <w:bdr w:val="dashed" w:sz="6" w:space="0" w:color="FF0000" w:frame="1"/>
                <w:shd w:val="clear" w:color="auto" w:fill="F7FDF7"/>
                <w:lang w:eastAsia="ru-RU"/>
              </w:rPr>
              <w:br/>
            </w:r>
            <w:r w:rsidRPr="001C66D5">
              <w:rPr>
                <w:rFonts w:ascii="Times New Roman" w:eastAsia="Times New Roman" w:hAnsi="Times New Roman" w:cs="Times New Roman"/>
                <w:sz w:val="24"/>
                <w:szCs w:val="24"/>
                <w:bdr w:val="dashed" w:sz="6" w:space="0" w:color="FF0000" w:frame="1"/>
                <w:shd w:val="clear" w:color="auto" w:fill="F7FDF7"/>
                <w:lang w:eastAsia="ru-RU"/>
              </w:rPr>
              <w:lastRenderedPageBreak/>
              <w:t>https://infourok.ru/</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r>
      <w:tr w:rsidR="006B3908" w:rsidRPr="001C66D5" w:rsidTr="006B390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lastRenderedPageBreak/>
              <w:t>4.4.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rPr>
                <w:rFonts w:ascii="Times New Roman" w:eastAsia="Times New Roman" w:hAnsi="Times New Roman" w:cs="Times New Roman"/>
                <w:sz w:val="24"/>
                <w:szCs w:val="24"/>
                <w:lang w:eastAsia="ru-RU"/>
              </w:rPr>
            </w:pPr>
            <w:r w:rsidRPr="001C66D5">
              <w:rPr>
                <w:rFonts w:ascii="Times New Roman" w:eastAsia="Times New Roman" w:hAnsi="Times New Roman" w:cs="Times New Roman"/>
                <w:b/>
                <w:bCs/>
                <w:sz w:val="24"/>
                <w:szCs w:val="24"/>
                <w:lang w:eastAsia="ru-RU"/>
              </w:rPr>
              <w:t>Декоративные изображения животных в игрушках народных промыслов: филимоновский олень, дымковский петух, каргопольский Полкан (по выбору учителя с учётом местных промыслов).</w:t>
            </w:r>
            <w:r w:rsidRPr="001C66D5">
              <w:rPr>
                <w:rFonts w:ascii="Times New Roman" w:eastAsia="Times New Roman" w:hAnsi="Times New Roman" w:cs="Times New Roman"/>
                <w:b/>
                <w:bCs/>
                <w:sz w:val="24"/>
                <w:szCs w:val="24"/>
                <w:lang w:eastAsia="ru-RU"/>
              </w:rPr>
              <w:br/>
              <w:t>Поделки из подручных нехудожественных материалов.</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Рассматривать;</w:t>
            </w:r>
            <w:r w:rsidRPr="001C66D5">
              <w:rPr>
                <w:rFonts w:ascii="Times New Roman" w:eastAsia="Times New Roman" w:hAnsi="Times New Roman" w:cs="Times New Roman"/>
                <w:sz w:val="24"/>
                <w:szCs w:val="24"/>
                <w:bdr w:val="dashed" w:sz="6" w:space="0" w:color="FF0000" w:frame="1"/>
                <w:shd w:val="clear" w:color="auto" w:fill="F7FDF7"/>
                <w:lang w:eastAsia="ru-RU"/>
              </w:rPr>
              <w:br/>
              <w:t>анализировать;</w:t>
            </w:r>
            <w:r w:rsidRPr="001C66D5">
              <w:rPr>
                <w:rFonts w:ascii="Times New Roman" w:eastAsia="Times New Roman" w:hAnsi="Times New Roman" w:cs="Times New Roman"/>
                <w:sz w:val="24"/>
                <w:szCs w:val="24"/>
                <w:bdr w:val="dashed" w:sz="6" w:space="0" w:color="FF0000" w:frame="1"/>
                <w:shd w:val="clear" w:color="auto" w:fill="F7FDF7"/>
                <w:lang w:eastAsia="ru-RU"/>
              </w:rPr>
              <w:br/>
              <w:t>сравнивать украшения человека на примерах иллюстраций к народным сказкам;</w:t>
            </w:r>
            <w:r w:rsidRPr="001C66D5">
              <w:rPr>
                <w:rFonts w:ascii="Times New Roman" w:eastAsia="Times New Roman" w:hAnsi="Times New Roman" w:cs="Times New Roman"/>
                <w:sz w:val="24"/>
                <w:szCs w:val="24"/>
                <w:bdr w:val="dashed" w:sz="6" w:space="0" w:color="FF0000" w:frame="1"/>
                <w:shd w:val="clear" w:color="auto" w:fill="F7FDF7"/>
                <w:lang w:eastAsia="ru-RU"/>
              </w:rPr>
              <w:br/>
              <w:t>когда украшения не только соответствуют народным традициям;</w:t>
            </w:r>
            <w:r w:rsidRPr="001C66D5">
              <w:rPr>
                <w:rFonts w:ascii="Times New Roman" w:eastAsia="Times New Roman" w:hAnsi="Times New Roman" w:cs="Times New Roman"/>
                <w:sz w:val="24"/>
                <w:szCs w:val="24"/>
                <w:bdr w:val="dashed" w:sz="6" w:space="0" w:color="FF0000" w:frame="1"/>
                <w:shd w:val="clear" w:color="auto" w:fill="F7FDF7"/>
                <w:lang w:eastAsia="ru-RU"/>
              </w:rPr>
              <w:br/>
              <w:t>но и выражают характер персонажа.;;</w:t>
            </w:r>
            <w:r w:rsidRPr="001C66D5">
              <w:rPr>
                <w:rFonts w:ascii="Times New Roman" w:eastAsia="Times New Roman" w:hAnsi="Times New Roman" w:cs="Times New Roman"/>
                <w:sz w:val="24"/>
                <w:szCs w:val="24"/>
                <w:bdr w:val="dashed" w:sz="6" w:space="0" w:color="FF0000" w:frame="1"/>
                <w:shd w:val="clear" w:color="auto" w:fill="F7FDF7"/>
                <w:lang w:eastAsia="ru-RU"/>
              </w:rPr>
              <w:br/>
              <w:t>Выполнять красками рисунки украшений народных былинных персонажей;</w:t>
            </w:r>
            <w:r w:rsidRPr="001C66D5">
              <w:rPr>
                <w:rFonts w:ascii="Times New Roman" w:eastAsia="Times New Roman" w:hAnsi="Times New Roman" w:cs="Times New Roman"/>
                <w:sz w:val="24"/>
                <w:szCs w:val="24"/>
                <w:bdr w:val="dashed" w:sz="6" w:space="0" w:color="FF0000" w:frame="1"/>
                <w:shd w:val="clear" w:color="auto" w:fill="F7FDF7"/>
                <w:lang w:eastAsia="ru-RU"/>
              </w:rPr>
              <w:br/>
              <w:t>;</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Устный;</w:t>
            </w:r>
            <w:r w:rsidRPr="001C66D5">
              <w:rPr>
                <w:rFonts w:ascii="Times New Roman" w:eastAsia="Times New Roman" w:hAnsi="Times New Roman" w:cs="Times New Roman"/>
                <w:sz w:val="24"/>
                <w:szCs w:val="24"/>
                <w:bdr w:val="dashed" w:sz="6" w:space="0" w:color="FF0000" w:frame="1"/>
                <w:shd w:val="clear" w:color="auto" w:fill="F7FDF7"/>
                <w:lang w:eastAsia="ru-RU"/>
              </w:rPr>
              <w:br/>
              <w:t>опрос;;</w:t>
            </w:r>
            <w:r w:rsidRPr="001C66D5">
              <w:rPr>
                <w:rFonts w:ascii="Times New Roman" w:eastAsia="Times New Roman" w:hAnsi="Times New Roman" w:cs="Times New Roman"/>
                <w:sz w:val="24"/>
                <w:szCs w:val="24"/>
                <w:bdr w:val="dashed" w:sz="6" w:space="0" w:color="FF0000" w:frame="1"/>
                <w:shd w:val="clear" w:color="auto" w:fill="F7FDF7"/>
                <w:lang w:eastAsia="ru-RU"/>
              </w:rPr>
              <w:br/>
              <w:t>Практическая работа;</w:t>
            </w:r>
            <w:r w:rsidRPr="001C66D5">
              <w:rPr>
                <w:rFonts w:ascii="Times New Roman" w:eastAsia="Times New Roman" w:hAnsi="Times New Roman" w:cs="Times New Roman"/>
                <w:sz w:val="24"/>
                <w:szCs w:val="24"/>
                <w:bdr w:val="dashed" w:sz="6" w:space="0" w:color="FF0000" w:frame="1"/>
                <w:shd w:val="clear" w:color="auto" w:fill="F7FDF7"/>
                <w:lang w:eastAsia="ru-RU"/>
              </w:rPr>
              <w:br/>
              <w:t>;</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РЭШ</w:t>
            </w:r>
            <w:r w:rsidRPr="001C66D5">
              <w:rPr>
                <w:rFonts w:ascii="Times New Roman" w:eastAsia="Times New Roman" w:hAnsi="Times New Roman" w:cs="Times New Roman"/>
                <w:sz w:val="24"/>
                <w:szCs w:val="24"/>
                <w:bdr w:val="dashed" w:sz="6" w:space="0" w:color="FF0000" w:frame="1"/>
                <w:shd w:val="clear" w:color="auto" w:fill="F7FDF7"/>
                <w:lang w:eastAsia="ru-RU"/>
              </w:rPr>
              <w:br/>
              <w:t>https://resh.edu.ru/ Инфоурок</w:t>
            </w:r>
            <w:r w:rsidRPr="001C66D5">
              <w:rPr>
                <w:rFonts w:ascii="Times New Roman" w:eastAsia="Times New Roman" w:hAnsi="Times New Roman" w:cs="Times New Roman"/>
                <w:sz w:val="24"/>
                <w:szCs w:val="24"/>
                <w:bdr w:val="dashed" w:sz="6" w:space="0" w:color="FF0000" w:frame="1"/>
                <w:shd w:val="clear" w:color="auto" w:fill="F7FDF7"/>
                <w:lang w:eastAsia="ru-RU"/>
              </w:rPr>
              <w:br/>
              <w:t>https://infourok.ru/</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r>
      <w:tr w:rsidR="006B3908" w:rsidRPr="001C66D5" w:rsidTr="006B390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4.5.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rPr>
                <w:rFonts w:ascii="Times New Roman" w:eastAsia="Times New Roman" w:hAnsi="Times New Roman" w:cs="Times New Roman"/>
                <w:sz w:val="24"/>
                <w:szCs w:val="24"/>
                <w:lang w:eastAsia="ru-RU"/>
              </w:rPr>
            </w:pPr>
            <w:r w:rsidRPr="001C66D5">
              <w:rPr>
                <w:rFonts w:ascii="Times New Roman" w:eastAsia="Times New Roman" w:hAnsi="Times New Roman" w:cs="Times New Roman"/>
                <w:b/>
                <w:bCs/>
                <w:sz w:val="24"/>
                <w:szCs w:val="24"/>
                <w:lang w:eastAsia="ru-RU"/>
              </w:rPr>
              <w:t>Декор одежды человека. Разнообразие украшений. Традиционные (исторические, народные) женские и мужские украшения.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Знакомиться и рассматривать традиционные народные украшения.;;</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Устный;</w:t>
            </w:r>
            <w:r w:rsidRPr="001C66D5">
              <w:rPr>
                <w:rFonts w:ascii="Times New Roman" w:eastAsia="Times New Roman" w:hAnsi="Times New Roman" w:cs="Times New Roman"/>
                <w:sz w:val="24"/>
                <w:szCs w:val="24"/>
                <w:bdr w:val="dashed" w:sz="6" w:space="0" w:color="FF0000" w:frame="1"/>
                <w:shd w:val="clear" w:color="auto" w:fill="F7FDF7"/>
                <w:lang w:eastAsia="ru-RU"/>
              </w:rPr>
              <w:br/>
              <w:t>опрос;;</w:t>
            </w:r>
            <w:r w:rsidRPr="001C66D5">
              <w:rPr>
                <w:rFonts w:ascii="Times New Roman" w:eastAsia="Times New Roman" w:hAnsi="Times New Roman" w:cs="Times New Roman"/>
                <w:sz w:val="24"/>
                <w:szCs w:val="24"/>
                <w:bdr w:val="dashed" w:sz="6" w:space="0" w:color="FF0000" w:frame="1"/>
                <w:shd w:val="clear" w:color="auto" w:fill="F7FDF7"/>
                <w:lang w:eastAsia="ru-RU"/>
              </w:rPr>
              <w:br/>
              <w:t>Практическая работа;</w:t>
            </w:r>
            <w:r w:rsidRPr="001C66D5">
              <w:rPr>
                <w:rFonts w:ascii="Times New Roman" w:eastAsia="Times New Roman" w:hAnsi="Times New Roman" w:cs="Times New Roman"/>
                <w:sz w:val="24"/>
                <w:szCs w:val="24"/>
                <w:bdr w:val="dashed" w:sz="6" w:space="0" w:color="FF0000" w:frame="1"/>
                <w:shd w:val="clear" w:color="auto" w:fill="F7FDF7"/>
                <w:lang w:eastAsia="ru-RU"/>
              </w:rPr>
              <w:br/>
              <w:t>;</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РЭШ</w:t>
            </w:r>
            <w:r w:rsidRPr="001C66D5">
              <w:rPr>
                <w:rFonts w:ascii="Times New Roman" w:eastAsia="Times New Roman" w:hAnsi="Times New Roman" w:cs="Times New Roman"/>
                <w:sz w:val="24"/>
                <w:szCs w:val="24"/>
                <w:bdr w:val="dashed" w:sz="6" w:space="0" w:color="FF0000" w:frame="1"/>
                <w:shd w:val="clear" w:color="auto" w:fill="F7FDF7"/>
                <w:lang w:eastAsia="ru-RU"/>
              </w:rPr>
              <w:br/>
              <w:t>https://resh.edu.ru/ Инфоурок</w:t>
            </w:r>
            <w:r w:rsidRPr="001C66D5">
              <w:rPr>
                <w:rFonts w:ascii="Times New Roman" w:eastAsia="Times New Roman" w:hAnsi="Times New Roman" w:cs="Times New Roman"/>
                <w:sz w:val="24"/>
                <w:szCs w:val="24"/>
                <w:bdr w:val="dashed" w:sz="6" w:space="0" w:color="FF0000" w:frame="1"/>
                <w:shd w:val="clear" w:color="auto" w:fill="F7FDF7"/>
                <w:lang w:eastAsia="ru-RU"/>
              </w:rPr>
              <w:br/>
              <w:t>https://infourok.ru/</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r>
      <w:tr w:rsidR="006B3908" w:rsidRPr="001C66D5" w:rsidTr="006B390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4.6.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rPr>
                <w:rFonts w:ascii="Times New Roman" w:eastAsia="Times New Roman" w:hAnsi="Times New Roman" w:cs="Times New Roman"/>
                <w:sz w:val="24"/>
                <w:szCs w:val="24"/>
                <w:lang w:eastAsia="ru-RU"/>
              </w:rPr>
            </w:pPr>
            <w:r w:rsidRPr="001C66D5">
              <w:rPr>
                <w:rFonts w:ascii="Times New Roman" w:eastAsia="Times New Roman" w:hAnsi="Times New Roman" w:cs="Times New Roman"/>
                <w:b/>
                <w:bCs/>
                <w:sz w:val="24"/>
                <w:szCs w:val="24"/>
                <w:lang w:eastAsia="ru-RU"/>
              </w:rPr>
              <w:t>Назначение украшений и их значение в жизни людей.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Знакомиться и рассматривать традиционные народные украшения.;;</w:t>
            </w:r>
            <w:r w:rsidRPr="001C66D5">
              <w:rPr>
                <w:rFonts w:ascii="Times New Roman" w:eastAsia="Times New Roman" w:hAnsi="Times New Roman" w:cs="Times New Roman"/>
                <w:sz w:val="24"/>
                <w:szCs w:val="24"/>
                <w:bdr w:val="dashed" w:sz="6" w:space="0" w:color="FF0000" w:frame="1"/>
                <w:shd w:val="clear" w:color="auto" w:fill="F7FDF7"/>
                <w:lang w:eastAsia="ru-RU"/>
              </w:rPr>
              <w:br/>
            </w:r>
            <w:r w:rsidRPr="001C66D5">
              <w:rPr>
                <w:rFonts w:ascii="Times New Roman" w:eastAsia="Times New Roman" w:hAnsi="Times New Roman" w:cs="Times New Roman"/>
                <w:sz w:val="24"/>
                <w:szCs w:val="24"/>
                <w:bdr w:val="dashed" w:sz="6" w:space="0" w:color="FF0000" w:frame="1"/>
                <w:shd w:val="clear" w:color="auto" w:fill="F7FDF7"/>
                <w:lang w:eastAsia="ru-RU"/>
              </w:rPr>
              <w:lastRenderedPageBreak/>
              <w:t>Выполнять красками рисунки украшений народных былинных персонажей;</w:t>
            </w:r>
            <w:r w:rsidRPr="001C66D5">
              <w:rPr>
                <w:rFonts w:ascii="Times New Roman" w:eastAsia="Times New Roman" w:hAnsi="Times New Roman" w:cs="Times New Roman"/>
                <w:sz w:val="24"/>
                <w:szCs w:val="24"/>
                <w:bdr w:val="dashed" w:sz="6" w:space="0" w:color="FF0000" w:frame="1"/>
                <w:shd w:val="clear" w:color="auto" w:fill="F7FDF7"/>
                <w:lang w:eastAsia="ru-RU"/>
              </w:rPr>
              <w:br/>
              <w:t>;</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lastRenderedPageBreak/>
              <w:t>Устный;</w:t>
            </w:r>
            <w:r w:rsidRPr="001C66D5">
              <w:rPr>
                <w:rFonts w:ascii="Times New Roman" w:eastAsia="Times New Roman" w:hAnsi="Times New Roman" w:cs="Times New Roman"/>
                <w:sz w:val="24"/>
                <w:szCs w:val="24"/>
                <w:bdr w:val="dashed" w:sz="6" w:space="0" w:color="FF0000" w:frame="1"/>
                <w:shd w:val="clear" w:color="auto" w:fill="F7FDF7"/>
                <w:lang w:eastAsia="ru-RU"/>
              </w:rPr>
              <w:br/>
              <w:t>опрос;;</w:t>
            </w:r>
            <w:r w:rsidRPr="001C66D5">
              <w:rPr>
                <w:rFonts w:ascii="Times New Roman" w:eastAsia="Times New Roman" w:hAnsi="Times New Roman" w:cs="Times New Roman"/>
                <w:sz w:val="24"/>
                <w:szCs w:val="24"/>
                <w:bdr w:val="dashed" w:sz="6" w:space="0" w:color="FF0000" w:frame="1"/>
                <w:shd w:val="clear" w:color="auto" w:fill="F7FDF7"/>
                <w:lang w:eastAsia="ru-RU"/>
              </w:rPr>
              <w:br/>
              <w:t>Практическая работа;</w:t>
            </w:r>
            <w:r w:rsidRPr="001C66D5">
              <w:rPr>
                <w:rFonts w:ascii="Times New Roman" w:eastAsia="Times New Roman" w:hAnsi="Times New Roman" w:cs="Times New Roman"/>
                <w:sz w:val="24"/>
                <w:szCs w:val="24"/>
                <w:bdr w:val="dashed" w:sz="6" w:space="0" w:color="FF0000" w:frame="1"/>
                <w:shd w:val="clear" w:color="auto" w:fill="F7FDF7"/>
                <w:lang w:eastAsia="ru-RU"/>
              </w:rPr>
              <w:br/>
            </w:r>
            <w:r w:rsidRPr="001C66D5">
              <w:rPr>
                <w:rFonts w:ascii="Times New Roman" w:eastAsia="Times New Roman" w:hAnsi="Times New Roman" w:cs="Times New Roman"/>
                <w:sz w:val="24"/>
                <w:szCs w:val="24"/>
                <w:bdr w:val="dashed" w:sz="6" w:space="0" w:color="FF0000" w:frame="1"/>
                <w:shd w:val="clear" w:color="auto" w:fill="F7FDF7"/>
                <w:lang w:eastAsia="ru-RU"/>
              </w:rPr>
              <w:lastRenderedPageBreak/>
              <w:t>;</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lastRenderedPageBreak/>
              <w:t>РЭШ</w:t>
            </w:r>
            <w:r w:rsidRPr="001C66D5">
              <w:rPr>
                <w:rFonts w:ascii="Times New Roman" w:eastAsia="Times New Roman" w:hAnsi="Times New Roman" w:cs="Times New Roman"/>
                <w:sz w:val="24"/>
                <w:szCs w:val="24"/>
                <w:bdr w:val="dashed" w:sz="6" w:space="0" w:color="FF0000" w:frame="1"/>
                <w:shd w:val="clear" w:color="auto" w:fill="F7FDF7"/>
                <w:lang w:eastAsia="ru-RU"/>
              </w:rPr>
              <w:br/>
              <w:t>https://resh.edu.ru/ Инфоурок</w:t>
            </w:r>
            <w:r w:rsidRPr="001C66D5">
              <w:rPr>
                <w:rFonts w:ascii="Times New Roman" w:eastAsia="Times New Roman" w:hAnsi="Times New Roman" w:cs="Times New Roman"/>
                <w:sz w:val="24"/>
                <w:szCs w:val="24"/>
                <w:bdr w:val="dashed" w:sz="6" w:space="0" w:color="FF0000" w:frame="1"/>
                <w:shd w:val="clear" w:color="auto" w:fill="F7FDF7"/>
                <w:lang w:eastAsia="ru-RU"/>
              </w:rPr>
              <w:br/>
              <w:t>https://infourok.ru/</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r>
      <w:tr w:rsidR="006B3908" w:rsidRPr="001C66D5" w:rsidTr="006B3908">
        <w:trPr>
          <w:gridAfter w:val="5"/>
        </w:trPr>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Итого по модулю 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6</w:t>
            </w:r>
          </w:p>
        </w:tc>
      </w:tr>
      <w:tr w:rsidR="006B3908" w:rsidRPr="001C66D5" w:rsidTr="006B390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5.1.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rPr>
                <w:rFonts w:ascii="Times New Roman" w:eastAsia="Times New Roman" w:hAnsi="Times New Roman" w:cs="Times New Roman"/>
                <w:sz w:val="24"/>
                <w:szCs w:val="24"/>
                <w:lang w:eastAsia="ru-RU"/>
              </w:rPr>
            </w:pPr>
            <w:r w:rsidRPr="001C66D5">
              <w:rPr>
                <w:rFonts w:ascii="Times New Roman" w:eastAsia="Times New Roman" w:hAnsi="Times New Roman" w:cs="Times New Roman"/>
                <w:b/>
                <w:bCs/>
                <w:sz w:val="24"/>
                <w:szCs w:val="24"/>
                <w:lang w:eastAsia="ru-RU"/>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Осваивать приёмы создания объёмных предметов из бумаги.; Осваивать приёмы объёмного декорирования предметов из бумаги.;;</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Устный;</w:t>
            </w:r>
            <w:r w:rsidRPr="001C66D5">
              <w:rPr>
                <w:rFonts w:ascii="Times New Roman" w:eastAsia="Times New Roman" w:hAnsi="Times New Roman" w:cs="Times New Roman"/>
                <w:sz w:val="24"/>
                <w:szCs w:val="24"/>
                <w:bdr w:val="dashed" w:sz="6" w:space="0" w:color="FF0000" w:frame="1"/>
                <w:shd w:val="clear" w:color="auto" w:fill="F7FDF7"/>
                <w:lang w:eastAsia="ru-RU"/>
              </w:rPr>
              <w:br/>
              <w:t>опрос;;</w:t>
            </w:r>
            <w:r w:rsidRPr="001C66D5">
              <w:rPr>
                <w:rFonts w:ascii="Times New Roman" w:eastAsia="Times New Roman" w:hAnsi="Times New Roman" w:cs="Times New Roman"/>
                <w:sz w:val="24"/>
                <w:szCs w:val="24"/>
                <w:bdr w:val="dashed" w:sz="6" w:space="0" w:color="FF0000" w:frame="1"/>
                <w:shd w:val="clear" w:color="auto" w:fill="F7FDF7"/>
                <w:lang w:eastAsia="ru-RU"/>
              </w:rPr>
              <w:br/>
              <w:t>Практическая работа;</w:t>
            </w:r>
            <w:r w:rsidRPr="001C66D5">
              <w:rPr>
                <w:rFonts w:ascii="Times New Roman" w:eastAsia="Times New Roman" w:hAnsi="Times New Roman" w:cs="Times New Roman"/>
                <w:sz w:val="24"/>
                <w:szCs w:val="24"/>
                <w:bdr w:val="dashed" w:sz="6" w:space="0" w:color="FF0000" w:frame="1"/>
                <w:shd w:val="clear" w:color="auto" w:fill="F7FDF7"/>
                <w:lang w:eastAsia="ru-RU"/>
              </w:rPr>
              <w:br/>
              <w:t>;</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РЭШ</w:t>
            </w:r>
            <w:r w:rsidRPr="001C66D5">
              <w:rPr>
                <w:rFonts w:ascii="Times New Roman" w:eastAsia="Times New Roman" w:hAnsi="Times New Roman" w:cs="Times New Roman"/>
                <w:sz w:val="24"/>
                <w:szCs w:val="24"/>
                <w:bdr w:val="dashed" w:sz="6" w:space="0" w:color="FF0000" w:frame="1"/>
                <w:shd w:val="clear" w:color="auto" w:fill="F7FDF7"/>
                <w:lang w:eastAsia="ru-RU"/>
              </w:rPr>
              <w:br/>
              <w:t>https://resh.edu.ru/ Инфоурок</w:t>
            </w:r>
            <w:r w:rsidRPr="001C66D5">
              <w:rPr>
                <w:rFonts w:ascii="Times New Roman" w:eastAsia="Times New Roman" w:hAnsi="Times New Roman" w:cs="Times New Roman"/>
                <w:sz w:val="24"/>
                <w:szCs w:val="24"/>
                <w:bdr w:val="dashed" w:sz="6" w:space="0" w:color="FF0000" w:frame="1"/>
                <w:shd w:val="clear" w:color="auto" w:fill="F7FDF7"/>
                <w:lang w:eastAsia="ru-RU"/>
              </w:rPr>
              <w:br/>
              <w:t>https://infourok.ru/</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r>
      <w:tr w:rsidR="006B3908" w:rsidRPr="001C66D5" w:rsidTr="006B390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5.2.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rPr>
                <w:rFonts w:ascii="Times New Roman" w:eastAsia="Times New Roman" w:hAnsi="Times New Roman" w:cs="Times New Roman"/>
                <w:sz w:val="24"/>
                <w:szCs w:val="24"/>
                <w:lang w:eastAsia="ru-RU"/>
              </w:rPr>
            </w:pPr>
            <w:r w:rsidRPr="001C66D5">
              <w:rPr>
                <w:rFonts w:ascii="Times New Roman" w:eastAsia="Times New Roman" w:hAnsi="Times New Roman" w:cs="Times New Roman"/>
                <w:b/>
                <w:bCs/>
                <w:sz w:val="24"/>
                <w:szCs w:val="24"/>
                <w:lang w:eastAsia="ru-RU"/>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приёмы завивания, скручивания и складывания полоски бумаги (например, гармошкой).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Макетировать из бумаги пространство сказочного игрушечного города или детскую площадку.;;</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Устный;</w:t>
            </w:r>
            <w:r w:rsidRPr="001C66D5">
              <w:rPr>
                <w:rFonts w:ascii="Times New Roman" w:eastAsia="Times New Roman" w:hAnsi="Times New Roman" w:cs="Times New Roman"/>
                <w:sz w:val="24"/>
                <w:szCs w:val="24"/>
                <w:bdr w:val="dashed" w:sz="6" w:space="0" w:color="FF0000" w:frame="1"/>
                <w:shd w:val="clear" w:color="auto" w:fill="F7FDF7"/>
                <w:lang w:eastAsia="ru-RU"/>
              </w:rPr>
              <w:br/>
              <w:t>опрос;;</w:t>
            </w:r>
            <w:r w:rsidRPr="001C66D5">
              <w:rPr>
                <w:rFonts w:ascii="Times New Roman" w:eastAsia="Times New Roman" w:hAnsi="Times New Roman" w:cs="Times New Roman"/>
                <w:sz w:val="24"/>
                <w:szCs w:val="24"/>
                <w:bdr w:val="dashed" w:sz="6" w:space="0" w:color="FF0000" w:frame="1"/>
                <w:shd w:val="clear" w:color="auto" w:fill="F7FDF7"/>
                <w:lang w:eastAsia="ru-RU"/>
              </w:rPr>
              <w:br/>
              <w:t>Практическая работа;</w:t>
            </w:r>
            <w:r w:rsidRPr="001C66D5">
              <w:rPr>
                <w:rFonts w:ascii="Times New Roman" w:eastAsia="Times New Roman" w:hAnsi="Times New Roman" w:cs="Times New Roman"/>
                <w:sz w:val="24"/>
                <w:szCs w:val="24"/>
                <w:bdr w:val="dashed" w:sz="6" w:space="0" w:color="FF0000" w:frame="1"/>
                <w:shd w:val="clear" w:color="auto" w:fill="F7FDF7"/>
                <w:lang w:eastAsia="ru-RU"/>
              </w:rPr>
              <w:br/>
              <w:t>;</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РЭШ</w:t>
            </w:r>
            <w:r w:rsidRPr="001C66D5">
              <w:rPr>
                <w:rFonts w:ascii="Times New Roman" w:eastAsia="Times New Roman" w:hAnsi="Times New Roman" w:cs="Times New Roman"/>
                <w:sz w:val="24"/>
                <w:szCs w:val="24"/>
                <w:bdr w:val="dashed" w:sz="6" w:space="0" w:color="FF0000" w:frame="1"/>
                <w:shd w:val="clear" w:color="auto" w:fill="F7FDF7"/>
                <w:lang w:eastAsia="ru-RU"/>
              </w:rPr>
              <w:br/>
              <w:t>https://resh.edu.ru/ Инфоурок</w:t>
            </w:r>
            <w:r w:rsidRPr="001C66D5">
              <w:rPr>
                <w:rFonts w:ascii="Times New Roman" w:eastAsia="Times New Roman" w:hAnsi="Times New Roman" w:cs="Times New Roman"/>
                <w:sz w:val="24"/>
                <w:szCs w:val="24"/>
                <w:bdr w:val="dashed" w:sz="6" w:space="0" w:color="FF0000" w:frame="1"/>
                <w:shd w:val="clear" w:color="auto" w:fill="F7FDF7"/>
                <w:lang w:eastAsia="ru-RU"/>
              </w:rPr>
              <w:br/>
              <w:t>https://infourok.ru/</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r>
      <w:tr w:rsidR="006B3908" w:rsidRPr="001C66D5" w:rsidTr="006B390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5.3.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rPr>
                <w:rFonts w:ascii="Times New Roman" w:eastAsia="Times New Roman" w:hAnsi="Times New Roman" w:cs="Times New Roman"/>
                <w:sz w:val="24"/>
                <w:szCs w:val="24"/>
                <w:lang w:eastAsia="ru-RU"/>
              </w:rPr>
            </w:pPr>
            <w:r w:rsidRPr="001C66D5">
              <w:rPr>
                <w:rFonts w:ascii="Times New Roman" w:eastAsia="Times New Roman" w:hAnsi="Times New Roman" w:cs="Times New Roman"/>
                <w:b/>
                <w:bCs/>
                <w:sz w:val="24"/>
                <w:szCs w:val="24"/>
                <w:lang w:eastAsia="ru-RU"/>
              </w:rPr>
              <w:t>Образ здания. Памятники отечественной и западноевропейской архитектуры с ярко выраженным характером здания.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Развивать эмоциональное восприятие архитектурных;</w:t>
            </w:r>
            <w:r w:rsidRPr="001C66D5">
              <w:rPr>
                <w:rFonts w:ascii="Times New Roman" w:eastAsia="Times New Roman" w:hAnsi="Times New Roman" w:cs="Times New Roman"/>
                <w:sz w:val="24"/>
                <w:szCs w:val="24"/>
                <w:bdr w:val="dashed" w:sz="6" w:space="0" w:color="FF0000" w:frame="1"/>
                <w:shd w:val="clear" w:color="auto" w:fill="F7FDF7"/>
                <w:lang w:eastAsia="ru-RU"/>
              </w:rPr>
              <w:br/>
              <w:t>построек.;;</w:t>
            </w:r>
            <w:r w:rsidRPr="001C66D5">
              <w:rPr>
                <w:rFonts w:ascii="Times New Roman" w:eastAsia="Times New Roman" w:hAnsi="Times New Roman" w:cs="Times New Roman"/>
                <w:sz w:val="24"/>
                <w:szCs w:val="24"/>
                <w:bdr w:val="dashed" w:sz="6" w:space="0" w:color="FF0000" w:frame="1"/>
                <w:shd w:val="clear" w:color="auto" w:fill="F7FDF7"/>
                <w:lang w:eastAsia="ru-RU"/>
              </w:rPr>
              <w:br/>
              <w:t>Рассуждать;</w:t>
            </w:r>
            <w:r w:rsidRPr="001C66D5">
              <w:rPr>
                <w:rFonts w:ascii="Times New Roman" w:eastAsia="Times New Roman" w:hAnsi="Times New Roman" w:cs="Times New Roman"/>
                <w:sz w:val="24"/>
                <w:szCs w:val="24"/>
                <w:bdr w:val="dashed" w:sz="6" w:space="0" w:color="FF0000" w:frame="1"/>
                <w:shd w:val="clear" w:color="auto" w:fill="F7FDF7"/>
                <w:lang w:eastAsia="ru-RU"/>
              </w:rPr>
              <w:br/>
              <w:t xml:space="preserve">объяснять связь </w:t>
            </w:r>
            <w:r w:rsidRPr="001C66D5">
              <w:rPr>
                <w:rFonts w:ascii="Times New Roman" w:eastAsia="Times New Roman" w:hAnsi="Times New Roman" w:cs="Times New Roman"/>
                <w:sz w:val="24"/>
                <w:szCs w:val="24"/>
                <w:bdr w:val="dashed" w:sz="6" w:space="0" w:color="FF0000" w:frame="1"/>
                <w:shd w:val="clear" w:color="auto" w:fill="F7FDF7"/>
                <w:lang w:eastAsia="ru-RU"/>
              </w:rPr>
              <w:lastRenderedPageBreak/>
              <w:t>образа здания с его;</w:t>
            </w:r>
            <w:r w:rsidRPr="001C66D5">
              <w:rPr>
                <w:rFonts w:ascii="Times New Roman" w:eastAsia="Times New Roman" w:hAnsi="Times New Roman" w:cs="Times New Roman"/>
                <w:sz w:val="24"/>
                <w:szCs w:val="24"/>
                <w:bdr w:val="dashed" w:sz="6" w:space="0" w:color="FF0000" w:frame="1"/>
                <w:shd w:val="clear" w:color="auto" w:fill="F7FDF7"/>
                <w:lang w:eastAsia="ru-RU"/>
              </w:rPr>
              <w:br/>
              <w:t>конструкцией и декором. Рассматривать;</w:t>
            </w:r>
            <w:r w:rsidRPr="001C66D5">
              <w:rPr>
                <w:rFonts w:ascii="Times New Roman" w:eastAsia="Times New Roman" w:hAnsi="Times New Roman" w:cs="Times New Roman"/>
                <w:sz w:val="24"/>
                <w:szCs w:val="24"/>
                <w:bdr w:val="dashed" w:sz="6" w:space="0" w:color="FF0000" w:frame="1"/>
                <w:shd w:val="clear" w:color="auto" w:fill="F7FDF7"/>
                <w:lang w:eastAsia="ru-RU"/>
              </w:rPr>
              <w:br/>
              <w:t>исследовать;</w:t>
            </w:r>
            <w:r w:rsidRPr="001C66D5">
              <w:rPr>
                <w:rFonts w:ascii="Times New Roman" w:eastAsia="Times New Roman" w:hAnsi="Times New Roman" w:cs="Times New Roman"/>
                <w:sz w:val="24"/>
                <w:szCs w:val="24"/>
                <w:bdr w:val="dashed" w:sz="6" w:space="0" w:color="FF0000" w:frame="1"/>
                <w:shd w:val="clear" w:color="auto" w:fill="F7FDF7"/>
                <w:lang w:eastAsia="ru-RU"/>
              </w:rPr>
              <w:br/>
              <w:t>характеризовать конструкцию архитектурных построек (по фотографиям в условиях урока).;</w:t>
            </w:r>
            <w:r w:rsidRPr="001C66D5">
              <w:rPr>
                <w:rFonts w:ascii="Times New Roman" w:eastAsia="Times New Roman" w:hAnsi="Times New Roman" w:cs="Times New Roman"/>
                <w:sz w:val="24"/>
                <w:szCs w:val="24"/>
                <w:bdr w:val="dashed" w:sz="6" w:space="0" w:color="FF0000" w:frame="1"/>
                <w:shd w:val="clear" w:color="auto" w:fill="F7FDF7"/>
                <w:lang w:eastAsia="ru-RU"/>
              </w:rPr>
              <w:br/>
              <w:t>;</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lastRenderedPageBreak/>
              <w:t>Устный;</w:t>
            </w:r>
            <w:r w:rsidRPr="001C66D5">
              <w:rPr>
                <w:rFonts w:ascii="Times New Roman" w:eastAsia="Times New Roman" w:hAnsi="Times New Roman" w:cs="Times New Roman"/>
                <w:sz w:val="24"/>
                <w:szCs w:val="24"/>
                <w:bdr w:val="dashed" w:sz="6" w:space="0" w:color="FF0000" w:frame="1"/>
                <w:shd w:val="clear" w:color="auto" w:fill="F7FDF7"/>
                <w:lang w:eastAsia="ru-RU"/>
              </w:rPr>
              <w:br/>
              <w:t>опрос;;</w:t>
            </w:r>
            <w:r w:rsidRPr="001C66D5">
              <w:rPr>
                <w:rFonts w:ascii="Times New Roman" w:eastAsia="Times New Roman" w:hAnsi="Times New Roman" w:cs="Times New Roman"/>
                <w:sz w:val="24"/>
                <w:szCs w:val="24"/>
                <w:bdr w:val="dashed" w:sz="6" w:space="0" w:color="FF0000" w:frame="1"/>
                <w:shd w:val="clear" w:color="auto" w:fill="F7FDF7"/>
                <w:lang w:eastAsia="ru-RU"/>
              </w:rPr>
              <w:br/>
              <w:t>Практическая работа;</w:t>
            </w:r>
            <w:r w:rsidRPr="001C66D5">
              <w:rPr>
                <w:rFonts w:ascii="Times New Roman" w:eastAsia="Times New Roman" w:hAnsi="Times New Roman" w:cs="Times New Roman"/>
                <w:sz w:val="24"/>
                <w:szCs w:val="24"/>
                <w:bdr w:val="dashed" w:sz="6" w:space="0" w:color="FF0000" w:frame="1"/>
                <w:shd w:val="clear" w:color="auto" w:fill="F7FDF7"/>
                <w:lang w:eastAsia="ru-RU"/>
              </w:rPr>
              <w:br/>
              <w:t>;</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РЭШ</w:t>
            </w:r>
            <w:r w:rsidRPr="001C66D5">
              <w:rPr>
                <w:rFonts w:ascii="Times New Roman" w:eastAsia="Times New Roman" w:hAnsi="Times New Roman" w:cs="Times New Roman"/>
                <w:sz w:val="24"/>
                <w:szCs w:val="24"/>
                <w:bdr w:val="dashed" w:sz="6" w:space="0" w:color="FF0000" w:frame="1"/>
                <w:shd w:val="clear" w:color="auto" w:fill="F7FDF7"/>
                <w:lang w:eastAsia="ru-RU"/>
              </w:rPr>
              <w:br/>
              <w:t>https://resh.edu.ru/ Инфоурок</w:t>
            </w:r>
            <w:r w:rsidRPr="001C66D5">
              <w:rPr>
                <w:rFonts w:ascii="Times New Roman" w:eastAsia="Times New Roman" w:hAnsi="Times New Roman" w:cs="Times New Roman"/>
                <w:sz w:val="24"/>
                <w:szCs w:val="24"/>
                <w:bdr w:val="dashed" w:sz="6" w:space="0" w:color="FF0000" w:frame="1"/>
                <w:shd w:val="clear" w:color="auto" w:fill="F7FDF7"/>
                <w:lang w:eastAsia="ru-RU"/>
              </w:rPr>
              <w:br/>
              <w:t>https://infourok.ru/</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r>
      <w:tr w:rsidR="006B3908" w:rsidRPr="001C66D5" w:rsidTr="006B390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5.4.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rPr>
                <w:rFonts w:ascii="Times New Roman" w:eastAsia="Times New Roman" w:hAnsi="Times New Roman" w:cs="Times New Roman"/>
                <w:sz w:val="24"/>
                <w:szCs w:val="24"/>
                <w:lang w:eastAsia="ru-RU"/>
              </w:rPr>
            </w:pPr>
            <w:r w:rsidRPr="001C66D5">
              <w:rPr>
                <w:rFonts w:ascii="Times New Roman" w:eastAsia="Times New Roman" w:hAnsi="Times New Roman" w:cs="Times New Roman"/>
                <w:b/>
                <w:bCs/>
                <w:sz w:val="24"/>
                <w:szCs w:val="24"/>
                <w:lang w:eastAsia="ru-RU"/>
              </w:rPr>
              <w:t>Рисунок дома для доброго и злого сказочных персонажей (иллюстрация сказки по выбору учителя).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Приводить примеры жилищ разных сказочных героев в;</w:t>
            </w:r>
            <w:r w:rsidRPr="001C66D5">
              <w:rPr>
                <w:rFonts w:ascii="Times New Roman" w:eastAsia="Times New Roman" w:hAnsi="Times New Roman" w:cs="Times New Roman"/>
                <w:sz w:val="24"/>
                <w:szCs w:val="24"/>
                <w:bdr w:val="dashed" w:sz="6" w:space="0" w:color="FF0000" w:frame="1"/>
                <w:shd w:val="clear" w:color="auto" w:fill="F7FDF7"/>
                <w:lang w:eastAsia="ru-RU"/>
              </w:rPr>
              <w:br/>
              <w:t>иллюстрациях известных художников детской книги.;;</w:t>
            </w:r>
            <w:r w:rsidRPr="001C66D5">
              <w:rPr>
                <w:rFonts w:ascii="Times New Roman" w:eastAsia="Times New Roman" w:hAnsi="Times New Roman" w:cs="Times New Roman"/>
                <w:sz w:val="24"/>
                <w:szCs w:val="24"/>
                <w:bdr w:val="dashed" w:sz="6" w:space="0" w:color="FF0000" w:frame="1"/>
                <w:shd w:val="clear" w:color="auto" w:fill="F7FDF7"/>
                <w:lang w:eastAsia="ru-RU"/>
              </w:rPr>
              <w:br/>
              <w:t>Выполнять творческие рисунки зданий (по воображению и представлению;</w:t>
            </w:r>
            <w:r w:rsidRPr="001C66D5">
              <w:rPr>
                <w:rFonts w:ascii="Times New Roman" w:eastAsia="Times New Roman" w:hAnsi="Times New Roman" w:cs="Times New Roman"/>
                <w:sz w:val="24"/>
                <w:szCs w:val="24"/>
                <w:bdr w:val="dashed" w:sz="6" w:space="0" w:color="FF0000" w:frame="1"/>
                <w:shd w:val="clear" w:color="auto" w:fill="F7FDF7"/>
                <w:lang w:eastAsia="ru-RU"/>
              </w:rPr>
              <w:br/>
              <w:t>на основе просмотренных материалов) для сказочных героев с разным характером;</w:t>
            </w:r>
            <w:r w:rsidRPr="001C66D5">
              <w:rPr>
                <w:rFonts w:ascii="Times New Roman" w:eastAsia="Times New Roman" w:hAnsi="Times New Roman" w:cs="Times New Roman"/>
                <w:sz w:val="24"/>
                <w:szCs w:val="24"/>
                <w:bdr w:val="dashed" w:sz="6" w:space="0" w:color="FF0000" w:frame="1"/>
                <w:shd w:val="clear" w:color="auto" w:fill="F7FDF7"/>
                <w:lang w:eastAsia="ru-RU"/>
              </w:rPr>
              <w:br/>
              <w:t>например;</w:t>
            </w:r>
            <w:r w:rsidRPr="001C66D5">
              <w:rPr>
                <w:rFonts w:ascii="Times New Roman" w:eastAsia="Times New Roman" w:hAnsi="Times New Roman" w:cs="Times New Roman"/>
                <w:sz w:val="24"/>
                <w:szCs w:val="24"/>
                <w:bdr w:val="dashed" w:sz="6" w:space="0" w:color="FF0000" w:frame="1"/>
                <w:shd w:val="clear" w:color="auto" w:fill="F7FDF7"/>
                <w:lang w:eastAsia="ru-RU"/>
              </w:rPr>
              <w:br/>
              <w:t>для добрых и злых волшебников;</w:t>
            </w:r>
            <w:r w:rsidRPr="001C66D5">
              <w:rPr>
                <w:rFonts w:ascii="Times New Roman" w:eastAsia="Times New Roman" w:hAnsi="Times New Roman" w:cs="Times New Roman"/>
                <w:sz w:val="24"/>
                <w:szCs w:val="24"/>
                <w:bdr w:val="dashed" w:sz="6" w:space="0" w:color="FF0000" w:frame="1"/>
                <w:shd w:val="clear" w:color="auto" w:fill="F7FDF7"/>
                <w:lang w:eastAsia="ru-RU"/>
              </w:rPr>
              <w:br/>
              <w:t>;</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Устный;</w:t>
            </w:r>
            <w:r w:rsidRPr="001C66D5">
              <w:rPr>
                <w:rFonts w:ascii="Times New Roman" w:eastAsia="Times New Roman" w:hAnsi="Times New Roman" w:cs="Times New Roman"/>
                <w:sz w:val="24"/>
                <w:szCs w:val="24"/>
                <w:bdr w:val="dashed" w:sz="6" w:space="0" w:color="FF0000" w:frame="1"/>
                <w:shd w:val="clear" w:color="auto" w:fill="F7FDF7"/>
                <w:lang w:eastAsia="ru-RU"/>
              </w:rPr>
              <w:br/>
              <w:t>опрос;;</w:t>
            </w:r>
            <w:r w:rsidRPr="001C66D5">
              <w:rPr>
                <w:rFonts w:ascii="Times New Roman" w:eastAsia="Times New Roman" w:hAnsi="Times New Roman" w:cs="Times New Roman"/>
                <w:sz w:val="24"/>
                <w:szCs w:val="24"/>
                <w:bdr w:val="dashed" w:sz="6" w:space="0" w:color="FF0000" w:frame="1"/>
                <w:shd w:val="clear" w:color="auto" w:fill="F7FDF7"/>
                <w:lang w:eastAsia="ru-RU"/>
              </w:rPr>
              <w:br/>
              <w:t>Практическая работа;</w:t>
            </w:r>
            <w:r w:rsidRPr="001C66D5">
              <w:rPr>
                <w:rFonts w:ascii="Times New Roman" w:eastAsia="Times New Roman" w:hAnsi="Times New Roman" w:cs="Times New Roman"/>
                <w:sz w:val="24"/>
                <w:szCs w:val="24"/>
                <w:bdr w:val="dashed" w:sz="6" w:space="0" w:color="FF0000" w:frame="1"/>
                <w:shd w:val="clear" w:color="auto" w:fill="F7FDF7"/>
                <w:lang w:eastAsia="ru-RU"/>
              </w:rPr>
              <w:br/>
              <w:t>;</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РЭШ</w:t>
            </w:r>
            <w:r w:rsidRPr="001C66D5">
              <w:rPr>
                <w:rFonts w:ascii="Times New Roman" w:eastAsia="Times New Roman" w:hAnsi="Times New Roman" w:cs="Times New Roman"/>
                <w:sz w:val="24"/>
                <w:szCs w:val="24"/>
                <w:bdr w:val="dashed" w:sz="6" w:space="0" w:color="FF0000" w:frame="1"/>
                <w:shd w:val="clear" w:color="auto" w:fill="F7FDF7"/>
                <w:lang w:eastAsia="ru-RU"/>
              </w:rPr>
              <w:br/>
              <w:t>https://resh.edu.ru/ Инфоурок</w:t>
            </w:r>
            <w:r w:rsidRPr="001C66D5">
              <w:rPr>
                <w:rFonts w:ascii="Times New Roman" w:eastAsia="Times New Roman" w:hAnsi="Times New Roman" w:cs="Times New Roman"/>
                <w:sz w:val="24"/>
                <w:szCs w:val="24"/>
                <w:bdr w:val="dashed" w:sz="6" w:space="0" w:color="FF0000" w:frame="1"/>
                <w:shd w:val="clear" w:color="auto" w:fill="F7FDF7"/>
                <w:lang w:eastAsia="ru-RU"/>
              </w:rPr>
              <w:br/>
              <w:t>https://infourok.ru/</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r>
      <w:tr w:rsidR="006B3908" w:rsidRPr="001C66D5" w:rsidTr="006B3908">
        <w:trPr>
          <w:gridAfter w:val="5"/>
        </w:trPr>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 по модулю 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4</w:t>
            </w:r>
          </w:p>
        </w:tc>
      </w:tr>
      <w:tr w:rsidR="006B3908" w:rsidRPr="001C66D5" w:rsidTr="006B390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7C5BFA" w:rsidRDefault="006B3908" w:rsidP="00E65544">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6.1</w:t>
            </w:r>
            <w:r w:rsidRPr="007C5BFA">
              <w:rPr>
                <w:rFonts w:ascii="Times New Roman" w:eastAsia="Times New Roman" w:hAnsi="Times New Roman" w:cs="Times New Roman"/>
                <w:b/>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7C5BFA" w:rsidRDefault="006B3908" w:rsidP="00E65544">
            <w:pPr>
              <w:spacing w:after="0" w:line="240" w:lineRule="auto"/>
              <w:rPr>
                <w:rFonts w:ascii="Times New Roman" w:eastAsia="Times New Roman" w:hAnsi="Times New Roman" w:cs="Times New Roman"/>
                <w:b/>
                <w:bCs/>
                <w:sz w:val="24"/>
                <w:szCs w:val="24"/>
                <w:lang w:eastAsia="ru-RU"/>
              </w:rPr>
            </w:pPr>
            <w:r w:rsidRPr="007C5BFA">
              <w:rPr>
                <w:rFonts w:ascii="Times New Roman" w:eastAsia="Times New Roman" w:hAnsi="Times New Roman" w:cs="Times New Roman"/>
                <w:b/>
                <w:bCs/>
                <w:sz w:val="24"/>
                <w:szCs w:val="24"/>
                <w:lang w:eastAsia="ru-RU"/>
              </w:rPr>
              <w:t>Художественное наблюдение окружающей природы и красивых природных деталей; анализ их конструкции и эмоционального воздействия. Сопоставление их с рукотворными произведениями.</w:t>
            </w:r>
          </w:p>
          <w:p w:rsidR="006B3908" w:rsidRPr="007C5BFA" w:rsidRDefault="006B3908" w:rsidP="00E65544">
            <w:pPr>
              <w:spacing w:after="0" w:line="240" w:lineRule="auto"/>
              <w:rPr>
                <w:rFonts w:ascii="Times New Roman" w:eastAsia="Times New Roman" w:hAnsi="Times New Roman" w:cs="Times New Roman"/>
                <w:b/>
                <w:sz w:val="24"/>
                <w:szCs w:val="24"/>
                <w:lang w:eastAsia="ru-RU"/>
              </w:rPr>
            </w:pPr>
            <w:r w:rsidRPr="007C5BFA">
              <w:rPr>
                <w:rFonts w:ascii="Times New Roman" w:eastAsia="Times New Roman" w:hAnsi="Times New Roman" w:cs="Times New Roman"/>
                <w:b/>
                <w:sz w:val="24"/>
                <w:szCs w:val="24"/>
                <w:lang w:eastAsia="ru-RU"/>
              </w:rPr>
              <w:t>Восприятие орнаментальных произведений декоративно-прикладного искусства (кружево, шитьё, резьба по дереву, чеканка и др.).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Default="006B3908" w:rsidP="00E65544">
            <w:pPr>
              <w:spacing w:after="0" w:line="240" w:lineRule="auto"/>
              <w:jc w:val="both"/>
              <w:rPr>
                <w:rFonts w:ascii="Times New Roman" w:eastAsia="Times New Roman" w:hAnsi="Times New Roman" w:cs="Times New Roman"/>
                <w:sz w:val="24"/>
                <w:szCs w:val="24"/>
                <w:bdr w:val="dashed" w:sz="6" w:space="0" w:color="FF0000" w:frame="1"/>
                <w:shd w:val="clear" w:color="auto" w:fill="F7FDF7"/>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 xml:space="preserve">Развивать потребность и осваивать умения вести эстетические наблюдения явлений </w:t>
            </w:r>
            <w:proofErr w:type="gramStart"/>
            <w:r w:rsidRPr="001C66D5">
              <w:rPr>
                <w:rFonts w:ascii="Times New Roman" w:eastAsia="Times New Roman" w:hAnsi="Times New Roman" w:cs="Times New Roman"/>
                <w:sz w:val="24"/>
                <w:szCs w:val="24"/>
                <w:bdr w:val="dashed" w:sz="6" w:space="0" w:color="FF0000" w:frame="1"/>
                <w:shd w:val="clear" w:color="auto" w:fill="F7FDF7"/>
                <w:lang w:eastAsia="ru-RU"/>
              </w:rPr>
              <w:t>природы.;;</w:t>
            </w:r>
            <w:proofErr w:type="gramEnd"/>
          </w:p>
          <w:p w:rsidR="006B3908" w:rsidRPr="007C5BFA"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br/>
            </w:r>
            <w:r w:rsidRPr="007C5BFA">
              <w:rPr>
                <w:rFonts w:ascii="Times New Roman" w:eastAsia="Times New Roman" w:hAnsi="Times New Roman" w:cs="Times New Roman"/>
                <w:sz w:val="24"/>
                <w:szCs w:val="24"/>
                <w:lang w:eastAsia="ru-RU"/>
              </w:rPr>
              <w:t>Приобретать опыт эстетического наблюдения;</w:t>
            </w:r>
          </w:p>
          <w:p w:rsidR="006B3908" w:rsidRPr="007C5BFA" w:rsidRDefault="006B3908" w:rsidP="00E65544">
            <w:pPr>
              <w:spacing w:after="0" w:line="240" w:lineRule="auto"/>
              <w:jc w:val="both"/>
              <w:rPr>
                <w:rFonts w:ascii="Times New Roman" w:eastAsia="Times New Roman" w:hAnsi="Times New Roman" w:cs="Times New Roman"/>
                <w:sz w:val="24"/>
                <w:szCs w:val="24"/>
                <w:lang w:eastAsia="ru-RU"/>
              </w:rPr>
            </w:pPr>
            <w:r w:rsidRPr="007C5BFA">
              <w:rPr>
                <w:rFonts w:ascii="Times New Roman" w:eastAsia="Times New Roman" w:hAnsi="Times New Roman" w:cs="Times New Roman"/>
                <w:sz w:val="24"/>
                <w:szCs w:val="24"/>
                <w:lang w:eastAsia="ru-RU"/>
              </w:rPr>
              <w:t>и художественного анализа произведений декоративно-прикладного искусства (кружево;</w:t>
            </w:r>
          </w:p>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7C5BFA">
              <w:rPr>
                <w:rFonts w:ascii="Times New Roman" w:eastAsia="Times New Roman" w:hAnsi="Times New Roman" w:cs="Times New Roman"/>
                <w:sz w:val="24"/>
                <w:szCs w:val="24"/>
                <w:lang w:eastAsia="ru-RU"/>
              </w:rPr>
              <w:t>шитьё;</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Устный;</w:t>
            </w:r>
            <w:r w:rsidRPr="001C66D5">
              <w:rPr>
                <w:rFonts w:ascii="Times New Roman" w:eastAsia="Times New Roman" w:hAnsi="Times New Roman" w:cs="Times New Roman"/>
                <w:sz w:val="24"/>
                <w:szCs w:val="24"/>
                <w:bdr w:val="dashed" w:sz="6" w:space="0" w:color="FF0000" w:frame="1"/>
                <w:shd w:val="clear" w:color="auto" w:fill="F7FDF7"/>
                <w:lang w:eastAsia="ru-RU"/>
              </w:rPr>
              <w:br/>
              <w:t>опрос;;</w:t>
            </w:r>
            <w:r w:rsidRPr="001C66D5">
              <w:rPr>
                <w:rFonts w:ascii="Times New Roman" w:eastAsia="Times New Roman" w:hAnsi="Times New Roman" w:cs="Times New Roman"/>
                <w:sz w:val="24"/>
                <w:szCs w:val="24"/>
                <w:bdr w:val="dashed" w:sz="6" w:space="0" w:color="FF0000" w:frame="1"/>
                <w:shd w:val="clear" w:color="auto" w:fill="F7FDF7"/>
                <w:lang w:eastAsia="ru-RU"/>
              </w:rPr>
              <w:br/>
              <w:t>Практическая работа;</w:t>
            </w:r>
            <w:r w:rsidRPr="001C66D5">
              <w:rPr>
                <w:rFonts w:ascii="Times New Roman" w:eastAsia="Times New Roman" w:hAnsi="Times New Roman" w:cs="Times New Roman"/>
                <w:sz w:val="24"/>
                <w:szCs w:val="24"/>
                <w:bdr w:val="dashed" w:sz="6" w:space="0" w:color="FF0000" w:frame="1"/>
                <w:shd w:val="clear" w:color="auto" w:fill="F7FDF7"/>
                <w:lang w:eastAsia="ru-RU"/>
              </w:rPr>
              <w:br/>
              <w:t>;</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РЭШ</w:t>
            </w:r>
            <w:r w:rsidRPr="001C66D5">
              <w:rPr>
                <w:rFonts w:ascii="Times New Roman" w:eastAsia="Times New Roman" w:hAnsi="Times New Roman" w:cs="Times New Roman"/>
                <w:sz w:val="24"/>
                <w:szCs w:val="24"/>
                <w:bdr w:val="dashed" w:sz="6" w:space="0" w:color="FF0000" w:frame="1"/>
                <w:shd w:val="clear" w:color="auto" w:fill="F7FDF7"/>
                <w:lang w:eastAsia="ru-RU"/>
              </w:rPr>
              <w:br/>
              <w:t>https://resh.edu.ru/ Инфоурок</w:t>
            </w:r>
            <w:r w:rsidRPr="001C66D5">
              <w:rPr>
                <w:rFonts w:ascii="Times New Roman" w:eastAsia="Times New Roman" w:hAnsi="Times New Roman" w:cs="Times New Roman"/>
                <w:sz w:val="24"/>
                <w:szCs w:val="24"/>
                <w:bdr w:val="dashed" w:sz="6" w:space="0" w:color="FF0000" w:frame="1"/>
                <w:shd w:val="clear" w:color="auto" w:fill="F7FDF7"/>
                <w:lang w:eastAsia="ru-RU"/>
              </w:rPr>
              <w:br/>
              <w:t>https://infourok.ru/</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r>
      <w:tr w:rsidR="006B3908" w:rsidRPr="001C66D5" w:rsidTr="006B390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r w:rsidRPr="001C66D5">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Default="006B3908" w:rsidP="00E65544">
            <w:pPr>
              <w:spacing w:after="0" w:line="240" w:lineRule="auto"/>
              <w:rPr>
                <w:rFonts w:ascii="Times New Roman" w:eastAsia="Times New Roman" w:hAnsi="Times New Roman" w:cs="Times New Roman"/>
                <w:sz w:val="24"/>
                <w:szCs w:val="24"/>
                <w:lang w:eastAsia="ru-RU"/>
              </w:rPr>
            </w:pPr>
            <w:r w:rsidRPr="001C66D5">
              <w:rPr>
                <w:rFonts w:ascii="Times New Roman" w:eastAsia="Times New Roman" w:hAnsi="Times New Roman" w:cs="Times New Roman"/>
                <w:b/>
                <w:bCs/>
                <w:sz w:val="24"/>
                <w:szCs w:val="24"/>
                <w:lang w:eastAsia="ru-RU"/>
              </w:rPr>
              <w:t>Произведения живописи с активным выражением цветового состояния в погоде.</w:t>
            </w:r>
          </w:p>
          <w:p w:rsidR="006B3908" w:rsidRPr="007C5BFA" w:rsidRDefault="006B3908" w:rsidP="00E65544">
            <w:pPr>
              <w:rPr>
                <w:rFonts w:ascii="Times New Roman" w:eastAsia="Times New Roman" w:hAnsi="Times New Roman" w:cs="Times New Roman"/>
                <w:b/>
                <w:sz w:val="24"/>
                <w:szCs w:val="24"/>
                <w:lang w:eastAsia="ru-RU"/>
              </w:rPr>
            </w:pPr>
            <w:r w:rsidRPr="007C5BFA">
              <w:rPr>
                <w:rFonts w:ascii="Times New Roman" w:eastAsia="Times New Roman" w:hAnsi="Times New Roman" w:cs="Times New Roman"/>
                <w:b/>
                <w:sz w:val="24"/>
                <w:szCs w:val="24"/>
                <w:lang w:eastAsia="ru-RU"/>
              </w:rPr>
              <w:t>Произведения пейзажистов И. И. Левитана, И. И. Шишкина, А. И. Куинджи, Н. П. Крымова.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0.7</w:t>
            </w:r>
            <w:r w:rsidRPr="001C66D5">
              <w:rPr>
                <w:rFonts w:ascii="Times New Roman" w:eastAsia="Times New Roman" w:hAnsi="Times New Roman" w:cs="Times New Roman"/>
                <w:sz w:val="24"/>
                <w:szCs w:val="24"/>
                <w:bdr w:val="dashed" w:sz="6" w:space="0" w:color="FF0000" w:frame="1"/>
                <w:shd w:val="clear" w:color="auto" w:fill="F7FDF7"/>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Анализировать структуру;</w:t>
            </w:r>
            <w:r w:rsidRPr="001C66D5">
              <w:rPr>
                <w:rFonts w:ascii="Times New Roman" w:eastAsia="Times New Roman" w:hAnsi="Times New Roman" w:cs="Times New Roman"/>
                <w:sz w:val="24"/>
                <w:szCs w:val="24"/>
                <w:bdr w:val="dashed" w:sz="6" w:space="0" w:color="FF0000" w:frame="1"/>
                <w:shd w:val="clear" w:color="auto" w:fill="F7FDF7"/>
                <w:lang w:eastAsia="ru-RU"/>
              </w:rPr>
              <w:br/>
              <w:t>цветовое состояние;</w:t>
            </w:r>
            <w:r w:rsidRPr="001C66D5">
              <w:rPr>
                <w:rFonts w:ascii="Times New Roman" w:eastAsia="Times New Roman" w:hAnsi="Times New Roman" w:cs="Times New Roman"/>
                <w:sz w:val="24"/>
                <w:szCs w:val="24"/>
                <w:bdr w:val="dashed" w:sz="6" w:space="0" w:color="FF0000" w:frame="1"/>
                <w:shd w:val="clear" w:color="auto" w:fill="F7FDF7"/>
                <w:lang w:eastAsia="ru-RU"/>
              </w:rPr>
              <w:br/>
              <w:t>ритмическую организацию наблюдаемого природного явления.;;</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Устный;</w:t>
            </w:r>
            <w:r w:rsidRPr="001C66D5">
              <w:rPr>
                <w:rFonts w:ascii="Times New Roman" w:eastAsia="Times New Roman" w:hAnsi="Times New Roman" w:cs="Times New Roman"/>
                <w:sz w:val="24"/>
                <w:szCs w:val="24"/>
                <w:bdr w:val="dashed" w:sz="6" w:space="0" w:color="FF0000" w:frame="1"/>
                <w:shd w:val="clear" w:color="auto" w:fill="F7FDF7"/>
                <w:lang w:eastAsia="ru-RU"/>
              </w:rPr>
              <w:br/>
              <w:t>опрос;;</w:t>
            </w:r>
            <w:r w:rsidRPr="001C66D5">
              <w:rPr>
                <w:rFonts w:ascii="Times New Roman" w:eastAsia="Times New Roman" w:hAnsi="Times New Roman" w:cs="Times New Roman"/>
                <w:sz w:val="24"/>
                <w:szCs w:val="24"/>
                <w:bdr w:val="dashed" w:sz="6" w:space="0" w:color="FF0000" w:frame="1"/>
                <w:shd w:val="clear" w:color="auto" w:fill="F7FDF7"/>
                <w:lang w:eastAsia="ru-RU"/>
              </w:rPr>
              <w:br/>
              <w:t>Практическая работа;</w:t>
            </w:r>
            <w:r w:rsidRPr="001C66D5">
              <w:rPr>
                <w:rFonts w:ascii="Times New Roman" w:eastAsia="Times New Roman" w:hAnsi="Times New Roman" w:cs="Times New Roman"/>
                <w:sz w:val="24"/>
                <w:szCs w:val="24"/>
                <w:bdr w:val="dashed" w:sz="6" w:space="0" w:color="FF0000" w:frame="1"/>
                <w:shd w:val="clear" w:color="auto" w:fill="F7FDF7"/>
                <w:lang w:eastAsia="ru-RU"/>
              </w:rPr>
              <w:br/>
              <w:t>;</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РЭШ</w:t>
            </w:r>
            <w:r w:rsidRPr="001C66D5">
              <w:rPr>
                <w:rFonts w:ascii="Times New Roman" w:eastAsia="Times New Roman" w:hAnsi="Times New Roman" w:cs="Times New Roman"/>
                <w:sz w:val="24"/>
                <w:szCs w:val="24"/>
                <w:bdr w:val="dashed" w:sz="6" w:space="0" w:color="FF0000" w:frame="1"/>
                <w:shd w:val="clear" w:color="auto" w:fill="F7FDF7"/>
                <w:lang w:eastAsia="ru-RU"/>
              </w:rPr>
              <w:br/>
              <w:t>https://resh.edu.ru/ Инфоурок</w:t>
            </w:r>
            <w:r w:rsidRPr="001C66D5">
              <w:rPr>
                <w:rFonts w:ascii="Times New Roman" w:eastAsia="Times New Roman" w:hAnsi="Times New Roman" w:cs="Times New Roman"/>
                <w:sz w:val="24"/>
                <w:szCs w:val="24"/>
                <w:bdr w:val="dashed" w:sz="6" w:space="0" w:color="FF0000" w:frame="1"/>
                <w:shd w:val="clear" w:color="auto" w:fill="F7FDF7"/>
                <w:lang w:eastAsia="ru-RU"/>
              </w:rPr>
              <w:br/>
              <w:t>https://infourok.ru/</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r>
      <w:tr w:rsidR="006B3908" w:rsidRPr="001C66D5" w:rsidTr="006B390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r w:rsidRPr="001C66D5">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rPr>
                <w:rFonts w:ascii="Times New Roman" w:eastAsia="Times New Roman" w:hAnsi="Times New Roman" w:cs="Times New Roman"/>
                <w:sz w:val="24"/>
                <w:szCs w:val="24"/>
                <w:lang w:eastAsia="ru-RU"/>
              </w:rPr>
            </w:pPr>
            <w:r w:rsidRPr="001C66D5">
              <w:rPr>
                <w:rFonts w:ascii="Times New Roman" w:eastAsia="Times New Roman" w:hAnsi="Times New Roman" w:cs="Times New Roman"/>
                <w:b/>
                <w:bCs/>
                <w:sz w:val="24"/>
                <w:szCs w:val="24"/>
                <w:lang w:eastAsia="ru-RU"/>
              </w:rPr>
              <w:t>Произведения анималистического жанра в графике: В. В. Ватагин, Е. И. Чарушин; в скульптуре: В. В. Ватагин. Наблюдение за животными с точки зрения их пропорций, характера движений, пластики.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Приобретать опыт восприятия;</w:t>
            </w:r>
            <w:r w:rsidRPr="001C66D5">
              <w:rPr>
                <w:rFonts w:ascii="Times New Roman" w:eastAsia="Times New Roman" w:hAnsi="Times New Roman" w:cs="Times New Roman"/>
                <w:sz w:val="24"/>
                <w:szCs w:val="24"/>
                <w:bdr w:val="dashed" w:sz="6" w:space="0" w:color="FF0000" w:frame="1"/>
                <w:shd w:val="clear" w:color="auto" w:fill="F7FDF7"/>
                <w:lang w:eastAsia="ru-RU"/>
              </w:rPr>
              <w:br/>
              <w:t>эстетического анализа;</w:t>
            </w:r>
            <w:r w:rsidRPr="001C66D5">
              <w:rPr>
                <w:rFonts w:ascii="Times New Roman" w:eastAsia="Times New Roman" w:hAnsi="Times New Roman" w:cs="Times New Roman"/>
                <w:sz w:val="24"/>
                <w:szCs w:val="24"/>
                <w:bdr w:val="dashed" w:sz="6" w:space="0" w:color="FF0000" w:frame="1"/>
                <w:shd w:val="clear" w:color="auto" w:fill="F7FDF7"/>
                <w:lang w:eastAsia="ru-RU"/>
              </w:rPr>
              <w:br/>
              <w:t>произведений отечественных художников-пейзажистов: И. И. Левитана;</w:t>
            </w:r>
            <w:r w:rsidRPr="001C66D5">
              <w:rPr>
                <w:rFonts w:ascii="Times New Roman" w:eastAsia="Times New Roman" w:hAnsi="Times New Roman" w:cs="Times New Roman"/>
                <w:sz w:val="24"/>
                <w:szCs w:val="24"/>
                <w:bdr w:val="dashed" w:sz="6" w:space="0" w:color="FF0000" w:frame="1"/>
                <w:shd w:val="clear" w:color="auto" w:fill="F7FDF7"/>
                <w:lang w:eastAsia="ru-RU"/>
              </w:rPr>
              <w:br/>
              <w:t>И. И. Шишкина;</w:t>
            </w:r>
            <w:r w:rsidRPr="001C66D5">
              <w:rPr>
                <w:rFonts w:ascii="Times New Roman" w:eastAsia="Times New Roman" w:hAnsi="Times New Roman" w:cs="Times New Roman"/>
                <w:sz w:val="24"/>
                <w:szCs w:val="24"/>
                <w:bdr w:val="dashed" w:sz="6" w:space="0" w:color="FF0000" w:frame="1"/>
                <w:shd w:val="clear" w:color="auto" w:fill="F7FDF7"/>
                <w:lang w:eastAsia="ru-RU"/>
              </w:rPr>
              <w:br/>
            </w:r>
            <w:r w:rsidRPr="001C66D5">
              <w:rPr>
                <w:rFonts w:ascii="Times New Roman" w:eastAsia="Times New Roman" w:hAnsi="Times New Roman" w:cs="Times New Roman"/>
                <w:sz w:val="24"/>
                <w:szCs w:val="24"/>
                <w:bdr w:val="dashed" w:sz="6" w:space="0" w:color="FF0000" w:frame="1"/>
                <w:shd w:val="clear" w:color="auto" w:fill="F7FDF7"/>
                <w:lang w:eastAsia="ru-RU"/>
              </w:rPr>
              <w:lastRenderedPageBreak/>
              <w:t>И. К. Айвазовского;</w:t>
            </w:r>
            <w:r w:rsidRPr="001C66D5">
              <w:rPr>
                <w:rFonts w:ascii="Times New Roman" w:eastAsia="Times New Roman" w:hAnsi="Times New Roman" w:cs="Times New Roman"/>
                <w:sz w:val="24"/>
                <w:szCs w:val="24"/>
                <w:bdr w:val="dashed" w:sz="6" w:space="0" w:color="FF0000" w:frame="1"/>
                <w:shd w:val="clear" w:color="auto" w:fill="F7FDF7"/>
                <w:lang w:eastAsia="ru-RU"/>
              </w:rPr>
              <w:br/>
              <w:t>А. И.;</w:t>
            </w:r>
            <w:r w:rsidRPr="001C66D5">
              <w:rPr>
                <w:rFonts w:ascii="Times New Roman" w:eastAsia="Times New Roman" w:hAnsi="Times New Roman" w:cs="Times New Roman"/>
                <w:sz w:val="24"/>
                <w:szCs w:val="24"/>
                <w:bdr w:val="dashed" w:sz="6" w:space="0" w:color="FF0000" w:frame="1"/>
                <w:shd w:val="clear" w:color="auto" w:fill="F7FDF7"/>
                <w:lang w:eastAsia="ru-RU"/>
              </w:rPr>
              <w:br/>
              <w:t>Куинджи;</w:t>
            </w:r>
            <w:r w:rsidRPr="001C66D5">
              <w:rPr>
                <w:rFonts w:ascii="Times New Roman" w:eastAsia="Times New Roman" w:hAnsi="Times New Roman" w:cs="Times New Roman"/>
                <w:sz w:val="24"/>
                <w:szCs w:val="24"/>
                <w:bdr w:val="dashed" w:sz="6" w:space="0" w:color="FF0000" w:frame="1"/>
                <w:shd w:val="clear" w:color="auto" w:fill="F7FDF7"/>
                <w:lang w:eastAsia="ru-RU"/>
              </w:rPr>
              <w:br/>
              <w:t>Н. П. Крымова (и других по выбору учителя); художников-анималистов: В. В. Ватагина;</w:t>
            </w:r>
            <w:r w:rsidRPr="001C66D5">
              <w:rPr>
                <w:rFonts w:ascii="Times New Roman" w:eastAsia="Times New Roman" w:hAnsi="Times New Roman" w:cs="Times New Roman"/>
                <w:sz w:val="24"/>
                <w:szCs w:val="24"/>
                <w:bdr w:val="dashed" w:sz="6" w:space="0" w:color="FF0000" w:frame="1"/>
                <w:shd w:val="clear" w:color="auto" w:fill="F7FDF7"/>
                <w:lang w:eastAsia="ru-RU"/>
              </w:rPr>
              <w:br/>
              <w:t>Е. И. Чарушина; художников В. Ван Гога;</w:t>
            </w:r>
            <w:r w:rsidRPr="001C66D5">
              <w:rPr>
                <w:rFonts w:ascii="Times New Roman" w:eastAsia="Times New Roman" w:hAnsi="Times New Roman" w:cs="Times New Roman"/>
                <w:sz w:val="24"/>
                <w:szCs w:val="24"/>
                <w:bdr w:val="dashed" w:sz="6" w:space="0" w:color="FF0000" w:frame="1"/>
                <w:shd w:val="clear" w:color="auto" w:fill="F7FDF7"/>
                <w:lang w:eastAsia="ru-RU"/>
              </w:rPr>
              <w:br/>
              <w:t>К. Моне;</w:t>
            </w:r>
            <w:r w:rsidRPr="001C66D5">
              <w:rPr>
                <w:rFonts w:ascii="Times New Roman" w:eastAsia="Times New Roman" w:hAnsi="Times New Roman" w:cs="Times New Roman"/>
                <w:sz w:val="24"/>
                <w:szCs w:val="24"/>
                <w:bdr w:val="dashed" w:sz="6" w:space="0" w:color="FF0000" w:frame="1"/>
                <w:shd w:val="clear" w:color="auto" w:fill="F7FDF7"/>
                <w:lang w:eastAsia="ru-RU"/>
              </w:rPr>
              <w:br/>
              <w:t>А. Матисса (и других по выбору учителя).;</w:t>
            </w:r>
            <w:r w:rsidRPr="001C66D5">
              <w:rPr>
                <w:rFonts w:ascii="Times New Roman" w:eastAsia="Times New Roman" w:hAnsi="Times New Roman" w:cs="Times New Roman"/>
                <w:sz w:val="24"/>
                <w:szCs w:val="24"/>
                <w:bdr w:val="dashed" w:sz="6" w:space="0" w:color="FF0000" w:frame="1"/>
                <w:shd w:val="clear" w:color="auto" w:fill="F7FDF7"/>
                <w:lang w:eastAsia="ru-RU"/>
              </w:rPr>
              <w:br/>
              <w:t>;</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lastRenderedPageBreak/>
              <w:t>Устный;</w:t>
            </w:r>
            <w:r w:rsidRPr="001C66D5">
              <w:rPr>
                <w:rFonts w:ascii="Times New Roman" w:eastAsia="Times New Roman" w:hAnsi="Times New Roman" w:cs="Times New Roman"/>
                <w:sz w:val="24"/>
                <w:szCs w:val="24"/>
                <w:bdr w:val="dashed" w:sz="6" w:space="0" w:color="FF0000" w:frame="1"/>
                <w:shd w:val="clear" w:color="auto" w:fill="F7FDF7"/>
                <w:lang w:eastAsia="ru-RU"/>
              </w:rPr>
              <w:br/>
              <w:t>опрос;;</w:t>
            </w:r>
            <w:r w:rsidRPr="001C66D5">
              <w:rPr>
                <w:rFonts w:ascii="Times New Roman" w:eastAsia="Times New Roman" w:hAnsi="Times New Roman" w:cs="Times New Roman"/>
                <w:sz w:val="24"/>
                <w:szCs w:val="24"/>
                <w:bdr w:val="dashed" w:sz="6" w:space="0" w:color="FF0000" w:frame="1"/>
                <w:shd w:val="clear" w:color="auto" w:fill="F7FDF7"/>
                <w:lang w:eastAsia="ru-RU"/>
              </w:rPr>
              <w:br/>
              <w:t>Практическая работа;</w:t>
            </w:r>
            <w:r w:rsidRPr="001C66D5">
              <w:rPr>
                <w:rFonts w:ascii="Times New Roman" w:eastAsia="Times New Roman" w:hAnsi="Times New Roman" w:cs="Times New Roman"/>
                <w:sz w:val="24"/>
                <w:szCs w:val="24"/>
                <w:bdr w:val="dashed" w:sz="6" w:space="0" w:color="FF0000" w:frame="1"/>
                <w:shd w:val="clear" w:color="auto" w:fill="F7FDF7"/>
                <w:lang w:eastAsia="ru-RU"/>
              </w:rPr>
              <w:br/>
              <w:t>;</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РЭШ</w:t>
            </w:r>
            <w:r w:rsidRPr="001C66D5">
              <w:rPr>
                <w:rFonts w:ascii="Times New Roman" w:eastAsia="Times New Roman" w:hAnsi="Times New Roman" w:cs="Times New Roman"/>
                <w:sz w:val="24"/>
                <w:szCs w:val="24"/>
                <w:bdr w:val="dashed" w:sz="6" w:space="0" w:color="FF0000" w:frame="1"/>
                <w:shd w:val="clear" w:color="auto" w:fill="F7FDF7"/>
                <w:lang w:eastAsia="ru-RU"/>
              </w:rPr>
              <w:br/>
              <w:t>https://resh.edu.ru/ Инфоурок</w:t>
            </w:r>
            <w:r w:rsidRPr="001C66D5">
              <w:rPr>
                <w:rFonts w:ascii="Times New Roman" w:eastAsia="Times New Roman" w:hAnsi="Times New Roman" w:cs="Times New Roman"/>
                <w:sz w:val="24"/>
                <w:szCs w:val="24"/>
                <w:bdr w:val="dashed" w:sz="6" w:space="0" w:color="FF0000" w:frame="1"/>
                <w:shd w:val="clear" w:color="auto" w:fill="F7FDF7"/>
                <w:lang w:eastAsia="ru-RU"/>
              </w:rPr>
              <w:br/>
              <w:t>https://infourok.ru/</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r>
      <w:tr w:rsidR="006B3908" w:rsidRPr="001C66D5" w:rsidTr="006B3908">
        <w:trPr>
          <w:gridAfter w:val="5"/>
        </w:trPr>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 по модулю 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3</w:t>
            </w:r>
          </w:p>
        </w:tc>
      </w:tr>
      <w:tr w:rsidR="006B3908" w:rsidRPr="001C66D5" w:rsidTr="006B390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7.1.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rPr>
                <w:rFonts w:ascii="Times New Roman" w:eastAsia="Times New Roman" w:hAnsi="Times New Roman" w:cs="Times New Roman"/>
                <w:sz w:val="24"/>
                <w:szCs w:val="24"/>
                <w:lang w:eastAsia="ru-RU"/>
              </w:rPr>
            </w:pPr>
            <w:r w:rsidRPr="001C66D5">
              <w:rPr>
                <w:rFonts w:ascii="Times New Roman" w:eastAsia="Times New Roman" w:hAnsi="Times New Roman" w:cs="Times New Roman"/>
                <w:b/>
                <w:bCs/>
                <w:sz w:val="24"/>
                <w:szCs w:val="24"/>
                <w:lang w:eastAsia="ru-RU"/>
              </w:rPr>
              <w:t>Компьютерные средства изображения. Виды линий (в программе Paint или в другом графическом редакторе).</w:t>
            </w:r>
            <w:r>
              <w:rPr>
                <w:rFonts w:ascii="Times New Roman" w:eastAsia="Times New Roman" w:hAnsi="Times New Roman" w:cs="Times New Roman"/>
                <w:b/>
                <w:bCs/>
                <w:sz w:val="24"/>
                <w:szCs w:val="24"/>
                <w:lang w:eastAsia="ru-RU"/>
              </w:rPr>
              <w:t xml:space="preserve"> </w:t>
            </w:r>
            <w:r w:rsidRPr="00760199">
              <w:rPr>
                <w:rFonts w:ascii="Times New Roman" w:eastAsia="Times New Roman" w:hAnsi="Times New Roman" w:cs="Times New Roman"/>
                <w:b/>
                <w:bCs/>
                <w:sz w:val="24"/>
                <w:szCs w:val="24"/>
                <w:lang w:eastAsia="ru-RU"/>
              </w:rPr>
              <w:t>Трансформация и копирование геометрических фигур в программе Paint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0.7</w:t>
            </w:r>
            <w:r w:rsidRPr="001C66D5">
              <w:rPr>
                <w:rFonts w:ascii="Times New Roman" w:eastAsia="Times New Roman" w:hAnsi="Times New Roman" w:cs="Times New Roman"/>
                <w:sz w:val="24"/>
                <w:szCs w:val="24"/>
                <w:bdr w:val="dashed" w:sz="6" w:space="0" w:color="FF0000" w:frame="1"/>
                <w:shd w:val="clear" w:color="auto" w:fill="F7FDF7"/>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Осваивать возможности изображения с помощью разных видов линий в программе Paint (или в другом графическом редакторе).;;</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Устный;</w:t>
            </w:r>
            <w:r w:rsidRPr="001C66D5">
              <w:rPr>
                <w:rFonts w:ascii="Times New Roman" w:eastAsia="Times New Roman" w:hAnsi="Times New Roman" w:cs="Times New Roman"/>
                <w:sz w:val="24"/>
                <w:szCs w:val="24"/>
                <w:bdr w:val="dashed" w:sz="6" w:space="0" w:color="FF0000" w:frame="1"/>
                <w:shd w:val="clear" w:color="auto" w:fill="F7FDF7"/>
                <w:lang w:eastAsia="ru-RU"/>
              </w:rPr>
              <w:br/>
              <w:t>опрос;;</w:t>
            </w:r>
            <w:r w:rsidRPr="001C66D5">
              <w:rPr>
                <w:rFonts w:ascii="Times New Roman" w:eastAsia="Times New Roman" w:hAnsi="Times New Roman" w:cs="Times New Roman"/>
                <w:sz w:val="24"/>
                <w:szCs w:val="24"/>
                <w:bdr w:val="dashed" w:sz="6" w:space="0" w:color="FF0000" w:frame="1"/>
                <w:shd w:val="clear" w:color="auto" w:fill="F7FDF7"/>
                <w:lang w:eastAsia="ru-RU"/>
              </w:rPr>
              <w:br/>
              <w:t>Практическая работа;</w:t>
            </w:r>
            <w:r w:rsidRPr="001C66D5">
              <w:rPr>
                <w:rFonts w:ascii="Times New Roman" w:eastAsia="Times New Roman" w:hAnsi="Times New Roman" w:cs="Times New Roman"/>
                <w:sz w:val="24"/>
                <w:szCs w:val="24"/>
                <w:bdr w:val="dashed" w:sz="6" w:space="0" w:color="FF0000" w:frame="1"/>
                <w:shd w:val="clear" w:color="auto" w:fill="F7FDF7"/>
                <w:lang w:eastAsia="ru-RU"/>
              </w:rPr>
              <w:br/>
              <w:t>;</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РЭШ</w:t>
            </w:r>
            <w:r w:rsidRPr="001C66D5">
              <w:rPr>
                <w:rFonts w:ascii="Times New Roman" w:eastAsia="Times New Roman" w:hAnsi="Times New Roman" w:cs="Times New Roman"/>
                <w:sz w:val="24"/>
                <w:szCs w:val="24"/>
                <w:bdr w:val="dashed" w:sz="6" w:space="0" w:color="FF0000" w:frame="1"/>
                <w:shd w:val="clear" w:color="auto" w:fill="F7FDF7"/>
                <w:lang w:eastAsia="ru-RU"/>
              </w:rPr>
              <w:br/>
              <w:t>https://resh.edu.ru/ Инфоурок</w:t>
            </w:r>
            <w:r w:rsidRPr="001C66D5">
              <w:rPr>
                <w:rFonts w:ascii="Times New Roman" w:eastAsia="Times New Roman" w:hAnsi="Times New Roman" w:cs="Times New Roman"/>
                <w:sz w:val="24"/>
                <w:szCs w:val="24"/>
                <w:bdr w:val="dashed" w:sz="6" w:space="0" w:color="FF0000" w:frame="1"/>
                <w:shd w:val="clear" w:color="auto" w:fill="F7FDF7"/>
                <w:lang w:eastAsia="ru-RU"/>
              </w:rPr>
              <w:br/>
              <w:t>https://infourok.ru/</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r>
      <w:tr w:rsidR="006B3908" w:rsidRPr="001C66D5" w:rsidTr="006B3908">
        <w:trPr>
          <w:gridAfter w:val="5"/>
        </w:trPr>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 по модулю 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1</w:t>
            </w:r>
          </w:p>
        </w:tc>
      </w:tr>
      <w:tr w:rsidR="006B3908" w:rsidRPr="001C66D5" w:rsidTr="006B3908">
        <w:trPr>
          <w:gridAfter w:val="3"/>
        </w:trPr>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34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24.75</w:t>
            </w:r>
          </w:p>
        </w:tc>
      </w:tr>
    </w:tbl>
    <w:p w:rsidR="006B3908" w:rsidRDefault="006B3908" w:rsidP="006B3908">
      <w:pPr>
        <w:spacing w:after="0" w:line="240" w:lineRule="auto"/>
        <w:rPr>
          <w:rFonts w:ascii="LiberationSerif" w:eastAsia="Times New Roman" w:hAnsi="LiberationSerif" w:cs="Times New Roman"/>
          <w:b/>
          <w:bCs/>
          <w:caps/>
          <w:color w:val="000000"/>
          <w:kern w:val="36"/>
          <w:sz w:val="24"/>
          <w:szCs w:val="24"/>
          <w:lang w:eastAsia="ru-RU"/>
        </w:rPr>
      </w:pPr>
    </w:p>
    <w:p w:rsidR="00C34D83" w:rsidRDefault="006B3908" w:rsidP="006B3908">
      <w:pPr>
        <w:spacing w:after="0" w:line="240" w:lineRule="auto"/>
        <w:rPr>
          <w:rFonts w:eastAsia="Times New Roman" w:cs="Times New Roman"/>
          <w:b/>
          <w:bCs/>
          <w:caps/>
          <w:color w:val="000000"/>
          <w:kern w:val="36"/>
          <w:sz w:val="24"/>
          <w:szCs w:val="24"/>
          <w:lang w:eastAsia="ru-RU"/>
        </w:rPr>
      </w:pPr>
      <w:r w:rsidRPr="001C66D5">
        <w:rPr>
          <w:rFonts w:ascii="LiberationSerif" w:eastAsia="Times New Roman" w:hAnsi="LiberationSerif" w:cs="Times New Roman"/>
          <w:b/>
          <w:bCs/>
          <w:caps/>
          <w:color w:val="000000"/>
          <w:kern w:val="36"/>
          <w:sz w:val="24"/>
          <w:szCs w:val="24"/>
          <w:lang w:eastAsia="ru-RU"/>
        </w:rPr>
        <w:t>ТЕМАТИЧЕСКОЕ ПЛАНИРОВАНИЕ </w:t>
      </w:r>
      <w:r>
        <w:rPr>
          <w:rFonts w:eastAsia="Times New Roman" w:cs="Times New Roman"/>
          <w:b/>
          <w:bCs/>
          <w:caps/>
          <w:color w:val="000000"/>
          <w:kern w:val="36"/>
          <w:sz w:val="24"/>
          <w:szCs w:val="24"/>
          <w:lang w:eastAsia="ru-RU"/>
        </w:rPr>
        <w:t>3 класс</w:t>
      </w:r>
    </w:p>
    <w:p w:rsidR="00C34D83" w:rsidRPr="00C34D83" w:rsidRDefault="006B3908" w:rsidP="00C34D83">
      <w:pPr>
        <w:autoSpaceDE w:val="0"/>
        <w:autoSpaceDN w:val="0"/>
        <w:spacing w:after="258" w:line="233" w:lineRule="auto"/>
        <w:rPr>
          <w:rFonts w:ascii="Cambria" w:eastAsia="MS Mincho" w:hAnsi="Cambria" w:cs="Times New Roman"/>
        </w:rPr>
      </w:pPr>
      <w:r w:rsidRPr="0094526A">
        <w:rPr>
          <w:rFonts w:ascii="Times New Roman" w:eastAsia="Calibri" w:hAnsi="Times New Roman" w:cs="Times New Roman"/>
          <w:b/>
          <w:bCs/>
          <w:sz w:val="24"/>
          <w:szCs w:val="24"/>
        </w:rPr>
        <w:lastRenderedPageBreak/>
        <w:t xml:space="preserve"> </w:t>
      </w:r>
    </w:p>
    <w:tbl>
      <w:tblPr>
        <w:tblW w:w="0" w:type="auto"/>
        <w:tblInd w:w="6" w:type="dxa"/>
        <w:tblLayout w:type="fixed"/>
        <w:tblLook w:val="04A0" w:firstRow="1" w:lastRow="0" w:firstColumn="1" w:lastColumn="0" w:noHBand="0" w:noVBand="1"/>
      </w:tblPr>
      <w:tblGrid>
        <w:gridCol w:w="396"/>
        <w:gridCol w:w="4610"/>
        <w:gridCol w:w="530"/>
        <w:gridCol w:w="1104"/>
        <w:gridCol w:w="1140"/>
        <w:gridCol w:w="2196"/>
        <w:gridCol w:w="1236"/>
        <w:gridCol w:w="3424"/>
      </w:tblGrid>
      <w:tr w:rsidR="00C34D83" w:rsidRPr="00C34D83" w:rsidTr="00C34D83">
        <w:trPr>
          <w:trHeight w:hRule="exact" w:val="348"/>
        </w:trPr>
        <w:tc>
          <w:tcPr>
            <w:tcW w:w="39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45"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b/>
                <w:color w:val="000000"/>
                <w:w w:val="97"/>
                <w:sz w:val="24"/>
                <w:szCs w:val="24"/>
                <w:lang w:val="en-US"/>
              </w:rPr>
              <w:t>№</w:t>
            </w:r>
            <w:r w:rsidRPr="00C34D83">
              <w:rPr>
                <w:rFonts w:ascii="Cambria" w:eastAsia="MS Mincho" w:hAnsi="Cambria" w:cs="Times New Roman"/>
                <w:sz w:val="24"/>
                <w:szCs w:val="24"/>
                <w:lang w:val="en-US"/>
              </w:rPr>
              <w:br/>
            </w:r>
            <w:r w:rsidRPr="00C34D83">
              <w:rPr>
                <w:rFonts w:ascii="Times New Roman" w:eastAsia="Times New Roman" w:hAnsi="Times New Roman" w:cs="Times New Roman"/>
                <w:b/>
                <w:color w:val="000000"/>
                <w:w w:val="97"/>
                <w:sz w:val="24"/>
                <w:szCs w:val="24"/>
                <w:lang w:val="en-US"/>
              </w:rPr>
              <w:t>п/п</w:t>
            </w:r>
          </w:p>
        </w:tc>
        <w:tc>
          <w:tcPr>
            <w:tcW w:w="461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rPr>
            </w:pPr>
            <w:r w:rsidRPr="00C34D83">
              <w:rPr>
                <w:rFonts w:ascii="Times New Roman" w:eastAsia="Times New Roman" w:hAnsi="Times New Roman" w:cs="Times New Roman"/>
                <w:b/>
                <w:color w:val="000000"/>
                <w:w w:val="97"/>
                <w:sz w:val="24"/>
                <w:szCs w:val="24"/>
              </w:rPr>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b/>
                <w:color w:val="000000"/>
                <w:w w:val="97"/>
                <w:sz w:val="24"/>
                <w:szCs w:val="24"/>
                <w:lang w:val="en-US"/>
              </w:rPr>
              <w:t>Количество часов</w:t>
            </w:r>
          </w:p>
        </w:tc>
        <w:tc>
          <w:tcPr>
            <w:tcW w:w="219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4"/>
              <w:rPr>
                <w:rFonts w:ascii="Cambria" w:eastAsia="MS Mincho" w:hAnsi="Cambria" w:cs="Times New Roman"/>
                <w:sz w:val="24"/>
                <w:szCs w:val="24"/>
                <w:lang w:val="en-US"/>
              </w:rPr>
            </w:pPr>
            <w:r w:rsidRPr="00C34D83">
              <w:rPr>
                <w:rFonts w:ascii="Times New Roman" w:eastAsia="Times New Roman" w:hAnsi="Times New Roman" w:cs="Times New Roman"/>
                <w:b/>
                <w:color w:val="000000"/>
                <w:w w:val="97"/>
                <w:sz w:val="24"/>
                <w:szCs w:val="24"/>
                <w:lang w:val="en-US"/>
              </w:rPr>
              <w:t>Виды деятельности</w:t>
            </w:r>
          </w:p>
        </w:tc>
        <w:tc>
          <w:tcPr>
            <w:tcW w:w="1236" w:type="dxa"/>
            <w:vMerge w:val="restart"/>
            <w:tcBorders>
              <w:top w:val="single" w:sz="4" w:space="0" w:color="000000"/>
              <w:left w:val="single" w:sz="4" w:space="0" w:color="000000"/>
              <w:bottom w:val="single" w:sz="4" w:space="0" w:color="000000"/>
              <w:right w:val="single" w:sz="5" w:space="0" w:color="000000"/>
            </w:tcBorders>
            <w:tcMar>
              <w:left w:w="0" w:type="dxa"/>
              <w:right w:w="0" w:type="dxa"/>
            </w:tcMar>
          </w:tcPr>
          <w:p w:rsidR="00C34D83" w:rsidRPr="00C34D83" w:rsidRDefault="00C34D83" w:rsidP="00C34D83">
            <w:pPr>
              <w:autoSpaceDE w:val="0"/>
              <w:autoSpaceDN w:val="0"/>
              <w:spacing w:before="78" w:after="0" w:line="245" w:lineRule="auto"/>
              <w:ind w:left="72" w:right="144"/>
              <w:rPr>
                <w:rFonts w:ascii="Cambria" w:eastAsia="MS Mincho" w:hAnsi="Cambria" w:cs="Times New Roman"/>
                <w:sz w:val="24"/>
                <w:szCs w:val="24"/>
                <w:lang w:val="en-US"/>
              </w:rPr>
            </w:pPr>
            <w:r w:rsidRPr="00C34D83">
              <w:rPr>
                <w:rFonts w:ascii="Times New Roman" w:eastAsia="Times New Roman" w:hAnsi="Times New Roman" w:cs="Times New Roman"/>
                <w:b/>
                <w:color w:val="000000"/>
                <w:w w:val="97"/>
                <w:sz w:val="24"/>
                <w:szCs w:val="24"/>
                <w:lang w:val="en-US"/>
              </w:rPr>
              <w:t>Виды, формы контроля</w:t>
            </w:r>
          </w:p>
        </w:tc>
        <w:tc>
          <w:tcPr>
            <w:tcW w:w="3424" w:type="dxa"/>
            <w:vMerge w:val="restart"/>
            <w:tcBorders>
              <w:top w:val="single" w:sz="4" w:space="0" w:color="000000"/>
              <w:left w:val="single" w:sz="5"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45" w:lineRule="auto"/>
              <w:ind w:left="74" w:right="144"/>
              <w:rPr>
                <w:rFonts w:ascii="Cambria" w:eastAsia="MS Mincho" w:hAnsi="Cambria" w:cs="Times New Roman"/>
                <w:sz w:val="24"/>
                <w:szCs w:val="24"/>
                <w:lang w:val="en-US"/>
              </w:rPr>
            </w:pPr>
            <w:r w:rsidRPr="00C34D83">
              <w:rPr>
                <w:rFonts w:ascii="Times New Roman" w:eastAsia="Times New Roman" w:hAnsi="Times New Roman" w:cs="Times New Roman"/>
                <w:b/>
                <w:color w:val="000000"/>
                <w:w w:val="97"/>
                <w:sz w:val="24"/>
                <w:szCs w:val="24"/>
                <w:lang w:val="en-US"/>
              </w:rPr>
              <w:t>Электронные (цифровые) образовательные ресурсы</w:t>
            </w:r>
          </w:p>
        </w:tc>
      </w:tr>
      <w:tr w:rsidR="00C34D83" w:rsidRPr="00C34D83" w:rsidTr="001E0486">
        <w:trPr>
          <w:trHeight w:hRule="exact" w:val="1129"/>
        </w:trPr>
        <w:tc>
          <w:tcPr>
            <w:tcW w:w="396" w:type="dxa"/>
            <w:vMerge/>
            <w:tcBorders>
              <w:top w:val="single" w:sz="4" w:space="0" w:color="000000"/>
              <w:left w:val="single" w:sz="4" w:space="0" w:color="000000"/>
              <w:bottom w:val="single" w:sz="4" w:space="0" w:color="000000"/>
              <w:right w:val="single" w:sz="4" w:space="0" w:color="000000"/>
            </w:tcBorders>
          </w:tcPr>
          <w:p w:rsidR="00C34D83" w:rsidRPr="00C34D83" w:rsidRDefault="00C34D83" w:rsidP="00C34D83">
            <w:pPr>
              <w:rPr>
                <w:rFonts w:ascii="Cambria" w:eastAsia="MS Mincho" w:hAnsi="Cambria" w:cs="Times New Roman"/>
                <w:sz w:val="24"/>
                <w:szCs w:val="24"/>
                <w:lang w:val="en-US"/>
              </w:rPr>
            </w:pPr>
          </w:p>
        </w:tc>
        <w:tc>
          <w:tcPr>
            <w:tcW w:w="4610" w:type="dxa"/>
            <w:vMerge/>
            <w:tcBorders>
              <w:top w:val="single" w:sz="4" w:space="0" w:color="000000"/>
              <w:left w:val="single" w:sz="4" w:space="0" w:color="000000"/>
              <w:bottom w:val="single" w:sz="4" w:space="0" w:color="000000"/>
              <w:right w:val="single" w:sz="4" w:space="0" w:color="000000"/>
            </w:tcBorders>
          </w:tcPr>
          <w:p w:rsidR="00C34D83" w:rsidRPr="00C34D83" w:rsidRDefault="00C34D83" w:rsidP="00C34D83">
            <w:pPr>
              <w:rPr>
                <w:rFonts w:ascii="Cambria" w:eastAsia="MS Mincho" w:hAnsi="Cambria" w:cs="Times New Roman"/>
                <w:sz w:val="24"/>
                <w:szCs w:val="24"/>
                <w:lang w:val="en-US"/>
              </w:rPr>
            </w:pP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b/>
                <w:color w:val="000000"/>
                <w:w w:val="97"/>
                <w:sz w:val="24"/>
                <w:szCs w:val="24"/>
                <w:lang w:val="en-US"/>
              </w:rPr>
              <w:t>всего</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45" w:lineRule="auto"/>
              <w:ind w:left="72"/>
              <w:rPr>
                <w:rFonts w:ascii="Cambria" w:eastAsia="MS Mincho" w:hAnsi="Cambria" w:cs="Times New Roman"/>
                <w:sz w:val="24"/>
                <w:szCs w:val="24"/>
                <w:lang w:val="en-US"/>
              </w:rPr>
            </w:pPr>
            <w:r w:rsidRPr="00C34D83">
              <w:rPr>
                <w:rFonts w:ascii="Times New Roman" w:eastAsia="Times New Roman" w:hAnsi="Times New Roman" w:cs="Times New Roman"/>
                <w:b/>
                <w:color w:val="000000"/>
                <w:w w:val="97"/>
                <w:sz w:val="24"/>
                <w:szCs w:val="24"/>
                <w:lang w:val="en-US"/>
              </w:rPr>
              <w:t>контрольные работы</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45" w:lineRule="auto"/>
              <w:ind w:left="72"/>
              <w:rPr>
                <w:rFonts w:ascii="Cambria" w:eastAsia="MS Mincho" w:hAnsi="Cambria" w:cs="Times New Roman"/>
                <w:sz w:val="24"/>
                <w:szCs w:val="24"/>
                <w:lang w:val="en-US"/>
              </w:rPr>
            </w:pPr>
            <w:r w:rsidRPr="00C34D83">
              <w:rPr>
                <w:rFonts w:ascii="Times New Roman" w:eastAsia="Times New Roman" w:hAnsi="Times New Roman" w:cs="Times New Roman"/>
                <w:b/>
                <w:color w:val="000000"/>
                <w:w w:val="97"/>
                <w:sz w:val="24"/>
                <w:szCs w:val="24"/>
                <w:lang w:val="en-US"/>
              </w:rPr>
              <w:t>практические работы</w:t>
            </w:r>
          </w:p>
        </w:tc>
        <w:tc>
          <w:tcPr>
            <w:tcW w:w="2196" w:type="dxa"/>
            <w:vMerge/>
            <w:tcBorders>
              <w:top w:val="single" w:sz="4" w:space="0" w:color="000000"/>
              <w:left w:val="single" w:sz="4" w:space="0" w:color="000000"/>
              <w:bottom w:val="single" w:sz="4" w:space="0" w:color="000000"/>
              <w:right w:val="single" w:sz="4" w:space="0" w:color="000000"/>
            </w:tcBorders>
          </w:tcPr>
          <w:p w:rsidR="00C34D83" w:rsidRPr="00C34D83" w:rsidRDefault="00C34D83" w:rsidP="00C34D83">
            <w:pPr>
              <w:rPr>
                <w:rFonts w:ascii="Cambria" w:eastAsia="MS Mincho" w:hAnsi="Cambria" w:cs="Times New Roman"/>
                <w:sz w:val="24"/>
                <w:szCs w:val="24"/>
                <w:lang w:val="en-US"/>
              </w:rPr>
            </w:pPr>
          </w:p>
        </w:tc>
        <w:tc>
          <w:tcPr>
            <w:tcW w:w="1236" w:type="dxa"/>
            <w:vMerge/>
            <w:tcBorders>
              <w:top w:val="single" w:sz="4" w:space="0" w:color="000000"/>
              <w:left w:val="single" w:sz="4" w:space="0" w:color="000000"/>
              <w:bottom w:val="single" w:sz="4" w:space="0" w:color="000000"/>
              <w:right w:val="single" w:sz="5" w:space="0" w:color="000000"/>
            </w:tcBorders>
          </w:tcPr>
          <w:p w:rsidR="00C34D83" w:rsidRPr="00C34D83" w:rsidRDefault="00C34D83" w:rsidP="00C34D83">
            <w:pPr>
              <w:rPr>
                <w:rFonts w:ascii="Cambria" w:eastAsia="MS Mincho" w:hAnsi="Cambria" w:cs="Times New Roman"/>
                <w:sz w:val="24"/>
                <w:szCs w:val="24"/>
                <w:lang w:val="en-US"/>
              </w:rPr>
            </w:pPr>
          </w:p>
        </w:tc>
        <w:tc>
          <w:tcPr>
            <w:tcW w:w="3424" w:type="dxa"/>
            <w:vMerge/>
            <w:tcBorders>
              <w:top w:val="single" w:sz="4" w:space="0" w:color="000000"/>
              <w:left w:val="single" w:sz="5" w:space="0" w:color="000000"/>
              <w:bottom w:val="single" w:sz="4" w:space="0" w:color="000000"/>
              <w:right w:val="single" w:sz="4" w:space="0" w:color="000000"/>
            </w:tcBorders>
          </w:tcPr>
          <w:p w:rsidR="00C34D83" w:rsidRPr="00C34D83" w:rsidRDefault="00C34D83" w:rsidP="00C34D83">
            <w:pPr>
              <w:rPr>
                <w:rFonts w:ascii="Cambria" w:eastAsia="MS Mincho" w:hAnsi="Cambria" w:cs="Times New Roman"/>
                <w:sz w:val="24"/>
                <w:szCs w:val="24"/>
                <w:lang w:val="en-US"/>
              </w:rPr>
            </w:pPr>
          </w:p>
        </w:tc>
      </w:tr>
      <w:tr w:rsidR="00C34D83" w:rsidRPr="002E5C52" w:rsidTr="007370CA">
        <w:trPr>
          <w:trHeight w:hRule="exact" w:val="1703"/>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80" w:after="0" w:line="230"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1.1.</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80" w:after="0" w:line="250" w:lineRule="auto"/>
              <w:ind w:left="72" w:right="720"/>
              <w:rPr>
                <w:rFonts w:ascii="Cambria" w:eastAsia="MS Mincho" w:hAnsi="Cambria" w:cs="Times New Roman"/>
                <w:sz w:val="24"/>
                <w:szCs w:val="24"/>
                <w:lang w:val="en-US"/>
              </w:rPr>
            </w:pPr>
            <w:r w:rsidRPr="00C34D83">
              <w:rPr>
                <w:rFonts w:ascii="Times New Roman" w:eastAsia="Times New Roman" w:hAnsi="Times New Roman" w:cs="Times New Roman"/>
                <w:b/>
                <w:color w:val="000000"/>
                <w:w w:val="97"/>
                <w:sz w:val="24"/>
                <w:szCs w:val="24"/>
              </w:rPr>
              <w:t xml:space="preserve">Поздравительная открытка. Открытка-пожелание. Композиция открытки: совмещение текста (шрифта) и изображения. </w:t>
            </w:r>
            <w:r w:rsidRPr="00C34D83">
              <w:rPr>
                <w:rFonts w:ascii="Times New Roman" w:eastAsia="Times New Roman" w:hAnsi="Times New Roman" w:cs="Times New Roman"/>
                <w:b/>
                <w:color w:val="000000"/>
                <w:w w:val="97"/>
                <w:sz w:val="24"/>
                <w:szCs w:val="24"/>
                <w:lang w:val="en-US"/>
              </w:rPr>
              <w:t>Рисунок открытки или аппликация.</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80"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80"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80"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21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80" w:after="0" w:line="250" w:lineRule="auto"/>
              <w:ind w:left="74" w:right="144"/>
              <w:rPr>
                <w:rFonts w:ascii="Cambria" w:eastAsia="MS Mincho" w:hAnsi="Cambria" w:cs="Times New Roman"/>
                <w:sz w:val="24"/>
                <w:szCs w:val="24"/>
              </w:rPr>
            </w:pPr>
            <w:r w:rsidRPr="00C34D83">
              <w:rPr>
                <w:rFonts w:ascii="Times New Roman" w:eastAsia="Times New Roman" w:hAnsi="Times New Roman" w:cs="Times New Roman"/>
                <w:color w:val="000000"/>
                <w:w w:val="97"/>
                <w:sz w:val="24"/>
                <w:szCs w:val="24"/>
              </w:rPr>
              <w:t xml:space="preserve">Начать осваивать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выразительные возможности шрифта.;</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83" w:rsidRPr="00C34D83" w:rsidRDefault="00C34D83" w:rsidP="00C34D83">
            <w:pPr>
              <w:autoSpaceDE w:val="0"/>
              <w:autoSpaceDN w:val="0"/>
              <w:spacing w:before="80" w:after="0" w:line="245" w:lineRule="auto"/>
              <w:ind w:left="72" w:right="144"/>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Устный опрос; Беседа;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80" w:after="0" w:line="230" w:lineRule="auto"/>
              <w:ind w:left="74"/>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https://resh.edu.ru/subject/7/3/</w:t>
            </w:r>
          </w:p>
        </w:tc>
      </w:tr>
      <w:tr w:rsidR="00C34D83" w:rsidRPr="002E5C52" w:rsidTr="007370CA">
        <w:trPr>
          <w:trHeight w:hRule="exact" w:val="2549"/>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1.2.</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45" w:lineRule="auto"/>
              <w:ind w:left="72"/>
              <w:rPr>
                <w:rFonts w:ascii="Cambria" w:eastAsia="MS Mincho" w:hAnsi="Cambria" w:cs="Times New Roman"/>
                <w:sz w:val="24"/>
                <w:szCs w:val="24"/>
              </w:rPr>
            </w:pPr>
            <w:r w:rsidRPr="00C34D83">
              <w:rPr>
                <w:rFonts w:ascii="Times New Roman" w:eastAsia="Times New Roman" w:hAnsi="Times New Roman" w:cs="Times New Roman"/>
                <w:b/>
                <w:color w:val="000000"/>
                <w:w w:val="97"/>
                <w:sz w:val="24"/>
                <w:szCs w:val="24"/>
              </w:rPr>
              <w:t>Эскизы обложки и иллюстраций к детской книге сказок (сказка по выбору). Рисунок буквицы. Макет книги-игрушки.</w:t>
            </w:r>
          </w:p>
          <w:p w:rsidR="00C34D83" w:rsidRPr="00C34D83" w:rsidRDefault="00C34D83" w:rsidP="00C34D83">
            <w:pPr>
              <w:autoSpaceDE w:val="0"/>
              <w:autoSpaceDN w:val="0"/>
              <w:spacing w:before="18" w:after="0" w:line="245" w:lineRule="auto"/>
              <w:ind w:left="72" w:right="864"/>
              <w:rPr>
                <w:rFonts w:ascii="Cambria" w:eastAsia="MS Mincho" w:hAnsi="Cambria" w:cs="Times New Roman"/>
                <w:sz w:val="24"/>
                <w:szCs w:val="24"/>
              </w:rPr>
            </w:pPr>
            <w:r w:rsidRPr="00C34D83">
              <w:rPr>
                <w:rFonts w:ascii="Times New Roman" w:eastAsia="Times New Roman" w:hAnsi="Times New Roman" w:cs="Times New Roman"/>
                <w:b/>
                <w:color w:val="000000"/>
                <w:w w:val="97"/>
                <w:sz w:val="24"/>
                <w:szCs w:val="24"/>
              </w:rPr>
              <w:t>Совмещение изображения и текста. Расположение иллюстраций и текста на развороте книги.</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21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50" w:lineRule="auto"/>
              <w:ind w:left="74" w:right="288"/>
              <w:rPr>
                <w:rFonts w:ascii="Cambria" w:eastAsia="MS Mincho" w:hAnsi="Cambria" w:cs="Times New Roman"/>
                <w:sz w:val="24"/>
                <w:szCs w:val="24"/>
              </w:rPr>
            </w:pPr>
            <w:r w:rsidRPr="00C34D83">
              <w:rPr>
                <w:rFonts w:ascii="Times New Roman" w:eastAsia="Times New Roman" w:hAnsi="Times New Roman" w:cs="Times New Roman"/>
                <w:color w:val="000000"/>
                <w:w w:val="97"/>
                <w:sz w:val="24"/>
                <w:szCs w:val="24"/>
              </w:rPr>
              <w:t>Рассматривать и объяснять построение и оформление книги как художественное произведение.;</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83" w:rsidRPr="00C34D83" w:rsidRDefault="00C34D83" w:rsidP="00C34D83">
            <w:pPr>
              <w:autoSpaceDE w:val="0"/>
              <w:autoSpaceDN w:val="0"/>
              <w:spacing w:before="76" w:after="0" w:line="245" w:lineRule="auto"/>
              <w:ind w:left="72" w:right="288"/>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Творческая работа;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4"/>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https://resh.edu.ru/subject/7/3/</w:t>
            </w:r>
          </w:p>
        </w:tc>
      </w:tr>
      <w:tr w:rsidR="00C34D83" w:rsidRPr="002E5C52" w:rsidTr="007370CA">
        <w:trPr>
          <w:trHeight w:hRule="exact" w:val="3549"/>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1.3.</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52" w:lineRule="auto"/>
              <w:ind w:left="72"/>
              <w:rPr>
                <w:rFonts w:ascii="Cambria" w:eastAsia="MS Mincho" w:hAnsi="Cambria" w:cs="Times New Roman"/>
                <w:sz w:val="24"/>
                <w:szCs w:val="24"/>
              </w:rPr>
            </w:pPr>
            <w:r w:rsidRPr="00C34D83">
              <w:rPr>
                <w:rFonts w:ascii="Times New Roman" w:eastAsia="Times New Roman" w:hAnsi="Times New Roman" w:cs="Times New Roman"/>
                <w:b/>
                <w:color w:val="000000"/>
                <w:w w:val="97"/>
                <w:sz w:val="24"/>
                <w:szCs w:val="24"/>
              </w:rPr>
              <w:t xml:space="preserve">Знакомство с творчеством некоторых известных </w:t>
            </w:r>
            <w:r w:rsidRPr="00C34D83">
              <w:rPr>
                <w:rFonts w:ascii="Cambria" w:eastAsia="MS Mincho" w:hAnsi="Cambria" w:cs="Times New Roman"/>
                <w:sz w:val="24"/>
                <w:szCs w:val="24"/>
              </w:rPr>
              <w:br/>
            </w:r>
            <w:r w:rsidRPr="00C34D83">
              <w:rPr>
                <w:rFonts w:ascii="Times New Roman" w:eastAsia="Times New Roman" w:hAnsi="Times New Roman" w:cs="Times New Roman"/>
                <w:b/>
                <w:color w:val="000000"/>
                <w:w w:val="97"/>
                <w:sz w:val="24"/>
                <w:szCs w:val="24"/>
              </w:rPr>
              <w:t>отечественных иллюстраторов детской книги (И. Я. Билибин, Е. И. Рачёв, Б. А. Дехтерёв, В. Г. Сутеев, Ю. А. Васнецов, В. А. Чижиков, Е. И. Чарушин, Л. В. Владимирский, Н. Г. Гольц —по выбору учителя и учащихся).</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21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50" w:lineRule="auto"/>
              <w:ind w:left="74" w:right="144"/>
              <w:rPr>
                <w:rFonts w:ascii="Cambria" w:eastAsia="MS Mincho" w:hAnsi="Cambria" w:cs="Times New Roman"/>
                <w:sz w:val="24"/>
                <w:szCs w:val="24"/>
              </w:rPr>
            </w:pPr>
            <w:r w:rsidRPr="00C34D83">
              <w:rPr>
                <w:rFonts w:ascii="Times New Roman" w:eastAsia="Times New Roman" w:hAnsi="Times New Roman" w:cs="Times New Roman"/>
                <w:color w:val="000000"/>
                <w:w w:val="97"/>
                <w:sz w:val="24"/>
                <w:szCs w:val="24"/>
              </w:rPr>
              <w:t>Обсуждать, анализировать построение любимых книг и их иллюстрации.;</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83" w:rsidRPr="00C34D83" w:rsidRDefault="00C34D83" w:rsidP="00C34D83">
            <w:pPr>
              <w:autoSpaceDE w:val="0"/>
              <w:autoSpaceDN w:val="0"/>
              <w:spacing w:before="76" w:after="0" w:line="245" w:lineRule="auto"/>
              <w:ind w:left="72" w:right="144"/>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Практическая работа;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4"/>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https://resh.edu.ru/subject/7/3/</w:t>
            </w:r>
          </w:p>
        </w:tc>
      </w:tr>
      <w:tr w:rsidR="00C34D83" w:rsidRPr="002E5C52" w:rsidTr="007370CA">
        <w:trPr>
          <w:trHeight w:hRule="exact" w:val="3269"/>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lastRenderedPageBreak/>
              <w:t>1.4.</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45" w:lineRule="auto"/>
              <w:ind w:left="72" w:right="864"/>
              <w:rPr>
                <w:rFonts w:ascii="Cambria" w:eastAsia="MS Mincho" w:hAnsi="Cambria" w:cs="Times New Roman"/>
                <w:sz w:val="24"/>
                <w:szCs w:val="24"/>
                <w:lang w:val="en-US"/>
              </w:rPr>
            </w:pPr>
            <w:r w:rsidRPr="00C34D83">
              <w:rPr>
                <w:rFonts w:ascii="Times New Roman" w:eastAsia="Times New Roman" w:hAnsi="Times New Roman" w:cs="Times New Roman"/>
                <w:b/>
                <w:color w:val="000000"/>
                <w:w w:val="97"/>
                <w:sz w:val="24"/>
                <w:szCs w:val="24"/>
              </w:rPr>
              <w:t xml:space="preserve">Эскиз плаката или афиши. Совмещение шрифта и изображения. </w:t>
            </w:r>
            <w:r w:rsidRPr="00C34D83">
              <w:rPr>
                <w:rFonts w:ascii="Times New Roman" w:eastAsia="Times New Roman" w:hAnsi="Times New Roman" w:cs="Times New Roman"/>
                <w:b/>
                <w:color w:val="000000"/>
                <w:w w:val="97"/>
                <w:sz w:val="24"/>
                <w:szCs w:val="24"/>
                <w:lang w:val="en-US"/>
              </w:rPr>
              <w:t>Особенности композиции плаката.</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21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52" w:lineRule="auto"/>
              <w:ind w:left="74"/>
              <w:rPr>
                <w:rFonts w:ascii="Cambria" w:eastAsia="MS Mincho" w:hAnsi="Cambria" w:cs="Times New Roman"/>
                <w:sz w:val="24"/>
                <w:szCs w:val="24"/>
              </w:rPr>
            </w:pPr>
            <w:r w:rsidRPr="00C34D83">
              <w:rPr>
                <w:rFonts w:ascii="Times New Roman" w:eastAsia="Times New Roman" w:hAnsi="Times New Roman" w:cs="Times New Roman"/>
                <w:color w:val="000000"/>
                <w:w w:val="97"/>
                <w:sz w:val="24"/>
                <w:szCs w:val="24"/>
              </w:rPr>
              <w:t xml:space="preserve">Наблюдать и исследовать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композицию, совмещение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текста и изображения в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плакатах и афишах известных отечественных художников.;</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83" w:rsidRPr="00C34D83" w:rsidRDefault="00C34D83" w:rsidP="00C34D83">
            <w:pPr>
              <w:autoSpaceDE w:val="0"/>
              <w:autoSpaceDN w:val="0"/>
              <w:spacing w:before="78" w:after="0" w:line="245" w:lineRule="auto"/>
              <w:ind w:left="72" w:right="144"/>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Практическая работа;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4"/>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https://resh.edu.ru/subject/7/3/</w:t>
            </w:r>
          </w:p>
        </w:tc>
      </w:tr>
      <w:tr w:rsidR="00C34D83" w:rsidRPr="002E5C52" w:rsidTr="007370CA">
        <w:trPr>
          <w:trHeight w:hRule="exact" w:val="198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1.5.</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45" w:lineRule="auto"/>
              <w:ind w:left="72" w:right="864"/>
              <w:rPr>
                <w:rFonts w:ascii="Cambria" w:eastAsia="MS Mincho" w:hAnsi="Cambria" w:cs="Times New Roman"/>
                <w:sz w:val="24"/>
                <w:szCs w:val="24"/>
              </w:rPr>
            </w:pPr>
            <w:r w:rsidRPr="00C34D83">
              <w:rPr>
                <w:rFonts w:ascii="Times New Roman" w:eastAsia="Times New Roman" w:hAnsi="Times New Roman" w:cs="Times New Roman"/>
                <w:b/>
                <w:color w:val="000000"/>
                <w:w w:val="97"/>
                <w:sz w:val="24"/>
                <w:szCs w:val="24"/>
              </w:rPr>
              <w:t>Изображение лица человека. Строение: пропорции, взаиморасположение частей лица.</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21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50" w:lineRule="auto"/>
              <w:ind w:left="74" w:right="144"/>
              <w:rPr>
                <w:rFonts w:ascii="Cambria" w:eastAsia="MS Mincho" w:hAnsi="Cambria" w:cs="Times New Roman"/>
                <w:sz w:val="24"/>
                <w:szCs w:val="24"/>
              </w:rPr>
            </w:pPr>
            <w:r w:rsidRPr="00C34D83">
              <w:rPr>
                <w:rFonts w:ascii="Times New Roman" w:eastAsia="Times New Roman" w:hAnsi="Times New Roman" w:cs="Times New Roman"/>
                <w:color w:val="000000"/>
                <w:w w:val="97"/>
                <w:sz w:val="24"/>
                <w:szCs w:val="24"/>
              </w:rPr>
              <w:t xml:space="preserve">Осваивать строение и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пропорциональные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отношения лица человека на основе схемы лица.;</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83" w:rsidRPr="00C34D83" w:rsidRDefault="00C34D83" w:rsidP="00C34D83">
            <w:pPr>
              <w:autoSpaceDE w:val="0"/>
              <w:autoSpaceDN w:val="0"/>
              <w:spacing w:before="76" w:after="0" w:line="245" w:lineRule="auto"/>
              <w:ind w:left="72" w:right="144"/>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Практическая работа;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https://resh.edu.ru/subject/lesson/5007/start/273393/</w:t>
            </w:r>
          </w:p>
        </w:tc>
      </w:tr>
      <w:tr w:rsidR="00C34D83" w:rsidRPr="002E5C52" w:rsidTr="007370CA">
        <w:trPr>
          <w:trHeight w:hRule="exact" w:val="2549"/>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1.6.</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45" w:lineRule="auto"/>
              <w:ind w:left="72" w:right="576"/>
              <w:rPr>
                <w:rFonts w:ascii="Cambria" w:eastAsia="MS Mincho" w:hAnsi="Cambria" w:cs="Times New Roman"/>
                <w:sz w:val="24"/>
                <w:szCs w:val="24"/>
              </w:rPr>
            </w:pPr>
            <w:r w:rsidRPr="00C34D83">
              <w:rPr>
                <w:rFonts w:ascii="Times New Roman" w:eastAsia="Times New Roman" w:hAnsi="Times New Roman" w:cs="Times New Roman"/>
                <w:b/>
                <w:color w:val="000000"/>
                <w:w w:val="97"/>
                <w:sz w:val="24"/>
                <w:szCs w:val="24"/>
              </w:rPr>
              <w:t>Эскиз маски для маскарада: изображение лица-маски персонажа с ярко выраженным характером.</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1</w:t>
            </w:r>
          </w:p>
        </w:tc>
        <w:tc>
          <w:tcPr>
            <w:tcW w:w="21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50" w:lineRule="auto"/>
              <w:ind w:left="74"/>
              <w:rPr>
                <w:rFonts w:ascii="Cambria" w:eastAsia="MS Mincho" w:hAnsi="Cambria" w:cs="Times New Roman"/>
                <w:sz w:val="24"/>
                <w:szCs w:val="24"/>
              </w:rPr>
            </w:pPr>
            <w:r w:rsidRPr="00C34D83">
              <w:rPr>
                <w:rFonts w:ascii="Times New Roman" w:eastAsia="Times New Roman" w:hAnsi="Times New Roman" w:cs="Times New Roman"/>
                <w:color w:val="000000"/>
                <w:w w:val="97"/>
                <w:sz w:val="24"/>
                <w:szCs w:val="24"/>
              </w:rPr>
              <w:t xml:space="preserve">Выполнить в технике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аппликации или в виде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рисунка маску для сказочного персонажа;</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83" w:rsidRPr="00C34D83" w:rsidRDefault="00C34D83" w:rsidP="00C34D83">
            <w:pPr>
              <w:autoSpaceDE w:val="0"/>
              <w:autoSpaceDN w:val="0"/>
              <w:spacing w:before="76" w:after="0" w:line="250" w:lineRule="auto"/>
              <w:ind w:left="72" w:right="288"/>
              <w:rPr>
                <w:rFonts w:ascii="Cambria" w:eastAsia="MS Mincho" w:hAnsi="Cambria" w:cs="Times New Roman"/>
                <w:sz w:val="24"/>
                <w:szCs w:val="24"/>
                <w:lang w:val="en-US"/>
              </w:rPr>
            </w:pPr>
            <w:proofErr w:type="gramStart"/>
            <w:r w:rsidRPr="00C34D83">
              <w:rPr>
                <w:rFonts w:ascii="Times New Roman" w:eastAsia="Times New Roman" w:hAnsi="Times New Roman" w:cs="Times New Roman"/>
                <w:color w:val="000000"/>
                <w:w w:val="97"/>
                <w:sz w:val="24"/>
                <w:szCs w:val="24"/>
                <w:lang w:val="en-US"/>
              </w:rPr>
              <w:t>Беседа.;</w:t>
            </w:r>
            <w:proofErr w:type="gramEnd"/>
            <w:r w:rsidRPr="00C34D83">
              <w:rPr>
                <w:rFonts w:ascii="Times New Roman" w:eastAsia="Times New Roman" w:hAnsi="Times New Roman" w:cs="Times New Roman"/>
                <w:color w:val="000000"/>
                <w:w w:val="97"/>
                <w:sz w:val="24"/>
                <w:szCs w:val="24"/>
                <w:lang w:val="en-US"/>
              </w:rPr>
              <w:t xml:space="preserve"> </w:t>
            </w:r>
            <w:r w:rsidRPr="00C34D83">
              <w:rPr>
                <w:rFonts w:ascii="Cambria" w:eastAsia="MS Mincho" w:hAnsi="Cambria" w:cs="Times New Roman"/>
                <w:sz w:val="24"/>
                <w:szCs w:val="24"/>
                <w:lang w:val="en-US"/>
              </w:rPr>
              <w:br/>
            </w:r>
            <w:r w:rsidRPr="00C34D83">
              <w:rPr>
                <w:rFonts w:ascii="Times New Roman" w:eastAsia="Times New Roman" w:hAnsi="Times New Roman" w:cs="Times New Roman"/>
                <w:color w:val="000000"/>
                <w:w w:val="97"/>
                <w:sz w:val="24"/>
                <w:szCs w:val="24"/>
                <w:lang w:val="en-US"/>
              </w:rPr>
              <w:t>Творческая работа.;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https://resh.edu.ru/subject/lesson/3858/start/207855/</w:t>
            </w:r>
          </w:p>
        </w:tc>
      </w:tr>
      <w:tr w:rsidR="00C34D83" w:rsidRPr="00C34D83" w:rsidTr="00C34D83">
        <w:trPr>
          <w:gridAfter w:val="5"/>
          <w:wAfter w:w="9100" w:type="dxa"/>
          <w:trHeight w:hRule="exact" w:val="348"/>
        </w:trPr>
        <w:tc>
          <w:tcPr>
            <w:tcW w:w="500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Итого по модулю 1</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5</w:t>
            </w:r>
          </w:p>
        </w:tc>
      </w:tr>
      <w:tr w:rsidR="00C34D83" w:rsidRPr="002E5C52" w:rsidTr="007370CA">
        <w:trPr>
          <w:trHeight w:hRule="exact" w:val="369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lastRenderedPageBreak/>
              <w:t>2.1.</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45" w:lineRule="auto"/>
              <w:ind w:left="72" w:right="864"/>
              <w:rPr>
                <w:rFonts w:ascii="Cambria" w:eastAsia="MS Mincho" w:hAnsi="Cambria" w:cs="Times New Roman"/>
                <w:sz w:val="24"/>
                <w:szCs w:val="24"/>
                <w:lang w:val="en-US"/>
              </w:rPr>
            </w:pPr>
            <w:r w:rsidRPr="00C34D83">
              <w:rPr>
                <w:rFonts w:ascii="Times New Roman" w:eastAsia="Times New Roman" w:hAnsi="Times New Roman" w:cs="Times New Roman"/>
                <w:b/>
                <w:color w:val="000000"/>
                <w:w w:val="97"/>
                <w:sz w:val="24"/>
                <w:szCs w:val="24"/>
              </w:rPr>
              <w:t xml:space="preserve">Натюрморт из простых предметов с натуры или по представлению. </w:t>
            </w:r>
            <w:r w:rsidRPr="00C34D83">
              <w:rPr>
                <w:rFonts w:ascii="Times New Roman" w:eastAsia="Times New Roman" w:hAnsi="Times New Roman" w:cs="Times New Roman"/>
                <w:b/>
                <w:color w:val="000000"/>
                <w:w w:val="97"/>
                <w:sz w:val="24"/>
                <w:szCs w:val="24"/>
                <w:lang w:val="en-US"/>
              </w:rPr>
              <w:t>Композиционный натюрморт.</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21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54" w:lineRule="auto"/>
              <w:ind w:left="74" w:right="144"/>
              <w:rPr>
                <w:rFonts w:ascii="Cambria" w:eastAsia="MS Mincho" w:hAnsi="Cambria" w:cs="Times New Roman"/>
                <w:sz w:val="24"/>
                <w:szCs w:val="24"/>
              </w:rPr>
            </w:pPr>
            <w:r w:rsidRPr="00C34D83">
              <w:rPr>
                <w:rFonts w:ascii="Times New Roman" w:eastAsia="Times New Roman" w:hAnsi="Times New Roman" w:cs="Times New Roman"/>
                <w:color w:val="000000"/>
                <w:w w:val="97"/>
                <w:sz w:val="24"/>
                <w:szCs w:val="24"/>
              </w:rPr>
              <w:t xml:space="preserve">Выполнить творческую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работу на тему «Натюрморт»с ярко выраженным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настроением: радостный,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грустный, тихий натюрморт или «Натюрморт-</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автопортрет».;</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Беседа;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https://resh.edu.ru/subject/lesson/5117/start/273365/</w:t>
            </w:r>
          </w:p>
        </w:tc>
      </w:tr>
    </w:tbl>
    <w:p w:rsidR="00C34D83" w:rsidRPr="00C34D83" w:rsidRDefault="00C34D83" w:rsidP="00C34D83">
      <w:pPr>
        <w:autoSpaceDE w:val="0"/>
        <w:autoSpaceDN w:val="0"/>
        <w:spacing w:after="0" w:line="14" w:lineRule="exact"/>
        <w:rPr>
          <w:rFonts w:ascii="Cambria" w:eastAsia="MS Mincho" w:hAnsi="Cambria" w:cs="Times New Roman"/>
          <w:sz w:val="24"/>
          <w:szCs w:val="24"/>
          <w:lang w:val="en-US"/>
        </w:rPr>
      </w:pPr>
    </w:p>
    <w:p w:rsidR="00C34D83" w:rsidRPr="00C34D83" w:rsidRDefault="00C34D83" w:rsidP="00C34D83">
      <w:pPr>
        <w:rPr>
          <w:rFonts w:ascii="Cambria" w:eastAsia="MS Mincho" w:hAnsi="Cambria" w:cs="Times New Roman"/>
          <w:sz w:val="24"/>
          <w:szCs w:val="24"/>
          <w:lang w:val="en-US"/>
        </w:rPr>
        <w:sectPr w:rsidR="00C34D83" w:rsidRPr="00C34D83">
          <w:pgSz w:w="16840" w:h="11900"/>
          <w:pgMar w:top="282" w:right="640" w:bottom="838" w:left="666" w:header="720" w:footer="720" w:gutter="0"/>
          <w:cols w:space="720" w:equalWidth="0">
            <w:col w:w="15534" w:space="0"/>
          </w:cols>
          <w:docGrid w:linePitch="360"/>
        </w:sectPr>
      </w:pPr>
    </w:p>
    <w:p w:rsidR="00C34D83" w:rsidRPr="00C34D83" w:rsidRDefault="00C34D83" w:rsidP="00C34D83">
      <w:pPr>
        <w:autoSpaceDE w:val="0"/>
        <w:autoSpaceDN w:val="0"/>
        <w:spacing w:after="66" w:line="220" w:lineRule="exact"/>
        <w:rPr>
          <w:rFonts w:ascii="Cambria" w:eastAsia="MS Mincho" w:hAnsi="Cambria" w:cs="Times New Roman"/>
          <w:sz w:val="24"/>
          <w:szCs w:val="24"/>
          <w:lang w:val="en-US"/>
        </w:rPr>
      </w:pPr>
    </w:p>
    <w:tbl>
      <w:tblPr>
        <w:tblW w:w="0" w:type="auto"/>
        <w:tblInd w:w="6" w:type="dxa"/>
        <w:tblLayout w:type="fixed"/>
        <w:tblLook w:val="04A0" w:firstRow="1" w:lastRow="0" w:firstColumn="1" w:lastColumn="0" w:noHBand="0" w:noVBand="1"/>
      </w:tblPr>
      <w:tblGrid>
        <w:gridCol w:w="396"/>
        <w:gridCol w:w="4610"/>
        <w:gridCol w:w="530"/>
        <w:gridCol w:w="1104"/>
        <w:gridCol w:w="1140"/>
        <w:gridCol w:w="2196"/>
        <w:gridCol w:w="1236"/>
        <w:gridCol w:w="3424"/>
      </w:tblGrid>
      <w:tr w:rsidR="00C34D83" w:rsidRPr="002E5C52" w:rsidTr="007370CA">
        <w:trPr>
          <w:trHeight w:hRule="exact" w:val="3837"/>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2.2.</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47" w:lineRule="auto"/>
              <w:ind w:left="72" w:right="144"/>
              <w:rPr>
                <w:rFonts w:ascii="Cambria" w:eastAsia="MS Mincho" w:hAnsi="Cambria" w:cs="Times New Roman"/>
                <w:sz w:val="24"/>
                <w:szCs w:val="24"/>
              </w:rPr>
            </w:pPr>
            <w:r w:rsidRPr="00C34D83">
              <w:rPr>
                <w:rFonts w:ascii="Times New Roman" w:eastAsia="Times New Roman" w:hAnsi="Times New Roman" w:cs="Times New Roman"/>
                <w:b/>
                <w:color w:val="000000"/>
                <w:w w:val="97"/>
                <w:sz w:val="24"/>
                <w:szCs w:val="24"/>
              </w:rPr>
              <w:t xml:space="preserve">Знакомство с жанром натюрморта в творчестве </w:t>
            </w:r>
            <w:r w:rsidRPr="00C34D83">
              <w:rPr>
                <w:rFonts w:ascii="Cambria" w:eastAsia="MS Mincho" w:hAnsi="Cambria" w:cs="Times New Roman"/>
                <w:sz w:val="24"/>
                <w:szCs w:val="24"/>
              </w:rPr>
              <w:br/>
            </w:r>
            <w:r w:rsidRPr="00C34D83">
              <w:rPr>
                <w:rFonts w:ascii="Times New Roman" w:eastAsia="Times New Roman" w:hAnsi="Times New Roman" w:cs="Times New Roman"/>
                <w:b/>
                <w:color w:val="000000"/>
                <w:w w:val="97"/>
                <w:sz w:val="24"/>
                <w:szCs w:val="24"/>
              </w:rPr>
              <w:t xml:space="preserve">отечественных художников (например, И. И. Машков, </w:t>
            </w:r>
            <w:r w:rsidRPr="00C34D83">
              <w:rPr>
                <w:rFonts w:ascii="Cambria" w:eastAsia="MS Mincho" w:hAnsi="Cambria" w:cs="Times New Roman"/>
                <w:sz w:val="24"/>
                <w:szCs w:val="24"/>
              </w:rPr>
              <w:br/>
            </w:r>
            <w:r w:rsidRPr="00C34D83">
              <w:rPr>
                <w:rFonts w:ascii="Times New Roman" w:eastAsia="Times New Roman" w:hAnsi="Times New Roman" w:cs="Times New Roman"/>
                <w:b/>
                <w:color w:val="000000"/>
                <w:w w:val="97"/>
                <w:sz w:val="24"/>
                <w:szCs w:val="24"/>
              </w:rPr>
              <w:t>К. С. Петров-Водкин, К. А. Коровин, П. П. Кончаловский, М.</w:t>
            </w:r>
          </w:p>
          <w:p w:rsidR="00C34D83" w:rsidRPr="00C34D83" w:rsidRDefault="00C34D83" w:rsidP="00C34D83">
            <w:pPr>
              <w:autoSpaceDE w:val="0"/>
              <w:autoSpaceDN w:val="0"/>
              <w:spacing w:before="20" w:after="0" w:line="245" w:lineRule="auto"/>
              <w:ind w:left="72" w:right="288"/>
              <w:rPr>
                <w:rFonts w:ascii="Cambria" w:eastAsia="MS Mincho" w:hAnsi="Cambria" w:cs="Times New Roman"/>
                <w:sz w:val="24"/>
                <w:szCs w:val="24"/>
              </w:rPr>
            </w:pPr>
            <w:r w:rsidRPr="00C34D83">
              <w:rPr>
                <w:rFonts w:ascii="Times New Roman" w:eastAsia="Times New Roman" w:hAnsi="Times New Roman" w:cs="Times New Roman"/>
                <w:b/>
                <w:color w:val="000000"/>
                <w:w w:val="97"/>
                <w:sz w:val="24"/>
                <w:szCs w:val="24"/>
              </w:rPr>
              <w:t xml:space="preserve">С. Сарьян, В. Ф. Стожаров) и западноевропейских </w:t>
            </w:r>
            <w:r w:rsidRPr="00C34D83">
              <w:rPr>
                <w:rFonts w:ascii="Cambria" w:eastAsia="MS Mincho" w:hAnsi="Cambria" w:cs="Times New Roman"/>
                <w:sz w:val="24"/>
                <w:szCs w:val="24"/>
              </w:rPr>
              <w:br/>
            </w:r>
            <w:r w:rsidRPr="00C34D83">
              <w:rPr>
                <w:rFonts w:ascii="Times New Roman" w:eastAsia="Times New Roman" w:hAnsi="Times New Roman" w:cs="Times New Roman"/>
                <w:b/>
                <w:color w:val="000000"/>
                <w:w w:val="97"/>
                <w:sz w:val="24"/>
                <w:szCs w:val="24"/>
              </w:rPr>
              <w:t>художников (например, В. Ван Гог, А. Матисс, П. Сезанн).</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0.25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21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52" w:lineRule="auto"/>
              <w:ind w:left="74" w:right="144"/>
              <w:rPr>
                <w:rFonts w:ascii="Cambria" w:eastAsia="MS Mincho" w:hAnsi="Cambria" w:cs="Times New Roman"/>
                <w:sz w:val="24"/>
                <w:szCs w:val="24"/>
              </w:rPr>
            </w:pPr>
            <w:r w:rsidRPr="00C34D83">
              <w:rPr>
                <w:rFonts w:ascii="Times New Roman" w:eastAsia="Times New Roman" w:hAnsi="Times New Roman" w:cs="Times New Roman"/>
                <w:color w:val="000000"/>
                <w:w w:val="97"/>
                <w:sz w:val="24"/>
                <w:szCs w:val="24"/>
              </w:rPr>
              <w:t xml:space="preserve">Рассматривать, эстетически анализировать сюжет и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композицию, эмоциональное настроение, выраженное в натюрмортах известных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отечественных художников.;</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83" w:rsidRPr="00C34D83" w:rsidRDefault="00C34D83" w:rsidP="00C34D83">
            <w:pPr>
              <w:autoSpaceDE w:val="0"/>
              <w:autoSpaceDN w:val="0"/>
              <w:spacing w:before="78" w:after="0" w:line="245" w:lineRule="auto"/>
              <w:ind w:left="72" w:right="288"/>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Творческая работа;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https://resh.edu.ru/subject/lesson/5117/start/273365/</w:t>
            </w:r>
          </w:p>
        </w:tc>
      </w:tr>
      <w:tr w:rsidR="00C34D83" w:rsidRPr="002E5C52" w:rsidTr="007370CA">
        <w:trPr>
          <w:trHeight w:hRule="exact" w:val="2261"/>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2.3.</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45" w:lineRule="auto"/>
              <w:ind w:left="72" w:right="144"/>
              <w:rPr>
                <w:rFonts w:ascii="Cambria" w:eastAsia="MS Mincho" w:hAnsi="Cambria" w:cs="Times New Roman"/>
                <w:sz w:val="24"/>
                <w:szCs w:val="24"/>
              </w:rPr>
            </w:pPr>
            <w:r w:rsidRPr="00C34D83">
              <w:rPr>
                <w:rFonts w:ascii="Times New Roman" w:eastAsia="Times New Roman" w:hAnsi="Times New Roman" w:cs="Times New Roman"/>
                <w:b/>
                <w:color w:val="000000"/>
                <w:w w:val="97"/>
                <w:sz w:val="24"/>
                <w:szCs w:val="24"/>
              </w:rPr>
              <w:t>«Натюрморт-автопортрет» из предметов, характеризующих личность ученика.</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0.25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21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50" w:lineRule="auto"/>
              <w:ind w:left="74" w:right="144"/>
              <w:rPr>
                <w:rFonts w:ascii="Cambria" w:eastAsia="MS Mincho" w:hAnsi="Cambria" w:cs="Times New Roman"/>
                <w:sz w:val="24"/>
                <w:szCs w:val="24"/>
              </w:rPr>
            </w:pPr>
            <w:r w:rsidRPr="00C34D83">
              <w:rPr>
                <w:rFonts w:ascii="Times New Roman" w:eastAsia="Times New Roman" w:hAnsi="Times New Roman" w:cs="Times New Roman"/>
                <w:color w:val="000000"/>
                <w:w w:val="97"/>
                <w:sz w:val="24"/>
                <w:szCs w:val="24"/>
              </w:rPr>
              <w:t xml:space="preserve">Осваивать приёмы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композиции натюрморта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по наблюдению натуры или по представлению.;</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83" w:rsidRPr="00C34D83" w:rsidRDefault="00C34D83" w:rsidP="00C34D83">
            <w:pPr>
              <w:autoSpaceDE w:val="0"/>
              <w:autoSpaceDN w:val="0"/>
              <w:spacing w:before="78" w:after="0" w:line="245" w:lineRule="auto"/>
              <w:ind w:left="72" w:right="288"/>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Творческая работа;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https://resh.edu.ru/subject/lesson/3868/start/228487/</w:t>
            </w:r>
          </w:p>
        </w:tc>
      </w:tr>
      <w:tr w:rsidR="00C34D83" w:rsidRPr="002E5C52" w:rsidTr="007370CA">
        <w:trPr>
          <w:trHeight w:hRule="exact" w:val="2549"/>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2.4.</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50" w:lineRule="auto"/>
              <w:ind w:left="72" w:right="144"/>
              <w:rPr>
                <w:rFonts w:ascii="Cambria" w:eastAsia="MS Mincho" w:hAnsi="Cambria" w:cs="Times New Roman"/>
                <w:sz w:val="24"/>
                <w:szCs w:val="24"/>
                <w:lang w:val="en-US"/>
              </w:rPr>
            </w:pPr>
            <w:r w:rsidRPr="00C34D83">
              <w:rPr>
                <w:rFonts w:ascii="Times New Roman" w:eastAsia="Times New Roman" w:hAnsi="Times New Roman" w:cs="Times New Roman"/>
                <w:b/>
                <w:color w:val="000000"/>
                <w:w w:val="97"/>
                <w:sz w:val="24"/>
                <w:szCs w:val="24"/>
              </w:rPr>
              <w:t xml:space="preserve">Пейзаж в живописи. Пейзаж, передающий состояния в природе. Выбрать для изображения время года, время дня, характер погоды и характер ландшафта (лес или поле, река или озеро). </w:t>
            </w:r>
            <w:r w:rsidRPr="00C34D83">
              <w:rPr>
                <w:rFonts w:ascii="Times New Roman" w:eastAsia="Times New Roman" w:hAnsi="Times New Roman" w:cs="Times New Roman"/>
                <w:b/>
                <w:color w:val="000000"/>
                <w:w w:val="97"/>
                <w:sz w:val="24"/>
                <w:szCs w:val="24"/>
                <w:lang w:val="en-US"/>
              </w:rPr>
              <w:t>Показать в изображении состояние неба.</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21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50" w:lineRule="auto"/>
              <w:ind w:left="74" w:right="720"/>
              <w:rPr>
                <w:rFonts w:ascii="Cambria" w:eastAsia="MS Mincho" w:hAnsi="Cambria" w:cs="Times New Roman"/>
                <w:sz w:val="24"/>
                <w:szCs w:val="24"/>
              </w:rPr>
            </w:pPr>
            <w:r w:rsidRPr="00C34D83">
              <w:rPr>
                <w:rFonts w:ascii="Times New Roman" w:eastAsia="Times New Roman" w:hAnsi="Times New Roman" w:cs="Times New Roman"/>
                <w:color w:val="000000"/>
                <w:w w:val="97"/>
                <w:sz w:val="24"/>
                <w:szCs w:val="24"/>
              </w:rPr>
              <w:t>Создать творческую композицию на тему«Пейзаж».;</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83" w:rsidRPr="00C34D83" w:rsidRDefault="00C34D83" w:rsidP="00C34D83">
            <w:pPr>
              <w:autoSpaceDE w:val="0"/>
              <w:autoSpaceDN w:val="0"/>
              <w:spacing w:before="76" w:after="0" w:line="245" w:lineRule="auto"/>
              <w:ind w:left="72" w:right="288"/>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Творческая работа;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https://resh.edu.ru/subject/lesson/5006/start/207830/</w:t>
            </w:r>
          </w:p>
        </w:tc>
      </w:tr>
      <w:tr w:rsidR="00C34D83" w:rsidRPr="002E5C52" w:rsidTr="007370CA">
        <w:trPr>
          <w:trHeight w:hRule="exact" w:val="808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lastRenderedPageBreak/>
              <w:t>2.5.</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54" w:lineRule="auto"/>
              <w:ind w:left="72" w:right="144"/>
              <w:rPr>
                <w:rFonts w:ascii="Cambria" w:eastAsia="MS Mincho" w:hAnsi="Cambria" w:cs="Times New Roman"/>
                <w:sz w:val="24"/>
                <w:szCs w:val="24"/>
              </w:rPr>
            </w:pPr>
            <w:r w:rsidRPr="00C34D83">
              <w:rPr>
                <w:rFonts w:ascii="Times New Roman" w:eastAsia="Times New Roman" w:hAnsi="Times New Roman" w:cs="Times New Roman"/>
                <w:b/>
                <w:color w:val="000000"/>
                <w:w w:val="97"/>
                <w:sz w:val="24"/>
                <w:szCs w:val="24"/>
              </w:rPr>
              <w:t xml:space="preserve">Портрет человека (по памяти и по представлению, с опорой на натуру). Выражение в портрете (автопортрете) характера человека, особенностей его личности; использование </w:t>
            </w:r>
            <w:r w:rsidRPr="00C34D83">
              <w:rPr>
                <w:rFonts w:ascii="Cambria" w:eastAsia="MS Mincho" w:hAnsi="Cambria" w:cs="Times New Roman"/>
                <w:sz w:val="24"/>
                <w:szCs w:val="24"/>
              </w:rPr>
              <w:br/>
            </w:r>
            <w:r w:rsidRPr="00C34D83">
              <w:rPr>
                <w:rFonts w:ascii="Times New Roman" w:eastAsia="Times New Roman" w:hAnsi="Times New Roman" w:cs="Times New Roman"/>
                <w:b/>
                <w:color w:val="000000"/>
                <w:w w:val="97"/>
                <w:sz w:val="24"/>
                <w:szCs w:val="24"/>
              </w:rPr>
              <w:t>выразительных возможностей композиционного размещения изображения в плоскости листа. Передача особенностей пропорций и мимики лица, характера цветового решения, сильного или мягкого контраста; включение в композицию дополнительных предметов.</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21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54" w:lineRule="auto"/>
              <w:ind w:left="74"/>
              <w:rPr>
                <w:rFonts w:ascii="Cambria" w:eastAsia="MS Mincho" w:hAnsi="Cambria" w:cs="Times New Roman"/>
                <w:sz w:val="24"/>
                <w:szCs w:val="24"/>
              </w:rPr>
            </w:pPr>
            <w:r w:rsidRPr="00C34D83">
              <w:rPr>
                <w:rFonts w:ascii="Times New Roman" w:eastAsia="Times New Roman" w:hAnsi="Times New Roman" w:cs="Times New Roman"/>
                <w:color w:val="000000"/>
                <w:w w:val="97"/>
                <w:sz w:val="24"/>
                <w:szCs w:val="24"/>
              </w:rPr>
              <w:t xml:space="preserve">Рассматривать, эстетически анализировать образ человека и средства его выражения в портретах известных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художников.;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Обсуждать характер,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душевный строй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изображённого на портрете человека, отношение к нему художника-автора и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художественные средства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выражения.;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Узнавать портреты кисти В. И. Сурикова, И. Е. Репина, В. А. Серова, А. Г. Венецианова, З. Е. Серебряковой (и других художников по выбору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учителя).;</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83" w:rsidRPr="00C34D83" w:rsidRDefault="00C34D83" w:rsidP="00C34D83">
            <w:pPr>
              <w:autoSpaceDE w:val="0"/>
              <w:autoSpaceDN w:val="0"/>
              <w:spacing w:before="76" w:after="0" w:line="245" w:lineRule="auto"/>
              <w:ind w:left="72" w:right="288"/>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Творческая работа;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https://resh.edu.ru/subject/lesson/5007/start/273393/</w:t>
            </w:r>
          </w:p>
        </w:tc>
      </w:tr>
      <w:tr w:rsidR="00C34D83" w:rsidRPr="002E5C52" w:rsidTr="007370CA">
        <w:trPr>
          <w:trHeight w:hRule="exact" w:val="185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2.6.</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45" w:lineRule="auto"/>
              <w:ind w:left="72" w:right="864"/>
              <w:rPr>
                <w:rFonts w:ascii="Cambria" w:eastAsia="MS Mincho" w:hAnsi="Cambria" w:cs="Times New Roman"/>
                <w:sz w:val="24"/>
                <w:szCs w:val="24"/>
              </w:rPr>
            </w:pPr>
            <w:r w:rsidRPr="00C34D83">
              <w:rPr>
                <w:rFonts w:ascii="Times New Roman" w:eastAsia="Times New Roman" w:hAnsi="Times New Roman" w:cs="Times New Roman"/>
                <w:b/>
                <w:color w:val="000000"/>
                <w:w w:val="97"/>
                <w:sz w:val="24"/>
                <w:szCs w:val="24"/>
              </w:rPr>
              <w:t>Сюжетная композиция «В цирке» (по памяти и по представлению).</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21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45" w:lineRule="auto"/>
              <w:ind w:right="432"/>
              <w:jc w:val="center"/>
              <w:rPr>
                <w:rFonts w:ascii="Cambria" w:eastAsia="MS Mincho" w:hAnsi="Cambria" w:cs="Times New Roman"/>
                <w:sz w:val="24"/>
                <w:szCs w:val="24"/>
              </w:rPr>
            </w:pPr>
            <w:r w:rsidRPr="00C34D83">
              <w:rPr>
                <w:rFonts w:ascii="Times New Roman" w:eastAsia="Times New Roman" w:hAnsi="Times New Roman" w:cs="Times New Roman"/>
                <w:color w:val="000000"/>
                <w:w w:val="97"/>
                <w:sz w:val="24"/>
                <w:szCs w:val="24"/>
              </w:rPr>
              <w:t>Выполнить творческую композицию - в цирке;</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83" w:rsidRPr="00C34D83" w:rsidRDefault="00C34D83" w:rsidP="00C34D83">
            <w:pPr>
              <w:autoSpaceDE w:val="0"/>
              <w:autoSpaceDN w:val="0"/>
              <w:spacing w:before="76" w:after="0" w:line="245" w:lineRule="auto"/>
              <w:ind w:left="72" w:right="288"/>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Творческая работа;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4"/>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https://resh.edu.ru/subject/7/3/</w:t>
            </w:r>
          </w:p>
        </w:tc>
      </w:tr>
      <w:tr w:rsidR="00C34D83" w:rsidRPr="002E5C52" w:rsidTr="007370CA">
        <w:trPr>
          <w:trHeight w:hRule="exact" w:val="3267"/>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lastRenderedPageBreak/>
              <w:t>2.7.</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45" w:lineRule="auto"/>
              <w:ind w:left="72" w:right="432"/>
              <w:rPr>
                <w:rFonts w:ascii="Cambria" w:eastAsia="MS Mincho" w:hAnsi="Cambria" w:cs="Times New Roman"/>
                <w:sz w:val="24"/>
                <w:szCs w:val="24"/>
              </w:rPr>
            </w:pPr>
            <w:r w:rsidRPr="00C34D83">
              <w:rPr>
                <w:rFonts w:ascii="Times New Roman" w:eastAsia="Times New Roman" w:hAnsi="Times New Roman" w:cs="Times New Roman"/>
                <w:b/>
                <w:color w:val="000000"/>
                <w:w w:val="97"/>
                <w:sz w:val="24"/>
                <w:szCs w:val="24"/>
              </w:rPr>
              <w:t>Художник в театре: эскиз занавеса (или декораций) для спектакля со сказочным сюжетом (сказка по выбору).</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21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52" w:lineRule="auto"/>
              <w:ind w:left="74"/>
              <w:rPr>
                <w:rFonts w:ascii="Cambria" w:eastAsia="MS Mincho" w:hAnsi="Cambria" w:cs="Times New Roman"/>
                <w:sz w:val="24"/>
                <w:szCs w:val="24"/>
              </w:rPr>
            </w:pPr>
            <w:r w:rsidRPr="00C34D83">
              <w:rPr>
                <w:rFonts w:ascii="Times New Roman" w:eastAsia="Times New Roman" w:hAnsi="Times New Roman" w:cs="Times New Roman"/>
                <w:color w:val="000000"/>
                <w:w w:val="97"/>
                <w:sz w:val="24"/>
                <w:szCs w:val="24"/>
              </w:rPr>
              <w:t xml:space="preserve">Знакомиться с деятельностью и ролью художника в театре.; Выполнить эскиз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театрального занавеса или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декораций по выбранному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сюжету.;</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Беседа;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4"/>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https://resh.edu.ru/subject/7/3/</w:t>
            </w:r>
          </w:p>
        </w:tc>
      </w:tr>
      <w:tr w:rsidR="00C34D83" w:rsidRPr="002E5C52" w:rsidTr="007370CA">
        <w:trPr>
          <w:trHeight w:hRule="exact" w:val="212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2.8.</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50" w:lineRule="auto"/>
              <w:ind w:left="72" w:right="144"/>
              <w:rPr>
                <w:rFonts w:ascii="Cambria" w:eastAsia="MS Mincho" w:hAnsi="Cambria" w:cs="Times New Roman"/>
                <w:sz w:val="24"/>
                <w:szCs w:val="24"/>
              </w:rPr>
            </w:pPr>
            <w:r w:rsidRPr="00C34D83">
              <w:rPr>
                <w:rFonts w:ascii="Times New Roman" w:eastAsia="Times New Roman" w:hAnsi="Times New Roman" w:cs="Times New Roman"/>
                <w:b/>
                <w:color w:val="000000"/>
                <w:w w:val="97"/>
                <w:sz w:val="24"/>
                <w:szCs w:val="24"/>
              </w:rPr>
              <w:t>Тематическая композиция «Праздник в городе» (гуашь по цветной бумаге, возможно совмещение с наклейками в виде коллажа или аппликации).</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21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50" w:lineRule="auto"/>
              <w:ind w:left="74" w:right="182"/>
              <w:jc w:val="both"/>
              <w:rPr>
                <w:rFonts w:ascii="Cambria" w:eastAsia="MS Mincho" w:hAnsi="Cambria" w:cs="Times New Roman"/>
                <w:sz w:val="24"/>
                <w:szCs w:val="24"/>
              </w:rPr>
            </w:pPr>
            <w:r w:rsidRPr="00C34D83">
              <w:rPr>
                <w:rFonts w:ascii="Times New Roman" w:eastAsia="Times New Roman" w:hAnsi="Times New Roman" w:cs="Times New Roman"/>
                <w:color w:val="000000"/>
                <w:w w:val="97"/>
                <w:sz w:val="24"/>
                <w:szCs w:val="24"/>
              </w:rPr>
              <w:t>Узнавать и объяснять работу художников по оформлению праздников.;</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83" w:rsidRPr="00C34D83" w:rsidRDefault="00C34D83" w:rsidP="00C34D83">
            <w:pPr>
              <w:autoSpaceDE w:val="0"/>
              <w:autoSpaceDN w:val="0"/>
              <w:spacing w:before="78" w:after="0" w:line="245" w:lineRule="auto"/>
              <w:ind w:left="72" w:right="288"/>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Творческая работа;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4"/>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https://resh.edu.ru/subject/7/3/</w:t>
            </w:r>
          </w:p>
        </w:tc>
      </w:tr>
      <w:tr w:rsidR="00C34D83" w:rsidRPr="00C34D83" w:rsidTr="00C34D83">
        <w:trPr>
          <w:gridAfter w:val="5"/>
          <w:wAfter w:w="9100" w:type="dxa"/>
          <w:trHeight w:hRule="exact" w:val="348"/>
        </w:trPr>
        <w:tc>
          <w:tcPr>
            <w:tcW w:w="500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Итого по модулю 2</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6</w:t>
            </w:r>
          </w:p>
        </w:tc>
      </w:tr>
    </w:tbl>
    <w:p w:rsidR="00C34D83" w:rsidRPr="00C34D83" w:rsidRDefault="00C34D83" w:rsidP="00C34D83">
      <w:pPr>
        <w:autoSpaceDE w:val="0"/>
        <w:autoSpaceDN w:val="0"/>
        <w:spacing w:after="0" w:line="14" w:lineRule="exact"/>
        <w:rPr>
          <w:rFonts w:ascii="Cambria" w:eastAsia="MS Mincho" w:hAnsi="Cambria" w:cs="Times New Roman"/>
          <w:sz w:val="24"/>
          <w:szCs w:val="24"/>
          <w:lang w:val="en-US"/>
        </w:rPr>
      </w:pPr>
    </w:p>
    <w:p w:rsidR="00C34D83" w:rsidRPr="00C34D83" w:rsidRDefault="00C34D83" w:rsidP="00C34D83">
      <w:pPr>
        <w:rPr>
          <w:rFonts w:ascii="Cambria" w:eastAsia="MS Mincho" w:hAnsi="Cambria" w:cs="Times New Roman"/>
          <w:sz w:val="24"/>
          <w:szCs w:val="24"/>
          <w:lang w:val="en-US"/>
        </w:rPr>
        <w:sectPr w:rsidR="00C34D83" w:rsidRPr="00C34D83">
          <w:pgSz w:w="16840" w:h="11900"/>
          <w:pgMar w:top="284" w:right="640" w:bottom="586" w:left="666" w:header="720" w:footer="720" w:gutter="0"/>
          <w:cols w:space="720" w:equalWidth="0">
            <w:col w:w="15534" w:space="0"/>
          </w:cols>
          <w:docGrid w:linePitch="360"/>
        </w:sectPr>
      </w:pPr>
    </w:p>
    <w:p w:rsidR="00C34D83" w:rsidRPr="00C34D83" w:rsidRDefault="00C34D83" w:rsidP="00C34D83">
      <w:pPr>
        <w:autoSpaceDE w:val="0"/>
        <w:autoSpaceDN w:val="0"/>
        <w:spacing w:after="66" w:line="220" w:lineRule="exact"/>
        <w:rPr>
          <w:rFonts w:ascii="Cambria" w:eastAsia="MS Mincho" w:hAnsi="Cambria" w:cs="Times New Roman"/>
          <w:sz w:val="24"/>
          <w:szCs w:val="24"/>
          <w:lang w:val="en-US"/>
        </w:rPr>
      </w:pPr>
    </w:p>
    <w:tbl>
      <w:tblPr>
        <w:tblW w:w="0" w:type="auto"/>
        <w:tblInd w:w="6" w:type="dxa"/>
        <w:tblLayout w:type="fixed"/>
        <w:tblLook w:val="04A0" w:firstRow="1" w:lastRow="0" w:firstColumn="1" w:lastColumn="0" w:noHBand="0" w:noVBand="1"/>
      </w:tblPr>
      <w:tblGrid>
        <w:gridCol w:w="396"/>
        <w:gridCol w:w="4610"/>
        <w:gridCol w:w="530"/>
        <w:gridCol w:w="1104"/>
        <w:gridCol w:w="1140"/>
        <w:gridCol w:w="2196"/>
        <w:gridCol w:w="1236"/>
        <w:gridCol w:w="3424"/>
      </w:tblGrid>
      <w:tr w:rsidR="00C34D83" w:rsidRPr="002E5C52" w:rsidTr="007370CA">
        <w:trPr>
          <w:trHeight w:hRule="exact" w:val="6247"/>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3.1.</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47" w:lineRule="auto"/>
              <w:ind w:left="72" w:right="432"/>
              <w:rPr>
                <w:rFonts w:ascii="Cambria" w:eastAsia="MS Mincho" w:hAnsi="Cambria" w:cs="Times New Roman"/>
                <w:sz w:val="24"/>
                <w:szCs w:val="24"/>
              </w:rPr>
            </w:pPr>
            <w:r w:rsidRPr="00C34D83">
              <w:rPr>
                <w:rFonts w:ascii="Times New Roman" w:eastAsia="Times New Roman" w:hAnsi="Times New Roman" w:cs="Times New Roman"/>
                <w:b/>
                <w:color w:val="000000"/>
                <w:w w:val="97"/>
                <w:sz w:val="24"/>
                <w:szCs w:val="24"/>
              </w:rPr>
              <w:t xml:space="preserve">Лепка сказочного персонажа на основе сюжета известной сказки или создание этого персонажа в технике </w:t>
            </w:r>
            <w:r w:rsidRPr="00C34D83">
              <w:rPr>
                <w:rFonts w:ascii="Cambria" w:eastAsia="MS Mincho" w:hAnsi="Cambria" w:cs="Times New Roman"/>
                <w:sz w:val="24"/>
                <w:szCs w:val="24"/>
              </w:rPr>
              <w:br/>
            </w:r>
            <w:r w:rsidRPr="00C34D83">
              <w:rPr>
                <w:rFonts w:ascii="Times New Roman" w:eastAsia="Times New Roman" w:hAnsi="Times New Roman" w:cs="Times New Roman"/>
                <w:b/>
                <w:color w:val="000000"/>
                <w:w w:val="97"/>
                <w:sz w:val="24"/>
                <w:szCs w:val="24"/>
              </w:rPr>
              <w:t>бумагопластики.</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21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54" w:lineRule="auto"/>
              <w:ind w:left="74" w:right="144"/>
              <w:rPr>
                <w:rFonts w:ascii="Cambria" w:eastAsia="MS Mincho" w:hAnsi="Cambria" w:cs="Times New Roman"/>
                <w:sz w:val="24"/>
                <w:szCs w:val="24"/>
              </w:rPr>
            </w:pPr>
            <w:r w:rsidRPr="00C34D83">
              <w:rPr>
                <w:rFonts w:ascii="Times New Roman" w:eastAsia="Times New Roman" w:hAnsi="Times New Roman" w:cs="Times New Roman"/>
                <w:color w:val="000000"/>
                <w:w w:val="97"/>
                <w:sz w:val="24"/>
                <w:szCs w:val="24"/>
              </w:rPr>
              <w:t xml:space="preserve">Выполнить творческую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работу — лепку образа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персонажа (или создание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образа в технике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бумагопластики) с ярко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выраженным характером (из выбранной сказки). Работа может быть коллективной: совмещение в общей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композиции разных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персонажей сказки.;</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83" w:rsidRPr="00C34D83" w:rsidRDefault="00C34D83" w:rsidP="00C34D83">
            <w:pPr>
              <w:autoSpaceDE w:val="0"/>
              <w:autoSpaceDN w:val="0"/>
              <w:spacing w:before="78" w:after="0" w:line="245" w:lineRule="auto"/>
              <w:ind w:left="72" w:right="144"/>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Практическая работа;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https://resh.edu.ru/subject/lesson/5005/start/284403/</w:t>
            </w:r>
          </w:p>
        </w:tc>
      </w:tr>
      <w:tr w:rsidR="00C34D83" w:rsidRPr="002E5C52" w:rsidTr="007370CA">
        <w:trPr>
          <w:trHeight w:hRule="exact" w:val="5393"/>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lastRenderedPageBreak/>
              <w:t>3.2.</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50" w:lineRule="auto"/>
              <w:ind w:left="72" w:right="144"/>
              <w:rPr>
                <w:rFonts w:ascii="Cambria" w:eastAsia="MS Mincho" w:hAnsi="Cambria" w:cs="Times New Roman"/>
                <w:sz w:val="24"/>
                <w:szCs w:val="24"/>
              </w:rPr>
            </w:pPr>
            <w:r w:rsidRPr="00C34D83">
              <w:rPr>
                <w:rFonts w:ascii="Times New Roman" w:eastAsia="Times New Roman" w:hAnsi="Times New Roman" w:cs="Times New Roman"/>
                <w:b/>
                <w:color w:val="000000"/>
                <w:w w:val="97"/>
                <w:sz w:val="24"/>
                <w:szCs w:val="24"/>
              </w:rPr>
              <w:t xml:space="preserve">Создание игрушки из подручного нехудожественного </w:t>
            </w:r>
            <w:r w:rsidRPr="00C34D83">
              <w:rPr>
                <w:rFonts w:ascii="Cambria" w:eastAsia="MS Mincho" w:hAnsi="Cambria" w:cs="Times New Roman"/>
                <w:sz w:val="24"/>
                <w:szCs w:val="24"/>
              </w:rPr>
              <w:br/>
            </w:r>
            <w:r w:rsidRPr="00C34D83">
              <w:rPr>
                <w:rFonts w:ascii="Times New Roman" w:eastAsia="Times New Roman" w:hAnsi="Times New Roman" w:cs="Times New Roman"/>
                <w:b/>
                <w:color w:val="000000"/>
                <w:w w:val="97"/>
                <w:sz w:val="24"/>
                <w:szCs w:val="24"/>
              </w:rPr>
              <w:t xml:space="preserve">материала, придание ей одушевлённого образа путём </w:t>
            </w:r>
            <w:r w:rsidRPr="00C34D83">
              <w:rPr>
                <w:rFonts w:ascii="Cambria" w:eastAsia="MS Mincho" w:hAnsi="Cambria" w:cs="Times New Roman"/>
                <w:sz w:val="24"/>
                <w:szCs w:val="24"/>
              </w:rPr>
              <w:br/>
            </w:r>
            <w:r w:rsidRPr="00C34D83">
              <w:rPr>
                <w:rFonts w:ascii="Times New Roman" w:eastAsia="Times New Roman" w:hAnsi="Times New Roman" w:cs="Times New Roman"/>
                <w:b/>
                <w:color w:val="000000"/>
                <w:w w:val="97"/>
                <w:sz w:val="24"/>
                <w:szCs w:val="24"/>
              </w:rPr>
              <w:t>добавления деталей лепных или из бумаги, ниток или других материалов.</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21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54" w:lineRule="auto"/>
              <w:ind w:left="74"/>
              <w:rPr>
                <w:rFonts w:ascii="Cambria" w:eastAsia="MS Mincho" w:hAnsi="Cambria" w:cs="Times New Roman"/>
                <w:sz w:val="24"/>
                <w:szCs w:val="24"/>
              </w:rPr>
            </w:pPr>
            <w:r w:rsidRPr="00C34D83">
              <w:rPr>
                <w:rFonts w:ascii="Times New Roman" w:eastAsia="Times New Roman" w:hAnsi="Times New Roman" w:cs="Times New Roman"/>
                <w:color w:val="000000"/>
                <w:w w:val="97"/>
                <w:sz w:val="24"/>
                <w:szCs w:val="24"/>
              </w:rPr>
              <w:t xml:space="preserve">Учиться осознавать, что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художественный образ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(игрушка, кукла) может быть создан художником из любого подручного материала путём добавления некоторых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деталей для придания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характера, увиденного в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предмете («одушевление»).;</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83" w:rsidRPr="00C34D83" w:rsidRDefault="00C34D83" w:rsidP="00C34D83">
            <w:pPr>
              <w:autoSpaceDE w:val="0"/>
              <w:autoSpaceDN w:val="0"/>
              <w:spacing w:before="76" w:after="0" w:line="245" w:lineRule="auto"/>
              <w:ind w:left="72" w:right="288"/>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Творческая работа;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https://resh.edu.ru/subject/lesson/5117/start/273365/</w:t>
            </w:r>
          </w:p>
        </w:tc>
      </w:tr>
      <w:tr w:rsidR="00C34D83" w:rsidRPr="002E5C52" w:rsidTr="007370CA">
        <w:trPr>
          <w:trHeight w:hRule="exact" w:val="581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3.3.</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45" w:lineRule="auto"/>
              <w:ind w:left="72" w:right="432"/>
              <w:rPr>
                <w:rFonts w:ascii="Cambria" w:eastAsia="MS Mincho" w:hAnsi="Cambria" w:cs="Times New Roman"/>
                <w:sz w:val="24"/>
                <w:szCs w:val="24"/>
              </w:rPr>
            </w:pPr>
            <w:r w:rsidRPr="00C34D83">
              <w:rPr>
                <w:rFonts w:ascii="Times New Roman" w:eastAsia="Times New Roman" w:hAnsi="Times New Roman" w:cs="Times New Roman"/>
                <w:b/>
                <w:color w:val="000000"/>
                <w:w w:val="97"/>
                <w:sz w:val="24"/>
                <w:szCs w:val="24"/>
              </w:rPr>
              <w:t>Освоение знаний о видах скульптуры (по назначению) и жанрах скульптуры (по сюжету изображения).</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21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54" w:lineRule="auto"/>
              <w:ind w:left="74" w:right="144"/>
              <w:rPr>
                <w:rFonts w:ascii="Cambria" w:eastAsia="MS Mincho" w:hAnsi="Cambria" w:cs="Times New Roman"/>
                <w:sz w:val="24"/>
                <w:szCs w:val="24"/>
              </w:rPr>
            </w:pPr>
            <w:r w:rsidRPr="00C34D83">
              <w:rPr>
                <w:rFonts w:ascii="Times New Roman" w:eastAsia="Times New Roman" w:hAnsi="Times New Roman" w:cs="Times New Roman"/>
                <w:color w:val="000000"/>
                <w:w w:val="97"/>
                <w:sz w:val="24"/>
                <w:szCs w:val="24"/>
              </w:rPr>
              <w:t xml:space="preserve">Выполнять несложные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игрушки из подручного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(различных упаковок и др.) или природного материала.; Узнавать о разных видах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скульптуры (скульптурные памятники, парковая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скульптура, мелкая пластика, рельеф разных видов).;</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83" w:rsidRPr="00C34D83" w:rsidRDefault="00C34D83" w:rsidP="00C34D83">
            <w:pPr>
              <w:autoSpaceDE w:val="0"/>
              <w:autoSpaceDN w:val="0"/>
              <w:spacing w:before="78" w:after="0" w:line="245" w:lineRule="auto"/>
              <w:ind w:left="72" w:right="144"/>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Практическая работа;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https://resh.edu.ru/subject/lesson/4495/start/273315/</w:t>
            </w:r>
          </w:p>
        </w:tc>
      </w:tr>
      <w:tr w:rsidR="00C34D83" w:rsidRPr="002E5C52" w:rsidTr="007370CA">
        <w:trPr>
          <w:trHeight w:hRule="exact" w:val="156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lastRenderedPageBreak/>
              <w:t>3.4.</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45" w:lineRule="auto"/>
              <w:ind w:left="72" w:right="144"/>
              <w:rPr>
                <w:rFonts w:ascii="Cambria" w:eastAsia="MS Mincho" w:hAnsi="Cambria" w:cs="Times New Roman"/>
                <w:sz w:val="24"/>
                <w:szCs w:val="24"/>
              </w:rPr>
            </w:pPr>
            <w:r w:rsidRPr="00C34D83">
              <w:rPr>
                <w:rFonts w:ascii="Times New Roman" w:eastAsia="Times New Roman" w:hAnsi="Times New Roman" w:cs="Times New Roman"/>
                <w:b/>
                <w:color w:val="000000"/>
                <w:w w:val="97"/>
                <w:sz w:val="24"/>
                <w:szCs w:val="24"/>
              </w:rPr>
              <w:t>Лепка эскиза парковой скульптуры (пластилин или глина). Выражение пластики движения в скульптуре.</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21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45" w:lineRule="auto"/>
              <w:ind w:left="74" w:right="432"/>
              <w:rPr>
                <w:rFonts w:ascii="Cambria" w:eastAsia="MS Mincho" w:hAnsi="Cambria" w:cs="Times New Roman"/>
                <w:sz w:val="24"/>
                <w:szCs w:val="24"/>
              </w:rPr>
            </w:pPr>
            <w:r w:rsidRPr="00C34D83">
              <w:rPr>
                <w:rFonts w:ascii="Times New Roman" w:eastAsia="Times New Roman" w:hAnsi="Times New Roman" w:cs="Times New Roman"/>
                <w:color w:val="000000"/>
                <w:w w:val="97"/>
                <w:sz w:val="24"/>
                <w:szCs w:val="24"/>
              </w:rPr>
              <w:t>Выполнить лепку эскиза парковой скульптуры;</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83" w:rsidRPr="00C34D83" w:rsidRDefault="00C34D83" w:rsidP="00C34D83">
            <w:pPr>
              <w:autoSpaceDE w:val="0"/>
              <w:autoSpaceDN w:val="0"/>
              <w:spacing w:before="76" w:after="0" w:line="245" w:lineRule="auto"/>
              <w:ind w:left="72" w:right="144"/>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Практическая работа;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https://resh.edu.ru/subject/lesson/4495/start/273315/</w:t>
            </w:r>
          </w:p>
        </w:tc>
      </w:tr>
      <w:tr w:rsidR="00C34D83" w:rsidRPr="00C34D83" w:rsidTr="00C34D83">
        <w:trPr>
          <w:gridAfter w:val="5"/>
          <w:wAfter w:w="9100" w:type="dxa"/>
          <w:trHeight w:hRule="exact" w:val="348"/>
        </w:trPr>
        <w:tc>
          <w:tcPr>
            <w:tcW w:w="500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Итого по модулю 3</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4</w:t>
            </w:r>
          </w:p>
        </w:tc>
      </w:tr>
      <w:tr w:rsidR="00C34D83" w:rsidRPr="002E5C52" w:rsidTr="007370CA">
        <w:trPr>
          <w:trHeight w:hRule="exact" w:val="3477"/>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4.1.</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50" w:lineRule="auto"/>
              <w:ind w:left="72"/>
              <w:rPr>
                <w:rFonts w:ascii="Cambria" w:eastAsia="MS Mincho" w:hAnsi="Cambria" w:cs="Times New Roman"/>
                <w:sz w:val="24"/>
                <w:szCs w:val="24"/>
              </w:rPr>
            </w:pPr>
            <w:r w:rsidRPr="00C34D83">
              <w:rPr>
                <w:rFonts w:ascii="Times New Roman" w:eastAsia="Times New Roman" w:hAnsi="Times New Roman" w:cs="Times New Roman"/>
                <w:b/>
                <w:color w:val="000000"/>
                <w:w w:val="97"/>
                <w:sz w:val="24"/>
                <w:szCs w:val="24"/>
              </w:rPr>
              <w:t>Приёмы исполнения орнаментов и эскизы украшения посуды из дерева и глины в традициях народных художественных промыслов (Хохлома, Гжель) или в традициях промыслов других регионов (по выбору учителя).</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21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52" w:lineRule="auto"/>
              <w:ind w:left="74"/>
              <w:rPr>
                <w:rFonts w:ascii="Cambria" w:eastAsia="MS Mincho" w:hAnsi="Cambria" w:cs="Times New Roman"/>
                <w:sz w:val="24"/>
                <w:szCs w:val="24"/>
              </w:rPr>
            </w:pPr>
            <w:r w:rsidRPr="00C34D83">
              <w:rPr>
                <w:rFonts w:ascii="Times New Roman" w:eastAsia="Times New Roman" w:hAnsi="Times New Roman" w:cs="Times New Roman"/>
                <w:color w:val="000000"/>
                <w:w w:val="97"/>
                <w:sz w:val="24"/>
                <w:szCs w:val="24"/>
              </w:rPr>
              <w:t xml:space="preserve">Узнать о создании глиняной и деревянной посуды, о Гжели, Хохломе — народных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художественных промыслах.; Выполнять красками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некоторые кистевые приёмы создания орнамента.;</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Дискуссия;</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https://resh.edu.ru/subject/lesson/3845/start/273290/</w:t>
            </w:r>
          </w:p>
        </w:tc>
      </w:tr>
      <w:tr w:rsidR="00C34D83" w:rsidRPr="002E5C52" w:rsidTr="007370CA">
        <w:trPr>
          <w:trHeight w:hRule="exact" w:val="5539"/>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4.2.</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45" w:lineRule="auto"/>
              <w:ind w:left="72"/>
              <w:rPr>
                <w:rFonts w:ascii="Cambria" w:eastAsia="MS Mincho" w:hAnsi="Cambria" w:cs="Times New Roman"/>
                <w:sz w:val="24"/>
                <w:szCs w:val="24"/>
              </w:rPr>
            </w:pPr>
            <w:r w:rsidRPr="00C34D83">
              <w:rPr>
                <w:rFonts w:ascii="Times New Roman" w:eastAsia="Times New Roman" w:hAnsi="Times New Roman" w:cs="Times New Roman"/>
                <w:b/>
                <w:color w:val="000000"/>
                <w:w w:val="97"/>
                <w:sz w:val="24"/>
                <w:szCs w:val="24"/>
              </w:rPr>
              <w:t>Эскизы орнаментов для росписи тканей. Раппорт. Трафарет и создание орнамента при помощи печаток или штампов.</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1</w:t>
            </w:r>
          </w:p>
        </w:tc>
        <w:tc>
          <w:tcPr>
            <w:tcW w:w="21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54" w:lineRule="auto"/>
              <w:ind w:left="74"/>
              <w:rPr>
                <w:rFonts w:ascii="Cambria" w:eastAsia="MS Mincho" w:hAnsi="Cambria" w:cs="Times New Roman"/>
                <w:sz w:val="24"/>
                <w:szCs w:val="24"/>
              </w:rPr>
            </w:pPr>
            <w:r w:rsidRPr="00C34D83">
              <w:rPr>
                <w:rFonts w:ascii="Times New Roman" w:eastAsia="Times New Roman" w:hAnsi="Times New Roman" w:cs="Times New Roman"/>
                <w:color w:val="000000"/>
                <w:w w:val="97"/>
                <w:sz w:val="24"/>
                <w:szCs w:val="24"/>
              </w:rPr>
              <w:t xml:space="preserve">Выполнять эскизы орнамента, украшающего посуду (по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мотивам выбранного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художественного промысла).; Стараться увидеть красоту, анализировать композицию, особенности применения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сетчатых орнаментов (а также модульных орнаментов).;</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Беседа;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https://resh.edu.ru/subject/lesson/4496/start/273444/</w:t>
            </w:r>
          </w:p>
        </w:tc>
      </w:tr>
    </w:tbl>
    <w:p w:rsidR="00C34D83" w:rsidRPr="00C34D83" w:rsidRDefault="00C34D83" w:rsidP="00C34D83">
      <w:pPr>
        <w:autoSpaceDE w:val="0"/>
        <w:autoSpaceDN w:val="0"/>
        <w:spacing w:after="0" w:line="14" w:lineRule="exact"/>
        <w:rPr>
          <w:rFonts w:ascii="Cambria" w:eastAsia="MS Mincho" w:hAnsi="Cambria" w:cs="Times New Roman"/>
          <w:sz w:val="24"/>
          <w:szCs w:val="24"/>
          <w:lang w:val="en-US"/>
        </w:rPr>
      </w:pPr>
    </w:p>
    <w:p w:rsidR="00C34D83" w:rsidRPr="00C34D83" w:rsidRDefault="00C34D83" w:rsidP="00C34D83">
      <w:pPr>
        <w:rPr>
          <w:rFonts w:ascii="Cambria" w:eastAsia="MS Mincho" w:hAnsi="Cambria" w:cs="Times New Roman"/>
          <w:sz w:val="24"/>
          <w:szCs w:val="24"/>
          <w:lang w:val="en-US"/>
        </w:rPr>
        <w:sectPr w:rsidR="00C34D83" w:rsidRPr="00C34D83">
          <w:pgSz w:w="16840" w:h="11900"/>
          <w:pgMar w:top="284" w:right="640" w:bottom="328" w:left="666" w:header="720" w:footer="720" w:gutter="0"/>
          <w:cols w:space="720" w:equalWidth="0">
            <w:col w:w="15534" w:space="0"/>
          </w:cols>
          <w:docGrid w:linePitch="360"/>
        </w:sectPr>
      </w:pPr>
    </w:p>
    <w:p w:rsidR="00C34D83" w:rsidRPr="00C34D83" w:rsidRDefault="00C34D83" w:rsidP="00C34D83">
      <w:pPr>
        <w:autoSpaceDE w:val="0"/>
        <w:autoSpaceDN w:val="0"/>
        <w:spacing w:after="66" w:line="220" w:lineRule="exact"/>
        <w:rPr>
          <w:rFonts w:ascii="Cambria" w:eastAsia="MS Mincho" w:hAnsi="Cambria" w:cs="Times New Roman"/>
          <w:sz w:val="24"/>
          <w:szCs w:val="24"/>
          <w:lang w:val="en-US"/>
        </w:rPr>
      </w:pPr>
    </w:p>
    <w:tbl>
      <w:tblPr>
        <w:tblW w:w="0" w:type="auto"/>
        <w:tblInd w:w="6" w:type="dxa"/>
        <w:tblLayout w:type="fixed"/>
        <w:tblLook w:val="04A0" w:firstRow="1" w:lastRow="0" w:firstColumn="1" w:lastColumn="0" w:noHBand="0" w:noVBand="1"/>
      </w:tblPr>
      <w:tblGrid>
        <w:gridCol w:w="396"/>
        <w:gridCol w:w="4610"/>
        <w:gridCol w:w="530"/>
        <w:gridCol w:w="1104"/>
        <w:gridCol w:w="1140"/>
        <w:gridCol w:w="2196"/>
        <w:gridCol w:w="1236"/>
        <w:gridCol w:w="3424"/>
      </w:tblGrid>
      <w:tr w:rsidR="00C34D83" w:rsidRPr="002E5C52" w:rsidTr="007370CA">
        <w:trPr>
          <w:trHeight w:hRule="exact" w:val="6247"/>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4.3.</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52" w:lineRule="auto"/>
              <w:ind w:left="72" w:right="288"/>
              <w:rPr>
                <w:rFonts w:ascii="Cambria" w:eastAsia="MS Mincho" w:hAnsi="Cambria" w:cs="Times New Roman"/>
                <w:sz w:val="24"/>
                <w:szCs w:val="24"/>
                <w:lang w:val="en-US"/>
              </w:rPr>
            </w:pPr>
            <w:r w:rsidRPr="00C34D83">
              <w:rPr>
                <w:rFonts w:ascii="Times New Roman" w:eastAsia="Times New Roman" w:hAnsi="Times New Roman" w:cs="Times New Roman"/>
                <w:b/>
                <w:color w:val="000000"/>
                <w:w w:val="97"/>
                <w:sz w:val="24"/>
                <w:szCs w:val="24"/>
              </w:rP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w:t>
            </w:r>
            <w:r w:rsidRPr="00C34D83">
              <w:rPr>
                <w:rFonts w:ascii="Cambria" w:eastAsia="MS Mincho" w:hAnsi="Cambria" w:cs="Times New Roman"/>
                <w:sz w:val="24"/>
                <w:szCs w:val="24"/>
              </w:rPr>
              <w:br/>
            </w:r>
            <w:r w:rsidRPr="00C34D83">
              <w:rPr>
                <w:rFonts w:ascii="Times New Roman" w:eastAsia="Times New Roman" w:hAnsi="Times New Roman" w:cs="Times New Roman"/>
                <w:b/>
                <w:color w:val="000000"/>
                <w:w w:val="97"/>
                <w:sz w:val="24"/>
                <w:szCs w:val="24"/>
              </w:rPr>
              <w:t xml:space="preserve">наличие композиционного центра, роспись по канве и др. </w:t>
            </w:r>
            <w:r w:rsidRPr="00C34D83">
              <w:rPr>
                <w:rFonts w:ascii="Times New Roman" w:eastAsia="Times New Roman" w:hAnsi="Times New Roman" w:cs="Times New Roman"/>
                <w:b/>
                <w:color w:val="000000"/>
                <w:w w:val="97"/>
                <w:sz w:val="24"/>
                <w:szCs w:val="24"/>
                <w:lang w:val="en-US"/>
              </w:rPr>
              <w:t>Рассмотрение павловопосадских платков.</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21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54" w:lineRule="auto"/>
              <w:ind w:left="74"/>
              <w:rPr>
                <w:rFonts w:ascii="Cambria" w:eastAsia="MS Mincho" w:hAnsi="Cambria" w:cs="Times New Roman"/>
                <w:sz w:val="24"/>
                <w:szCs w:val="24"/>
              </w:rPr>
            </w:pPr>
            <w:r w:rsidRPr="00C34D83">
              <w:rPr>
                <w:rFonts w:ascii="Times New Roman" w:eastAsia="Times New Roman" w:hAnsi="Times New Roman" w:cs="Times New Roman"/>
                <w:color w:val="000000"/>
                <w:w w:val="97"/>
                <w:sz w:val="24"/>
                <w:szCs w:val="24"/>
              </w:rPr>
              <w:t xml:space="preserve">Рассуждать о проявлениях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симметрии и её видах в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сетчатом орнаменте.;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Осваивать техники печатных штампов или трафаретов для создания раппорта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(повторения элемента узора) в орнаменте.;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Наблюдать и эстетически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анализировать виды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композиции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павловопосадских платков.;</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83" w:rsidRPr="00C34D83" w:rsidRDefault="00C34D83" w:rsidP="00C34D83">
            <w:pPr>
              <w:autoSpaceDE w:val="0"/>
              <w:autoSpaceDN w:val="0"/>
              <w:spacing w:before="78" w:after="0" w:line="245" w:lineRule="auto"/>
              <w:ind w:left="72" w:right="144"/>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Практическая работа;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https://resh.edu.ru/subject/lesson/4496/start/273444/</w:t>
            </w:r>
          </w:p>
        </w:tc>
      </w:tr>
      <w:tr w:rsidR="00C34D83" w:rsidRPr="00C34D83" w:rsidTr="00C34D83">
        <w:trPr>
          <w:gridAfter w:val="5"/>
          <w:wAfter w:w="9100" w:type="dxa"/>
          <w:trHeight w:hRule="exact" w:val="348"/>
        </w:trPr>
        <w:tc>
          <w:tcPr>
            <w:tcW w:w="500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Итого по модулю 4</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3</w:t>
            </w:r>
          </w:p>
        </w:tc>
      </w:tr>
      <w:tr w:rsidR="00C34D83" w:rsidRPr="002E5C52" w:rsidTr="007370CA">
        <w:trPr>
          <w:trHeight w:hRule="exact" w:val="404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5.1.</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50" w:lineRule="auto"/>
              <w:ind w:left="72" w:right="144"/>
              <w:rPr>
                <w:rFonts w:ascii="Cambria" w:eastAsia="MS Mincho" w:hAnsi="Cambria" w:cs="Times New Roman"/>
                <w:sz w:val="24"/>
                <w:szCs w:val="24"/>
              </w:rPr>
            </w:pPr>
            <w:r w:rsidRPr="00C34D83">
              <w:rPr>
                <w:rFonts w:ascii="Times New Roman" w:eastAsia="Times New Roman" w:hAnsi="Times New Roman" w:cs="Times New Roman"/>
                <w:b/>
                <w:color w:val="000000"/>
                <w:w w:val="97"/>
                <w:sz w:val="24"/>
                <w:szCs w:val="24"/>
              </w:rPr>
              <w:t>Графические зарисовки карандашами архитектурных достопримечательностей своего города или села (по памяти или на основе наблюдений и фотографий).</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21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54" w:lineRule="auto"/>
              <w:ind w:left="74"/>
              <w:rPr>
                <w:rFonts w:ascii="Cambria" w:eastAsia="MS Mincho" w:hAnsi="Cambria" w:cs="Times New Roman"/>
                <w:sz w:val="24"/>
                <w:szCs w:val="24"/>
              </w:rPr>
            </w:pPr>
            <w:r w:rsidRPr="00C34D83">
              <w:rPr>
                <w:rFonts w:ascii="Times New Roman" w:eastAsia="Times New Roman" w:hAnsi="Times New Roman" w:cs="Times New Roman"/>
                <w:color w:val="000000"/>
                <w:w w:val="97"/>
                <w:sz w:val="24"/>
                <w:szCs w:val="24"/>
              </w:rPr>
              <w:t xml:space="preserve">Выполнить зарисовки или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творческие рисунки по памяти и по представлению на тему исторических памятников или архитектурных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достопримечательностей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своего города (села).;</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83" w:rsidRPr="00C34D83" w:rsidRDefault="00C34D83" w:rsidP="00C34D83">
            <w:pPr>
              <w:autoSpaceDE w:val="0"/>
              <w:autoSpaceDN w:val="0"/>
              <w:spacing w:before="76" w:after="0" w:line="250" w:lineRule="auto"/>
              <w:ind w:left="72" w:right="288"/>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 xml:space="preserve">Беседа; </w:t>
            </w:r>
            <w:r w:rsidRPr="00C34D83">
              <w:rPr>
                <w:rFonts w:ascii="Cambria" w:eastAsia="MS Mincho" w:hAnsi="Cambria" w:cs="Times New Roman"/>
                <w:sz w:val="24"/>
                <w:szCs w:val="24"/>
                <w:lang w:val="en-US"/>
              </w:rPr>
              <w:br/>
            </w:r>
            <w:r w:rsidRPr="00C34D83">
              <w:rPr>
                <w:rFonts w:ascii="Times New Roman" w:eastAsia="Times New Roman" w:hAnsi="Times New Roman" w:cs="Times New Roman"/>
                <w:color w:val="000000"/>
                <w:w w:val="97"/>
                <w:sz w:val="24"/>
                <w:szCs w:val="24"/>
                <w:lang w:val="en-US"/>
              </w:rPr>
              <w:t>Творческая работа;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https://resh.edu.ru/subject/lesson/5002/start/207777/</w:t>
            </w:r>
          </w:p>
        </w:tc>
      </w:tr>
      <w:tr w:rsidR="00C34D83" w:rsidRPr="002E5C52" w:rsidTr="007370CA">
        <w:trPr>
          <w:trHeight w:hRule="exact" w:val="241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lastRenderedPageBreak/>
              <w:t>5.2.</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50" w:lineRule="auto"/>
              <w:ind w:left="72"/>
              <w:rPr>
                <w:rFonts w:ascii="Cambria" w:eastAsia="MS Mincho" w:hAnsi="Cambria" w:cs="Times New Roman"/>
                <w:sz w:val="24"/>
                <w:szCs w:val="24"/>
              </w:rPr>
            </w:pPr>
            <w:r w:rsidRPr="00C34D83">
              <w:rPr>
                <w:rFonts w:ascii="Times New Roman" w:eastAsia="Times New Roman" w:hAnsi="Times New Roman" w:cs="Times New Roman"/>
                <w:b/>
                <w:color w:val="000000"/>
                <w:w w:val="97"/>
                <w:sz w:val="24"/>
                <w:szCs w:val="24"/>
              </w:rPr>
              <w:t xml:space="preserve">Проектирование садово-паркового пространства на плоскости (аппликация, коллаж) или в пространственном макете </w:t>
            </w:r>
            <w:r w:rsidRPr="00C34D83">
              <w:rPr>
                <w:rFonts w:ascii="Cambria" w:eastAsia="MS Mincho" w:hAnsi="Cambria" w:cs="Times New Roman"/>
                <w:sz w:val="24"/>
                <w:szCs w:val="24"/>
              </w:rPr>
              <w:br/>
            </w:r>
            <w:r w:rsidRPr="00C34D83">
              <w:rPr>
                <w:rFonts w:ascii="Times New Roman" w:eastAsia="Times New Roman" w:hAnsi="Times New Roman" w:cs="Times New Roman"/>
                <w:b/>
                <w:color w:val="000000"/>
                <w:w w:val="97"/>
                <w:sz w:val="24"/>
                <w:szCs w:val="24"/>
              </w:rPr>
              <w:t xml:space="preserve">(использование бумаги, картона, пенопласта и других </w:t>
            </w:r>
            <w:r w:rsidRPr="00C34D83">
              <w:rPr>
                <w:rFonts w:ascii="Cambria" w:eastAsia="MS Mincho" w:hAnsi="Cambria" w:cs="Times New Roman"/>
                <w:sz w:val="24"/>
                <w:szCs w:val="24"/>
              </w:rPr>
              <w:br/>
            </w:r>
            <w:r w:rsidRPr="00C34D83">
              <w:rPr>
                <w:rFonts w:ascii="Times New Roman" w:eastAsia="Times New Roman" w:hAnsi="Times New Roman" w:cs="Times New Roman"/>
                <w:b/>
                <w:color w:val="000000"/>
                <w:w w:val="97"/>
                <w:sz w:val="24"/>
                <w:szCs w:val="24"/>
              </w:rPr>
              <w:t>подручных материалов).</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21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50" w:lineRule="auto"/>
              <w:ind w:left="74" w:right="144"/>
              <w:rPr>
                <w:rFonts w:ascii="Cambria" w:eastAsia="MS Mincho" w:hAnsi="Cambria" w:cs="Times New Roman"/>
                <w:sz w:val="24"/>
                <w:szCs w:val="24"/>
              </w:rPr>
            </w:pPr>
            <w:r w:rsidRPr="00C34D83">
              <w:rPr>
                <w:rFonts w:ascii="Times New Roman" w:eastAsia="Times New Roman" w:hAnsi="Times New Roman" w:cs="Times New Roman"/>
                <w:color w:val="000000"/>
                <w:w w:val="97"/>
                <w:sz w:val="24"/>
                <w:szCs w:val="24"/>
              </w:rPr>
              <w:t xml:space="preserve">Познакомиться с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особенностями творческой деятельности ландшафтных дизайнеров.;</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83" w:rsidRPr="00C34D83" w:rsidRDefault="00C34D83" w:rsidP="00C34D83">
            <w:pPr>
              <w:autoSpaceDE w:val="0"/>
              <w:autoSpaceDN w:val="0"/>
              <w:spacing w:before="78" w:after="0" w:line="245" w:lineRule="auto"/>
              <w:ind w:left="72" w:right="288"/>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Творческая работа;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4"/>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https://resh.edu.ru/subject/7/3/</w:t>
            </w:r>
          </w:p>
        </w:tc>
      </w:tr>
      <w:tr w:rsidR="00C34D83" w:rsidRPr="002E5C52" w:rsidTr="007370CA">
        <w:trPr>
          <w:trHeight w:hRule="exact" w:val="169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5.3.</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b/>
                <w:color w:val="000000"/>
                <w:w w:val="97"/>
                <w:sz w:val="24"/>
                <w:szCs w:val="24"/>
                <w:lang w:val="en-US"/>
              </w:rPr>
              <w:t>Дизайн в городе.</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0.5</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21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50" w:lineRule="auto"/>
              <w:ind w:left="74"/>
              <w:rPr>
                <w:rFonts w:ascii="Cambria" w:eastAsia="MS Mincho" w:hAnsi="Cambria" w:cs="Times New Roman"/>
                <w:sz w:val="24"/>
                <w:szCs w:val="24"/>
              </w:rPr>
            </w:pPr>
            <w:r w:rsidRPr="00C34D83">
              <w:rPr>
                <w:rFonts w:ascii="Times New Roman" w:eastAsia="Times New Roman" w:hAnsi="Times New Roman" w:cs="Times New Roman"/>
                <w:color w:val="000000"/>
                <w:w w:val="97"/>
                <w:sz w:val="24"/>
                <w:szCs w:val="24"/>
              </w:rPr>
              <w:t>Создать проект образа парка в виде макета или рисунка (или аппликации).;</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83" w:rsidRPr="00C34D83" w:rsidRDefault="00C34D83" w:rsidP="00C34D83">
            <w:pPr>
              <w:autoSpaceDE w:val="0"/>
              <w:autoSpaceDN w:val="0"/>
              <w:spacing w:before="76" w:after="0" w:line="245" w:lineRule="auto"/>
              <w:ind w:left="72" w:right="144"/>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Практическая работа;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https://resh.edu.ru/subject/lesson/4495/start/273315/</w:t>
            </w:r>
          </w:p>
        </w:tc>
      </w:tr>
      <w:tr w:rsidR="00C34D83" w:rsidRPr="002E5C52" w:rsidTr="00AE7B40">
        <w:trPr>
          <w:trHeight w:hRule="exact" w:val="638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5.4.</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50" w:lineRule="auto"/>
              <w:ind w:left="72" w:right="432"/>
              <w:rPr>
                <w:rFonts w:ascii="Cambria" w:eastAsia="MS Mincho" w:hAnsi="Cambria" w:cs="Times New Roman"/>
                <w:sz w:val="24"/>
                <w:szCs w:val="24"/>
              </w:rPr>
            </w:pPr>
            <w:r w:rsidRPr="00C34D83">
              <w:rPr>
                <w:rFonts w:ascii="Times New Roman" w:eastAsia="Times New Roman" w:hAnsi="Times New Roman" w:cs="Times New Roman"/>
                <w:b/>
                <w:color w:val="000000"/>
                <w:w w:val="97"/>
                <w:sz w:val="24"/>
                <w:szCs w:val="24"/>
              </w:rPr>
              <w:t>Проектирование (эскизы) малых архитектурных форм в городе (ажурные ограды, фонари, остановки транспорта, скамейки, киоски, беседки и др.).</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0.5</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21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54" w:lineRule="auto"/>
              <w:ind w:left="74" w:right="144"/>
              <w:rPr>
                <w:rFonts w:ascii="Cambria" w:eastAsia="MS Mincho" w:hAnsi="Cambria" w:cs="Times New Roman"/>
                <w:sz w:val="24"/>
                <w:szCs w:val="24"/>
              </w:rPr>
            </w:pPr>
            <w:r w:rsidRPr="00C34D83">
              <w:rPr>
                <w:rFonts w:ascii="Times New Roman" w:eastAsia="Times New Roman" w:hAnsi="Times New Roman" w:cs="Times New Roman"/>
                <w:color w:val="000000"/>
                <w:w w:val="97"/>
                <w:sz w:val="24"/>
                <w:szCs w:val="24"/>
              </w:rPr>
              <w:t xml:space="preserve">Создать эскизы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разнообразных малых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архитектурных форм,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наполняющих городское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пространство (в виде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рисунков, аппликаций из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цветной бумаги, путём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вырезания и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макетирования — по выбору учителя).;</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83" w:rsidRPr="00C34D83" w:rsidRDefault="00C34D83" w:rsidP="00C34D83">
            <w:pPr>
              <w:autoSpaceDE w:val="0"/>
              <w:autoSpaceDN w:val="0"/>
              <w:spacing w:before="76" w:after="0" w:line="245" w:lineRule="auto"/>
              <w:ind w:left="72" w:right="144"/>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Практическая работа;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https://resh.edu.ru/subject/lesson/5002/start/207777/</w:t>
            </w:r>
          </w:p>
        </w:tc>
      </w:tr>
      <w:tr w:rsidR="00C34D83" w:rsidRPr="002E5C52" w:rsidTr="00AE7B40">
        <w:trPr>
          <w:trHeight w:hRule="exact" w:val="270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lastRenderedPageBreak/>
              <w:t>5.5.</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b/>
                <w:color w:val="000000"/>
                <w:w w:val="97"/>
                <w:sz w:val="24"/>
                <w:szCs w:val="24"/>
                <w:lang w:val="en-US"/>
              </w:rPr>
              <w:t>Дизайн транспортных средств.</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21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50" w:lineRule="auto"/>
              <w:ind w:left="74"/>
              <w:rPr>
                <w:rFonts w:ascii="Cambria" w:eastAsia="MS Mincho" w:hAnsi="Cambria" w:cs="Times New Roman"/>
                <w:sz w:val="24"/>
                <w:szCs w:val="24"/>
              </w:rPr>
            </w:pPr>
            <w:r w:rsidRPr="00C34D83">
              <w:rPr>
                <w:rFonts w:ascii="Times New Roman" w:eastAsia="Times New Roman" w:hAnsi="Times New Roman" w:cs="Times New Roman"/>
                <w:color w:val="000000"/>
                <w:w w:val="97"/>
                <w:sz w:val="24"/>
                <w:szCs w:val="24"/>
              </w:rPr>
              <w:t xml:space="preserve">Узнать о работе художника-дизайнера по разработке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формы автомобилей и других видов транспорта.;</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83" w:rsidRPr="00C34D83" w:rsidRDefault="00C34D83" w:rsidP="00C34D83">
            <w:pPr>
              <w:autoSpaceDE w:val="0"/>
              <w:autoSpaceDN w:val="0"/>
              <w:spacing w:before="78" w:after="0" w:line="245" w:lineRule="auto"/>
              <w:ind w:left="72" w:right="144"/>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Практическая работа;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4"/>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https://resh.edu.ru/subject/7/3/</w:t>
            </w:r>
          </w:p>
        </w:tc>
      </w:tr>
      <w:tr w:rsidR="00C34D83" w:rsidRPr="002E5C52" w:rsidTr="00AE7B40">
        <w:trPr>
          <w:trHeight w:hRule="exact" w:val="2411"/>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5.6.</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45" w:lineRule="auto"/>
              <w:ind w:left="72" w:right="144"/>
              <w:rPr>
                <w:rFonts w:ascii="Cambria" w:eastAsia="MS Mincho" w:hAnsi="Cambria" w:cs="Times New Roman"/>
                <w:sz w:val="24"/>
                <w:szCs w:val="24"/>
              </w:rPr>
            </w:pPr>
            <w:r w:rsidRPr="00C34D83">
              <w:rPr>
                <w:rFonts w:ascii="Times New Roman" w:eastAsia="Times New Roman" w:hAnsi="Times New Roman" w:cs="Times New Roman"/>
                <w:b/>
                <w:color w:val="000000"/>
                <w:w w:val="97"/>
                <w:sz w:val="24"/>
                <w:szCs w:val="24"/>
              </w:rPr>
              <w:t>Транспорт в городе. Рисунки реальных или фантастических машин.</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21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50" w:lineRule="auto"/>
              <w:ind w:left="74"/>
              <w:rPr>
                <w:rFonts w:ascii="Cambria" w:eastAsia="MS Mincho" w:hAnsi="Cambria" w:cs="Times New Roman"/>
                <w:sz w:val="24"/>
                <w:szCs w:val="24"/>
              </w:rPr>
            </w:pPr>
            <w:r w:rsidRPr="00C34D83">
              <w:rPr>
                <w:rFonts w:ascii="Times New Roman" w:eastAsia="Times New Roman" w:hAnsi="Times New Roman" w:cs="Times New Roman"/>
                <w:color w:val="000000"/>
                <w:w w:val="97"/>
                <w:sz w:val="24"/>
                <w:szCs w:val="24"/>
              </w:rPr>
              <w:t xml:space="preserve">Придумать и нарисовать (или выполнить в технике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бумагопластики)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транспортное средство.;</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83" w:rsidRPr="00C34D83" w:rsidRDefault="00C34D83" w:rsidP="00C34D83">
            <w:pPr>
              <w:autoSpaceDE w:val="0"/>
              <w:autoSpaceDN w:val="0"/>
              <w:spacing w:before="76" w:after="0" w:line="245" w:lineRule="auto"/>
              <w:ind w:left="72" w:right="144"/>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Практическая работа;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4"/>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https://resh.edu.ru/subject/7/3/</w:t>
            </w:r>
          </w:p>
        </w:tc>
      </w:tr>
    </w:tbl>
    <w:p w:rsidR="00C34D83" w:rsidRPr="00C34D83" w:rsidRDefault="00C34D83" w:rsidP="00C34D83">
      <w:pPr>
        <w:autoSpaceDE w:val="0"/>
        <w:autoSpaceDN w:val="0"/>
        <w:spacing w:after="0" w:line="14" w:lineRule="exact"/>
        <w:rPr>
          <w:rFonts w:ascii="Cambria" w:eastAsia="MS Mincho" w:hAnsi="Cambria" w:cs="Times New Roman"/>
          <w:sz w:val="24"/>
          <w:szCs w:val="24"/>
          <w:lang w:val="en-US"/>
        </w:rPr>
      </w:pPr>
    </w:p>
    <w:p w:rsidR="00C34D83" w:rsidRPr="00C34D83" w:rsidRDefault="00C34D83" w:rsidP="00C34D83">
      <w:pPr>
        <w:rPr>
          <w:rFonts w:ascii="Cambria" w:eastAsia="MS Mincho" w:hAnsi="Cambria" w:cs="Times New Roman"/>
          <w:sz w:val="24"/>
          <w:szCs w:val="24"/>
          <w:lang w:val="en-US"/>
        </w:rPr>
        <w:sectPr w:rsidR="00C34D83" w:rsidRPr="00C34D83">
          <w:pgSz w:w="16840" w:h="11900"/>
          <w:pgMar w:top="284" w:right="640" w:bottom="538" w:left="666" w:header="720" w:footer="720" w:gutter="0"/>
          <w:cols w:space="720" w:equalWidth="0">
            <w:col w:w="15534" w:space="0"/>
          </w:cols>
          <w:docGrid w:linePitch="360"/>
        </w:sectPr>
      </w:pPr>
    </w:p>
    <w:p w:rsidR="00C34D83" w:rsidRPr="00C34D83" w:rsidRDefault="00C34D83" w:rsidP="00C34D83">
      <w:pPr>
        <w:autoSpaceDE w:val="0"/>
        <w:autoSpaceDN w:val="0"/>
        <w:spacing w:after="66" w:line="220" w:lineRule="exact"/>
        <w:rPr>
          <w:rFonts w:ascii="Cambria" w:eastAsia="MS Mincho" w:hAnsi="Cambria" w:cs="Times New Roman"/>
          <w:sz w:val="24"/>
          <w:szCs w:val="24"/>
          <w:lang w:val="en-US"/>
        </w:rPr>
      </w:pPr>
    </w:p>
    <w:tbl>
      <w:tblPr>
        <w:tblW w:w="0" w:type="auto"/>
        <w:tblInd w:w="6" w:type="dxa"/>
        <w:tblLayout w:type="fixed"/>
        <w:tblLook w:val="04A0" w:firstRow="1" w:lastRow="0" w:firstColumn="1" w:lastColumn="0" w:noHBand="0" w:noVBand="1"/>
      </w:tblPr>
      <w:tblGrid>
        <w:gridCol w:w="396"/>
        <w:gridCol w:w="4610"/>
        <w:gridCol w:w="530"/>
        <w:gridCol w:w="1104"/>
        <w:gridCol w:w="1140"/>
        <w:gridCol w:w="2196"/>
        <w:gridCol w:w="1236"/>
        <w:gridCol w:w="3424"/>
      </w:tblGrid>
      <w:tr w:rsidR="00C34D83" w:rsidRPr="002E5C52" w:rsidTr="00AE7B40">
        <w:trPr>
          <w:trHeight w:hRule="exact" w:val="327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5.7.</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52" w:lineRule="auto"/>
              <w:ind w:left="72" w:right="288"/>
              <w:rPr>
                <w:rFonts w:ascii="Cambria" w:eastAsia="MS Mincho" w:hAnsi="Cambria" w:cs="Times New Roman"/>
                <w:sz w:val="24"/>
                <w:szCs w:val="24"/>
              </w:rPr>
            </w:pPr>
            <w:r w:rsidRPr="00C34D83">
              <w:rPr>
                <w:rFonts w:ascii="Times New Roman" w:eastAsia="Times New Roman" w:hAnsi="Times New Roman" w:cs="Times New Roman"/>
                <w:b/>
                <w:color w:val="000000"/>
                <w:w w:val="97"/>
                <w:sz w:val="24"/>
                <w:szCs w:val="24"/>
              </w:rPr>
              <w:t>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21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52" w:lineRule="auto"/>
              <w:ind w:left="74" w:right="144"/>
              <w:rPr>
                <w:rFonts w:ascii="Cambria" w:eastAsia="MS Mincho" w:hAnsi="Cambria" w:cs="Times New Roman"/>
                <w:sz w:val="24"/>
                <w:szCs w:val="24"/>
              </w:rPr>
            </w:pPr>
            <w:r w:rsidRPr="00C34D83">
              <w:rPr>
                <w:rFonts w:ascii="Times New Roman" w:eastAsia="Times New Roman" w:hAnsi="Times New Roman" w:cs="Times New Roman"/>
                <w:color w:val="000000"/>
                <w:w w:val="97"/>
                <w:sz w:val="24"/>
                <w:szCs w:val="24"/>
              </w:rPr>
              <w:t xml:space="preserve">Выполнить творческий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рисунок — создать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графический образ своего города или села (или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участвовать в коллективной работе);</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83" w:rsidRPr="00C34D83" w:rsidRDefault="00C34D83" w:rsidP="00C34D83">
            <w:pPr>
              <w:autoSpaceDE w:val="0"/>
              <w:autoSpaceDN w:val="0"/>
              <w:spacing w:before="78" w:after="0" w:line="245" w:lineRule="auto"/>
              <w:ind w:left="72" w:right="288"/>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Творческая работа;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https://resh.edu.ru/subject/lesson/4495/start/273315/</w:t>
            </w:r>
          </w:p>
        </w:tc>
      </w:tr>
      <w:tr w:rsidR="00C34D83" w:rsidRPr="00C34D83" w:rsidTr="00C34D83">
        <w:trPr>
          <w:gridAfter w:val="5"/>
          <w:wAfter w:w="9100" w:type="dxa"/>
          <w:trHeight w:hRule="exact" w:val="350"/>
        </w:trPr>
        <w:tc>
          <w:tcPr>
            <w:tcW w:w="5006" w:type="dxa"/>
            <w:gridSpan w:val="2"/>
            <w:tcBorders>
              <w:top w:val="single" w:sz="4" w:space="0" w:color="000000"/>
              <w:left w:val="single" w:sz="4" w:space="0" w:color="000000"/>
              <w:bottom w:val="single" w:sz="5"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Итого по модулю 5</w:t>
            </w:r>
          </w:p>
        </w:tc>
        <w:tc>
          <w:tcPr>
            <w:tcW w:w="530" w:type="dxa"/>
            <w:tcBorders>
              <w:top w:val="single" w:sz="4" w:space="0" w:color="000000"/>
              <w:left w:val="single" w:sz="4" w:space="0" w:color="000000"/>
              <w:bottom w:val="single" w:sz="5"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5</w:t>
            </w:r>
          </w:p>
        </w:tc>
      </w:tr>
      <w:tr w:rsidR="00C34D83" w:rsidRPr="002E5C52" w:rsidTr="00AE7B40">
        <w:trPr>
          <w:trHeight w:hRule="exact" w:val="2629"/>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6.1.</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rPr>
            </w:pPr>
            <w:r w:rsidRPr="00C34D83">
              <w:rPr>
                <w:rFonts w:ascii="Times New Roman" w:eastAsia="Times New Roman" w:hAnsi="Times New Roman" w:cs="Times New Roman"/>
                <w:b/>
                <w:color w:val="000000"/>
                <w:w w:val="97"/>
                <w:sz w:val="24"/>
                <w:szCs w:val="24"/>
              </w:rPr>
              <w:t>Иллюстрации в детских книгах и дизайн детской книги.</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21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50" w:lineRule="auto"/>
              <w:ind w:left="74" w:right="144"/>
              <w:rPr>
                <w:rFonts w:ascii="Cambria" w:eastAsia="MS Mincho" w:hAnsi="Cambria" w:cs="Times New Roman"/>
                <w:sz w:val="24"/>
                <w:szCs w:val="24"/>
              </w:rPr>
            </w:pPr>
            <w:r w:rsidRPr="00C34D83">
              <w:rPr>
                <w:rFonts w:ascii="Times New Roman" w:eastAsia="Times New Roman" w:hAnsi="Times New Roman" w:cs="Times New Roman"/>
                <w:color w:val="000000"/>
                <w:w w:val="97"/>
                <w:sz w:val="24"/>
                <w:szCs w:val="24"/>
              </w:rPr>
              <w:t xml:space="preserve">Рассматривать и обсуждать иллюстрации известных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отечественных художников детских книг.;</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83" w:rsidRPr="00C34D83" w:rsidRDefault="00C34D83" w:rsidP="00C34D83">
            <w:pPr>
              <w:autoSpaceDE w:val="0"/>
              <w:autoSpaceDN w:val="0"/>
              <w:spacing w:before="76" w:after="0" w:line="250" w:lineRule="auto"/>
              <w:ind w:left="72" w:right="288"/>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 xml:space="preserve">Беседа; </w:t>
            </w:r>
            <w:r w:rsidRPr="00C34D83">
              <w:rPr>
                <w:rFonts w:ascii="Cambria" w:eastAsia="MS Mincho" w:hAnsi="Cambria" w:cs="Times New Roman"/>
                <w:sz w:val="24"/>
                <w:szCs w:val="24"/>
                <w:lang w:val="en-US"/>
              </w:rPr>
              <w:br/>
            </w:r>
            <w:r w:rsidRPr="00C34D83">
              <w:rPr>
                <w:rFonts w:ascii="Times New Roman" w:eastAsia="Times New Roman" w:hAnsi="Times New Roman" w:cs="Times New Roman"/>
                <w:color w:val="000000"/>
                <w:w w:val="97"/>
                <w:sz w:val="24"/>
                <w:szCs w:val="24"/>
                <w:lang w:val="en-US"/>
              </w:rPr>
              <w:t>Творческая работа;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4"/>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https://resh.edu.ru/subject/7/3/</w:t>
            </w:r>
          </w:p>
        </w:tc>
      </w:tr>
      <w:tr w:rsidR="00C34D83" w:rsidRPr="002E5C52" w:rsidTr="00AE7B40">
        <w:trPr>
          <w:trHeight w:hRule="exact" w:val="4097"/>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6.2.</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50" w:lineRule="auto"/>
              <w:ind w:left="72"/>
              <w:rPr>
                <w:rFonts w:ascii="Cambria" w:eastAsia="MS Mincho" w:hAnsi="Cambria" w:cs="Times New Roman"/>
                <w:sz w:val="24"/>
                <w:szCs w:val="24"/>
              </w:rPr>
            </w:pPr>
            <w:r w:rsidRPr="00C34D83">
              <w:rPr>
                <w:rFonts w:ascii="Times New Roman" w:eastAsia="Times New Roman" w:hAnsi="Times New Roman" w:cs="Times New Roman"/>
                <w:b/>
                <w:color w:val="000000"/>
                <w:w w:val="97"/>
                <w:sz w:val="24"/>
                <w:szCs w:val="24"/>
              </w:rPr>
              <w:t>Наблюдение окружающего мира по теме «Архитектура, улицы моего города». Памятники архитектуры и архитектурные достопримечательности (по выбору учителя), их значение в современном мире.</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21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54" w:lineRule="auto"/>
              <w:ind w:left="74"/>
              <w:rPr>
                <w:rFonts w:ascii="Cambria" w:eastAsia="MS Mincho" w:hAnsi="Cambria" w:cs="Times New Roman"/>
                <w:sz w:val="24"/>
                <w:szCs w:val="24"/>
              </w:rPr>
            </w:pPr>
            <w:r w:rsidRPr="00C34D83">
              <w:rPr>
                <w:rFonts w:ascii="Times New Roman" w:eastAsia="Times New Roman" w:hAnsi="Times New Roman" w:cs="Times New Roman"/>
                <w:color w:val="000000"/>
                <w:w w:val="97"/>
                <w:sz w:val="24"/>
                <w:szCs w:val="24"/>
              </w:rPr>
              <w:t xml:space="preserve">Рассматривать и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анализировать архитектурные постройки своего города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(села), характерные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особенности улиц и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площадей, выделять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центральные по архитектуре здания и обсуждать их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особенности.;</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Игра;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4"/>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https://resh.edu.ru/subject/7/3/</w:t>
            </w:r>
          </w:p>
        </w:tc>
      </w:tr>
      <w:tr w:rsidR="00C34D83" w:rsidRPr="002E5C52" w:rsidTr="00AE7B40">
        <w:trPr>
          <w:trHeight w:hRule="exact" w:val="3125"/>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lastRenderedPageBreak/>
              <w:t>6.3.</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45" w:lineRule="auto"/>
              <w:ind w:right="144"/>
              <w:jc w:val="center"/>
              <w:rPr>
                <w:rFonts w:ascii="Cambria" w:eastAsia="MS Mincho" w:hAnsi="Cambria" w:cs="Times New Roman"/>
                <w:sz w:val="24"/>
                <w:szCs w:val="24"/>
              </w:rPr>
            </w:pPr>
            <w:r w:rsidRPr="00C34D83">
              <w:rPr>
                <w:rFonts w:ascii="Times New Roman" w:eastAsia="Times New Roman" w:hAnsi="Times New Roman" w:cs="Times New Roman"/>
                <w:b/>
                <w:color w:val="000000"/>
                <w:w w:val="97"/>
                <w:sz w:val="24"/>
                <w:szCs w:val="24"/>
              </w:rPr>
              <w:t>Виртуальное путешествие: памятники архитектуры Москвы и Санкт-Петербурга (обзор памятников по выбору учителя).</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21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52" w:lineRule="auto"/>
              <w:ind w:left="74" w:right="144"/>
              <w:rPr>
                <w:rFonts w:ascii="Cambria" w:eastAsia="MS Mincho" w:hAnsi="Cambria" w:cs="Times New Roman"/>
                <w:sz w:val="24"/>
                <w:szCs w:val="24"/>
              </w:rPr>
            </w:pPr>
            <w:r w:rsidRPr="00C34D83">
              <w:rPr>
                <w:rFonts w:ascii="Times New Roman" w:eastAsia="Times New Roman" w:hAnsi="Times New Roman" w:cs="Times New Roman"/>
                <w:color w:val="000000"/>
                <w:w w:val="97"/>
                <w:sz w:val="24"/>
                <w:szCs w:val="24"/>
              </w:rPr>
              <w:t>Рассматривать и обсуждать структурные компоненты и архитектурные особенности классических произведений архитектуры.;</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83" w:rsidRPr="00C34D83" w:rsidRDefault="00C34D83" w:rsidP="00C34D83">
            <w:pPr>
              <w:autoSpaceDE w:val="0"/>
              <w:autoSpaceDN w:val="0"/>
              <w:spacing w:before="78" w:after="0" w:line="245" w:lineRule="auto"/>
              <w:ind w:left="72" w:right="288"/>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Творческая работа;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4"/>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https://resh.edu.ru/subject/7/3/</w:t>
            </w:r>
          </w:p>
        </w:tc>
      </w:tr>
      <w:tr w:rsidR="00C34D83" w:rsidRPr="002E5C52" w:rsidTr="00AE7B40">
        <w:trPr>
          <w:trHeight w:hRule="exact" w:val="1851"/>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6.4.</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45" w:lineRule="auto"/>
              <w:ind w:left="72" w:right="144"/>
              <w:rPr>
                <w:rFonts w:ascii="Cambria" w:eastAsia="MS Mincho" w:hAnsi="Cambria" w:cs="Times New Roman"/>
                <w:sz w:val="24"/>
                <w:szCs w:val="24"/>
              </w:rPr>
            </w:pPr>
            <w:r w:rsidRPr="00C34D83">
              <w:rPr>
                <w:rFonts w:ascii="Times New Roman" w:eastAsia="Times New Roman" w:hAnsi="Times New Roman" w:cs="Times New Roman"/>
                <w:b/>
                <w:color w:val="000000"/>
                <w:w w:val="97"/>
                <w:sz w:val="24"/>
                <w:szCs w:val="24"/>
              </w:rPr>
              <w:t xml:space="preserve">Знания о видах пространственных искусств: виды </w:t>
            </w:r>
            <w:r w:rsidRPr="00C34D83">
              <w:rPr>
                <w:rFonts w:ascii="Cambria" w:eastAsia="MS Mincho" w:hAnsi="Cambria" w:cs="Times New Roman"/>
                <w:sz w:val="24"/>
                <w:szCs w:val="24"/>
              </w:rPr>
              <w:br/>
            </w:r>
            <w:r w:rsidRPr="00C34D83">
              <w:rPr>
                <w:rFonts w:ascii="Times New Roman" w:eastAsia="Times New Roman" w:hAnsi="Times New Roman" w:cs="Times New Roman"/>
                <w:b/>
                <w:color w:val="000000"/>
                <w:w w:val="97"/>
                <w:sz w:val="24"/>
                <w:szCs w:val="24"/>
              </w:rPr>
              <w:t>определяются по назначению произведений в жизни людей.</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0.5</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21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50" w:lineRule="auto"/>
              <w:ind w:left="74" w:right="168"/>
              <w:jc w:val="both"/>
              <w:rPr>
                <w:rFonts w:ascii="Cambria" w:eastAsia="MS Mincho" w:hAnsi="Cambria" w:cs="Times New Roman"/>
                <w:sz w:val="24"/>
                <w:szCs w:val="24"/>
              </w:rPr>
            </w:pPr>
            <w:r w:rsidRPr="00C34D83">
              <w:rPr>
                <w:rFonts w:ascii="Times New Roman" w:eastAsia="Times New Roman" w:hAnsi="Times New Roman" w:cs="Times New Roman"/>
                <w:color w:val="000000"/>
                <w:w w:val="97"/>
                <w:sz w:val="24"/>
                <w:szCs w:val="24"/>
              </w:rPr>
              <w:t>Узнавать и уметь объяснять назначение основных видов пространственных искусств.;</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83" w:rsidRPr="00C34D83" w:rsidRDefault="00C34D83" w:rsidP="00C34D83">
            <w:pPr>
              <w:autoSpaceDE w:val="0"/>
              <w:autoSpaceDN w:val="0"/>
              <w:spacing w:before="76" w:after="0" w:line="245" w:lineRule="auto"/>
              <w:ind w:left="72" w:right="144"/>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Практическая работа;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4"/>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https://resh.edu.ru/subject/7/3/</w:t>
            </w:r>
          </w:p>
        </w:tc>
      </w:tr>
      <w:tr w:rsidR="00C34D83" w:rsidRPr="002E5C52" w:rsidTr="00AE7B40">
        <w:trPr>
          <w:trHeight w:hRule="exact" w:val="2685"/>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6.5.</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52" w:lineRule="auto"/>
              <w:ind w:left="72" w:right="144"/>
              <w:rPr>
                <w:rFonts w:ascii="Cambria" w:eastAsia="MS Mincho" w:hAnsi="Cambria" w:cs="Times New Roman"/>
                <w:sz w:val="24"/>
                <w:szCs w:val="24"/>
              </w:rPr>
            </w:pPr>
            <w:r w:rsidRPr="00C34D83">
              <w:rPr>
                <w:rFonts w:ascii="Times New Roman" w:eastAsia="Times New Roman" w:hAnsi="Times New Roman" w:cs="Times New Roman"/>
                <w:b/>
                <w:color w:val="000000"/>
                <w:w w:val="97"/>
                <w:sz w:val="24"/>
                <w:szCs w:val="24"/>
              </w:rPr>
              <w:t xml:space="preserve">Жанры в изобразительном искусстве — живописи, графике, скульптуре — определяются предметом изображения и служат для классификации и сравнения </w:t>
            </w:r>
            <w:r w:rsidRPr="00C34D83">
              <w:rPr>
                <w:rFonts w:ascii="Cambria" w:eastAsia="MS Mincho" w:hAnsi="Cambria" w:cs="Times New Roman"/>
                <w:sz w:val="24"/>
                <w:szCs w:val="24"/>
              </w:rPr>
              <w:br/>
            </w:r>
            <w:r w:rsidRPr="00C34D83">
              <w:rPr>
                <w:rFonts w:ascii="Times New Roman" w:eastAsia="Times New Roman" w:hAnsi="Times New Roman" w:cs="Times New Roman"/>
                <w:b/>
                <w:color w:val="000000"/>
                <w:w w:val="97"/>
                <w:sz w:val="24"/>
                <w:szCs w:val="24"/>
              </w:rPr>
              <w:t>содержания произведений сходного сюжета (портреты, пейзажи и др.).</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0.5</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21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50" w:lineRule="auto"/>
              <w:ind w:left="74"/>
              <w:rPr>
                <w:rFonts w:ascii="Cambria" w:eastAsia="MS Mincho" w:hAnsi="Cambria" w:cs="Times New Roman"/>
                <w:sz w:val="24"/>
                <w:szCs w:val="24"/>
              </w:rPr>
            </w:pPr>
            <w:r w:rsidRPr="00C34D83">
              <w:rPr>
                <w:rFonts w:ascii="Times New Roman" w:eastAsia="Times New Roman" w:hAnsi="Times New Roman" w:cs="Times New Roman"/>
                <w:color w:val="000000"/>
                <w:w w:val="97"/>
                <w:sz w:val="24"/>
                <w:szCs w:val="24"/>
              </w:rPr>
              <w:t xml:space="preserve">Уметь перечислять виды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собственно изобразительных искусств: живопись, графику, скульптуру.;</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83" w:rsidRPr="00C34D83" w:rsidRDefault="00C34D83" w:rsidP="00C34D83">
            <w:pPr>
              <w:autoSpaceDE w:val="0"/>
              <w:autoSpaceDN w:val="0"/>
              <w:spacing w:before="76" w:after="0" w:line="245" w:lineRule="auto"/>
              <w:ind w:left="72" w:right="288"/>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Творческая работа;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4"/>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https://resh.edu.ru/subject/7/3/</w:t>
            </w:r>
          </w:p>
        </w:tc>
      </w:tr>
      <w:tr w:rsidR="00C34D83" w:rsidRPr="002E5C52" w:rsidTr="00AE7B40">
        <w:trPr>
          <w:trHeight w:hRule="exact" w:val="4401"/>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lastRenderedPageBreak/>
              <w:t>6.6.</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45" w:lineRule="auto"/>
              <w:ind w:left="72"/>
              <w:rPr>
                <w:rFonts w:ascii="Cambria" w:eastAsia="MS Mincho" w:hAnsi="Cambria" w:cs="Times New Roman"/>
                <w:sz w:val="24"/>
                <w:szCs w:val="24"/>
              </w:rPr>
            </w:pPr>
            <w:r w:rsidRPr="00C34D83">
              <w:rPr>
                <w:rFonts w:ascii="Times New Roman" w:eastAsia="Times New Roman" w:hAnsi="Times New Roman" w:cs="Times New Roman"/>
                <w:b/>
                <w:color w:val="000000"/>
                <w:w w:val="97"/>
                <w:sz w:val="24"/>
                <w:szCs w:val="24"/>
              </w:rPr>
              <w:t>Представления о произведениях крупнейших отечественных художников-пейзажистов: И. И. Шишкина, И. И. Левитана, А.</w:t>
            </w:r>
          </w:p>
          <w:p w:rsidR="00C34D83" w:rsidRPr="00C34D83" w:rsidRDefault="00C34D83" w:rsidP="00C34D83">
            <w:pPr>
              <w:autoSpaceDE w:val="0"/>
              <w:autoSpaceDN w:val="0"/>
              <w:spacing w:before="20" w:after="0" w:line="245" w:lineRule="auto"/>
              <w:ind w:left="72" w:right="864"/>
              <w:rPr>
                <w:rFonts w:ascii="Cambria" w:eastAsia="MS Mincho" w:hAnsi="Cambria" w:cs="Times New Roman"/>
                <w:sz w:val="24"/>
                <w:szCs w:val="24"/>
              </w:rPr>
            </w:pPr>
            <w:r w:rsidRPr="00C34D83">
              <w:rPr>
                <w:rFonts w:ascii="Times New Roman" w:eastAsia="Times New Roman" w:hAnsi="Times New Roman" w:cs="Times New Roman"/>
                <w:b/>
                <w:color w:val="000000"/>
                <w:w w:val="97"/>
                <w:sz w:val="24"/>
                <w:szCs w:val="24"/>
              </w:rPr>
              <w:t>К. Саврасова, В. Д. Поленова, А. И. Куинджи, И. К. Айвазовского (и других по выбору учителя).</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21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54" w:lineRule="auto"/>
              <w:ind w:left="74"/>
              <w:rPr>
                <w:rFonts w:ascii="Cambria" w:eastAsia="MS Mincho" w:hAnsi="Cambria" w:cs="Times New Roman"/>
                <w:sz w:val="24"/>
                <w:szCs w:val="24"/>
              </w:rPr>
            </w:pPr>
            <w:r w:rsidRPr="00C34D83">
              <w:rPr>
                <w:rFonts w:ascii="Times New Roman" w:eastAsia="Times New Roman" w:hAnsi="Times New Roman" w:cs="Times New Roman"/>
                <w:color w:val="000000"/>
                <w:w w:val="97"/>
                <w:sz w:val="24"/>
                <w:szCs w:val="24"/>
              </w:rPr>
              <w:t xml:space="preserve">Уметь объяснять смысл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термина «жанр»</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в изобразительном искусстве.; Получать представления о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наиболее знаменитых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картинах и знать имена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крупнейших отечественных художников-пейзажистов.;</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Беседа;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4"/>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https://resh.edu.ru/subject/7/3/</w:t>
            </w:r>
          </w:p>
        </w:tc>
      </w:tr>
    </w:tbl>
    <w:p w:rsidR="00C34D83" w:rsidRPr="00C34D83" w:rsidRDefault="00C34D83" w:rsidP="00C34D83">
      <w:pPr>
        <w:autoSpaceDE w:val="0"/>
        <w:autoSpaceDN w:val="0"/>
        <w:spacing w:after="0" w:line="14" w:lineRule="exact"/>
        <w:rPr>
          <w:rFonts w:ascii="Cambria" w:eastAsia="MS Mincho" w:hAnsi="Cambria" w:cs="Times New Roman"/>
          <w:sz w:val="24"/>
          <w:szCs w:val="24"/>
          <w:lang w:val="en-US"/>
        </w:rPr>
      </w:pPr>
    </w:p>
    <w:p w:rsidR="00C34D83" w:rsidRPr="00C34D83" w:rsidRDefault="00C34D83" w:rsidP="00C34D83">
      <w:pPr>
        <w:rPr>
          <w:rFonts w:ascii="Cambria" w:eastAsia="MS Mincho" w:hAnsi="Cambria" w:cs="Times New Roman"/>
          <w:sz w:val="24"/>
          <w:szCs w:val="24"/>
          <w:lang w:val="en-US"/>
        </w:rPr>
        <w:sectPr w:rsidR="00C34D83" w:rsidRPr="00C34D83">
          <w:pgSz w:w="16840" w:h="11900"/>
          <w:pgMar w:top="284" w:right="640" w:bottom="856" w:left="666" w:header="720" w:footer="720" w:gutter="0"/>
          <w:cols w:space="720" w:equalWidth="0">
            <w:col w:w="15534" w:space="0"/>
          </w:cols>
          <w:docGrid w:linePitch="360"/>
        </w:sectPr>
      </w:pPr>
    </w:p>
    <w:p w:rsidR="00C34D83" w:rsidRPr="00C34D83" w:rsidRDefault="00C34D83" w:rsidP="00C34D83">
      <w:pPr>
        <w:autoSpaceDE w:val="0"/>
        <w:autoSpaceDN w:val="0"/>
        <w:spacing w:after="66" w:line="220" w:lineRule="exact"/>
        <w:rPr>
          <w:rFonts w:ascii="Cambria" w:eastAsia="MS Mincho" w:hAnsi="Cambria" w:cs="Times New Roman"/>
          <w:sz w:val="24"/>
          <w:szCs w:val="24"/>
          <w:lang w:val="en-US"/>
        </w:rPr>
      </w:pPr>
    </w:p>
    <w:tbl>
      <w:tblPr>
        <w:tblW w:w="0" w:type="auto"/>
        <w:tblInd w:w="6" w:type="dxa"/>
        <w:tblLayout w:type="fixed"/>
        <w:tblLook w:val="04A0" w:firstRow="1" w:lastRow="0" w:firstColumn="1" w:lastColumn="0" w:noHBand="0" w:noVBand="1"/>
      </w:tblPr>
      <w:tblGrid>
        <w:gridCol w:w="396"/>
        <w:gridCol w:w="4610"/>
        <w:gridCol w:w="530"/>
        <w:gridCol w:w="1104"/>
        <w:gridCol w:w="1140"/>
        <w:gridCol w:w="2196"/>
        <w:gridCol w:w="1236"/>
        <w:gridCol w:w="3424"/>
      </w:tblGrid>
      <w:tr w:rsidR="00C34D83" w:rsidRPr="002E5C52" w:rsidTr="00AE7B40">
        <w:trPr>
          <w:trHeight w:hRule="exact" w:val="5255"/>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6.7.</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47" w:lineRule="auto"/>
              <w:ind w:left="72" w:right="144"/>
              <w:rPr>
                <w:rFonts w:ascii="Cambria" w:eastAsia="MS Mincho" w:hAnsi="Cambria" w:cs="Times New Roman"/>
                <w:sz w:val="24"/>
                <w:szCs w:val="24"/>
              </w:rPr>
            </w:pPr>
            <w:r w:rsidRPr="00C34D83">
              <w:rPr>
                <w:rFonts w:ascii="Times New Roman" w:eastAsia="Times New Roman" w:hAnsi="Times New Roman" w:cs="Times New Roman"/>
                <w:b/>
                <w:color w:val="000000"/>
                <w:w w:val="97"/>
                <w:sz w:val="24"/>
                <w:szCs w:val="24"/>
              </w:rPr>
              <w:t>Представления о произведениях крупнейших отечественных портретистов: В. И. Сурикова, И. Е. Репина, В. А. Серова (и других по выбору учителя).</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21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54" w:lineRule="auto"/>
              <w:ind w:left="74" w:right="144"/>
              <w:rPr>
                <w:rFonts w:ascii="Cambria" w:eastAsia="MS Mincho" w:hAnsi="Cambria" w:cs="Times New Roman"/>
                <w:sz w:val="24"/>
                <w:szCs w:val="24"/>
              </w:rPr>
            </w:pPr>
            <w:r w:rsidRPr="00C34D83">
              <w:rPr>
                <w:rFonts w:ascii="Times New Roman" w:eastAsia="Times New Roman" w:hAnsi="Times New Roman" w:cs="Times New Roman"/>
                <w:color w:val="000000"/>
                <w:w w:val="97"/>
                <w:sz w:val="24"/>
                <w:szCs w:val="24"/>
              </w:rPr>
              <w:t xml:space="preserve">Получать представления о наиболее знаменитых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картинах и знать имена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крупнейших отечественных художников-портретистов.; Уметь узнавать некоторые произведения этих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художников и рассуждать об их содержании.;</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83" w:rsidRPr="00C34D83" w:rsidRDefault="00C34D83" w:rsidP="00C34D83">
            <w:pPr>
              <w:autoSpaceDE w:val="0"/>
              <w:autoSpaceDN w:val="0"/>
              <w:spacing w:before="78" w:after="0" w:line="245" w:lineRule="auto"/>
              <w:ind w:left="72" w:right="288"/>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Творческая работа;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4"/>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https://resh.edu.ru/subject/7/3/</w:t>
            </w:r>
          </w:p>
        </w:tc>
      </w:tr>
      <w:tr w:rsidR="00C34D83" w:rsidRPr="002E5C52" w:rsidTr="001E0486">
        <w:trPr>
          <w:trHeight w:hRule="exact" w:val="3935"/>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80" w:after="0" w:line="230"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6.8.</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80" w:after="0" w:line="254" w:lineRule="auto"/>
              <w:ind w:left="72"/>
              <w:rPr>
                <w:rFonts w:ascii="Cambria" w:eastAsia="MS Mincho" w:hAnsi="Cambria" w:cs="Times New Roman"/>
                <w:sz w:val="24"/>
                <w:szCs w:val="24"/>
              </w:rPr>
            </w:pPr>
            <w:r w:rsidRPr="00C34D83">
              <w:rPr>
                <w:rFonts w:ascii="Times New Roman" w:eastAsia="Times New Roman" w:hAnsi="Times New Roman" w:cs="Times New Roman"/>
                <w:b/>
                <w:color w:val="000000"/>
                <w:w w:val="97"/>
                <w:sz w:val="24"/>
                <w:szCs w:val="24"/>
              </w:rPr>
              <w:t xml:space="preserve">Художественные музеи. Виртуальные (интерактивные) </w:t>
            </w:r>
            <w:r w:rsidRPr="00C34D83">
              <w:rPr>
                <w:rFonts w:ascii="Cambria" w:eastAsia="MS Mincho" w:hAnsi="Cambria" w:cs="Times New Roman"/>
                <w:sz w:val="24"/>
                <w:szCs w:val="24"/>
              </w:rPr>
              <w:br/>
            </w:r>
            <w:r w:rsidRPr="00C34D83">
              <w:rPr>
                <w:rFonts w:ascii="Times New Roman" w:eastAsia="Times New Roman" w:hAnsi="Times New Roman" w:cs="Times New Roman"/>
                <w:b/>
                <w:color w:val="000000"/>
                <w:w w:val="97"/>
                <w:sz w:val="24"/>
                <w:szCs w:val="24"/>
              </w:rPr>
              <w:t xml:space="preserve">путешествия в художественные музеи: Государственную Третьяковскую галерею, Государственный Эрмитаж, </w:t>
            </w:r>
            <w:r w:rsidRPr="00C34D83">
              <w:rPr>
                <w:rFonts w:ascii="Cambria" w:eastAsia="MS Mincho" w:hAnsi="Cambria" w:cs="Times New Roman"/>
                <w:sz w:val="24"/>
                <w:szCs w:val="24"/>
              </w:rPr>
              <w:br/>
            </w:r>
            <w:r w:rsidRPr="00C34D83">
              <w:rPr>
                <w:rFonts w:ascii="Times New Roman" w:eastAsia="Times New Roman" w:hAnsi="Times New Roman" w:cs="Times New Roman"/>
                <w:b/>
                <w:color w:val="000000"/>
                <w:w w:val="97"/>
                <w:sz w:val="24"/>
                <w:szCs w:val="24"/>
              </w:rPr>
              <w:t>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80"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80"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80"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21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80" w:after="0" w:line="254" w:lineRule="auto"/>
              <w:ind w:left="74"/>
              <w:rPr>
                <w:rFonts w:ascii="Cambria" w:eastAsia="MS Mincho" w:hAnsi="Cambria" w:cs="Times New Roman"/>
                <w:sz w:val="24"/>
                <w:szCs w:val="24"/>
              </w:rPr>
            </w:pPr>
            <w:r w:rsidRPr="00C34D83">
              <w:rPr>
                <w:rFonts w:ascii="Times New Roman" w:eastAsia="Times New Roman" w:hAnsi="Times New Roman" w:cs="Times New Roman"/>
                <w:color w:val="000000"/>
                <w:w w:val="97"/>
                <w:sz w:val="24"/>
                <w:szCs w:val="24"/>
              </w:rPr>
              <w:t xml:space="preserve">Осуществлять виртуальные (интерактивные) путешествия в художественные музеи (по выбору учителя).;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Обсуждать впечатления от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виртуальных путешествий, осуществлять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исследовательские квесты.;</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83" w:rsidRPr="00C34D83" w:rsidRDefault="00C34D83" w:rsidP="00C34D83">
            <w:pPr>
              <w:autoSpaceDE w:val="0"/>
              <w:autoSpaceDN w:val="0"/>
              <w:spacing w:before="80"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Устный опрос;</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80" w:after="0" w:line="230" w:lineRule="auto"/>
              <w:ind w:left="74"/>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https://resh.edu.ru/subject/7/3/</w:t>
            </w:r>
          </w:p>
        </w:tc>
      </w:tr>
      <w:tr w:rsidR="00C34D83" w:rsidRPr="00C34D83" w:rsidTr="00AE7B40">
        <w:trPr>
          <w:trHeight w:hRule="exact" w:val="5251"/>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lastRenderedPageBreak/>
              <w:t>6.9.</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47" w:lineRule="auto"/>
              <w:ind w:left="72" w:right="144"/>
              <w:rPr>
                <w:rFonts w:ascii="Cambria" w:eastAsia="MS Mincho" w:hAnsi="Cambria" w:cs="Times New Roman"/>
                <w:sz w:val="24"/>
                <w:szCs w:val="24"/>
              </w:rPr>
            </w:pPr>
            <w:r w:rsidRPr="00C34D83">
              <w:rPr>
                <w:rFonts w:ascii="Times New Roman" w:eastAsia="Times New Roman" w:hAnsi="Times New Roman" w:cs="Times New Roman"/>
                <w:b/>
                <w:color w:val="000000"/>
                <w:w w:val="97"/>
                <w:sz w:val="24"/>
                <w:szCs w:val="24"/>
              </w:rPr>
              <w:t xml:space="preserve">Осознание значимости и увлекательности посещения музеев; посещение знаменитого музея как событие; интерес к </w:t>
            </w:r>
            <w:r w:rsidRPr="00C34D83">
              <w:rPr>
                <w:rFonts w:ascii="Cambria" w:eastAsia="MS Mincho" w:hAnsi="Cambria" w:cs="Times New Roman"/>
                <w:sz w:val="24"/>
                <w:szCs w:val="24"/>
              </w:rPr>
              <w:br/>
            </w:r>
            <w:r w:rsidRPr="00C34D83">
              <w:rPr>
                <w:rFonts w:ascii="Times New Roman" w:eastAsia="Times New Roman" w:hAnsi="Times New Roman" w:cs="Times New Roman"/>
                <w:b/>
                <w:color w:val="000000"/>
                <w:w w:val="97"/>
                <w:sz w:val="24"/>
                <w:szCs w:val="24"/>
              </w:rPr>
              <w:t>коллекции музея и искусству в целом.</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21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54" w:lineRule="auto"/>
              <w:ind w:left="74"/>
              <w:rPr>
                <w:rFonts w:ascii="Cambria" w:eastAsia="MS Mincho" w:hAnsi="Cambria" w:cs="Times New Roman"/>
                <w:sz w:val="24"/>
                <w:szCs w:val="24"/>
              </w:rPr>
            </w:pPr>
            <w:r w:rsidRPr="00C34D83">
              <w:rPr>
                <w:rFonts w:ascii="Times New Roman" w:eastAsia="Times New Roman" w:hAnsi="Times New Roman" w:cs="Times New Roman"/>
                <w:color w:val="000000"/>
                <w:w w:val="97"/>
                <w:sz w:val="24"/>
                <w:szCs w:val="24"/>
              </w:rPr>
              <w:t xml:space="preserve">Узнавать названия ведущих отечественных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художественных музеев, а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также где они находятся и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чему посвящены их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коллекции.;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Рассуждать о значении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художественных музеев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в жизни людей, выражать своё отношение к музеям;</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83" w:rsidRPr="00C34D83" w:rsidRDefault="00C34D83" w:rsidP="00C34D83">
            <w:pPr>
              <w:autoSpaceDE w:val="0"/>
              <w:autoSpaceDN w:val="0"/>
              <w:spacing w:before="78" w:after="0" w:line="250" w:lineRule="auto"/>
              <w:ind w:left="72"/>
              <w:rPr>
                <w:rFonts w:ascii="Cambria" w:eastAsia="MS Mincho" w:hAnsi="Cambria" w:cs="Times New Roman"/>
                <w:sz w:val="24"/>
                <w:szCs w:val="24"/>
              </w:rPr>
            </w:pPr>
            <w:r w:rsidRPr="00C34D83">
              <w:rPr>
                <w:rFonts w:ascii="Times New Roman" w:eastAsia="Times New Roman" w:hAnsi="Times New Roman" w:cs="Times New Roman"/>
                <w:color w:val="000000"/>
                <w:w w:val="97"/>
                <w:sz w:val="24"/>
                <w:szCs w:val="24"/>
              </w:rPr>
              <w:t xml:space="preserve">Самооценка с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использованием«Оценочного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листа»;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4"/>
              <w:rPr>
                <w:rFonts w:ascii="Cambria" w:eastAsia="MS Mincho" w:hAnsi="Cambria" w:cs="Times New Roman"/>
                <w:sz w:val="24"/>
                <w:szCs w:val="24"/>
              </w:rPr>
            </w:pPr>
            <w:r w:rsidRPr="00C34D83">
              <w:rPr>
                <w:rFonts w:ascii="Times New Roman" w:eastAsia="Times New Roman" w:hAnsi="Times New Roman" w:cs="Times New Roman"/>
                <w:color w:val="000000"/>
                <w:w w:val="97"/>
                <w:sz w:val="24"/>
                <w:szCs w:val="24"/>
                <w:lang w:val="en-US"/>
              </w:rPr>
              <w:t>https</w:t>
            </w:r>
            <w:r w:rsidRPr="00C34D83">
              <w:rPr>
                <w:rFonts w:ascii="Times New Roman" w:eastAsia="Times New Roman" w:hAnsi="Times New Roman" w:cs="Times New Roman"/>
                <w:color w:val="000000"/>
                <w:w w:val="97"/>
                <w:sz w:val="24"/>
                <w:szCs w:val="24"/>
              </w:rPr>
              <w:t>://</w:t>
            </w:r>
            <w:r w:rsidRPr="00C34D83">
              <w:rPr>
                <w:rFonts w:ascii="Times New Roman" w:eastAsia="Times New Roman" w:hAnsi="Times New Roman" w:cs="Times New Roman"/>
                <w:color w:val="000000"/>
                <w:w w:val="97"/>
                <w:sz w:val="24"/>
                <w:szCs w:val="24"/>
                <w:lang w:val="en-US"/>
              </w:rPr>
              <w:t>resh</w:t>
            </w:r>
            <w:r w:rsidRPr="00C34D83">
              <w:rPr>
                <w:rFonts w:ascii="Times New Roman" w:eastAsia="Times New Roman" w:hAnsi="Times New Roman" w:cs="Times New Roman"/>
                <w:color w:val="000000"/>
                <w:w w:val="97"/>
                <w:sz w:val="24"/>
                <w:szCs w:val="24"/>
              </w:rPr>
              <w:t>.</w:t>
            </w:r>
            <w:r w:rsidRPr="00C34D83">
              <w:rPr>
                <w:rFonts w:ascii="Times New Roman" w:eastAsia="Times New Roman" w:hAnsi="Times New Roman" w:cs="Times New Roman"/>
                <w:color w:val="000000"/>
                <w:w w:val="97"/>
                <w:sz w:val="24"/>
                <w:szCs w:val="24"/>
                <w:lang w:val="en-US"/>
              </w:rPr>
              <w:t>edu</w:t>
            </w:r>
            <w:r w:rsidRPr="00C34D83">
              <w:rPr>
                <w:rFonts w:ascii="Times New Roman" w:eastAsia="Times New Roman" w:hAnsi="Times New Roman" w:cs="Times New Roman"/>
                <w:color w:val="000000"/>
                <w:w w:val="97"/>
                <w:sz w:val="24"/>
                <w:szCs w:val="24"/>
              </w:rPr>
              <w:t>.</w:t>
            </w:r>
            <w:r w:rsidRPr="00C34D83">
              <w:rPr>
                <w:rFonts w:ascii="Times New Roman" w:eastAsia="Times New Roman" w:hAnsi="Times New Roman" w:cs="Times New Roman"/>
                <w:color w:val="000000"/>
                <w:w w:val="97"/>
                <w:sz w:val="24"/>
                <w:szCs w:val="24"/>
                <w:lang w:val="en-US"/>
              </w:rPr>
              <w:t>ru</w:t>
            </w:r>
            <w:r w:rsidRPr="00C34D83">
              <w:rPr>
                <w:rFonts w:ascii="Times New Roman" w:eastAsia="Times New Roman" w:hAnsi="Times New Roman" w:cs="Times New Roman"/>
                <w:color w:val="000000"/>
                <w:w w:val="97"/>
                <w:sz w:val="24"/>
                <w:szCs w:val="24"/>
              </w:rPr>
              <w:t>/</w:t>
            </w:r>
            <w:r w:rsidRPr="00C34D83">
              <w:rPr>
                <w:rFonts w:ascii="Times New Roman" w:eastAsia="Times New Roman" w:hAnsi="Times New Roman" w:cs="Times New Roman"/>
                <w:color w:val="000000"/>
                <w:w w:val="97"/>
                <w:sz w:val="24"/>
                <w:szCs w:val="24"/>
                <w:lang w:val="en-US"/>
              </w:rPr>
              <w:t>subject</w:t>
            </w:r>
            <w:r w:rsidRPr="00C34D83">
              <w:rPr>
                <w:rFonts w:ascii="Times New Roman" w:eastAsia="Times New Roman" w:hAnsi="Times New Roman" w:cs="Times New Roman"/>
                <w:color w:val="000000"/>
                <w:w w:val="97"/>
                <w:sz w:val="24"/>
                <w:szCs w:val="24"/>
              </w:rPr>
              <w:t>/7/3/</w:t>
            </w:r>
          </w:p>
        </w:tc>
      </w:tr>
      <w:tr w:rsidR="00C34D83" w:rsidRPr="00C34D83" w:rsidTr="001E0486">
        <w:trPr>
          <w:gridAfter w:val="5"/>
          <w:wAfter w:w="9100" w:type="dxa"/>
          <w:trHeight w:hRule="exact" w:val="1469"/>
        </w:trPr>
        <w:tc>
          <w:tcPr>
            <w:tcW w:w="500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Итого по модулю 6</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5</w:t>
            </w:r>
          </w:p>
        </w:tc>
      </w:tr>
      <w:tr w:rsidR="00C34D83" w:rsidRPr="002E5C52" w:rsidTr="001E0486">
        <w:trPr>
          <w:trHeight w:hRule="exact" w:val="3267"/>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7.1.</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50" w:lineRule="auto"/>
              <w:ind w:left="72"/>
              <w:rPr>
                <w:rFonts w:ascii="Cambria" w:eastAsia="MS Mincho" w:hAnsi="Cambria" w:cs="Times New Roman"/>
                <w:sz w:val="24"/>
                <w:szCs w:val="24"/>
              </w:rPr>
            </w:pPr>
            <w:r w:rsidRPr="00C34D83">
              <w:rPr>
                <w:rFonts w:ascii="Times New Roman" w:eastAsia="Times New Roman" w:hAnsi="Times New Roman" w:cs="Times New Roman"/>
                <w:b/>
                <w:color w:val="000000"/>
                <w:w w:val="97"/>
                <w:sz w:val="24"/>
                <w:szCs w:val="24"/>
              </w:rPr>
              <w:t xml:space="preserve">Построение в графическом редакторе различных по </w:t>
            </w:r>
            <w:r w:rsidRPr="00C34D83">
              <w:rPr>
                <w:rFonts w:ascii="Cambria" w:eastAsia="MS Mincho" w:hAnsi="Cambria" w:cs="Times New Roman"/>
                <w:sz w:val="24"/>
                <w:szCs w:val="24"/>
              </w:rPr>
              <w:br/>
            </w:r>
            <w:r w:rsidRPr="00C34D83">
              <w:rPr>
                <w:rFonts w:ascii="Times New Roman" w:eastAsia="Times New Roman" w:hAnsi="Times New Roman" w:cs="Times New Roman"/>
                <w:b/>
                <w:color w:val="000000"/>
                <w:w w:val="97"/>
                <w:sz w:val="24"/>
                <w:szCs w:val="24"/>
              </w:rPr>
              <w:t>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w:t>
            </w:r>
          </w:p>
          <w:p w:rsidR="00C34D83" w:rsidRPr="00C34D83" w:rsidRDefault="00C34D83" w:rsidP="00C34D83">
            <w:pPr>
              <w:autoSpaceDE w:val="0"/>
              <w:autoSpaceDN w:val="0"/>
              <w:spacing w:before="20" w:after="0" w:line="245" w:lineRule="auto"/>
              <w:ind w:left="72" w:right="288"/>
              <w:rPr>
                <w:rFonts w:ascii="Cambria" w:eastAsia="MS Mincho" w:hAnsi="Cambria" w:cs="Times New Roman"/>
                <w:sz w:val="24"/>
                <w:szCs w:val="24"/>
              </w:rPr>
            </w:pPr>
            <w:r w:rsidRPr="00C34D83">
              <w:rPr>
                <w:rFonts w:ascii="Times New Roman" w:eastAsia="Times New Roman" w:hAnsi="Times New Roman" w:cs="Times New Roman"/>
                <w:b/>
                <w:color w:val="000000"/>
                <w:w w:val="97"/>
                <w:sz w:val="24"/>
                <w:szCs w:val="24"/>
              </w:rPr>
              <w:t>Вместо пятен (геометрических фигур) могут быть простые силуэты машинок, птичек, облаков и др.</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21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54" w:lineRule="auto"/>
              <w:ind w:left="74" w:right="144"/>
              <w:rPr>
                <w:rFonts w:ascii="Cambria" w:eastAsia="MS Mincho" w:hAnsi="Cambria" w:cs="Times New Roman"/>
                <w:sz w:val="24"/>
                <w:szCs w:val="24"/>
              </w:rPr>
            </w:pPr>
            <w:r w:rsidRPr="00C34D83">
              <w:rPr>
                <w:rFonts w:ascii="Times New Roman" w:eastAsia="Times New Roman" w:hAnsi="Times New Roman" w:cs="Times New Roman"/>
                <w:color w:val="000000"/>
                <w:w w:val="97"/>
                <w:sz w:val="24"/>
                <w:szCs w:val="24"/>
              </w:rPr>
              <w:t xml:space="preserve">Осваивать приёмы работы в графическом редакторе.;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Исследовать изменения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содержания произведения в зависимости от изменения положения и ритма пятен в плоскости изображения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(экрана).;</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83" w:rsidRPr="00C34D83" w:rsidRDefault="00C34D83" w:rsidP="00C34D83">
            <w:pPr>
              <w:autoSpaceDE w:val="0"/>
              <w:autoSpaceDN w:val="0"/>
              <w:spacing w:before="76" w:after="0" w:line="250" w:lineRule="auto"/>
              <w:ind w:left="72" w:right="144"/>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 xml:space="preserve">Практическая работа; </w:t>
            </w:r>
            <w:r w:rsidRPr="00C34D83">
              <w:rPr>
                <w:rFonts w:ascii="Cambria" w:eastAsia="MS Mincho" w:hAnsi="Cambria" w:cs="Times New Roman"/>
                <w:sz w:val="24"/>
                <w:szCs w:val="24"/>
                <w:lang w:val="en-US"/>
              </w:rPr>
              <w:br/>
            </w:r>
            <w:r w:rsidRPr="00C34D83">
              <w:rPr>
                <w:rFonts w:ascii="Times New Roman" w:eastAsia="Times New Roman" w:hAnsi="Times New Roman" w:cs="Times New Roman"/>
                <w:color w:val="000000"/>
                <w:w w:val="97"/>
                <w:sz w:val="24"/>
                <w:szCs w:val="24"/>
                <w:lang w:val="en-US"/>
              </w:rPr>
              <w:t>Беседа;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4"/>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https://resh.edu.ru/subject/7/3/</w:t>
            </w:r>
          </w:p>
        </w:tc>
      </w:tr>
      <w:tr w:rsidR="00C34D83" w:rsidRPr="002E5C52" w:rsidTr="001E0486">
        <w:trPr>
          <w:trHeight w:hRule="exact" w:val="538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lastRenderedPageBreak/>
              <w:t>7.2.</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52" w:lineRule="auto"/>
              <w:ind w:left="72" w:right="144"/>
              <w:rPr>
                <w:rFonts w:ascii="Cambria" w:eastAsia="MS Mincho" w:hAnsi="Cambria" w:cs="Times New Roman"/>
                <w:sz w:val="24"/>
                <w:szCs w:val="24"/>
              </w:rPr>
            </w:pPr>
            <w:r w:rsidRPr="00C34D83">
              <w:rPr>
                <w:rFonts w:ascii="Times New Roman" w:eastAsia="Times New Roman" w:hAnsi="Times New Roman" w:cs="Times New Roman"/>
                <w:b/>
                <w:color w:val="000000"/>
                <w:w w:val="97"/>
                <w:sz w:val="24"/>
                <w:szCs w:val="24"/>
              </w:rPr>
              <w:t xml:space="preserve">В графическом редакторе создание рисунка элемента </w:t>
            </w:r>
            <w:r w:rsidRPr="00C34D83">
              <w:rPr>
                <w:rFonts w:ascii="Cambria" w:eastAsia="MS Mincho" w:hAnsi="Cambria" w:cs="Times New Roman"/>
                <w:sz w:val="24"/>
                <w:szCs w:val="24"/>
              </w:rPr>
              <w:br/>
            </w:r>
            <w:r w:rsidRPr="00C34D83">
              <w:rPr>
                <w:rFonts w:ascii="Times New Roman" w:eastAsia="Times New Roman" w:hAnsi="Times New Roman" w:cs="Times New Roman"/>
                <w:b/>
                <w:color w:val="000000"/>
                <w:w w:val="97"/>
                <w:sz w:val="24"/>
                <w:szCs w:val="24"/>
              </w:rPr>
              <w:t xml:space="preserve">орнамента (паттерна), его копирование, многократное </w:t>
            </w:r>
            <w:r w:rsidRPr="00C34D83">
              <w:rPr>
                <w:rFonts w:ascii="Cambria" w:eastAsia="MS Mincho" w:hAnsi="Cambria" w:cs="Times New Roman"/>
                <w:sz w:val="24"/>
                <w:szCs w:val="24"/>
              </w:rPr>
              <w:br/>
            </w:r>
            <w:r w:rsidRPr="00C34D83">
              <w:rPr>
                <w:rFonts w:ascii="Times New Roman" w:eastAsia="Times New Roman" w:hAnsi="Times New Roman" w:cs="Times New Roman"/>
                <w:b/>
                <w:color w:val="000000"/>
                <w:w w:val="97"/>
                <w:sz w:val="24"/>
                <w:szCs w:val="24"/>
              </w:rPr>
              <w:t>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1</w:t>
            </w:r>
          </w:p>
        </w:tc>
        <w:tc>
          <w:tcPr>
            <w:tcW w:w="21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54" w:lineRule="auto"/>
              <w:ind w:left="74"/>
              <w:rPr>
                <w:rFonts w:ascii="Cambria" w:eastAsia="MS Mincho" w:hAnsi="Cambria" w:cs="Times New Roman"/>
                <w:sz w:val="24"/>
                <w:szCs w:val="24"/>
              </w:rPr>
            </w:pPr>
            <w:r w:rsidRPr="00C34D83">
              <w:rPr>
                <w:rFonts w:ascii="Times New Roman" w:eastAsia="Times New Roman" w:hAnsi="Times New Roman" w:cs="Times New Roman"/>
                <w:color w:val="000000"/>
                <w:w w:val="97"/>
                <w:sz w:val="24"/>
                <w:szCs w:val="24"/>
              </w:rPr>
              <w:t xml:space="preserve">Построить и передать ритм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движения машинок на улице города: машинки едут быстро, догоняют друг друга; или,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наоборот, машинки едут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спокойно, не спешат (то же задание может быть дано на сюжет «Полёт птиц»).;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Учиться понимать, осваивать правила композиции.;</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83" w:rsidRPr="00C34D83" w:rsidRDefault="00C34D83" w:rsidP="00C34D83">
            <w:pPr>
              <w:autoSpaceDE w:val="0"/>
              <w:autoSpaceDN w:val="0"/>
              <w:spacing w:before="78" w:after="0" w:line="245" w:lineRule="auto"/>
              <w:ind w:left="72" w:right="144"/>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Практическая работа;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4"/>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https://resh.edu.ru/subject/7/3/</w:t>
            </w:r>
          </w:p>
        </w:tc>
      </w:tr>
    </w:tbl>
    <w:p w:rsidR="00C34D83" w:rsidRPr="00C34D83" w:rsidRDefault="00C34D83" w:rsidP="00C34D83">
      <w:pPr>
        <w:autoSpaceDE w:val="0"/>
        <w:autoSpaceDN w:val="0"/>
        <w:spacing w:after="0" w:line="14" w:lineRule="exact"/>
        <w:rPr>
          <w:rFonts w:ascii="Cambria" w:eastAsia="MS Mincho" w:hAnsi="Cambria" w:cs="Times New Roman"/>
          <w:sz w:val="24"/>
          <w:szCs w:val="24"/>
          <w:lang w:val="en-US"/>
        </w:rPr>
      </w:pPr>
    </w:p>
    <w:p w:rsidR="00C34D83" w:rsidRPr="00C34D83" w:rsidRDefault="00C34D83" w:rsidP="00C34D83">
      <w:pPr>
        <w:rPr>
          <w:rFonts w:ascii="Cambria" w:eastAsia="MS Mincho" w:hAnsi="Cambria" w:cs="Times New Roman"/>
          <w:sz w:val="24"/>
          <w:szCs w:val="24"/>
          <w:lang w:val="en-US"/>
        </w:rPr>
        <w:sectPr w:rsidR="00C34D83" w:rsidRPr="00C34D83">
          <w:pgSz w:w="16840" w:h="11900"/>
          <w:pgMar w:top="284" w:right="640" w:bottom="574" w:left="666" w:header="720" w:footer="720" w:gutter="0"/>
          <w:cols w:space="720" w:equalWidth="0">
            <w:col w:w="15534" w:space="0"/>
          </w:cols>
          <w:docGrid w:linePitch="360"/>
        </w:sectPr>
      </w:pPr>
    </w:p>
    <w:p w:rsidR="00C34D83" w:rsidRPr="00C34D83" w:rsidRDefault="00C34D83" w:rsidP="00C34D83">
      <w:pPr>
        <w:autoSpaceDE w:val="0"/>
        <w:autoSpaceDN w:val="0"/>
        <w:spacing w:after="66" w:line="220" w:lineRule="exact"/>
        <w:rPr>
          <w:rFonts w:ascii="Cambria" w:eastAsia="MS Mincho" w:hAnsi="Cambria" w:cs="Times New Roman"/>
          <w:sz w:val="24"/>
          <w:szCs w:val="24"/>
          <w:lang w:val="en-US"/>
        </w:rPr>
      </w:pPr>
    </w:p>
    <w:tbl>
      <w:tblPr>
        <w:tblW w:w="0" w:type="auto"/>
        <w:tblInd w:w="6" w:type="dxa"/>
        <w:tblLayout w:type="fixed"/>
        <w:tblLook w:val="04A0" w:firstRow="1" w:lastRow="0" w:firstColumn="1" w:lastColumn="0" w:noHBand="0" w:noVBand="1"/>
      </w:tblPr>
      <w:tblGrid>
        <w:gridCol w:w="396"/>
        <w:gridCol w:w="4610"/>
        <w:gridCol w:w="530"/>
        <w:gridCol w:w="1104"/>
        <w:gridCol w:w="1140"/>
        <w:gridCol w:w="2196"/>
        <w:gridCol w:w="1236"/>
        <w:gridCol w:w="3424"/>
      </w:tblGrid>
      <w:tr w:rsidR="00C34D83" w:rsidRPr="002E5C52" w:rsidTr="00AE7B40">
        <w:trPr>
          <w:trHeight w:hRule="exact" w:val="7241"/>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7.3.</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45" w:lineRule="auto"/>
              <w:ind w:left="72"/>
              <w:rPr>
                <w:rFonts w:ascii="Cambria" w:eastAsia="MS Mincho" w:hAnsi="Cambria" w:cs="Times New Roman"/>
                <w:sz w:val="24"/>
                <w:szCs w:val="24"/>
              </w:rPr>
            </w:pPr>
            <w:r w:rsidRPr="00C34D83">
              <w:rPr>
                <w:rFonts w:ascii="Times New Roman" w:eastAsia="Times New Roman" w:hAnsi="Times New Roman" w:cs="Times New Roman"/>
                <w:b/>
                <w:color w:val="000000"/>
                <w:w w:val="97"/>
                <w:sz w:val="24"/>
                <w:szCs w:val="24"/>
              </w:rPr>
              <w:t xml:space="preserve">Изображение и изучение мимики лица в программе </w:t>
            </w:r>
            <w:r w:rsidRPr="00C34D83">
              <w:rPr>
                <w:rFonts w:ascii="Times New Roman" w:eastAsia="Times New Roman" w:hAnsi="Times New Roman" w:cs="Times New Roman"/>
                <w:b/>
                <w:color w:val="000000"/>
                <w:w w:val="97"/>
                <w:sz w:val="24"/>
                <w:szCs w:val="24"/>
                <w:lang w:val="en-US"/>
              </w:rPr>
              <w:t>Paint</w:t>
            </w:r>
            <w:r w:rsidRPr="00C34D83">
              <w:rPr>
                <w:rFonts w:ascii="Times New Roman" w:eastAsia="Times New Roman" w:hAnsi="Times New Roman" w:cs="Times New Roman"/>
                <w:b/>
                <w:color w:val="000000"/>
                <w:w w:val="97"/>
                <w:sz w:val="24"/>
                <w:szCs w:val="24"/>
              </w:rPr>
              <w:t xml:space="preserve"> (или в другом графическом редакторе).</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21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54" w:lineRule="auto"/>
              <w:ind w:left="74" w:right="144"/>
              <w:rPr>
                <w:rFonts w:ascii="Cambria" w:eastAsia="MS Mincho" w:hAnsi="Cambria" w:cs="Times New Roman"/>
                <w:sz w:val="24"/>
                <w:szCs w:val="24"/>
              </w:rPr>
            </w:pPr>
            <w:r w:rsidRPr="00C34D83">
              <w:rPr>
                <w:rFonts w:ascii="Times New Roman" w:eastAsia="Times New Roman" w:hAnsi="Times New Roman" w:cs="Times New Roman"/>
                <w:color w:val="000000"/>
                <w:w w:val="97"/>
                <w:sz w:val="24"/>
                <w:szCs w:val="24"/>
              </w:rPr>
              <w:t xml:space="preserve">Осваивать с помощью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графического редактора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строение лица человека и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пропорции (соотношения)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частей.;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Осваивать с помощью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графического редактора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схематические изменения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мимики лица.;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Создать таблицу-схему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изменений мимики на экране компьютера и сохранить её (распечатать).;</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83" w:rsidRPr="00C34D83" w:rsidRDefault="00C34D83" w:rsidP="00C34D83">
            <w:pPr>
              <w:autoSpaceDE w:val="0"/>
              <w:autoSpaceDN w:val="0"/>
              <w:spacing w:before="78" w:after="0" w:line="245" w:lineRule="auto"/>
              <w:ind w:left="72" w:right="144"/>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Практическая работа;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4"/>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https://resh.edu.ru/subject/7/3/</w:t>
            </w:r>
          </w:p>
        </w:tc>
      </w:tr>
      <w:tr w:rsidR="00C34D83" w:rsidRPr="002E5C52" w:rsidTr="00C34D83">
        <w:trPr>
          <w:trHeight w:hRule="exact" w:val="207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7.4.</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50" w:lineRule="auto"/>
              <w:ind w:left="72" w:right="144"/>
              <w:rPr>
                <w:rFonts w:ascii="Cambria" w:eastAsia="MS Mincho" w:hAnsi="Cambria" w:cs="Times New Roman"/>
                <w:sz w:val="24"/>
                <w:szCs w:val="24"/>
              </w:rPr>
            </w:pPr>
            <w:r w:rsidRPr="00C34D83">
              <w:rPr>
                <w:rFonts w:ascii="Times New Roman" w:eastAsia="Times New Roman" w:hAnsi="Times New Roman" w:cs="Times New Roman"/>
                <w:b/>
                <w:color w:val="000000"/>
                <w:w w:val="97"/>
                <w:sz w:val="24"/>
                <w:szCs w:val="24"/>
              </w:rPr>
              <w:t>Совмещение с помощью графического редактора векторного изображения, фотографии и шрифта для создания плаката или поздравительной открытки.</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21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54" w:lineRule="auto"/>
              <w:ind w:left="74" w:right="144"/>
              <w:rPr>
                <w:rFonts w:ascii="Cambria" w:eastAsia="MS Mincho" w:hAnsi="Cambria" w:cs="Times New Roman"/>
                <w:sz w:val="24"/>
                <w:szCs w:val="24"/>
              </w:rPr>
            </w:pPr>
            <w:r w:rsidRPr="00C34D83">
              <w:rPr>
                <w:rFonts w:ascii="Times New Roman" w:eastAsia="Times New Roman" w:hAnsi="Times New Roman" w:cs="Times New Roman"/>
                <w:color w:val="000000"/>
                <w:w w:val="97"/>
                <w:sz w:val="24"/>
                <w:szCs w:val="24"/>
              </w:rPr>
              <w:t xml:space="preserve">Познакомиться с приёмами использования разных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шрифтов в инструментах программы компьютерного редактора.;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Создать поздравительную открытку-пожелание путём совмещения векторного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рисунка или фотографии с текстом.;</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83" w:rsidRPr="00C34D83" w:rsidRDefault="00C34D83" w:rsidP="00C34D83">
            <w:pPr>
              <w:autoSpaceDE w:val="0"/>
              <w:autoSpaceDN w:val="0"/>
              <w:spacing w:before="76" w:after="0" w:line="245" w:lineRule="auto"/>
              <w:ind w:left="72" w:right="144"/>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Практическая работа;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4"/>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https://resh.edu.ru/subject/7/3/</w:t>
            </w:r>
          </w:p>
        </w:tc>
      </w:tr>
      <w:tr w:rsidR="00C34D83" w:rsidRPr="002E5C52" w:rsidTr="00AE7B40">
        <w:trPr>
          <w:trHeight w:hRule="exact" w:val="454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lastRenderedPageBreak/>
              <w:t>7.5.</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47" w:lineRule="auto"/>
              <w:ind w:left="72"/>
              <w:rPr>
                <w:rFonts w:ascii="Cambria" w:eastAsia="MS Mincho" w:hAnsi="Cambria" w:cs="Times New Roman"/>
                <w:sz w:val="24"/>
                <w:szCs w:val="24"/>
              </w:rPr>
            </w:pPr>
            <w:r w:rsidRPr="00C34D83">
              <w:rPr>
                <w:rFonts w:ascii="Times New Roman" w:eastAsia="Times New Roman" w:hAnsi="Times New Roman" w:cs="Times New Roman"/>
                <w:b/>
                <w:color w:val="000000"/>
                <w:w w:val="97"/>
                <w:sz w:val="24"/>
                <w:szCs w:val="24"/>
              </w:rPr>
              <w:t xml:space="preserve">Редактирование фотографий в программе </w:t>
            </w:r>
            <w:r w:rsidRPr="00C34D83">
              <w:rPr>
                <w:rFonts w:ascii="Times New Roman" w:eastAsia="Times New Roman" w:hAnsi="Times New Roman" w:cs="Times New Roman"/>
                <w:b/>
                <w:color w:val="000000"/>
                <w:w w:val="97"/>
                <w:sz w:val="24"/>
                <w:szCs w:val="24"/>
                <w:lang w:val="en-US"/>
              </w:rPr>
              <w:t>Picture</w:t>
            </w:r>
            <w:r w:rsidRPr="00C34D83">
              <w:rPr>
                <w:rFonts w:ascii="Times New Roman" w:eastAsia="Times New Roman" w:hAnsi="Times New Roman" w:cs="Times New Roman"/>
                <w:b/>
                <w:color w:val="000000"/>
                <w:w w:val="97"/>
                <w:sz w:val="24"/>
                <w:szCs w:val="24"/>
              </w:rPr>
              <w:t xml:space="preserve"> </w:t>
            </w:r>
            <w:r w:rsidRPr="00C34D83">
              <w:rPr>
                <w:rFonts w:ascii="Times New Roman" w:eastAsia="Times New Roman" w:hAnsi="Times New Roman" w:cs="Times New Roman"/>
                <w:b/>
                <w:color w:val="000000"/>
                <w:w w:val="97"/>
                <w:sz w:val="24"/>
                <w:szCs w:val="24"/>
                <w:lang w:val="en-US"/>
              </w:rPr>
              <w:t>Manager</w:t>
            </w:r>
            <w:r w:rsidRPr="00C34D83">
              <w:rPr>
                <w:rFonts w:ascii="Times New Roman" w:eastAsia="Times New Roman" w:hAnsi="Times New Roman" w:cs="Times New Roman"/>
                <w:b/>
                <w:color w:val="000000"/>
                <w:w w:val="97"/>
                <w:sz w:val="24"/>
                <w:szCs w:val="24"/>
              </w:rPr>
              <w:t>: изменение яркости, контраста, насыщенности цвета; обрезка, поворот, отражение.</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21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54" w:lineRule="auto"/>
              <w:ind w:left="74"/>
              <w:rPr>
                <w:rFonts w:ascii="Cambria" w:eastAsia="MS Mincho" w:hAnsi="Cambria" w:cs="Times New Roman"/>
                <w:sz w:val="24"/>
                <w:szCs w:val="24"/>
              </w:rPr>
            </w:pPr>
            <w:r w:rsidRPr="00C34D83">
              <w:rPr>
                <w:rFonts w:ascii="Times New Roman" w:eastAsia="Times New Roman" w:hAnsi="Times New Roman" w:cs="Times New Roman"/>
                <w:color w:val="000000"/>
                <w:w w:val="97"/>
                <w:sz w:val="24"/>
                <w:szCs w:val="24"/>
              </w:rPr>
              <w:t xml:space="preserve">Осваивать приёмы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редактирования цифровых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фотографий с помощью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компьютерной программы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lang w:val="en-US"/>
              </w:rPr>
              <w:t>Picture</w:t>
            </w:r>
            <w:r w:rsidRPr="00C34D83">
              <w:rPr>
                <w:rFonts w:ascii="Times New Roman" w:eastAsia="Times New Roman" w:hAnsi="Times New Roman" w:cs="Times New Roman"/>
                <w:color w:val="000000"/>
                <w:w w:val="97"/>
                <w:sz w:val="24"/>
                <w:szCs w:val="24"/>
              </w:rPr>
              <w:t xml:space="preserve"> </w:t>
            </w:r>
            <w:r w:rsidRPr="00C34D83">
              <w:rPr>
                <w:rFonts w:ascii="Times New Roman" w:eastAsia="Times New Roman" w:hAnsi="Times New Roman" w:cs="Times New Roman"/>
                <w:color w:val="000000"/>
                <w:w w:val="97"/>
                <w:sz w:val="24"/>
                <w:szCs w:val="24"/>
                <w:lang w:val="en-US"/>
              </w:rPr>
              <w:t>Manager</w:t>
            </w:r>
            <w:r w:rsidRPr="00C34D83">
              <w:rPr>
                <w:rFonts w:ascii="Times New Roman" w:eastAsia="Times New Roman" w:hAnsi="Times New Roman" w:cs="Times New Roman"/>
                <w:color w:val="000000"/>
                <w:w w:val="97"/>
                <w:sz w:val="24"/>
                <w:szCs w:val="24"/>
              </w:rPr>
              <w:t xml:space="preserve"> (или другой).; Осваивать приёмы: изменение яркости, контраста,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насыщенности цвета; обрезка, поворот, отражение.;</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83" w:rsidRPr="00C34D83" w:rsidRDefault="00C34D83" w:rsidP="00C34D83">
            <w:pPr>
              <w:autoSpaceDE w:val="0"/>
              <w:autoSpaceDN w:val="0"/>
              <w:spacing w:before="78" w:after="0" w:line="245" w:lineRule="auto"/>
              <w:ind w:left="72" w:right="144"/>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Практическая работа;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4"/>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https://resh.edu.ru/subject/7/3/</w:t>
            </w:r>
          </w:p>
        </w:tc>
      </w:tr>
      <w:tr w:rsidR="00C34D83" w:rsidRPr="002E5C52" w:rsidTr="00AE7B40">
        <w:trPr>
          <w:trHeight w:hRule="exact" w:val="453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7.6.</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45" w:lineRule="auto"/>
              <w:ind w:left="72"/>
              <w:rPr>
                <w:rFonts w:ascii="Cambria" w:eastAsia="MS Mincho" w:hAnsi="Cambria" w:cs="Times New Roman"/>
                <w:sz w:val="24"/>
                <w:szCs w:val="24"/>
              </w:rPr>
            </w:pPr>
            <w:r w:rsidRPr="00C34D83">
              <w:rPr>
                <w:rFonts w:ascii="Times New Roman" w:eastAsia="Times New Roman" w:hAnsi="Times New Roman" w:cs="Times New Roman"/>
                <w:b/>
                <w:color w:val="000000"/>
                <w:w w:val="97"/>
                <w:sz w:val="24"/>
                <w:szCs w:val="24"/>
              </w:rPr>
              <w:t>Виртуальные путешествия в главные художественные музеи и музеи местные (по выбору учителя).</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21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54" w:lineRule="auto"/>
              <w:ind w:left="74"/>
              <w:rPr>
                <w:rFonts w:ascii="Cambria" w:eastAsia="MS Mincho" w:hAnsi="Cambria" w:cs="Times New Roman"/>
                <w:sz w:val="24"/>
                <w:szCs w:val="24"/>
              </w:rPr>
            </w:pPr>
            <w:r w:rsidRPr="00C34D83">
              <w:rPr>
                <w:rFonts w:ascii="Times New Roman" w:eastAsia="Times New Roman" w:hAnsi="Times New Roman" w:cs="Times New Roman"/>
                <w:color w:val="000000"/>
                <w:w w:val="97"/>
                <w:sz w:val="24"/>
                <w:szCs w:val="24"/>
              </w:rPr>
              <w:t xml:space="preserve">Осуществлять виртуальные путешествия в отечественные художественные музеи и,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возможно, знаменитые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зарубежные художественные музеи на основе установок и квестов, предложенных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учителем;</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Устный опрос;</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4"/>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https://resh.edu.ru/subject/7/3/</w:t>
            </w:r>
          </w:p>
        </w:tc>
      </w:tr>
      <w:tr w:rsidR="00C34D83" w:rsidRPr="00C34D83" w:rsidTr="00C34D83">
        <w:trPr>
          <w:gridAfter w:val="5"/>
          <w:wAfter w:w="9100" w:type="dxa"/>
          <w:trHeight w:hRule="exact" w:val="350"/>
        </w:trPr>
        <w:tc>
          <w:tcPr>
            <w:tcW w:w="5006" w:type="dxa"/>
            <w:gridSpan w:val="2"/>
            <w:tcBorders>
              <w:top w:val="single" w:sz="4" w:space="0" w:color="000000"/>
              <w:left w:val="single" w:sz="4" w:space="0" w:color="000000"/>
              <w:bottom w:val="single" w:sz="5"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Итого по модулю 7</w:t>
            </w:r>
          </w:p>
        </w:tc>
        <w:tc>
          <w:tcPr>
            <w:tcW w:w="530" w:type="dxa"/>
            <w:tcBorders>
              <w:top w:val="single" w:sz="4" w:space="0" w:color="000000"/>
              <w:left w:val="single" w:sz="4" w:space="0" w:color="000000"/>
              <w:bottom w:val="single" w:sz="5"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6</w:t>
            </w:r>
          </w:p>
        </w:tc>
      </w:tr>
      <w:tr w:rsidR="00C34D83" w:rsidRPr="00C34D83" w:rsidTr="00C34D83">
        <w:trPr>
          <w:gridAfter w:val="3"/>
          <w:wAfter w:w="6856" w:type="dxa"/>
          <w:trHeight w:hRule="exact" w:val="328"/>
        </w:trPr>
        <w:tc>
          <w:tcPr>
            <w:tcW w:w="5006" w:type="dxa"/>
            <w:gridSpan w:val="2"/>
            <w:tcBorders>
              <w:top w:val="single" w:sz="5"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4" w:after="0" w:line="230" w:lineRule="auto"/>
              <w:ind w:left="72"/>
              <w:rPr>
                <w:rFonts w:ascii="Cambria" w:eastAsia="MS Mincho" w:hAnsi="Cambria" w:cs="Times New Roman"/>
                <w:sz w:val="24"/>
                <w:szCs w:val="24"/>
              </w:rPr>
            </w:pPr>
            <w:r w:rsidRPr="00C34D83">
              <w:rPr>
                <w:rFonts w:ascii="Times New Roman" w:eastAsia="Times New Roman" w:hAnsi="Times New Roman" w:cs="Times New Roman"/>
                <w:color w:val="000000"/>
                <w:w w:val="97"/>
                <w:sz w:val="24"/>
                <w:szCs w:val="24"/>
              </w:rPr>
              <w:t>ОБЩЕЕ КОЛИЧЕСТВО ЧАСОВ ПО ПРОГРАММЕ</w:t>
            </w:r>
          </w:p>
        </w:tc>
        <w:tc>
          <w:tcPr>
            <w:tcW w:w="530" w:type="dxa"/>
            <w:tcBorders>
              <w:top w:val="single" w:sz="5"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4"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34</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4"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3</w:t>
            </w:r>
          </w:p>
        </w:tc>
        <w:tc>
          <w:tcPr>
            <w:tcW w:w="1140" w:type="dxa"/>
            <w:tcBorders>
              <w:top w:val="single" w:sz="5"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4"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3</w:t>
            </w:r>
          </w:p>
        </w:tc>
      </w:tr>
    </w:tbl>
    <w:p w:rsidR="006B3908" w:rsidRPr="0094526A" w:rsidRDefault="006B3908" w:rsidP="006B3908">
      <w:pPr>
        <w:spacing w:after="0" w:line="240" w:lineRule="auto"/>
        <w:rPr>
          <w:rFonts w:ascii="Times New Roman" w:eastAsia="Calibri" w:hAnsi="Times New Roman" w:cs="Times New Roman"/>
          <w:b/>
          <w:bCs/>
          <w:sz w:val="24"/>
          <w:szCs w:val="24"/>
        </w:rPr>
      </w:pPr>
    </w:p>
    <w:p w:rsidR="00986377" w:rsidRDefault="00986377" w:rsidP="00986377">
      <w:pPr>
        <w:pBdr>
          <w:bottom w:val="single" w:sz="6" w:space="5" w:color="000000"/>
        </w:pBdr>
        <w:shd w:val="clear" w:color="auto" w:fill="FFFFFF"/>
        <w:spacing w:before="100" w:beforeAutospacing="1" w:line="240" w:lineRule="atLeast"/>
        <w:outlineLvl w:val="0"/>
        <w:rPr>
          <w:rFonts w:eastAsia="Times New Roman" w:cs="Times New Roman"/>
          <w:b/>
          <w:bCs/>
          <w:caps/>
          <w:color w:val="000000"/>
          <w:kern w:val="36"/>
          <w:sz w:val="24"/>
          <w:szCs w:val="24"/>
          <w:lang w:eastAsia="ru-RU"/>
        </w:rPr>
      </w:pPr>
      <w:r w:rsidRPr="001C66D5">
        <w:rPr>
          <w:rFonts w:ascii="LiberationSerif" w:eastAsia="Times New Roman" w:hAnsi="LiberationSerif" w:cs="Times New Roman"/>
          <w:b/>
          <w:bCs/>
          <w:caps/>
          <w:color w:val="000000"/>
          <w:kern w:val="36"/>
          <w:sz w:val="24"/>
          <w:szCs w:val="24"/>
          <w:lang w:eastAsia="ru-RU"/>
        </w:rPr>
        <w:lastRenderedPageBreak/>
        <w:t>ТЕМАТИЧЕСКОЕ ПЛАНИРОВАНИЕ </w:t>
      </w:r>
      <w:r>
        <w:rPr>
          <w:rFonts w:eastAsia="Times New Roman" w:cs="Times New Roman"/>
          <w:b/>
          <w:bCs/>
          <w:caps/>
          <w:color w:val="000000"/>
          <w:kern w:val="36"/>
          <w:sz w:val="24"/>
          <w:szCs w:val="24"/>
          <w:lang w:eastAsia="ru-RU"/>
        </w:rPr>
        <w:t>4 класс</w:t>
      </w:r>
    </w:p>
    <w:p w:rsidR="00986377" w:rsidRPr="00E65544" w:rsidRDefault="00986377" w:rsidP="00986377">
      <w:pPr>
        <w:autoSpaceDE w:val="0"/>
        <w:autoSpaceDN w:val="0"/>
        <w:spacing w:after="258" w:line="233" w:lineRule="auto"/>
        <w:rPr>
          <w:rFonts w:ascii="Cambria" w:eastAsia="MS Mincho" w:hAnsi="Cambria" w:cs="Times New Roman"/>
          <w:sz w:val="24"/>
          <w:szCs w:val="24"/>
          <w:lang w:val="en-US"/>
        </w:rPr>
      </w:pPr>
      <w:r w:rsidRPr="00E65544">
        <w:rPr>
          <w:rFonts w:ascii="Times New Roman" w:eastAsia="Times New Roman" w:hAnsi="Times New Roman" w:cs="Times New Roman"/>
          <w:b/>
          <w:color w:val="000000"/>
          <w:w w:val="101"/>
          <w:sz w:val="24"/>
          <w:szCs w:val="24"/>
          <w:lang w:val="en-US"/>
        </w:rPr>
        <w:t xml:space="preserve">ТЕМАТИЧЕСКОЕ ПЛАНИРОВАНИЕ </w:t>
      </w:r>
    </w:p>
    <w:tbl>
      <w:tblPr>
        <w:tblW w:w="0" w:type="auto"/>
        <w:tblInd w:w="6" w:type="dxa"/>
        <w:tblLayout w:type="fixed"/>
        <w:tblLook w:val="04A0" w:firstRow="1" w:lastRow="0" w:firstColumn="1" w:lastColumn="0" w:noHBand="0" w:noVBand="1"/>
      </w:tblPr>
      <w:tblGrid>
        <w:gridCol w:w="396"/>
        <w:gridCol w:w="4972"/>
        <w:gridCol w:w="528"/>
        <w:gridCol w:w="1104"/>
        <w:gridCol w:w="1140"/>
        <w:gridCol w:w="3300"/>
        <w:gridCol w:w="1238"/>
        <w:gridCol w:w="2018"/>
      </w:tblGrid>
      <w:tr w:rsidR="00986377" w:rsidRPr="00E65544" w:rsidTr="00E65544">
        <w:trPr>
          <w:trHeight w:hRule="exact" w:val="348"/>
        </w:trPr>
        <w:tc>
          <w:tcPr>
            <w:tcW w:w="39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45" w:lineRule="auto"/>
              <w:jc w:val="center"/>
              <w:rPr>
                <w:rFonts w:ascii="Cambria" w:eastAsia="MS Mincho" w:hAnsi="Cambria" w:cs="Times New Roman"/>
                <w:sz w:val="24"/>
                <w:szCs w:val="24"/>
                <w:lang w:val="en-US"/>
              </w:rPr>
            </w:pPr>
            <w:r w:rsidRPr="00E65544">
              <w:rPr>
                <w:rFonts w:ascii="Times New Roman" w:eastAsia="Times New Roman" w:hAnsi="Times New Roman" w:cs="Times New Roman"/>
                <w:b/>
                <w:color w:val="000000"/>
                <w:w w:val="97"/>
                <w:sz w:val="24"/>
                <w:szCs w:val="24"/>
                <w:lang w:val="en-US"/>
              </w:rPr>
              <w:t>№</w:t>
            </w:r>
            <w:r w:rsidRPr="00E65544">
              <w:rPr>
                <w:rFonts w:ascii="Cambria" w:eastAsia="MS Mincho" w:hAnsi="Cambria" w:cs="Times New Roman"/>
                <w:sz w:val="24"/>
                <w:szCs w:val="24"/>
                <w:lang w:val="en-US"/>
              </w:rPr>
              <w:br/>
            </w:r>
            <w:r w:rsidRPr="00E65544">
              <w:rPr>
                <w:rFonts w:ascii="Times New Roman" w:eastAsia="Times New Roman" w:hAnsi="Times New Roman" w:cs="Times New Roman"/>
                <w:b/>
                <w:color w:val="000000"/>
                <w:w w:val="97"/>
                <w:sz w:val="24"/>
                <w:szCs w:val="24"/>
                <w:lang w:val="en-US"/>
              </w:rPr>
              <w:t>п/п</w:t>
            </w:r>
          </w:p>
        </w:tc>
        <w:tc>
          <w:tcPr>
            <w:tcW w:w="497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rPr>
            </w:pPr>
            <w:r w:rsidRPr="00E65544">
              <w:rPr>
                <w:rFonts w:ascii="Times New Roman" w:eastAsia="Times New Roman" w:hAnsi="Times New Roman" w:cs="Times New Roman"/>
                <w:b/>
                <w:color w:val="000000"/>
                <w:w w:val="97"/>
                <w:sz w:val="24"/>
                <w:szCs w:val="24"/>
              </w:rPr>
              <w:t>Наименование разделов и тем программы</w:t>
            </w:r>
          </w:p>
        </w:tc>
        <w:tc>
          <w:tcPr>
            <w:tcW w:w="2772"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b/>
                <w:color w:val="000000"/>
                <w:w w:val="97"/>
                <w:sz w:val="24"/>
                <w:szCs w:val="24"/>
                <w:lang w:val="en-US"/>
              </w:rPr>
              <w:t>Количество часов</w:t>
            </w:r>
          </w:p>
        </w:tc>
        <w:tc>
          <w:tcPr>
            <w:tcW w:w="330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b/>
                <w:color w:val="000000"/>
                <w:w w:val="97"/>
                <w:sz w:val="24"/>
                <w:szCs w:val="24"/>
                <w:lang w:val="en-US"/>
              </w:rPr>
              <w:t>Виды деятельности</w:t>
            </w:r>
          </w:p>
        </w:tc>
        <w:tc>
          <w:tcPr>
            <w:tcW w:w="123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45" w:lineRule="auto"/>
              <w:ind w:left="74" w:right="144"/>
              <w:rPr>
                <w:rFonts w:ascii="Cambria" w:eastAsia="MS Mincho" w:hAnsi="Cambria" w:cs="Times New Roman"/>
                <w:sz w:val="24"/>
                <w:szCs w:val="24"/>
                <w:lang w:val="en-US"/>
              </w:rPr>
            </w:pPr>
            <w:r w:rsidRPr="00E65544">
              <w:rPr>
                <w:rFonts w:ascii="Times New Roman" w:eastAsia="Times New Roman" w:hAnsi="Times New Roman" w:cs="Times New Roman"/>
                <w:b/>
                <w:color w:val="000000"/>
                <w:w w:val="97"/>
                <w:sz w:val="24"/>
                <w:szCs w:val="24"/>
                <w:lang w:val="en-US"/>
              </w:rPr>
              <w:t>Виды, формы контроля</w:t>
            </w:r>
          </w:p>
        </w:tc>
        <w:tc>
          <w:tcPr>
            <w:tcW w:w="201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45" w:lineRule="auto"/>
              <w:jc w:val="center"/>
              <w:rPr>
                <w:rFonts w:ascii="Cambria" w:eastAsia="MS Mincho" w:hAnsi="Cambria" w:cs="Times New Roman"/>
                <w:sz w:val="24"/>
                <w:szCs w:val="24"/>
                <w:lang w:val="en-US"/>
              </w:rPr>
            </w:pPr>
            <w:r w:rsidRPr="00E65544">
              <w:rPr>
                <w:rFonts w:ascii="Times New Roman" w:eastAsia="Times New Roman" w:hAnsi="Times New Roman" w:cs="Times New Roman"/>
                <w:b/>
                <w:color w:val="000000"/>
                <w:w w:val="97"/>
                <w:sz w:val="24"/>
                <w:szCs w:val="24"/>
                <w:lang w:val="en-US"/>
              </w:rPr>
              <w:t>Электронные (цифровые) образовательные ресурсы</w:t>
            </w:r>
          </w:p>
        </w:tc>
      </w:tr>
      <w:tr w:rsidR="00986377" w:rsidRPr="00E65544" w:rsidTr="001E0486">
        <w:trPr>
          <w:trHeight w:hRule="exact" w:val="1234"/>
        </w:trPr>
        <w:tc>
          <w:tcPr>
            <w:tcW w:w="396" w:type="dxa"/>
            <w:vMerge/>
            <w:tcBorders>
              <w:top w:val="single" w:sz="4" w:space="0" w:color="000000"/>
              <w:left w:val="single" w:sz="4" w:space="0" w:color="000000"/>
              <w:bottom w:val="single" w:sz="4" w:space="0" w:color="000000"/>
              <w:right w:val="single" w:sz="4" w:space="0" w:color="000000"/>
            </w:tcBorders>
          </w:tcPr>
          <w:p w:rsidR="00986377" w:rsidRPr="00E65544" w:rsidRDefault="00986377" w:rsidP="00E65544">
            <w:pPr>
              <w:rPr>
                <w:rFonts w:ascii="Cambria" w:eastAsia="MS Mincho" w:hAnsi="Cambria" w:cs="Times New Roman"/>
                <w:sz w:val="24"/>
                <w:szCs w:val="24"/>
                <w:lang w:val="en-US"/>
              </w:rPr>
            </w:pPr>
          </w:p>
        </w:tc>
        <w:tc>
          <w:tcPr>
            <w:tcW w:w="4972" w:type="dxa"/>
            <w:vMerge/>
            <w:tcBorders>
              <w:top w:val="single" w:sz="4" w:space="0" w:color="000000"/>
              <w:left w:val="single" w:sz="4" w:space="0" w:color="000000"/>
              <w:bottom w:val="single" w:sz="4" w:space="0" w:color="000000"/>
              <w:right w:val="single" w:sz="4" w:space="0" w:color="000000"/>
            </w:tcBorders>
          </w:tcPr>
          <w:p w:rsidR="00986377" w:rsidRPr="00E65544" w:rsidRDefault="00986377" w:rsidP="00E65544">
            <w:pPr>
              <w:rPr>
                <w:rFonts w:ascii="Cambria" w:eastAsia="MS Mincho" w:hAnsi="Cambria" w:cs="Times New Roman"/>
                <w:sz w:val="24"/>
                <w:szCs w:val="24"/>
                <w:lang w:val="en-US"/>
              </w:rPr>
            </w:pP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jc w:val="center"/>
              <w:rPr>
                <w:rFonts w:ascii="Cambria" w:eastAsia="MS Mincho" w:hAnsi="Cambria" w:cs="Times New Roman"/>
                <w:sz w:val="24"/>
                <w:szCs w:val="24"/>
                <w:lang w:val="en-US"/>
              </w:rPr>
            </w:pPr>
            <w:r w:rsidRPr="00E65544">
              <w:rPr>
                <w:rFonts w:ascii="Times New Roman" w:eastAsia="Times New Roman" w:hAnsi="Times New Roman" w:cs="Times New Roman"/>
                <w:b/>
                <w:color w:val="000000"/>
                <w:w w:val="97"/>
                <w:sz w:val="24"/>
                <w:szCs w:val="24"/>
                <w:lang w:val="en-US"/>
              </w:rPr>
              <w:t>всего</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45" w:lineRule="auto"/>
              <w:ind w:left="72"/>
              <w:rPr>
                <w:rFonts w:ascii="Cambria" w:eastAsia="MS Mincho" w:hAnsi="Cambria" w:cs="Times New Roman"/>
                <w:sz w:val="24"/>
                <w:szCs w:val="24"/>
                <w:lang w:val="en-US"/>
              </w:rPr>
            </w:pPr>
            <w:r w:rsidRPr="00E65544">
              <w:rPr>
                <w:rFonts w:ascii="Times New Roman" w:eastAsia="Times New Roman" w:hAnsi="Times New Roman" w:cs="Times New Roman"/>
                <w:b/>
                <w:color w:val="000000"/>
                <w:w w:val="97"/>
                <w:sz w:val="24"/>
                <w:szCs w:val="24"/>
                <w:lang w:val="en-US"/>
              </w:rPr>
              <w:t>контрольные работы</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45" w:lineRule="auto"/>
              <w:ind w:left="72"/>
              <w:rPr>
                <w:rFonts w:ascii="Cambria" w:eastAsia="MS Mincho" w:hAnsi="Cambria" w:cs="Times New Roman"/>
                <w:sz w:val="24"/>
                <w:szCs w:val="24"/>
                <w:lang w:val="en-US"/>
              </w:rPr>
            </w:pPr>
            <w:r w:rsidRPr="00E65544">
              <w:rPr>
                <w:rFonts w:ascii="Times New Roman" w:eastAsia="Times New Roman" w:hAnsi="Times New Roman" w:cs="Times New Roman"/>
                <w:b/>
                <w:color w:val="000000"/>
                <w:w w:val="97"/>
                <w:sz w:val="24"/>
                <w:szCs w:val="24"/>
                <w:lang w:val="en-US"/>
              </w:rPr>
              <w:t>практические работы</w:t>
            </w:r>
          </w:p>
        </w:tc>
        <w:tc>
          <w:tcPr>
            <w:tcW w:w="3300" w:type="dxa"/>
            <w:vMerge/>
            <w:tcBorders>
              <w:top w:val="single" w:sz="4" w:space="0" w:color="000000"/>
              <w:left w:val="single" w:sz="4" w:space="0" w:color="000000"/>
              <w:bottom w:val="single" w:sz="4" w:space="0" w:color="000000"/>
              <w:right w:val="single" w:sz="4" w:space="0" w:color="000000"/>
            </w:tcBorders>
          </w:tcPr>
          <w:p w:rsidR="00986377" w:rsidRPr="00E65544" w:rsidRDefault="00986377" w:rsidP="00E65544">
            <w:pPr>
              <w:rPr>
                <w:rFonts w:ascii="Cambria" w:eastAsia="MS Mincho" w:hAnsi="Cambria" w:cs="Times New Roman"/>
                <w:sz w:val="24"/>
                <w:szCs w:val="24"/>
                <w:lang w:val="en-US"/>
              </w:rPr>
            </w:pPr>
          </w:p>
        </w:tc>
        <w:tc>
          <w:tcPr>
            <w:tcW w:w="1238" w:type="dxa"/>
            <w:vMerge/>
            <w:tcBorders>
              <w:top w:val="single" w:sz="4" w:space="0" w:color="000000"/>
              <w:left w:val="single" w:sz="4" w:space="0" w:color="000000"/>
              <w:bottom w:val="single" w:sz="4" w:space="0" w:color="000000"/>
              <w:right w:val="single" w:sz="4" w:space="0" w:color="000000"/>
            </w:tcBorders>
          </w:tcPr>
          <w:p w:rsidR="00986377" w:rsidRPr="00E65544" w:rsidRDefault="00986377" w:rsidP="00E65544">
            <w:pPr>
              <w:rPr>
                <w:rFonts w:ascii="Cambria" w:eastAsia="MS Mincho" w:hAnsi="Cambria" w:cs="Times New Roman"/>
                <w:sz w:val="24"/>
                <w:szCs w:val="24"/>
                <w:lang w:val="en-US"/>
              </w:rPr>
            </w:pPr>
          </w:p>
        </w:tc>
        <w:tc>
          <w:tcPr>
            <w:tcW w:w="2018" w:type="dxa"/>
            <w:vMerge/>
            <w:tcBorders>
              <w:top w:val="single" w:sz="4" w:space="0" w:color="000000"/>
              <w:left w:val="single" w:sz="4" w:space="0" w:color="000000"/>
              <w:bottom w:val="single" w:sz="4" w:space="0" w:color="000000"/>
              <w:right w:val="single" w:sz="4" w:space="0" w:color="000000"/>
            </w:tcBorders>
          </w:tcPr>
          <w:p w:rsidR="00986377" w:rsidRPr="00E65544" w:rsidRDefault="00986377" w:rsidP="00E65544">
            <w:pPr>
              <w:rPr>
                <w:rFonts w:ascii="Cambria" w:eastAsia="MS Mincho" w:hAnsi="Cambria" w:cs="Times New Roman"/>
                <w:sz w:val="24"/>
                <w:szCs w:val="24"/>
                <w:lang w:val="en-US"/>
              </w:rPr>
            </w:pPr>
          </w:p>
        </w:tc>
      </w:tr>
      <w:tr w:rsidR="00986377" w:rsidRPr="00E65544" w:rsidTr="00E65544">
        <w:trPr>
          <w:trHeight w:hRule="exact" w:val="513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80" w:after="0" w:line="230" w:lineRule="auto"/>
              <w:jc w:val="center"/>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1.1.</w:t>
            </w:r>
          </w:p>
        </w:tc>
        <w:tc>
          <w:tcPr>
            <w:tcW w:w="4972"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80" w:after="0" w:line="250" w:lineRule="auto"/>
              <w:ind w:left="72" w:right="288"/>
              <w:rPr>
                <w:rFonts w:ascii="Cambria" w:eastAsia="MS Mincho" w:hAnsi="Cambria" w:cs="Times New Roman"/>
                <w:sz w:val="24"/>
                <w:szCs w:val="24"/>
              </w:rPr>
            </w:pPr>
            <w:r w:rsidRPr="00E65544">
              <w:rPr>
                <w:rFonts w:ascii="Times New Roman" w:eastAsia="Times New Roman" w:hAnsi="Times New Roman" w:cs="Times New Roman"/>
                <w:b/>
                <w:color w:val="000000"/>
                <w:w w:val="97"/>
                <w:sz w:val="24"/>
                <w:szCs w:val="24"/>
              </w:rPr>
              <w:t xml:space="preserve">Освоение правил линейной и воздушной перспективы: </w:t>
            </w:r>
            <w:r w:rsidRPr="00E65544">
              <w:rPr>
                <w:rFonts w:ascii="Cambria" w:eastAsia="MS Mincho" w:hAnsi="Cambria" w:cs="Times New Roman"/>
                <w:sz w:val="24"/>
                <w:szCs w:val="24"/>
              </w:rPr>
              <w:br/>
            </w:r>
            <w:r w:rsidRPr="00E65544">
              <w:rPr>
                <w:rFonts w:ascii="Times New Roman" w:eastAsia="Times New Roman" w:hAnsi="Times New Roman" w:cs="Times New Roman"/>
                <w:b/>
                <w:color w:val="000000"/>
                <w:w w:val="97"/>
                <w:sz w:val="24"/>
                <w:szCs w:val="24"/>
              </w:rPr>
              <w:t>уменьшение размера изображения по мере удаления от первого плана, смягчение цветового и тонального контрастов.</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80"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80"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80"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330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80" w:after="0" w:line="250"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Осваивать правила линейной и воздушной перспективы и применять их в своей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практической творческой деятельности.;</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80" w:after="0" w:line="250" w:lineRule="auto"/>
              <w:ind w:left="74" w:right="144"/>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Устный опрос; Тематическая работа;</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272" w:after="0" w:line="252"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 xml:space="preserve">Образовательные ресурсы в помощь учителю ИЗО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 xml:space="preserve">http: //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multiurok.ru›blog/polieznyie-ssylki-dlia…izo…</w:t>
            </w:r>
          </w:p>
          <w:p w:rsidR="00986377" w:rsidRPr="00E65544" w:rsidRDefault="00986377" w:rsidP="00E65544">
            <w:pPr>
              <w:autoSpaceDE w:val="0"/>
              <w:autoSpaceDN w:val="0"/>
              <w:spacing w:before="210" w:after="0" w:line="245"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Российская электронная школа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 xml:space="preserve">: // </w:t>
            </w:r>
            <w:r w:rsidRPr="00E65544">
              <w:rPr>
                <w:rFonts w:ascii="Times New Roman" w:eastAsia="Times New Roman" w:hAnsi="Times New Roman" w:cs="Times New Roman"/>
                <w:color w:val="000000"/>
                <w:w w:val="97"/>
                <w:sz w:val="24"/>
                <w:szCs w:val="24"/>
                <w:lang w:val="en-US"/>
              </w:rPr>
              <w:t>resh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edu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2" w:after="0" w:line="252"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ucportal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Всероссийский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ЗАВУЧ. ИНФО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20" w:after="0" w:line="247" w:lineRule="auto"/>
              <w:ind w:left="72" w:right="288"/>
              <w:rPr>
                <w:rFonts w:ascii="Cambria" w:eastAsia="MS Mincho" w:hAnsi="Cambria" w:cs="Times New Roman"/>
                <w:sz w:val="24"/>
                <w:szCs w:val="24"/>
              </w:rPr>
            </w:pPr>
            <w:proofErr w:type="gramStart"/>
            <w:r w:rsidRPr="00E65544">
              <w:rPr>
                <w:rFonts w:ascii="Times New Roman" w:eastAsia="Times New Roman" w:hAnsi="Times New Roman" w:cs="Times New Roman"/>
                <w:color w:val="000000"/>
                <w:w w:val="97"/>
                <w:sz w:val="24"/>
                <w:szCs w:val="24"/>
                <w:lang w:val="en-US"/>
              </w:rPr>
              <w:t>zavuch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info</w:t>
            </w:r>
            <w:proofErr w:type="gramEnd"/>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Интернет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Pro</w:t>
            </w:r>
            <w:r w:rsidRPr="00E65544">
              <w:rPr>
                <w:rFonts w:ascii="Times New Roman" w:eastAsia="Times New Roman" w:hAnsi="Times New Roman" w:cs="Times New Roman"/>
                <w:color w:val="000000"/>
                <w:w w:val="97"/>
                <w:sz w:val="24"/>
                <w:szCs w:val="24"/>
              </w:rPr>
              <w:t>Школу.</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20" w:after="0" w:line="230"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proshkolu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p>
          <w:p w:rsidR="00986377" w:rsidRPr="00E65544" w:rsidRDefault="00986377" w:rsidP="00E65544">
            <w:pPr>
              <w:autoSpaceDE w:val="0"/>
              <w:autoSpaceDN w:val="0"/>
              <w:spacing w:before="212" w:after="0" w:line="250"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C</w:t>
            </w:r>
            <w:r w:rsidRPr="00E65544">
              <w:rPr>
                <w:rFonts w:ascii="Times New Roman" w:eastAsia="Times New Roman" w:hAnsi="Times New Roman" w:cs="Times New Roman"/>
                <w:color w:val="000000"/>
                <w:w w:val="97"/>
                <w:sz w:val="24"/>
                <w:szCs w:val="24"/>
              </w:rPr>
              <w:t xml:space="preserve">оциальная сеть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работников образования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nsportal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0" w:after="0" w:line="245"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Сайт Инфоурок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infourok</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tc>
      </w:tr>
    </w:tbl>
    <w:p w:rsidR="00986377" w:rsidRPr="00E65544" w:rsidRDefault="00986377" w:rsidP="00986377">
      <w:pPr>
        <w:autoSpaceDE w:val="0"/>
        <w:autoSpaceDN w:val="0"/>
        <w:spacing w:after="0" w:line="14" w:lineRule="exact"/>
        <w:rPr>
          <w:rFonts w:ascii="Cambria" w:eastAsia="MS Mincho" w:hAnsi="Cambria" w:cs="Times New Roman"/>
          <w:sz w:val="24"/>
          <w:szCs w:val="24"/>
        </w:rPr>
      </w:pPr>
    </w:p>
    <w:p w:rsidR="00986377" w:rsidRPr="00E65544" w:rsidRDefault="00986377" w:rsidP="00986377">
      <w:pPr>
        <w:rPr>
          <w:rFonts w:ascii="Cambria" w:eastAsia="MS Mincho" w:hAnsi="Cambria" w:cs="Times New Roman"/>
          <w:sz w:val="24"/>
          <w:szCs w:val="24"/>
        </w:rPr>
        <w:sectPr w:rsidR="00986377" w:rsidRPr="00E65544">
          <w:pgSz w:w="16840" w:h="11900"/>
          <w:pgMar w:top="282" w:right="640" w:bottom="1440" w:left="666" w:header="720" w:footer="720" w:gutter="0"/>
          <w:cols w:space="720" w:equalWidth="0">
            <w:col w:w="15534" w:space="0"/>
          </w:cols>
          <w:docGrid w:linePitch="360"/>
        </w:sectPr>
      </w:pPr>
    </w:p>
    <w:p w:rsidR="00986377" w:rsidRPr="00E65544" w:rsidRDefault="00986377" w:rsidP="00986377">
      <w:pPr>
        <w:autoSpaceDE w:val="0"/>
        <w:autoSpaceDN w:val="0"/>
        <w:spacing w:after="66" w:line="220" w:lineRule="exact"/>
        <w:rPr>
          <w:rFonts w:ascii="Cambria" w:eastAsia="MS Mincho" w:hAnsi="Cambria" w:cs="Times New Roman"/>
          <w:sz w:val="24"/>
          <w:szCs w:val="24"/>
        </w:rPr>
      </w:pPr>
    </w:p>
    <w:tbl>
      <w:tblPr>
        <w:tblW w:w="0" w:type="auto"/>
        <w:tblInd w:w="6" w:type="dxa"/>
        <w:tblLayout w:type="fixed"/>
        <w:tblLook w:val="04A0" w:firstRow="1" w:lastRow="0" w:firstColumn="1" w:lastColumn="0" w:noHBand="0" w:noVBand="1"/>
      </w:tblPr>
      <w:tblGrid>
        <w:gridCol w:w="396"/>
        <w:gridCol w:w="4972"/>
        <w:gridCol w:w="528"/>
        <w:gridCol w:w="1104"/>
        <w:gridCol w:w="1140"/>
        <w:gridCol w:w="3300"/>
        <w:gridCol w:w="1238"/>
        <w:gridCol w:w="2018"/>
      </w:tblGrid>
      <w:tr w:rsidR="00986377" w:rsidRPr="00E65544" w:rsidTr="00E65544">
        <w:trPr>
          <w:trHeight w:hRule="exact" w:val="551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jc w:val="center"/>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1.2.</w:t>
            </w:r>
          </w:p>
        </w:tc>
        <w:tc>
          <w:tcPr>
            <w:tcW w:w="4972"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47" w:lineRule="auto"/>
              <w:ind w:left="72" w:right="288"/>
              <w:rPr>
                <w:rFonts w:ascii="Cambria" w:eastAsia="MS Mincho" w:hAnsi="Cambria" w:cs="Times New Roman"/>
                <w:sz w:val="24"/>
                <w:szCs w:val="24"/>
              </w:rPr>
            </w:pPr>
            <w:r w:rsidRPr="00E65544">
              <w:rPr>
                <w:rFonts w:ascii="Times New Roman" w:eastAsia="Times New Roman" w:hAnsi="Times New Roman" w:cs="Times New Roman"/>
                <w:b/>
                <w:color w:val="000000"/>
                <w:w w:val="97"/>
                <w:sz w:val="24"/>
                <w:szCs w:val="24"/>
              </w:rPr>
              <w:t xml:space="preserve">Рисунок фигуры человека: основные пропорции и </w:t>
            </w:r>
            <w:r w:rsidRPr="00E65544">
              <w:rPr>
                <w:rFonts w:ascii="Cambria" w:eastAsia="MS Mincho" w:hAnsi="Cambria" w:cs="Times New Roman"/>
                <w:sz w:val="24"/>
                <w:szCs w:val="24"/>
              </w:rPr>
              <w:br/>
            </w:r>
            <w:r w:rsidRPr="00E65544">
              <w:rPr>
                <w:rFonts w:ascii="Times New Roman" w:eastAsia="Times New Roman" w:hAnsi="Times New Roman" w:cs="Times New Roman"/>
                <w:b/>
                <w:color w:val="000000"/>
                <w:w w:val="97"/>
                <w:sz w:val="24"/>
                <w:szCs w:val="24"/>
              </w:rPr>
              <w:t>взаимоотношение частей фигуры, передача движения фигуры в плоскости листа: бег, ходьба, сидящая и стоящая фигура.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330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2" w:lineRule="auto"/>
              <w:ind w:left="72" w:right="144"/>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Изучать и осваивать основные пропорции фигуры человека.;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Осваивать пропорциональные отношения отдельных частей фигуры человека и учиться применять эти знания в своих рисунках.;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Приобретать опыт изображения фигуры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человека в движении.;</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47" w:lineRule="auto"/>
              <w:ind w:left="74" w:right="144"/>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Устный опрос; Тематическая работа;</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270" w:after="0" w:line="252"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 xml:space="preserve">Образовательные ресурсы в помощь учителю ИЗО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 xml:space="preserve">http: //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multiurok.ru›blog/polieznyie-ssylki-dlia…izo…</w:t>
            </w:r>
          </w:p>
          <w:p w:rsidR="00986377" w:rsidRPr="00E65544" w:rsidRDefault="00986377" w:rsidP="00E65544">
            <w:pPr>
              <w:autoSpaceDE w:val="0"/>
              <w:autoSpaceDN w:val="0"/>
              <w:spacing w:before="212" w:after="0" w:line="245"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Российская электронная школа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 xml:space="preserve">: // </w:t>
            </w:r>
            <w:r w:rsidRPr="00E65544">
              <w:rPr>
                <w:rFonts w:ascii="Times New Roman" w:eastAsia="Times New Roman" w:hAnsi="Times New Roman" w:cs="Times New Roman"/>
                <w:color w:val="000000"/>
                <w:w w:val="97"/>
                <w:sz w:val="24"/>
                <w:szCs w:val="24"/>
                <w:lang w:val="en-US"/>
              </w:rPr>
              <w:t>resh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edu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2" w:after="0" w:line="252"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ucportal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Всероссийский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ЗАВУЧ. ИНФО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18" w:after="0" w:line="250" w:lineRule="auto"/>
              <w:ind w:left="72" w:right="288"/>
              <w:rPr>
                <w:rFonts w:ascii="Cambria" w:eastAsia="MS Mincho" w:hAnsi="Cambria" w:cs="Times New Roman"/>
                <w:sz w:val="24"/>
                <w:szCs w:val="24"/>
              </w:rPr>
            </w:pPr>
            <w:proofErr w:type="gramStart"/>
            <w:r w:rsidRPr="00E65544">
              <w:rPr>
                <w:rFonts w:ascii="Times New Roman" w:eastAsia="Times New Roman" w:hAnsi="Times New Roman" w:cs="Times New Roman"/>
                <w:color w:val="000000"/>
                <w:w w:val="97"/>
                <w:sz w:val="24"/>
                <w:szCs w:val="24"/>
                <w:lang w:val="en-US"/>
              </w:rPr>
              <w:t>zavuch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info</w:t>
            </w:r>
            <w:proofErr w:type="gramEnd"/>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Интернет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Pro</w:t>
            </w:r>
            <w:r w:rsidRPr="00E65544">
              <w:rPr>
                <w:rFonts w:ascii="Times New Roman" w:eastAsia="Times New Roman" w:hAnsi="Times New Roman" w:cs="Times New Roman"/>
                <w:color w:val="000000"/>
                <w:w w:val="97"/>
                <w:sz w:val="24"/>
                <w:szCs w:val="24"/>
              </w:rPr>
              <w:t>Школу.</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20" w:after="0" w:line="230"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proshkolu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p>
          <w:p w:rsidR="00986377" w:rsidRPr="00E65544" w:rsidRDefault="00986377" w:rsidP="00E65544">
            <w:pPr>
              <w:autoSpaceDE w:val="0"/>
              <w:autoSpaceDN w:val="0"/>
              <w:spacing w:before="212" w:after="0" w:line="247"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C</w:t>
            </w:r>
            <w:r w:rsidRPr="00E65544">
              <w:rPr>
                <w:rFonts w:ascii="Times New Roman" w:eastAsia="Times New Roman" w:hAnsi="Times New Roman" w:cs="Times New Roman"/>
                <w:color w:val="000000"/>
                <w:w w:val="97"/>
                <w:sz w:val="24"/>
                <w:szCs w:val="24"/>
              </w:rPr>
              <w:t xml:space="preserve">оциальная сеть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работников образования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nsportal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2" w:after="0" w:line="245"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Сайт Инфоурок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infourok</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tc>
      </w:tr>
      <w:tr w:rsidR="00986377" w:rsidRPr="00E65544" w:rsidTr="00E65544">
        <w:trPr>
          <w:trHeight w:hRule="exact" w:val="513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6" w:after="0" w:line="233" w:lineRule="auto"/>
              <w:jc w:val="center"/>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1.3.</w:t>
            </w:r>
          </w:p>
        </w:tc>
        <w:tc>
          <w:tcPr>
            <w:tcW w:w="4972"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6" w:after="0" w:line="245" w:lineRule="auto"/>
              <w:ind w:left="72" w:right="144"/>
              <w:rPr>
                <w:rFonts w:ascii="Cambria" w:eastAsia="MS Mincho" w:hAnsi="Cambria" w:cs="Times New Roman"/>
                <w:sz w:val="24"/>
                <w:szCs w:val="24"/>
              </w:rPr>
            </w:pPr>
            <w:r w:rsidRPr="00E65544">
              <w:rPr>
                <w:rFonts w:ascii="Times New Roman" w:eastAsia="Times New Roman" w:hAnsi="Times New Roman" w:cs="Times New Roman"/>
                <w:b/>
                <w:color w:val="000000"/>
                <w:w w:val="97"/>
                <w:sz w:val="24"/>
                <w:szCs w:val="24"/>
              </w:rPr>
              <w:t>Графическое изображение героев былин, древних легенд, сказок и сказаний разных народов.</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6" w:after="0" w:line="233"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6" w:after="0" w:line="233"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6" w:after="0" w:line="233"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330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6" w:after="0" w:line="250" w:lineRule="auto"/>
              <w:ind w:left="72" w:right="144"/>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Получать представления о традиционных одеждах разных народов и о красоте человека в разных культурах.;</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6" w:after="0" w:line="250" w:lineRule="auto"/>
              <w:ind w:left="74" w:right="144"/>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Устный опрос; Тематическая работа;</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6" w:after="0" w:line="252"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 xml:space="preserve">Образовательные ресурсы в помощь учителю ИЗО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 xml:space="preserve">http: //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multiurok.ru›blog/polieznyie-ssylki-dlia…izo…</w:t>
            </w:r>
          </w:p>
          <w:p w:rsidR="00986377" w:rsidRPr="00E65544" w:rsidRDefault="00986377" w:rsidP="00E65544">
            <w:pPr>
              <w:autoSpaceDE w:val="0"/>
              <w:autoSpaceDN w:val="0"/>
              <w:spacing w:before="210" w:after="0" w:line="245"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Российская электронная школа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 xml:space="preserve">: // </w:t>
            </w:r>
            <w:r w:rsidRPr="00E65544">
              <w:rPr>
                <w:rFonts w:ascii="Times New Roman" w:eastAsia="Times New Roman" w:hAnsi="Times New Roman" w:cs="Times New Roman"/>
                <w:color w:val="000000"/>
                <w:w w:val="97"/>
                <w:sz w:val="24"/>
                <w:szCs w:val="24"/>
                <w:lang w:val="en-US"/>
              </w:rPr>
              <w:t>resh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edu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2" w:after="0" w:line="252"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ucportal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Всероссийский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ЗАВУЧ. ИНФО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20" w:after="0" w:line="247" w:lineRule="auto"/>
              <w:ind w:left="72" w:right="288"/>
              <w:rPr>
                <w:rFonts w:ascii="Cambria" w:eastAsia="MS Mincho" w:hAnsi="Cambria" w:cs="Times New Roman"/>
                <w:sz w:val="24"/>
                <w:szCs w:val="24"/>
              </w:rPr>
            </w:pPr>
            <w:proofErr w:type="gramStart"/>
            <w:r w:rsidRPr="00E65544">
              <w:rPr>
                <w:rFonts w:ascii="Times New Roman" w:eastAsia="Times New Roman" w:hAnsi="Times New Roman" w:cs="Times New Roman"/>
                <w:color w:val="000000"/>
                <w:w w:val="97"/>
                <w:sz w:val="24"/>
                <w:szCs w:val="24"/>
                <w:lang w:val="en-US"/>
              </w:rPr>
              <w:t>zavuch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info</w:t>
            </w:r>
            <w:proofErr w:type="gramEnd"/>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Интернет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Pro</w:t>
            </w:r>
            <w:r w:rsidRPr="00E65544">
              <w:rPr>
                <w:rFonts w:ascii="Times New Roman" w:eastAsia="Times New Roman" w:hAnsi="Times New Roman" w:cs="Times New Roman"/>
                <w:color w:val="000000"/>
                <w:w w:val="97"/>
                <w:sz w:val="24"/>
                <w:szCs w:val="24"/>
              </w:rPr>
              <w:t>Школу.</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20" w:after="0" w:line="230"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proshkolu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p>
          <w:p w:rsidR="00986377" w:rsidRPr="00E65544" w:rsidRDefault="00986377" w:rsidP="00E65544">
            <w:pPr>
              <w:autoSpaceDE w:val="0"/>
              <w:autoSpaceDN w:val="0"/>
              <w:spacing w:before="212" w:after="0" w:line="250"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C</w:t>
            </w:r>
            <w:r w:rsidRPr="00E65544">
              <w:rPr>
                <w:rFonts w:ascii="Times New Roman" w:eastAsia="Times New Roman" w:hAnsi="Times New Roman" w:cs="Times New Roman"/>
                <w:color w:val="000000"/>
                <w:w w:val="97"/>
                <w:sz w:val="24"/>
                <w:szCs w:val="24"/>
              </w:rPr>
              <w:t xml:space="preserve">оциальная сеть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работников образования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nsportal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0" w:after="0" w:line="245"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Сайт Инфоурок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infourok</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tc>
      </w:tr>
    </w:tbl>
    <w:p w:rsidR="00986377" w:rsidRPr="00E65544" w:rsidRDefault="00986377" w:rsidP="00986377">
      <w:pPr>
        <w:autoSpaceDE w:val="0"/>
        <w:autoSpaceDN w:val="0"/>
        <w:spacing w:after="0" w:line="14" w:lineRule="exact"/>
        <w:rPr>
          <w:rFonts w:ascii="Cambria" w:eastAsia="MS Mincho" w:hAnsi="Cambria" w:cs="Times New Roman"/>
          <w:sz w:val="24"/>
          <w:szCs w:val="24"/>
        </w:rPr>
      </w:pPr>
    </w:p>
    <w:p w:rsidR="00986377" w:rsidRPr="00E65544" w:rsidRDefault="00986377" w:rsidP="00986377">
      <w:pPr>
        <w:rPr>
          <w:rFonts w:ascii="Cambria" w:eastAsia="MS Mincho" w:hAnsi="Cambria" w:cs="Times New Roman"/>
          <w:sz w:val="24"/>
          <w:szCs w:val="24"/>
        </w:rPr>
        <w:sectPr w:rsidR="00986377" w:rsidRPr="00E65544">
          <w:pgSz w:w="16840" w:h="11900"/>
          <w:pgMar w:top="284" w:right="640" w:bottom="328" w:left="666" w:header="720" w:footer="720" w:gutter="0"/>
          <w:cols w:space="720" w:equalWidth="0">
            <w:col w:w="15534" w:space="0"/>
          </w:cols>
          <w:docGrid w:linePitch="360"/>
        </w:sectPr>
      </w:pPr>
    </w:p>
    <w:p w:rsidR="00986377" w:rsidRPr="00E65544" w:rsidRDefault="00986377" w:rsidP="00986377">
      <w:pPr>
        <w:autoSpaceDE w:val="0"/>
        <w:autoSpaceDN w:val="0"/>
        <w:spacing w:after="66" w:line="220" w:lineRule="exact"/>
        <w:rPr>
          <w:rFonts w:ascii="Cambria" w:eastAsia="MS Mincho" w:hAnsi="Cambria" w:cs="Times New Roman"/>
          <w:sz w:val="24"/>
          <w:szCs w:val="24"/>
        </w:rPr>
      </w:pPr>
    </w:p>
    <w:tbl>
      <w:tblPr>
        <w:tblW w:w="0" w:type="auto"/>
        <w:tblInd w:w="6" w:type="dxa"/>
        <w:tblLayout w:type="fixed"/>
        <w:tblLook w:val="04A0" w:firstRow="1" w:lastRow="0" w:firstColumn="1" w:lastColumn="0" w:noHBand="0" w:noVBand="1"/>
      </w:tblPr>
      <w:tblGrid>
        <w:gridCol w:w="396"/>
        <w:gridCol w:w="4972"/>
        <w:gridCol w:w="528"/>
        <w:gridCol w:w="1104"/>
        <w:gridCol w:w="1140"/>
        <w:gridCol w:w="3300"/>
        <w:gridCol w:w="1238"/>
        <w:gridCol w:w="2018"/>
      </w:tblGrid>
      <w:tr w:rsidR="00986377" w:rsidRPr="00E65544" w:rsidTr="00E65544">
        <w:trPr>
          <w:trHeight w:hRule="exact" w:val="518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jc w:val="center"/>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1.4.</w:t>
            </w:r>
          </w:p>
        </w:tc>
        <w:tc>
          <w:tcPr>
            <w:tcW w:w="4972"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47" w:lineRule="auto"/>
              <w:ind w:left="72" w:right="288"/>
              <w:rPr>
                <w:rFonts w:ascii="Cambria" w:eastAsia="MS Mincho" w:hAnsi="Cambria" w:cs="Times New Roman"/>
                <w:sz w:val="24"/>
                <w:szCs w:val="24"/>
              </w:rPr>
            </w:pPr>
            <w:r w:rsidRPr="00E65544">
              <w:rPr>
                <w:rFonts w:ascii="Times New Roman" w:eastAsia="Times New Roman" w:hAnsi="Times New Roman" w:cs="Times New Roman"/>
                <w:b/>
                <w:color w:val="000000"/>
                <w:w w:val="97"/>
                <w:sz w:val="24"/>
                <w:szCs w:val="24"/>
              </w:rPr>
              <w:t>Изображение города — тематическая графическая композиция; использование карандаша, мелков, фломастеров (смешанная техника).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330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2"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Учиться передавать в рисунках характерные особенности архитектурных построек разных народов и культурных эпох.;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Создать творческую композицию: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изображение старинного города, характерного для отечественной культуры или культур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других народов;</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47" w:lineRule="auto"/>
              <w:ind w:left="74" w:right="144"/>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Устный опрос; Тематическая работа;</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2"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 xml:space="preserve">Образовательные ресурсы в помощь учителю ИЗО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 xml:space="preserve">http: //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multiurok.ru›blog/polieznyie-ssylki-dlia…izo…</w:t>
            </w:r>
          </w:p>
          <w:p w:rsidR="00986377" w:rsidRPr="00E65544" w:rsidRDefault="00986377" w:rsidP="00E65544">
            <w:pPr>
              <w:autoSpaceDE w:val="0"/>
              <w:autoSpaceDN w:val="0"/>
              <w:spacing w:before="212" w:after="0" w:line="245"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Российская электронная школа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 xml:space="preserve">: // </w:t>
            </w:r>
            <w:r w:rsidRPr="00E65544">
              <w:rPr>
                <w:rFonts w:ascii="Times New Roman" w:eastAsia="Times New Roman" w:hAnsi="Times New Roman" w:cs="Times New Roman"/>
                <w:color w:val="000000"/>
                <w:w w:val="97"/>
                <w:sz w:val="24"/>
                <w:szCs w:val="24"/>
                <w:lang w:val="en-US"/>
              </w:rPr>
              <w:t>resh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edu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2" w:after="0" w:line="252"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ucportal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Всероссийский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ЗАВУЧ. ИНФО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18" w:after="0" w:line="250" w:lineRule="auto"/>
              <w:ind w:left="72" w:right="288"/>
              <w:rPr>
                <w:rFonts w:ascii="Cambria" w:eastAsia="MS Mincho" w:hAnsi="Cambria" w:cs="Times New Roman"/>
                <w:sz w:val="24"/>
                <w:szCs w:val="24"/>
              </w:rPr>
            </w:pPr>
            <w:proofErr w:type="gramStart"/>
            <w:r w:rsidRPr="00E65544">
              <w:rPr>
                <w:rFonts w:ascii="Times New Roman" w:eastAsia="Times New Roman" w:hAnsi="Times New Roman" w:cs="Times New Roman"/>
                <w:color w:val="000000"/>
                <w:w w:val="97"/>
                <w:sz w:val="24"/>
                <w:szCs w:val="24"/>
                <w:lang w:val="en-US"/>
              </w:rPr>
              <w:t>zavuch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info</w:t>
            </w:r>
            <w:proofErr w:type="gramEnd"/>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Интернет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Pro</w:t>
            </w:r>
            <w:r w:rsidRPr="00E65544">
              <w:rPr>
                <w:rFonts w:ascii="Times New Roman" w:eastAsia="Times New Roman" w:hAnsi="Times New Roman" w:cs="Times New Roman"/>
                <w:color w:val="000000"/>
                <w:w w:val="97"/>
                <w:sz w:val="24"/>
                <w:szCs w:val="24"/>
              </w:rPr>
              <w:t>Школу.</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18" w:after="0" w:line="233"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proshkolu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p>
          <w:p w:rsidR="00986377" w:rsidRPr="00E65544" w:rsidRDefault="00986377" w:rsidP="00E65544">
            <w:pPr>
              <w:autoSpaceDE w:val="0"/>
              <w:autoSpaceDN w:val="0"/>
              <w:spacing w:before="212" w:after="0" w:line="247"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C</w:t>
            </w:r>
            <w:r w:rsidRPr="00E65544">
              <w:rPr>
                <w:rFonts w:ascii="Times New Roman" w:eastAsia="Times New Roman" w:hAnsi="Times New Roman" w:cs="Times New Roman"/>
                <w:color w:val="000000"/>
                <w:w w:val="97"/>
                <w:sz w:val="24"/>
                <w:szCs w:val="24"/>
              </w:rPr>
              <w:t xml:space="preserve">оциальная сеть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работников образования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nsportal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2" w:after="0" w:line="245"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Сайт Инфоурок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infourok</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tc>
      </w:tr>
      <w:tr w:rsidR="00986377" w:rsidRPr="00E65544" w:rsidTr="00E65544">
        <w:trPr>
          <w:gridAfter w:val="5"/>
          <w:wAfter w:w="8800" w:type="dxa"/>
          <w:trHeight w:hRule="exact" w:val="350"/>
        </w:trPr>
        <w:tc>
          <w:tcPr>
            <w:tcW w:w="536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Итого по модулю 1</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4</w:t>
            </w:r>
          </w:p>
        </w:tc>
      </w:tr>
    </w:tbl>
    <w:p w:rsidR="00986377" w:rsidRPr="00E65544" w:rsidRDefault="00986377" w:rsidP="00986377">
      <w:pPr>
        <w:autoSpaceDE w:val="0"/>
        <w:autoSpaceDN w:val="0"/>
        <w:spacing w:after="0" w:line="14" w:lineRule="exact"/>
        <w:rPr>
          <w:rFonts w:ascii="Cambria" w:eastAsia="MS Mincho" w:hAnsi="Cambria" w:cs="Times New Roman"/>
          <w:sz w:val="24"/>
          <w:szCs w:val="24"/>
          <w:lang w:val="en-US"/>
        </w:rPr>
      </w:pPr>
    </w:p>
    <w:p w:rsidR="00986377" w:rsidRPr="00E65544" w:rsidRDefault="00986377" w:rsidP="00986377">
      <w:pPr>
        <w:rPr>
          <w:rFonts w:ascii="Cambria" w:eastAsia="MS Mincho" w:hAnsi="Cambria" w:cs="Times New Roman"/>
          <w:sz w:val="24"/>
          <w:szCs w:val="24"/>
          <w:lang w:val="en-US"/>
        </w:rPr>
        <w:sectPr w:rsidR="00986377" w:rsidRPr="00E65544">
          <w:pgSz w:w="16840" w:h="11900"/>
          <w:pgMar w:top="284" w:right="640" w:bottom="1440" w:left="666" w:header="720" w:footer="720" w:gutter="0"/>
          <w:cols w:space="720" w:equalWidth="0">
            <w:col w:w="15534" w:space="0"/>
          </w:cols>
          <w:docGrid w:linePitch="360"/>
        </w:sectPr>
      </w:pPr>
    </w:p>
    <w:p w:rsidR="00986377" w:rsidRPr="00E65544" w:rsidRDefault="00986377" w:rsidP="00986377">
      <w:pPr>
        <w:autoSpaceDE w:val="0"/>
        <w:autoSpaceDN w:val="0"/>
        <w:spacing w:after="66" w:line="220" w:lineRule="exact"/>
        <w:rPr>
          <w:rFonts w:ascii="Cambria" w:eastAsia="MS Mincho" w:hAnsi="Cambria" w:cs="Times New Roman"/>
          <w:sz w:val="24"/>
          <w:szCs w:val="24"/>
          <w:lang w:val="en-US"/>
        </w:rPr>
      </w:pPr>
    </w:p>
    <w:tbl>
      <w:tblPr>
        <w:tblW w:w="0" w:type="auto"/>
        <w:tblInd w:w="6" w:type="dxa"/>
        <w:tblLayout w:type="fixed"/>
        <w:tblLook w:val="04A0" w:firstRow="1" w:lastRow="0" w:firstColumn="1" w:lastColumn="0" w:noHBand="0" w:noVBand="1"/>
      </w:tblPr>
      <w:tblGrid>
        <w:gridCol w:w="396"/>
        <w:gridCol w:w="4972"/>
        <w:gridCol w:w="528"/>
        <w:gridCol w:w="1104"/>
        <w:gridCol w:w="1140"/>
        <w:gridCol w:w="3300"/>
        <w:gridCol w:w="1238"/>
        <w:gridCol w:w="2018"/>
      </w:tblGrid>
      <w:tr w:rsidR="00986377" w:rsidRPr="00E65544" w:rsidTr="00E65544">
        <w:trPr>
          <w:trHeight w:hRule="exact" w:val="516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jc w:val="center"/>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2.1.</w:t>
            </w:r>
          </w:p>
        </w:tc>
        <w:tc>
          <w:tcPr>
            <w:tcW w:w="4972"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45" w:lineRule="auto"/>
              <w:ind w:left="72" w:right="144"/>
              <w:rPr>
                <w:rFonts w:ascii="Cambria" w:eastAsia="MS Mincho" w:hAnsi="Cambria" w:cs="Times New Roman"/>
                <w:sz w:val="24"/>
                <w:szCs w:val="24"/>
              </w:rPr>
            </w:pPr>
            <w:r w:rsidRPr="00E65544">
              <w:rPr>
                <w:rFonts w:ascii="Times New Roman" w:eastAsia="Times New Roman" w:hAnsi="Times New Roman" w:cs="Times New Roman"/>
                <w:b/>
                <w:color w:val="000000"/>
                <w:w w:val="97"/>
                <w:sz w:val="24"/>
                <w:szCs w:val="24"/>
              </w:rPr>
              <w:t>Красота природы разных климатических зон, создание пейзажных композиций (горный, степной, среднерусский ландшафт).</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330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2" w:lineRule="auto"/>
              <w:ind w:left="72" w:right="144"/>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Выполнить живописное изображение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пейзажей разных климатических зон (пейзаж гор, пейзаж степной или пустынной зоны, пейзаж, типичный для среднерусской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природы).;</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47" w:lineRule="auto"/>
              <w:ind w:left="74" w:right="144"/>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Устный опрос; Тематическая работа;</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2"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 xml:space="preserve">Образовательные ресурсы в помощь учителю ИЗО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 xml:space="preserve">http: //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multiurok.ru›blog/polieznyie-ssylki-dlia…izo…</w:t>
            </w:r>
          </w:p>
          <w:p w:rsidR="00986377" w:rsidRPr="00E65544" w:rsidRDefault="00986377" w:rsidP="00E65544">
            <w:pPr>
              <w:autoSpaceDE w:val="0"/>
              <w:autoSpaceDN w:val="0"/>
              <w:spacing w:before="212" w:after="0" w:line="245"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Российская электронная школа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 xml:space="preserve">: // </w:t>
            </w:r>
            <w:r w:rsidRPr="00E65544">
              <w:rPr>
                <w:rFonts w:ascii="Times New Roman" w:eastAsia="Times New Roman" w:hAnsi="Times New Roman" w:cs="Times New Roman"/>
                <w:color w:val="000000"/>
                <w:w w:val="97"/>
                <w:sz w:val="24"/>
                <w:szCs w:val="24"/>
                <w:lang w:val="en-US"/>
              </w:rPr>
              <w:t>resh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edu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2" w:after="0" w:line="252"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ucportal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Всероссийский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ЗАВУЧ. ИНФО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18" w:after="0" w:line="250" w:lineRule="auto"/>
              <w:ind w:left="72" w:right="288"/>
              <w:rPr>
                <w:rFonts w:ascii="Cambria" w:eastAsia="MS Mincho" w:hAnsi="Cambria" w:cs="Times New Roman"/>
                <w:sz w:val="24"/>
                <w:szCs w:val="24"/>
              </w:rPr>
            </w:pPr>
            <w:proofErr w:type="gramStart"/>
            <w:r w:rsidRPr="00E65544">
              <w:rPr>
                <w:rFonts w:ascii="Times New Roman" w:eastAsia="Times New Roman" w:hAnsi="Times New Roman" w:cs="Times New Roman"/>
                <w:color w:val="000000"/>
                <w:w w:val="97"/>
                <w:sz w:val="24"/>
                <w:szCs w:val="24"/>
                <w:lang w:val="en-US"/>
              </w:rPr>
              <w:t>zavuch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info</w:t>
            </w:r>
            <w:proofErr w:type="gramEnd"/>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Интернет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Pro</w:t>
            </w:r>
            <w:r w:rsidRPr="00E65544">
              <w:rPr>
                <w:rFonts w:ascii="Times New Roman" w:eastAsia="Times New Roman" w:hAnsi="Times New Roman" w:cs="Times New Roman"/>
                <w:color w:val="000000"/>
                <w:w w:val="97"/>
                <w:sz w:val="24"/>
                <w:szCs w:val="24"/>
              </w:rPr>
              <w:t>Школу.</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18" w:after="0" w:line="233"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proshkolu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p>
          <w:p w:rsidR="00986377" w:rsidRPr="00E65544" w:rsidRDefault="00986377" w:rsidP="00E65544">
            <w:pPr>
              <w:autoSpaceDE w:val="0"/>
              <w:autoSpaceDN w:val="0"/>
              <w:spacing w:before="212" w:after="0" w:line="247"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C</w:t>
            </w:r>
            <w:r w:rsidRPr="00E65544">
              <w:rPr>
                <w:rFonts w:ascii="Times New Roman" w:eastAsia="Times New Roman" w:hAnsi="Times New Roman" w:cs="Times New Roman"/>
                <w:color w:val="000000"/>
                <w:w w:val="97"/>
                <w:sz w:val="24"/>
                <w:szCs w:val="24"/>
              </w:rPr>
              <w:t xml:space="preserve">оциальная сеть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работников образования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nsportal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2" w:after="0" w:line="245"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Сайт Инфоурок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infourok</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tc>
      </w:tr>
      <w:tr w:rsidR="00986377" w:rsidRPr="00E65544" w:rsidTr="00E65544">
        <w:trPr>
          <w:trHeight w:hRule="exact" w:val="494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jc w:val="center"/>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2.2.</w:t>
            </w:r>
          </w:p>
        </w:tc>
        <w:tc>
          <w:tcPr>
            <w:tcW w:w="4972"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rPr>
            </w:pPr>
            <w:r w:rsidRPr="00E65544">
              <w:rPr>
                <w:rFonts w:ascii="Times New Roman" w:eastAsia="Times New Roman" w:hAnsi="Times New Roman" w:cs="Times New Roman"/>
                <w:b/>
                <w:color w:val="000000"/>
                <w:w w:val="97"/>
                <w:sz w:val="24"/>
                <w:szCs w:val="24"/>
              </w:rPr>
              <w:t>Изображение красоты человека в традициях русской культуры.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330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2"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Приобретать опыт изображения народных представлений о красоте человека, опыт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создания образа женщины в русском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народном костюме и мужского традиционного народного образа.;</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0" w:lineRule="auto"/>
              <w:ind w:left="74" w:right="144"/>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Устный опрос; Тематическая работа;</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2"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 xml:space="preserve">Образовательные ресурсы в помощь учителю ИЗО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 xml:space="preserve">http: //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multiurok.ru›blog/polieznyie-ssylki-dlia…izo…</w:t>
            </w:r>
          </w:p>
          <w:p w:rsidR="00986377" w:rsidRPr="00E65544" w:rsidRDefault="00986377" w:rsidP="00E65544">
            <w:pPr>
              <w:autoSpaceDE w:val="0"/>
              <w:autoSpaceDN w:val="0"/>
              <w:spacing w:before="210" w:after="0" w:line="245"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Российская электронная школа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 xml:space="preserve">: // </w:t>
            </w:r>
            <w:r w:rsidRPr="00E65544">
              <w:rPr>
                <w:rFonts w:ascii="Times New Roman" w:eastAsia="Times New Roman" w:hAnsi="Times New Roman" w:cs="Times New Roman"/>
                <w:color w:val="000000"/>
                <w:w w:val="97"/>
                <w:sz w:val="24"/>
                <w:szCs w:val="24"/>
                <w:lang w:val="en-US"/>
              </w:rPr>
              <w:t>resh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edu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0" w:after="0" w:line="252"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ucportal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Всероссийский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ЗАВУЧ. ИНФО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20" w:after="0" w:line="247" w:lineRule="auto"/>
              <w:ind w:left="72" w:right="288"/>
              <w:rPr>
                <w:rFonts w:ascii="Cambria" w:eastAsia="MS Mincho" w:hAnsi="Cambria" w:cs="Times New Roman"/>
                <w:sz w:val="24"/>
                <w:szCs w:val="24"/>
              </w:rPr>
            </w:pPr>
            <w:proofErr w:type="gramStart"/>
            <w:r w:rsidRPr="00E65544">
              <w:rPr>
                <w:rFonts w:ascii="Times New Roman" w:eastAsia="Times New Roman" w:hAnsi="Times New Roman" w:cs="Times New Roman"/>
                <w:color w:val="000000"/>
                <w:w w:val="97"/>
                <w:sz w:val="24"/>
                <w:szCs w:val="24"/>
                <w:lang w:val="en-US"/>
              </w:rPr>
              <w:t>zavuch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info</w:t>
            </w:r>
            <w:proofErr w:type="gramEnd"/>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Интернет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Pro</w:t>
            </w:r>
            <w:r w:rsidRPr="00E65544">
              <w:rPr>
                <w:rFonts w:ascii="Times New Roman" w:eastAsia="Times New Roman" w:hAnsi="Times New Roman" w:cs="Times New Roman"/>
                <w:color w:val="000000"/>
                <w:w w:val="97"/>
                <w:sz w:val="24"/>
                <w:szCs w:val="24"/>
              </w:rPr>
              <w:t>Школу.</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20" w:after="0" w:line="230"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proshkolu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p>
          <w:p w:rsidR="00986377" w:rsidRPr="00E65544" w:rsidRDefault="00986377" w:rsidP="00E65544">
            <w:pPr>
              <w:autoSpaceDE w:val="0"/>
              <w:autoSpaceDN w:val="0"/>
              <w:spacing w:before="212" w:after="0" w:line="250"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C</w:t>
            </w:r>
            <w:r w:rsidRPr="00E65544">
              <w:rPr>
                <w:rFonts w:ascii="Times New Roman" w:eastAsia="Times New Roman" w:hAnsi="Times New Roman" w:cs="Times New Roman"/>
                <w:color w:val="000000"/>
                <w:w w:val="97"/>
                <w:sz w:val="24"/>
                <w:szCs w:val="24"/>
              </w:rPr>
              <w:t xml:space="preserve">оциальная сеть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работников образования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nsportal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0" w:after="0" w:line="245"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Сайт Инфоурок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infourok</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tc>
      </w:tr>
    </w:tbl>
    <w:p w:rsidR="00986377" w:rsidRPr="00E65544" w:rsidRDefault="00986377" w:rsidP="00986377">
      <w:pPr>
        <w:autoSpaceDE w:val="0"/>
        <w:autoSpaceDN w:val="0"/>
        <w:spacing w:after="0" w:line="14" w:lineRule="exact"/>
        <w:rPr>
          <w:rFonts w:ascii="Cambria" w:eastAsia="MS Mincho" w:hAnsi="Cambria" w:cs="Times New Roman"/>
          <w:sz w:val="24"/>
          <w:szCs w:val="24"/>
        </w:rPr>
      </w:pPr>
    </w:p>
    <w:p w:rsidR="00986377" w:rsidRPr="00E65544" w:rsidRDefault="00986377" w:rsidP="00986377">
      <w:pPr>
        <w:rPr>
          <w:rFonts w:ascii="Cambria" w:eastAsia="MS Mincho" w:hAnsi="Cambria" w:cs="Times New Roman"/>
          <w:sz w:val="24"/>
          <w:szCs w:val="24"/>
        </w:rPr>
        <w:sectPr w:rsidR="00986377" w:rsidRPr="00E65544">
          <w:pgSz w:w="16840" w:h="11900"/>
          <w:pgMar w:top="284" w:right="640" w:bottom="598" w:left="666" w:header="720" w:footer="720" w:gutter="0"/>
          <w:cols w:space="720" w:equalWidth="0">
            <w:col w:w="15534" w:space="0"/>
          </w:cols>
          <w:docGrid w:linePitch="360"/>
        </w:sectPr>
      </w:pPr>
    </w:p>
    <w:p w:rsidR="00986377" w:rsidRPr="00E65544" w:rsidRDefault="00986377" w:rsidP="00986377">
      <w:pPr>
        <w:autoSpaceDE w:val="0"/>
        <w:autoSpaceDN w:val="0"/>
        <w:spacing w:after="66" w:line="220" w:lineRule="exact"/>
        <w:rPr>
          <w:rFonts w:ascii="Cambria" w:eastAsia="MS Mincho" w:hAnsi="Cambria" w:cs="Times New Roman"/>
          <w:sz w:val="24"/>
          <w:szCs w:val="24"/>
        </w:rPr>
      </w:pPr>
    </w:p>
    <w:tbl>
      <w:tblPr>
        <w:tblW w:w="0" w:type="auto"/>
        <w:tblInd w:w="6" w:type="dxa"/>
        <w:tblLayout w:type="fixed"/>
        <w:tblLook w:val="04A0" w:firstRow="1" w:lastRow="0" w:firstColumn="1" w:lastColumn="0" w:noHBand="0" w:noVBand="1"/>
      </w:tblPr>
      <w:tblGrid>
        <w:gridCol w:w="396"/>
        <w:gridCol w:w="4972"/>
        <w:gridCol w:w="528"/>
        <w:gridCol w:w="1104"/>
        <w:gridCol w:w="1140"/>
        <w:gridCol w:w="3300"/>
        <w:gridCol w:w="1238"/>
        <w:gridCol w:w="2018"/>
      </w:tblGrid>
      <w:tr w:rsidR="00986377" w:rsidRPr="00E65544" w:rsidTr="00E65544">
        <w:trPr>
          <w:trHeight w:hRule="exact" w:val="495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jc w:val="center"/>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2.3.</w:t>
            </w:r>
          </w:p>
        </w:tc>
        <w:tc>
          <w:tcPr>
            <w:tcW w:w="4972"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45" w:lineRule="auto"/>
              <w:ind w:left="72" w:right="432"/>
              <w:rPr>
                <w:rFonts w:ascii="Cambria" w:eastAsia="MS Mincho" w:hAnsi="Cambria" w:cs="Times New Roman"/>
                <w:sz w:val="24"/>
                <w:szCs w:val="24"/>
              </w:rPr>
            </w:pPr>
            <w:r w:rsidRPr="00E65544">
              <w:rPr>
                <w:rFonts w:ascii="Times New Roman" w:eastAsia="Times New Roman" w:hAnsi="Times New Roman" w:cs="Times New Roman"/>
                <w:b/>
                <w:color w:val="000000"/>
                <w:w w:val="97"/>
                <w:sz w:val="24"/>
                <w:szCs w:val="24"/>
              </w:rPr>
              <w:t>Изображение национального образа человека и его одежды в разных культурах.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330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47"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Исследовать проявление культурно-</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исторических и возрастных особенностей в изображении человека.;</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47" w:lineRule="auto"/>
              <w:ind w:left="74" w:right="144"/>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Устный опрос; Тематическая работа;</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2"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 xml:space="preserve">Образовательные ресурсы в помощь учителю ИЗО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 xml:space="preserve">http: //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multiurok.ru›blog/polieznyie-ssylki-dlia…izo…</w:t>
            </w:r>
          </w:p>
          <w:p w:rsidR="00986377" w:rsidRPr="00E65544" w:rsidRDefault="00986377" w:rsidP="00E65544">
            <w:pPr>
              <w:autoSpaceDE w:val="0"/>
              <w:autoSpaceDN w:val="0"/>
              <w:spacing w:before="212" w:after="0" w:line="245"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Российская электронная школа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 xml:space="preserve">: // </w:t>
            </w:r>
            <w:r w:rsidRPr="00E65544">
              <w:rPr>
                <w:rFonts w:ascii="Times New Roman" w:eastAsia="Times New Roman" w:hAnsi="Times New Roman" w:cs="Times New Roman"/>
                <w:color w:val="000000"/>
                <w:w w:val="97"/>
                <w:sz w:val="24"/>
                <w:szCs w:val="24"/>
                <w:lang w:val="en-US"/>
              </w:rPr>
              <w:t>resh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edu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2" w:after="0" w:line="252"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ucportal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Всероссийский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ЗАВУЧ. ИНФО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18" w:after="0" w:line="250" w:lineRule="auto"/>
              <w:ind w:left="72" w:right="288"/>
              <w:rPr>
                <w:rFonts w:ascii="Cambria" w:eastAsia="MS Mincho" w:hAnsi="Cambria" w:cs="Times New Roman"/>
                <w:sz w:val="24"/>
                <w:szCs w:val="24"/>
              </w:rPr>
            </w:pPr>
            <w:proofErr w:type="gramStart"/>
            <w:r w:rsidRPr="00E65544">
              <w:rPr>
                <w:rFonts w:ascii="Times New Roman" w:eastAsia="Times New Roman" w:hAnsi="Times New Roman" w:cs="Times New Roman"/>
                <w:color w:val="000000"/>
                <w:w w:val="97"/>
                <w:sz w:val="24"/>
                <w:szCs w:val="24"/>
                <w:lang w:val="en-US"/>
              </w:rPr>
              <w:t>zavuch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info</w:t>
            </w:r>
            <w:proofErr w:type="gramEnd"/>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Интернет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Pro</w:t>
            </w:r>
            <w:r w:rsidRPr="00E65544">
              <w:rPr>
                <w:rFonts w:ascii="Times New Roman" w:eastAsia="Times New Roman" w:hAnsi="Times New Roman" w:cs="Times New Roman"/>
                <w:color w:val="000000"/>
                <w:w w:val="97"/>
                <w:sz w:val="24"/>
                <w:szCs w:val="24"/>
              </w:rPr>
              <w:t>Школу.</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18" w:after="0" w:line="233"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proshkolu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p>
          <w:p w:rsidR="00986377" w:rsidRPr="00E65544" w:rsidRDefault="00986377" w:rsidP="00E65544">
            <w:pPr>
              <w:autoSpaceDE w:val="0"/>
              <w:autoSpaceDN w:val="0"/>
              <w:spacing w:before="212" w:after="0" w:line="247"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C</w:t>
            </w:r>
            <w:r w:rsidRPr="00E65544">
              <w:rPr>
                <w:rFonts w:ascii="Times New Roman" w:eastAsia="Times New Roman" w:hAnsi="Times New Roman" w:cs="Times New Roman"/>
                <w:color w:val="000000"/>
                <w:w w:val="97"/>
                <w:sz w:val="24"/>
                <w:szCs w:val="24"/>
              </w:rPr>
              <w:t xml:space="preserve">оциальная сеть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работников образования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nsportal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2" w:after="0" w:line="245"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Сайт Инфоурок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infourok</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tc>
      </w:tr>
      <w:tr w:rsidR="00986377" w:rsidRPr="00E65544" w:rsidTr="00E65544">
        <w:trPr>
          <w:trHeight w:hRule="exact" w:val="494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jc w:val="center"/>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2.4.</w:t>
            </w:r>
          </w:p>
        </w:tc>
        <w:tc>
          <w:tcPr>
            <w:tcW w:w="4972"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2" w:lineRule="auto"/>
              <w:ind w:left="72" w:right="288"/>
              <w:rPr>
                <w:rFonts w:ascii="Cambria" w:eastAsia="MS Mincho" w:hAnsi="Cambria" w:cs="Times New Roman"/>
                <w:sz w:val="24"/>
                <w:szCs w:val="24"/>
                <w:lang w:val="en-US"/>
              </w:rPr>
            </w:pPr>
            <w:r w:rsidRPr="00E65544">
              <w:rPr>
                <w:rFonts w:ascii="Times New Roman" w:eastAsia="Times New Roman" w:hAnsi="Times New Roman" w:cs="Times New Roman"/>
                <w:b/>
                <w:color w:val="000000"/>
                <w:w w:val="97"/>
                <w:sz w:val="24"/>
                <w:szCs w:val="24"/>
              </w:rPr>
              <w:t xml:space="preserve">Портретные изображения человека по представлению и </w:t>
            </w:r>
            <w:r w:rsidRPr="00E65544">
              <w:rPr>
                <w:rFonts w:ascii="Cambria" w:eastAsia="MS Mincho" w:hAnsi="Cambria" w:cs="Times New Roman"/>
                <w:sz w:val="24"/>
                <w:szCs w:val="24"/>
              </w:rPr>
              <w:br/>
            </w:r>
            <w:r w:rsidRPr="00E65544">
              <w:rPr>
                <w:rFonts w:ascii="Times New Roman" w:eastAsia="Times New Roman" w:hAnsi="Times New Roman" w:cs="Times New Roman"/>
                <w:b/>
                <w:color w:val="000000"/>
                <w:w w:val="97"/>
                <w:sz w:val="24"/>
                <w:szCs w:val="24"/>
              </w:rPr>
              <w:t xml:space="preserve">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w:t>
            </w:r>
            <w:r w:rsidRPr="00E65544">
              <w:rPr>
                <w:rFonts w:ascii="Times New Roman" w:eastAsia="Times New Roman" w:hAnsi="Times New Roman" w:cs="Times New Roman"/>
                <w:b/>
                <w:color w:val="000000"/>
                <w:w w:val="97"/>
                <w:sz w:val="24"/>
                <w:szCs w:val="24"/>
                <w:lang w:val="en-US"/>
              </w:rPr>
              <w:t>(из выбранной культурной эпохи).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330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4"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Выполнить несколько портретных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изображений (по представлению или с опорой на натуру): женский, мужской, двойной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портрет матери и ребёнка, портрет пожилого человека, детский портрет или автопортрет, портрет персонажа по представлению (из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выбранной культурной эпохи).;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Собрать необходимый материал и исследовать особенности визуального образа, характерного для выбранной исторической эпохи или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национальной культуры.;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Выполнить рисунки характерных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особенностей памятников материальной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культуры выбранной культурной эпохи или народа.;</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47" w:lineRule="auto"/>
              <w:ind w:left="74" w:right="144"/>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Устный опрос; Тематическая работа;</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2"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 xml:space="preserve">Образовательные ресурсы в помощь учителю ИЗО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 xml:space="preserve">http: //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multiurok.ru›blog/polieznyie-ssylki-dlia…izo…</w:t>
            </w:r>
          </w:p>
          <w:p w:rsidR="00986377" w:rsidRPr="00E65544" w:rsidRDefault="00986377" w:rsidP="00E65544">
            <w:pPr>
              <w:autoSpaceDE w:val="0"/>
              <w:autoSpaceDN w:val="0"/>
              <w:spacing w:before="210" w:after="0" w:line="245"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Российская электронная школа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 xml:space="preserve">: // </w:t>
            </w:r>
            <w:r w:rsidRPr="00E65544">
              <w:rPr>
                <w:rFonts w:ascii="Times New Roman" w:eastAsia="Times New Roman" w:hAnsi="Times New Roman" w:cs="Times New Roman"/>
                <w:color w:val="000000"/>
                <w:w w:val="97"/>
                <w:sz w:val="24"/>
                <w:szCs w:val="24"/>
                <w:lang w:val="en-US"/>
              </w:rPr>
              <w:t>resh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edu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0" w:after="0" w:line="252"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ucportal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Всероссийский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ЗАВУЧ. ИНФО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20" w:after="0" w:line="247" w:lineRule="auto"/>
              <w:ind w:left="72" w:right="288"/>
              <w:rPr>
                <w:rFonts w:ascii="Cambria" w:eastAsia="MS Mincho" w:hAnsi="Cambria" w:cs="Times New Roman"/>
                <w:sz w:val="24"/>
                <w:szCs w:val="24"/>
              </w:rPr>
            </w:pPr>
            <w:proofErr w:type="gramStart"/>
            <w:r w:rsidRPr="00E65544">
              <w:rPr>
                <w:rFonts w:ascii="Times New Roman" w:eastAsia="Times New Roman" w:hAnsi="Times New Roman" w:cs="Times New Roman"/>
                <w:color w:val="000000"/>
                <w:w w:val="97"/>
                <w:sz w:val="24"/>
                <w:szCs w:val="24"/>
                <w:lang w:val="en-US"/>
              </w:rPr>
              <w:t>zavuch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info</w:t>
            </w:r>
            <w:proofErr w:type="gramEnd"/>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Интернет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Pro</w:t>
            </w:r>
            <w:r w:rsidRPr="00E65544">
              <w:rPr>
                <w:rFonts w:ascii="Times New Roman" w:eastAsia="Times New Roman" w:hAnsi="Times New Roman" w:cs="Times New Roman"/>
                <w:color w:val="000000"/>
                <w:w w:val="97"/>
                <w:sz w:val="24"/>
                <w:szCs w:val="24"/>
              </w:rPr>
              <w:t>Школу.</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20" w:after="0" w:line="230"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proshkolu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p>
          <w:p w:rsidR="00986377" w:rsidRPr="00E65544" w:rsidRDefault="00986377" w:rsidP="00E65544">
            <w:pPr>
              <w:autoSpaceDE w:val="0"/>
              <w:autoSpaceDN w:val="0"/>
              <w:spacing w:before="212" w:after="0" w:line="250"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C</w:t>
            </w:r>
            <w:r w:rsidRPr="00E65544">
              <w:rPr>
                <w:rFonts w:ascii="Times New Roman" w:eastAsia="Times New Roman" w:hAnsi="Times New Roman" w:cs="Times New Roman"/>
                <w:color w:val="000000"/>
                <w:w w:val="97"/>
                <w:sz w:val="24"/>
                <w:szCs w:val="24"/>
              </w:rPr>
              <w:t xml:space="preserve">оциальная сеть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работников образования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nsportal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0" w:after="0" w:line="245"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Сайт Инфоурок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infourok</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tc>
      </w:tr>
    </w:tbl>
    <w:p w:rsidR="00986377" w:rsidRPr="00E65544" w:rsidRDefault="00986377" w:rsidP="00986377">
      <w:pPr>
        <w:autoSpaceDE w:val="0"/>
        <w:autoSpaceDN w:val="0"/>
        <w:spacing w:after="0" w:line="14" w:lineRule="exact"/>
        <w:rPr>
          <w:rFonts w:ascii="Cambria" w:eastAsia="MS Mincho" w:hAnsi="Cambria" w:cs="Times New Roman"/>
          <w:sz w:val="24"/>
          <w:szCs w:val="24"/>
        </w:rPr>
      </w:pPr>
    </w:p>
    <w:p w:rsidR="00986377" w:rsidRPr="00E65544" w:rsidRDefault="00986377" w:rsidP="00986377">
      <w:pPr>
        <w:rPr>
          <w:rFonts w:ascii="Cambria" w:eastAsia="MS Mincho" w:hAnsi="Cambria" w:cs="Times New Roman"/>
          <w:sz w:val="24"/>
          <w:szCs w:val="24"/>
        </w:rPr>
        <w:sectPr w:rsidR="00986377" w:rsidRPr="00E65544">
          <w:pgSz w:w="16840" w:h="11900"/>
          <w:pgMar w:top="284" w:right="640" w:bottom="700" w:left="666" w:header="720" w:footer="720" w:gutter="0"/>
          <w:cols w:space="720" w:equalWidth="0">
            <w:col w:w="15534" w:space="0"/>
          </w:cols>
          <w:docGrid w:linePitch="360"/>
        </w:sectPr>
      </w:pPr>
    </w:p>
    <w:p w:rsidR="00986377" w:rsidRPr="00E65544" w:rsidRDefault="00986377" w:rsidP="00986377">
      <w:pPr>
        <w:autoSpaceDE w:val="0"/>
        <w:autoSpaceDN w:val="0"/>
        <w:spacing w:after="66" w:line="220" w:lineRule="exact"/>
        <w:rPr>
          <w:rFonts w:ascii="Cambria" w:eastAsia="MS Mincho" w:hAnsi="Cambria" w:cs="Times New Roman"/>
          <w:sz w:val="24"/>
          <w:szCs w:val="24"/>
        </w:rPr>
      </w:pPr>
    </w:p>
    <w:tbl>
      <w:tblPr>
        <w:tblW w:w="0" w:type="auto"/>
        <w:tblInd w:w="6" w:type="dxa"/>
        <w:tblLayout w:type="fixed"/>
        <w:tblLook w:val="04A0" w:firstRow="1" w:lastRow="0" w:firstColumn="1" w:lastColumn="0" w:noHBand="0" w:noVBand="1"/>
      </w:tblPr>
      <w:tblGrid>
        <w:gridCol w:w="396"/>
        <w:gridCol w:w="4972"/>
        <w:gridCol w:w="528"/>
        <w:gridCol w:w="1104"/>
        <w:gridCol w:w="1140"/>
        <w:gridCol w:w="3300"/>
        <w:gridCol w:w="1238"/>
        <w:gridCol w:w="2018"/>
      </w:tblGrid>
      <w:tr w:rsidR="00986377" w:rsidRPr="00E65544" w:rsidTr="00E65544">
        <w:trPr>
          <w:trHeight w:hRule="exact" w:val="495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jc w:val="center"/>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2.5.</w:t>
            </w:r>
          </w:p>
        </w:tc>
        <w:tc>
          <w:tcPr>
            <w:tcW w:w="4972"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0" w:lineRule="auto"/>
              <w:ind w:left="72" w:right="144"/>
              <w:rPr>
                <w:rFonts w:ascii="Cambria" w:eastAsia="MS Mincho" w:hAnsi="Cambria" w:cs="Times New Roman"/>
                <w:sz w:val="24"/>
                <w:szCs w:val="24"/>
              </w:rPr>
            </w:pPr>
            <w:r w:rsidRPr="00E65544">
              <w:rPr>
                <w:rFonts w:ascii="Times New Roman" w:eastAsia="Times New Roman" w:hAnsi="Times New Roman" w:cs="Times New Roman"/>
                <w:b/>
                <w:color w:val="000000"/>
                <w:w w:val="97"/>
                <w:sz w:val="24"/>
                <w:szCs w:val="24"/>
              </w:rPr>
              <w:t xml:space="preserve">Тематические многофигурные композиции: коллективно </w:t>
            </w:r>
            <w:r w:rsidRPr="00E65544">
              <w:rPr>
                <w:rFonts w:ascii="Cambria" w:eastAsia="MS Mincho" w:hAnsi="Cambria" w:cs="Times New Roman"/>
                <w:sz w:val="24"/>
                <w:szCs w:val="24"/>
              </w:rPr>
              <w:br/>
            </w:r>
            <w:r w:rsidRPr="00E65544">
              <w:rPr>
                <w:rFonts w:ascii="Times New Roman" w:eastAsia="Times New Roman" w:hAnsi="Times New Roman" w:cs="Times New Roman"/>
                <w:b/>
                <w:color w:val="000000"/>
                <w:w w:val="97"/>
                <w:sz w:val="24"/>
                <w:szCs w:val="24"/>
              </w:rPr>
              <w:t>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0</w:t>
            </w:r>
          </w:p>
        </w:tc>
        <w:tc>
          <w:tcPr>
            <w:tcW w:w="330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2"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Выполнить самостоятельно или участвовать в коллективной работе по созданию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тематической композиции на темы праздников разных народов (создание обобщённого образа разных национальных культур);</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2" w:lineRule="auto"/>
              <w:ind w:left="74"/>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Контрольная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работа;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Самооценка с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использованием "Оценочного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листа";</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2"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Образовательные ресурсы в помощь учителю ИЗО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 xml:space="preserve">: //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multiurok</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blog</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polieznyie</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ssylki</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dlia</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izo</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212" w:after="0" w:line="245"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Российская электронная школа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 xml:space="preserve">: // </w:t>
            </w:r>
            <w:r w:rsidRPr="00E65544">
              <w:rPr>
                <w:rFonts w:ascii="Times New Roman" w:eastAsia="Times New Roman" w:hAnsi="Times New Roman" w:cs="Times New Roman"/>
                <w:color w:val="000000"/>
                <w:w w:val="97"/>
                <w:sz w:val="24"/>
                <w:szCs w:val="24"/>
                <w:lang w:val="en-US"/>
              </w:rPr>
              <w:t>resh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edu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2" w:after="0" w:line="252"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ucportal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Всероссийский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ЗАВУЧ. ИНФО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18" w:after="0" w:line="250" w:lineRule="auto"/>
              <w:ind w:left="72" w:right="288"/>
              <w:rPr>
                <w:rFonts w:ascii="Cambria" w:eastAsia="MS Mincho" w:hAnsi="Cambria" w:cs="Times New Roman"/>
                <w:sz w:val="24"/>
                <w:szCs w:val="24"/>
              </w:rPr>
            </w:pPr>
            <w:proofErr w:type="gramStart"/>
            <w:r w:rsidRPr="00E65544">
              <w:rPr>
                <w:rFonts w:ascii="Times New Roman" w:eastAsia="Times New Roman" w:hAnsi="Times New Roman" w:cs="Times New Roman"/>
                <w:color w:val="000000"/>
                <w:w w:val="97"/>
                <w:sz w:val="24"/>
                <w:szCs w:val="24"/>
                <w:lang w:val="en-US"/>
              </w:rPr>
              <w:t>zavuch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info</w:t>
            </w:r>
            <w:proofErr w:type="gramEnd"/>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Интернет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Pro</w:t>
            </w:r>
            <w:r w:rsidRPr="00E65544">
              <w:rPr>
                <w:rFonts w:ascii="Times New Roman" w:eastAsia="Times New Roman" w:hAnsi="Times New Roman" w:cs="Times New Roman"/>
                <w:color w:val="000000"/>
                <w:w w:val="97"/>
                <w:sz w:val="24"/>
                <w:szCs w:val="24"/>
              </w:rPr>
              <w:t>Школу.</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18" w:after="0" w:line="233"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proshkolu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p>
          <w:p w:rsidR="00986377" w:rsidRPr="00E65544" w:rsidRDefault="00986377" w:rsidP="00E65544">
            <w:pPr>
              <w:autoSpaceDE w:val="0"/>
              <w:autoSpaceDN w:val="0"/>
              <w:spacing w:before="212" w:after="0" w:line="247"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C</w:t>
            </w:r>
            <w:r w:rsidRPr="00E65544">
              <w:rPr>
                <w:rFonts w:ascii="Times New Roman" w:eastAsia="Times New Roman" w:hAnsi="Times New Roman" w:cs="Times New Roman"/>
                <w:color w:val="000000"/>
                <w:w w:val="97"/>
                <w:sz w:val="24"/>
                <w:szCs w:val="24"/>
              </w:rPr>
              <w:t xml:space="preserve">оциальная сеть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работников образования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nsportal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2" w:after="0" w:line="245"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Сайт Инфоурок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infourok</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tc>
      </w:tr>
      <w:tr w:rsidR="00986377" w:rsidRPr="00E65544" w:rsidTr="00E65544">
        <w:trPr>
          <w:gridAfter w:val="5"/>
          <w:wAfter w:w="8800" w:type="dxa"/>
          <w:trHeight w:hRule="exact" w:val="348"/>
        </w:trPr>
        <w:tc>
          <w:tcPr>
            <w:tcW w:w="536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Итого по модулю 2</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5</w:t>
            </w:r>
          </w:p>
        </w:tc>
      </w:tr>
      <w:tr w:rsidR="00986377" w:rsidRPr="00E65544" w:rsidTr="00E65544">
        <w:trPr>
          <w:trHeight w:hRule="exact" w:val="504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6" w:after="0" w:line="233" w:lineRule="auto"/>
              <w:jc w:val="center"/>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3.1.</w:t>
            </w:r>
          </w:p>
        </w:tc>
        <w:tc>
          <w:tcPr>
            <w:tcW w:w="4972"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6" w:after="0" w:line="245" w:lineRule="auto"/>
              <w:ind w:left="72" w:right="864"/>
              <w:rPr>
                <w:rFonts w:ascii="Cambria" w:eastAsia="MS Mincho" w:hAnsi="Cambria" w:cs="Times New Roman"/>
                <w:sz w:val="24"/>
                <w:szCs w:val="24"/>
              </w:rPr>
            </w:pPr>
            <w:r w:rsidRPr="00E65544">
              <w:rPr>
                <w:rFonts w:ascii="Times New Roman" w:eastAsia="Times New Roman" w:hAnsi="Times New Roman" w:cs="Times New Roman"/>
                <w:b/>
                <w:color w:val="000000"/>
                <w:w w:val="97"/>
                <w:sz w:val="24"/>
                <w:szCs w:val="24"/>
              </w:rPr>
              <w:t>Знакомство со скульптурными памятниками героям и мемориальными комплексами.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6" w:after="0" w:line="233"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6" w:after="0" w:line="233"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6" w:after="0" w:line="233"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330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6" w:after="0" w:line="252"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Собрать необходимый материал, исследовать, совершить виртуальное путешествие к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наиболее значительным мемориальным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комплексам нашей страны, а также к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региональным памятникам (с учётом места проживания ребёнка).;</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6" w:after="0" w:line="250" w:lineRule="auto"/>
              <w:ind w:left="74" w:right="144"/>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Устный опрос; Тематическая работа;</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6" w:after="0" w:line="252"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 xml:space="preserve">Образовательные ресурсы в помощь учителю ИЗО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 xml:space="preserve">http: //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multiurok.ru›blog/polieznyie-ssylki-dlia…izo…</w:t>
            </w:r>
          </w:p>
          <w:p w:rsidR="00986377" w:rsidRPr="00E65544" w:rsidRDefault="00986377" w:rsidP="00E65544">
            <w:pPr>
              <w:autoSpaceDE w:val="0"/>
              <w:autoSpaceDN w:val="0"/>
              <w:spacing w:before="210" w:after="0" w:line="245"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Российская электронная школа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 xml:space="preserve">: // </w:t>
            </w:r>
            <w:r w:rsidRPr="00E65544">
              <w:rPr>
                <w:rFonts w:ascii="Times New Roman" w:eastAsia="Times New Roman" w:hAnsi="Times New Roman" w:cs="Times New Roman"/>
                <w:color w:val="000000"/>
                <w:w w:val="97"/>
                <w:sz w:val="24"/>
                <w:szCs w:val="24"/>
                <w:lang w:val="en-US"/>
              </w:rPr>
              <w:t>resh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edu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2" w:after="0" w:line="252"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ucportal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Всероссийский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ЗАВУЧ. ИНФО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20" w:after="0" w:line="247" w:lineRule="auto"/>
              <w:ind w:left="72" w:right="288"/>
              <w:rPr>
                <w:rFonts w:ascii="Cambria" w:eastAsia="MS Mincho" w:hAnsi="Cambria" w:cs="Times New Roman"/>
                <w:sz w:val="24"/>
                <w:szCs w:val="24"/>
              </w:rPr>
            </w:pPr>
            <w:proofErr w:type="gramStart"/>
            <w:r w:rsidRPr="00E65544">
              <w:rPr>
                <w:rFonts w:ascii="Times New Roman" w:eastAsia="Times New Roman" w:hAnsi="Times New Roman" w:cs="Times New Roman"/>
                <w:color w:val="000000"/>
                <w:w w:val="97"/>
                <w:sz w:val="24"/>
                <w:szCs w:val="24"/>
                <w:lang w:val="en-US"/>
              </w:rPr>
              <w:t>zavuch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info</w:t>
            </w:r>
            <w:proofErr w:type="gramEnd"/>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Интернет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Pro</w:t>
            </w:r>
            <w:r w:rsidRPr="00E65544">
              <w:rPr>
                <w:rFonts w:ascii="Times New Roman" w:eastAsia="Times New Roman" w:hAnsi="Times New Roman" w:cs="Times New Roman"/>
                <w:color w:val="000000"/>
                <w:w w:val="97"/>
                <w:sz w:val="24"/>
                <w:szCs w:val="24"/>
              </w:rPr>
              <w:t>Школу.</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20" w:after="0" w:line="233"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proshkolu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p>
          <w:p w:rsidR="00986377" w:rsidRPr="00E65544" w:rsidRDefault="00986377" w:rsidP="00E65544">
            <w:pPr>
              <w:autoSpaceDE w:val="0"/>
              <w:autoSpaceDN w:val="0"/>
              <w:spacing w:before="210" w:after="0" w:line="250"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C</w:t>
            </w:r>
            <w:r w:rsidRPr="00E65544">
              <w:rPr>
                <w:rFonts w:ascii="Times New Roman" w:eastAsia="Times New Roman" w:hAnsi="Times New Roman" w:cs="Times New Roman"/>
                <w:color w:val="000000"/>
                <w:w w:val="97"/>
                <w:sz w:val="24"/>
                <w:szCs w:val="24"/>
              </w:rPr>
              <w:t xml:space="preserve">оциальная сеть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работников образования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nsportal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0" w:after="0" w:line="245"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Сайт Инфоурок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infourok</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tc>
      </w:tr>
    </w:tbl>
    <w:p w:rsidR="00986377" w:rsidRPr="00E65544" w:rsidRDefault="00986377" w:rsidP="00986377">
      <w:pPr>
        <w:autoSpaceDE w:val="0"/>
        <w:autoSpaceDN w:val="0"/>
        <w:spacing w:after="0" w:line="14" w:lineRule="exact"/>
        <w:rPr>
          <w:rFonts w:ascii="Cambria" w:eastAsia="MS Mincho" w:hAnsi="Cambria" w:cs="Times New Roman"/>
          <w:sz w:val="24"/>
          <w:szCs w:val="24"/>
        </w:rPr>
      </w:pPr>
    </w:p>
    <w:p w:rsidR="00986377" w:rsidRPr="00E65544" w:rsidRDefault="00986377" w:rsidP="00986377">
      <w:pPr>
        <w:rPr>
          <w:rFonts w:ascii="Cambria" w:eastAsia="MS Mincho" w:hAnsi="Cambria" w:cs="Times New Roman"/>
          <w:sz w:val="24"/>
          <w:szCs w:val="24"/>
        </w:rPr>
        <w:sectPr w:rsidR="00986377" w:rsidRPr="00E65544">
          <w:pgSz w:w="16840" w:h="11900"/>
          <w:pgMar w:top="284" w:right="640" w:bottom="298" w:left="666" w:header="720" w:footer="720" w:gutter="0"/>
          <w:cols w:space="720" w:equalWidth="0">
            <w:col w:w="15534" w:space="0"/>
          </w:cols>
          <w:docGrid w:linePitch="360"/>
        </w:sectPr>
      </w:pPr>
    </w:p>
    <w:p w:rsidR="00986377" w:rsidRPr="00E65544" w:rsidRDefault="00986377" w:rsidP="00986377">
      <w:pPr>
        <w:autoSpaceDE w:val="0"/>
        <w:autoSpaceDN w:val="0"/>
        <w:spacing w:after="66" w:line="220" w:lineRule="exact"/>
        <w:rPr>
          <w:rFonts w:ascii="Cambria" w:eastAsia="MS Mincho" w:hAnsi="Cambria" w:cs="Times New Roman"/>
          <w:sz w:val="24"/>
          <w:szCs w:val="24"/>
        </w:rPr>
      </w:pPr>
    </w:p>
    <w:tbl>
      <w:tblPr>
        <w:tblW w:w="0" w:type="auto"/>
        <w:tblInd w:w="6" w:type="dxa"/>
        <w:tblLayout w:type="fixed"/>
        <w:tblLook w:val="04A0" w:firstRow="1" w:lastRow="0" w:firstColumn="1" w:lastColumn="0" w:noHBand="0" w:noVBand="1"/>
      </w:tblPr>
      <w:tblGrid>
        <w:gridCol w:w="396"/>
        <w:gridCol w:w="4972"/>
        <w:gridCol w:w="528"/>
        <w:gridCol w:w="1104"/>
        <w:gridCol w:w="1140"/>
        <w:gridCol w:w="3300"/>
        <w:gridCol w:w="1238"/>
        <w:gridCol w:w="2018"/>
      </w:tblGrid>
      <w:tr w:rsidR="00986377" w:rsidRPr="00E65544" w:rsidTr="00E65544">
        <w:trPr>
          <w:trHeight w:hRule="exact" w:val="495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jc w:val="center"/>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3.2.</w:t>
            </w:r>
          </w:p>
        </w:tc>
        <w:tc>
          <w:tcPr>
            <w:tcW w:w="4972"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47" w:lineRule="auto"/>
              <w:ind w:left="72" w:right="144"/>
              <w:rPr>
                <w:rFonts w:ascii="Cambria" w:eastAsia="MS Mincho" w:hAnsi="Cambria" w:cs="Times New Roman"/>
                <w:sz w:val="24"/>
                <w:szCs w:val="24"/>
                <w:lang w:val="en-US"/>
              </w:rPr>
            </w:pPr>
            <w:r w:rsidRPr="00E65544">
              <w:rPr>
                <w:rFonts w:ascii="Times New Roman" w:eastAsia="Times New Roman" w:hAnsi="Times New Roman" w:cs="Times New Roman"/>
                <w:b/>
                <w:color w:val="000000"/>
                <w:w w:val="97"/>
                <w:sz w:val="24"/>
                <w:szCs w:val="24"/>
              </w:rPr>
              <w:t xml:space="preserve">Создание эскиза памятника народному герою. Работа с </w:t>
            </w:r>
            <w:r w:rsidRPr="00E65544">
              <w:rPr>
                <w:rFonts w:ascii="Cambria" w:eastAsia="MS Mincho" w:hAnsi="Cambria" w:cs="Times New Roman"/>
                <w:sz w:val="24"/>
                <w:szCs w:val="24"/>
              </w:rPr>
              <w:br/>
            </w:r>
            <w:r w:rsidRPr="00E65544">
              <w:rPr>
                <w:rFonts w:ascii="Times New Roman" w:eastAsia="Times New Roman" w:hAnsi="Times New Roman" w:cs="Times New Roman"/>
                <w:b/>
                <w:color w:val="000000"/>
                <w:w w:val="97"/>
                <w:sz w:val="24"/>
                <w:szCs w:val="24"/>
              </w:rPr>
              <w:t xml:space="preserve">пластилином или глиной. </w:t>
            </w:r>
            <w:r w:rsidRPr="00E65544">
              <w:rPr>
                <w:rFonts w:ascii="Times New Roman" w:eastAsia="Times New Roman" w:hAnsi="Times New Roman" w:cs="Times New Roman"/>
                <w:b/>
                <w:color w:val="000000"/>
                <w:w w:val="97"/>
                <w:sz w:val="24"/>
                <w:szCs w:val="24"/>
                <w:lang w:val="en-US"/>
              </w:rPr>
              <w:t>Выражение значительности, трагизма и победительной сил.</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330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2" w:lineRule="auto"/>
              <w:ind w:left="72" w:right="144"/>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Сделать зарисовки мемориальных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памятников.;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Создать из пластилина свой эскиз памятника выбранному герою или участвовать в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коллективной разработке проекта макета мемориального комплекса;</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47" w:lineRule="auto"/>
              <w:ind w:left="74" w:right="144"/>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Устный опрос; Тематическая работа; ;</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2"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 xml:space="preserve">Образовательные ресурсы в помощь учителю ИЗО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 xml:space="preserve">http: //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multiurok.ru›blog/polieznyie-ssylki-dlia…izo…</w:t>
            </w:r>
          </w:p>
          <w:p w:rsidR="00986377" w:rsidRPr="00E65544" w:rsidRDefault="00986377" w:rsidP="00E65544">
            <w:pPr>
              <w:autoSpaceDE w:val="0"/>
              <w:autoSpaceDN w:val="0"/>
              <w:spacing w:before="212" w:after="0" w:line="245"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Российская электронная школа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 xml:space="preserve">: // </w:t>
            </w:r>
            <w:r w:rsidRPr="00E65544">
              <w:rPr>
                <w:rFonts w:ascii="Times New Roman" w:eastAsia="Times New Roman" w:hAnsi="Times New Roman" w:cs="Times New Roman"/>
                <w:color w:val="000000"/>
                <w:w w:val="97"/>
                <w:sz w:val="24"/>
                <w:szCs w:val="24"/>
                <w:lang w:val="en-US"/>
              </w:rPr>
              <w:t>resh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edu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2" w:after="0" w:line="252"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ucportal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Всероссийский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ЗАВУЧ. ИНФО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18" w:after="0" w:line="250" w:lineRule="auto"/>
              <w:ind w:left="72" w:right="288"/>
              <w:rPr>
                <w:rFonts w:ascii="Cambria" w:eastAsia="MS Mincho" w:hAnsi="Cambria" w:cs="Times New Roman"/>
                <w:sz w:val="24"/>
                <w:szCs w:val="24"/>
              </w:rPr>
            </w:pPr>
            <w:proofErr w:type="gramStart"/>
            <w:r w:rsidRPr="00E65544">
              <w:rPr>
                <w:rFonts w:ascii="Times New Roman" w:eastAsia="Times New Roman" w:hAnsi="Times New Roman" w:cs="Times New Roman"/>
                <w:color w:val="000000"/>
                <w:w w:val="97"/>
                <w:sz w:val="24"/>
                <w:szCs w:val="24"/>
                <w:lang w:val="en-US"/>
              </w:rPr>
              <w:t>zavuch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info</w:t>
            </w:r>
            <w:proofErr w:type="gramEnd"/>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Интернет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Pro</w:t>
            </w:r>
            <w:r w:rsidRPr="00E65544">
              <w:rPr>
                <w:rFonts w:ascii="Times New Roman" w:eastAsia="Times New Roman" w:hAnsi="Times New Roman" w:cs="Times New Roman"/>
                <w:color w:val="000000"/>
                <w:w w:val="97"/>
                <w:sz w:val="24"/>
                <w:szCs w:val="24"/>
              </w:rPr>
              <w:t>Школу.</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18" w:after="0" w:line="233"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proshkolu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p>
          <w:p w:rsidR="00986377" w:rsidRPr="00E65544" w:rsidRDefault="00986377" w:rsidP="00E65544">
            <w:pPr>
              <w:autoSpaceDE w:val="0"/>
              <w:autoSpaceDN w:val="0"/>
              <w:spacing w:before="212" w:after="0" w:line="247"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C</w:t>
            </w:r>
            <w:r w:rsidRPr="00E65544">
              <w:rPr>
                <w:rFonts w:ascii="Times New Roman" w:eastAsia="Times New Roman" w:hAnsi="Times New Roman" w:cs="Times New Roman"/>
                <w:color w:val="000000"/>
                <w:w w:val="97"/>
                <w:sz w:val="24"/>
                <w:szCs w:val="24"/>
              </w:rPr>
              <w:t xml:space="preserve">оциальная сеть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работников образования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nsportal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2" w:after="0" w:line="245"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Сайт Инфоурок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infourok</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tc>
      </w:tr>
      <w:tr w:rsidR="00986377" w:rsidRPr="00E65544" w:rsidTr="00E65544">
        <w:trPr>
          <w:gridAfter w:val="5"/>
          <w:wAfter w:w="8800" w:type="dxa"/>
          <w:trHeight w:hRule="exact" w:val="348"/>
        </w:trPr>
        <w:tc>
          <w:tcPr>
            <w:tcW w:w="536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Итого по модулю 3</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2</w:t>
            </w:r>
          </w:p>
        </w:tc>
      </w:tr>
      <w:tr w:rsidR="00986377" w:rsidRPr="00E65544" w:rsidTr="00E65544">
        <w:trPr>
          <w:trHeight w:hRule="exact" w:val="493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6" w:after="0" w:line="233" w:lineRule="auto"/>
              <w:jc w:val="center"/>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4.1.</w:t>
            </w:r>
          </w:p>
        </w:tc>
        <w:tc>
          <w:tcPr>
            <w:tcW w:w="4972"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6" w:after="0" w:line="252" w:lineRule="auto"/>
              <w:ind w:left="72"/>
              <w:rPr>
                <w:rFonts w:ascii="Cambria" w:eastAsia="MS Mincho" w:hAnsi="Cambria" w:cs="Times New Roman"/>
                <w:sz w:val="24"/>
                <w:szCs w:val="24"/>
              </w:rPr>
            </w:pPr>
            <w:r w:rsidRPr="00E65544">
              <w:rPr>
                <w:rFonts w:ascii="Times New Roman" w:eastAsia="Times New Roman" w:hAnsi="Times New Roman" w:cs="Times New Roman"/>
                <w:b/>
                <w:color w:val="000000"/>
                <w:w w:val="97"/>
                <w:sz w:val="24"/>
                <w:szCs w:val="24"/>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6" w:after="0" w:line="233"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6" w:after="0" w:line="233"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6" w:after="0" w:line="233"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330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6" w:after="0" w:line="254" w:lineRule="auto"/>
              <w:ind w:left="72" w:right="144"/>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Исследовать и сделать зарисовки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особенностей, характерных для орнаментов разных народов или культурных эпох.;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Показать в рисунках традиции использования орнаментов в архитектуре, одежде,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оформлении предметов быта выбранной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народной культуры или исторической эпохи.; Исследовать и показать в практической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творческой работе орнаменты, характерные для традиций отечественной культуры.;</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6" w:after="0" w:line="250" w:lineRule="auto"/>
              <w:ind w:left="74" w:right="144"/>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Устный опрос; Тематическая работа;</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6" w:after="0" w:line="252"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 xml:space="preserve">Образовательные ресурсы в помощь учителю ИЗО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 xml:space="preserve">http: //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multiurok.ru›blog/polieznyie-ssylki-dlia…izo…</w:t>
            </w:r>
          </w:p>
          <w:p w:rsidR="00986377" w:rsidRPr="00E65544" w:rsidRDefault="00986377" w:rsidP="00E65544">
            <w:pPr>
              <w:autoSpaceDE w:val="0"/>
              <w:autoSpaceDN w:val="0"/>
              <w:spacing w:before="210" w:after="0" w:line="245"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Российская электронная школа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 xml:space="preserve">: // </w:t>
            </w:r>
            <w:r w:rsidRPr="00E65544">
              <w:rPr>
                <w:rFonts w:ascii="Times New Roman" w:eastAsia="Times New Roman" w:hAnsi="Times New Roman" w:cs="Times New Roman"/>
                <w:color w:val="000000"/>
                <w:w w:val="97"/>
                <w:sz w:val="24"/>
                <w:szCs w:val="24"/>
                <w:lang w:val="en-US"/>
              </w:rPr>
              <w:t>resh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edu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2" w:after="0" w:line="252"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ucportal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Всероссийский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ЗАВУЧ. ИНФО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20" w:after="0" w:line="247" w:lineRule="auto"/>
              <w:ind w:left="72" w:right="288"/>
              <w:rPr>
                <w:rFonts w:ascii="Cambria" w:eastAsia="MS Mincho" w:hAnsi="Cambria" w:cs="Times New Roman"/>
                <w:sz w:val="24"/>
                <w:szCs w:val="24"/>
              </w:rPr>
            </w:pPr>
            <w:proofErr w:type="gramStart"/>
            <w:r w:rsidRPr="00E65544">
              <w:rPr>
                <w:rFonts w:ascii="Times New Roman" w:eastAsia="Times New Roman" w:hAnsi="Times New Roman" w:cs="Times New Roman"/>
                <w:color w:val="000000"/>
                <w:w w:val="97"/>
                <w:sz w:val="24"/>
                <w:szCs w:val="24"/>
                <w:lang w:val="en-US"/>
              </w:rPr>
              <w:t>zavuch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info</w:t>
            </w:r>
            <w:proofErr w:type="gramEnd"/>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Интернет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Pro</w:t>
            </w:r>
            <w:r w:rsidRPr="00E65544">
              <w:rPr>
                <w:rFonts w:ascii="Times New Roman" w:eastAsia="Times New Roman" w:hAnsi="Times New Roman" w:cs="Times New Roman"/>
                <w:color w:val="000000"/>
                <w:w w:val="97"/>
                <w:sz w:val="24"/>
                <w:szCs w:val="24"/>
              </w:rPr>
              <w:t>Школу.</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20" w:after="0" w:line="233"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proshkolu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p>
          <w:p w:rsidR="00986377" w:rsidRPr="00E65544" w:rsidRDefault="00986377" w:rsidP="00E65544">
            <w:pPr>
              <w:autoSpaceDE w:val="0"/>
              <w:autoSpaceDN w:val="0"/>
              <w:spacing w:before="210" w:after="0" w:line="250"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C</w:t>
            </w:r>
            <w:r w:rsidRPr="00E65544">
              <w:rPr>
                <w:rFonts w:ascii="Times New Roman" w:eastAsia="Times New Roman" w:hAnsi="Times New Roman" w:cs="Times New Roman"/>
                <w:color w:val="000000"/>
                <w:w w:val="97"/>
                <w:sz w:val="24"/>
                <w:szCs w:val="24"/>
              </w:rPr>
              <w:t xml:space="preserve">оциальная сеть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работников образования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nsportal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0" w:after="0" w:line="245"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Сайт Инфоурок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infourok</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tc>
      </w:tr>
    </w:tbl>
    <w:p w:rsidR="00986377" w:rsidRPr="00E65544" w:rsidRDefault="00986377" w:rsidP="00986377">
      <w:pPr>
        <w:autoSpaceDE w:val="0"/>
        <w:autoSpaceDN w:val="0"/>
        <w:spacing w:after="0" w:line="14" w:lineRule="exact"/>
        <w:rPr>
          <w:rFonts w:ascii="Cambria" w:eastAsia="MS Mincho" w:hAnsi="Cambria" w:cs="Times New Roman"/>
          <w:sz w:val="24"/>
          <w:szCs w:val="24"/>
        </w:rPr>
      </w:pPr>
    </w:p>
    <w:p w:rsidR="00986377" w:rsidRPr="00E65544" w:rsidRDefault="00986377" w:rsidP="00986377">
      <w:pPr>
        <w:rPr>
          <w:rFonts w:ascii="Cambria" w:eastAsia="MS Mincho" w:hAnsi="Cambria" w:cs="Times New Roman"/>
          <w:sz w:val="24"/>
          <w:szCs w:val="24"/>
        </w:rPr>
        <w:sectPr w:rsidR="00986377" w:rsidRPr="00E65544">
          <w:pgSz w:w="16840" w:h="11900"/>
          <w:pgMar w:top="284" w:right="640" w:bottom="352" w:left="666" w:header="720" w:footer="720" w:gutter="0"/>
          <w:cols w:space="720" w:equalWidth="0">
            <w:col w:w="15534" w:space="0"/>
          </w:cols>
          <w:docGrid w:linePitch="360"/>
        </w:sectPr>
      </w:pPr>
    </w:p>
    <w:p w:rsidR="00986377" w:rsidRPr="00E65544" w:rsidRDefault="00986377" w:rsidP="00986377">
      <w:pPr>
        <w:autoSpaceDE w:val="0"/>
        <w:autoSpaceDN w:val="0"/>
        <w:spacing w:after="66" w:line="220" w:lineRule="exact"/>
        <w:rPr>
          <w:rFonts w:ascii="Cambria" w:eastAsia="MS Mincho" w:hAnsi="Cambria" w:cs="Times New Roman"/>
          <w:sz w:val="24"/>
          <w:szCs w:val="24"/>
        </w:rPr>
      </w:pPr>
    </w:p>
    <w:tbl>
      <w:tblPr>
        <w:tblW w:w="0" w:type="auto"/>
        <w:tblInd w:w="6" w:type="dxa"/>
        <w:tblLayout w:type="fixed"/>
        <w:tblLook w:val="04A0" w:firstRow="1" w:lastRow="0" w:firstColumn="1" w:lastColumn="0" w:noHBand="0" w:noVBand="1"/>
      </w:tblPr>
      <w:tblGrid>
        <w:gridCol w:w="396"/>
        <w:gridCol w:w="4972"/>
        <w:gridCol w:w="528"/>
        <w:gridCol w:w="1104"/>
        <w:gridCol w:w="1140"/>
        <w:gridCol w:w="3300"/>
        <w:gridCol w:w="1238"/>
        <w:gridCol w:w="2018"/>
      </w:tblGrid>
      <w:tr w:rsidR="00986377" w:rsidRPr="00E65544" w:rsidTr="00E65544">
        <w:trPr>
          <w:trHeight w:hRule="exact" w:val="495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jc w:val="center"/>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4.2.</w:t>
            </w:r>
          </w:p>
        </w:tc>
        <w:tc>
          <w:tcPr>
            <w:tcW w:w="4972"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47" w:lineRule="auto"/>
              <w:ind w:left="72"/>
              <w:rPr>
                <w:rFonts w:ascii="Cambria" w:eastAsia="MS Mincho" w:hAnsi="Cambria" w:cs="Times New Roman"/>
                <w:sz w:val="24"/>
                <w:szCs w:val="24"/>
              </w:rPr>
            </w:pPr>
            <w:r w:rsidRPr="00E65544">
              <w:rPr>
                <w:rFonts w:ascii="Times New Roman" w:eastAsia="Times New Roman" w:hAnsi="Times New Roman" w:cs="Times New Roman"/>
                <w:b/>
                <w:color w:val="000000"/>
                <w:w w:val="97"/>
                <w:sz w:val="24"/>
                <w:szCs w:val="24"/>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330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2"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Исследовать и показать в своей творческой работе традиционные мотивы и символы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русской народной культуры (деревянная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резьба и роспись по дереву, вышивка, декор головных уборов, орнаменты, характерные для предметов быта).;</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47" w:lineRule="auto"/>
              <w:ind w:left="74" w:right="144"/>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Устный опрос; Тематическая работа;</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2"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 xml:space="preserve">Образовательные ресурсы в помощь учителю ИЗО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 xml:space="preserve">http: //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multiurok.ru›blog/polieznyie-ssylki-dlia…izo…</w:t>
            </w:r>
          </w:p>
          <w:p w:rsidR="00986377" w:rsidRPr="00E65544" w:rsidRDefault="00986377" w:rsidP="00E65544">
            <w:pPr>
              <w:autoSpaceDE w:val="0"/>
              <w:autoSpaceDN w:val="0"/>
              <w:spacing w:before="212" w:after="0" w:line="245"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Российская электронная школа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 xml:space="preserve">: // </w:t>
            </w:r>
            <w:r w:rsidRPr="00E65544">
              <w:rPr>
                <w:rFonts w:ascii="Times New Roman" w:eastAsia="Times New Roman" w:hAnsi="Times New Roman" w:cs="Times New Roman"/>
                <w:color w:val="000000"/>
                <w:w w:val="97"/>
                <w:sz w:val="24"/>
                <w:szCs w:val="24"/>
                <w:lang w:val="en-US"/>
              </w:rPr>
              <w:t>resh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edu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2" w:after="0" w:line="252"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ucportal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Всероссийский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ЗАВУЧ. ИНФО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18" w:after="0" w:line="250" w:lineRule="auto"/>
              <w:ind w:left="72" w:right="288"/>
              <w:rPr>
                <w:rFonts w:ascii="Cambria" w:eastAsia="MS Mincho" w:hAnsi="Cambria" w:cs="Times New Roman"/>
                <w:sz w:val="24"/>
                <w:szCs w:val="24"/>
              </w:rPr>
            </w:pPr>
            <w:proofErr w:type="gramStart"/>
            <w:r w:rsidRPr="00E65544">
              <w:rPr>
                <w:rFonts w:ascii="Times New Roman" w:eastAsia="Times New Roman" w:hAnsi="Times New Roman" w:cs="Times New Roman"/>
                <w:color w:val="000000"/>
                <w:w w:val="97"/>
                <w:sz w:val="24"/>
                <w:szCs w:val="24"/>
                <w:lang w:val="en-US"/>
              </w:rPr>
              <w:t>zavuch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info</w:t>
            </w:r>
            <w:proofErr w:type="gramEnd"/>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Интернет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Pro</w:t>
            </w:r>
            <w:r w:rsidRPr="00E65544">
              <w:rPr>
                <w:rFonts w:ascii="Times New Roman" w:eastAsia="Times New Roman" w:hAnsi="Times New Roman" w:cs="Times New Roman"/>
                <w:color w:val="000000"/>
                <w:w w:val="97"/>
                <w:sz w:val="24"/>
                <w:szCs w:val="24"/>
              </w:rPr>
              <w:t>Школу.</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18" w:after="0" w:line="233"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proshkolu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p>
          <w:p w:rsidR="00986377" w:rsidRPr="00E65544" w:rsidRDefault="00986377" w:rsidP="00E65544">
            <w:pPr>
              <w:autoSpaceDE w:val="0"/>
              <w:autoSpaceDN w:val="0"/>
              <w:spacing w:before="212" w:after="0" w:line="247"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C</w:t>
            </w:r>
            <w:r w:rsidRPr="00E65544">
              <w:rPr>
                <w:rFonts w:ascii="Times New Roman" w:eastAsia="Times New Roman" w:hAnsi="Times New Roman" w:cs="Times New Roman"/>
                <w:color w:val="000000"/>
                <w:w w:val="97"/>
                <w:sz w:val="24"/>
                <w:szCs w:val="24"/>
              </w:rPr>
              <w:t xml:space="preserve">оциальная сеть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работников образования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nsportal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2" w:after="0" w:line="245"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Сайт Инфоурок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infourok</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tc>
      </w:tr>
      <w:tr w:rsidR="00986377" w:rsidRPr="00E65544" w:rsidTr="00E65544">
        <w:trPr>
          <w:trHeight w:hRule="exact" w:val="494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jc w:val="center"/>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4.3.</w:t>
            </w:r>
          </w:p>
        </w:tc>
        <w:tc>
          <w:tcPr>
            <w:tcW w:w="4972"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45" w:lineRule="auto"/>
              <w:ind w:left="72"/>
              <w:rPr>
                <w:rFonts w:ascii="Cambria" w:eastAsia="MS Mincho" w:hAnsi="Cambria" w:cs="Times New Roman"/>
                <w:sz w:val="24"/>
                <w:szCs w:val="24"/>
              </w:rPr>
            </w:pPr>
            <w:r w:rsidRPr="00E65544">
              <w:rPr>
                <w:rFonts w:ascii="Times New Roman" w:eastAsia="Times New Roman" w:hAnsi="Times New Roman" w:cs="Times New Roman"/>
                <w:b/>
                <w:color w:val="000000"/>
                <w:w w:val="97"/>
                <w:sz w:val="24"/>
                <w:szCs w:val="24"/>
              </w:rPr>
              <w:t>Орнаментальное украшение каменной архитектуры в памятниках русской культуры, каменная резьба, роспись стен, изразцы.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330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47"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Исследовать и показать в практической творческой работе орнаменты, характерные для традиций отечественной культуры.;</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47" w:lineRule="auto"/>
              <w:ind w:left="74" w:right="144"/>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Устный опрос; Тематическая работа;</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2"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 xml:space="preserve">Образовательные ресурсы в помощь учителю ИЗО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 xml:space="preserve">http: //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multiurok.ru›blog/polieznyie-ssylki-dlia…izo…</w:t>
            </w:r>
          </w:p>
          <w:p w:rsidR="00986377" w:rsidRPr="00E65544" w:rsidRDefault="00986377" w:rsidP="00E65544">
            <w:pPr>
              <w:autoSpaceDE w:val="0"/>
              <w:autoSpaceDN w:val="0"/>
              <w:spacing w:before="210" w:after="0" w:line="245"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Российская электронная школа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 xml:space="preserve">: // </w:t>
            </w:r>
            <w:r w:rsidRPr="00E65544">
              <w:rPr>
                <w:rFonts w:ascii="Times New Roman" w:eastAsia="Times New Roman" w:hAnsi="Times New Roman" w:cs="Times New Roman"/>
                <w:color w:val="000000"/>
                <w:w w:val="97"/>
                <w:sz w:val="24"/>
                <w:szCs w:val="24"/>
                <w:lang w:val="en-US"/>
              </w:rPr>
              <w:t>resh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edu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0" w:after="0" w:line="252"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ucportal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Всероссийский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ЗАВУЧ. ИНФО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20" w:after="0" w:line="247" w:lineRule="auto"/>
              <w:ind w:left="72" w:right="288"/>
              <w:rPr>
                <w:rFonts w:ascii="Cambria" w:eastAsia="MS Mincho" w:hAnsi="Cambria" w:cs="Times New Roman"/>
                <w:sz w:val="24"/>
                <w:szCs w:val="24"/>
              </w:rPr>
            </w:pPr>
            <w:proofErr w:type="gramStart"/>
            <w:r w:rsidRPr="00E65544">
              <w:rPr>
                <w:rFonts w:ascii="Times New Roman" w:eastAsia="Times New Roman" w:hAnsi="Times New Roman" w:cs="Times New Roman"/>
                <w:color w:val="000000"/>
                <w:w w:val="97"/>
                <w:sz w:val="24"/>
                <w:szCs w:val="24"/>
                <w:lang w:val="en-US"/>
              </w:rPr>
              <w:t>zavuch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info</w:t>
            </w:r>
            <w:proofErr w:type="gramEnd"/>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Интернет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Pro</w:t>
            </w:r>
            <w:r w:rsidRPr="00E65544">
              <w:rPr>
                <w:rFonts w:ascii="Times New Roman" w:eastAsia="Times New Roman" w:hAnsi="Times New Roman" w:cs="Times New Roman"/>
                <w:color w:val="000000"/>
                <w:w w:val="97"/>
                <w:sz w:val="24"/>
                <w:szCs w:val="24"/>
              </w:rPr>
              <w:t>Школу.</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20" w:after="0" w:line="230"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proshkolu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p>
          <w:p w:rsidR="00986377" w:rsidRPr="00E65544" w:rsidRDefault="00986377" w:rsidP="00E65544">
            <w:pPr>
              <w:autoSpaceDE w:val="0"/>
              <w:autoSpaceDN w:val="0"/>
              <w:spacing w:before="212" w:after="0" w:line="250"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C</w:t>
            </w:r>
            <w:r w:rsidRPr="00E65544">
              <w:rPr>
                <w:rFonts w:ascii="Times New Roman" w:eastAsia="Times New Roman" w:hAnsi="Times New Roman" w:cs="Times New Roman"/>
                <w:color w:val="000000"/>
                <w:w w:val="97"/>
                <w:sz w:val="24"/>
                <w:szCs w:val="24"/>
              </w:rPr>
              <w:t xml:space="preserve">оциальная сеть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работников образования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nsportal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0" w:after="0" w:line="245"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Сайт Инфоурок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infourok</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tc>
      </w:tr>
    </w:tbl>
    <w:p w:rsidR="00986377" w:rsidRPr="00E65544" w:rsidRDefault="00986377" w:rsidP="00986377">
      <w:pPr>
        <w:autoSpaceDE w:val="0"/>
        <w:autoSpaceDN w:val="0"/>
        <w:spacing w:after="0" w:line="14" w:lineRule="exact"/>
        <w:rPr>
          <w:rFonts w:ascii="Cambria" w:eastAsia="MS Mincho" w:hAnsi="Cambria" w:cs="Times New Roman"/>
          <w:sz w:val="24"/>
          <w:szCs w:val="24"/>
        </w:rPr>
      </w:pPr>
    </w:p>
    <w:p w:rsidR="00986377" w:rsidRPr="00E65544" w:rsidRDefault="00986377" w:rsidP="00986377">
      <w:pPr>
        <w:rPr>
          <w:rFonts w:ascii="Cambria" w:eastAsia="MS Mincho" w:hAnsi="Cambria" w:cs="Times New Roman"/>
          <w:sz w:val="24"/>
          <w:szCs w:val="24"/>
        </w:rPr>
        <w:sectPr w:rsidR="00986377" w:rsidRPr="00E65544">
          <w:pgSz w:w="16840" w:h="11900"/>
          <w:pgMar w:top="284" w:right="640" w:bottom="700" w:left="666" w:header="720" w:footer="720" w:gutter="0"/>
          <w:cols w:space="720" w:equalWidth="0">
            <w:col w:w="15534" w:space="0"/>
          </w:cols>
          <w:docGrid w:linePitch="360"/>
        </w:sectPr>
      </w:pPr>
    </w:p>
    <w:p w:rsidR="00986377" w:rsidRPr="00E65544" w:rsidRDefault="00986377" w:rsidP="00986377">
      <w:pPr>
        <w:autoSpaceDE w:val="0"/>
        <w:autoSpaceDN w:val="0"/>
        <w:spacing w:after="66" w:line="220" w:lineRule="exact"/>
        <w:rPr>
          <w:rFonts w:ascii="Cambria" w:eastAsia="MS Mincho" w:hAnsi="Cambria" w:cs="Times New Roman"/>
          <w:sz w:val="24"/>
          <w:szCs w:val="24"/>
        </w:rPr>
      </w:pPr>
    </w:p>
    <w:tbl>
      <w:tblPr>
        <w:tblW w:w="0" w:type="auto"/>
        <w:tblInd w:w="6" w:type="dxa"/>
        <w:tblLayout w:type="fixed"/>
        <w:tblLook w:val="04A0" w:firstRow="1" w:lastRow="0" w:firstColumn="1" w:lastColumn="0" w:noHBand="0" w:noVBand="1"/>
      </w:tblPr>
      <w:tblGrid>
        <w:gridCol w:w="396"/>
        <w:gridCol w:w="4972"/>
        <w:gridCol w:w="528"/>
        <w:gridCol w:w="1104"/>
        <w:gridCol w:w="1140"/>
        <w:gridCol w:w="3300"/>
        <w:gridCol w:w="1238"/>
        <w:gridCol w:w="2018"/>
      </w:tblGrid>
      <w:tr w:rsidR="00986377" w:rsidRPr="00E65544" w:rsidTr="00E65544">
        <w:trPr>
          <w:trHeight w:hRule="exact" w:val="497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jc w:val="center"/>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4.4.</w:t>
            </w:r>
          </w:p>
        </w:tc>
        <w:tc>
          <w:tcPr>
            <w:tcW w:w="4972"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0" w:lineRule="auto"/>
              <w:ind w:left="72" w:right="288"/>
              <w:rPr>
                <w:rFonts w:ascii="Cambria" w:eastAsia="MS Mincho" w:hAnsi="Cambria" w:cs="Times New Roman"/>
                <w:sz w:val="24"/>
                <w:szCs w:val="24"/>
              </w:rPr>
            </w:pPr>
            <w:r w:rsidRPr="00E65544">
              <w:rPr>
                <w:rFonts w:ascii="Times New Roman" w:eastAsia="Times New Roman" w:hAnsi="Times New Roman" w:cs="Times New Roman"/>
                <w:b/>
                <w:color w:val="000000"/>
                <w:w w:val="97"/>
                <w:sz w:val="24"/>
                <w:szCs w:val="24"/>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330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0"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Изобразить особенности мужской одежды разных сословий, демонстрируя связь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украшения костюма мужчины с родом его занятий;</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47" w:lineRule="auto"/>
              <w:ind w:left="74" w:right="144"/>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Устный опрос; Тематическая работа;</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2"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 xml:space="preserve">Образовательные ресурсы в помощь учителю ИЗО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 xml:space="preserve">http: //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multiurok.ru›blog/polieznyie-ssylki-dlia…izo…</w:t>
            </w:r>
          </w:p>
          <w:p w:rsidR="00986377" w:rsidRPr="00E65544" w:rsidRDefault="00986377" w:rsidP="00E65544">
            <w:pPr>
              <w:autoSpaceDE w:val="0"/>
              <w:autoSpaceDN w:val="0"/>
              <w:spacing w:before="212" w:after="0" w:line="245"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Российская электронная школа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 xml:space="preserve">: // </w:t>
            </w:r>
            <w:r w:rsidRPr="00E65544">
              <w:rPr>
                <w:rFonts w:ascii="Times New Roman" w:eastAsia="Times New Roman" w:hAnsi="Times New Roman" w:cs="Times New Roman"/>
                <w:color w:val="000000"/>
                <w:w w:val="97"/>
                <w:sz w:val="24"/>
                <w:szCs w:val="24"/>
                <w:lang w:val="en-US"/>
              </w:rPr>
              <w:t>resh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edu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2" w:after="0" w:line="252"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ucportal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Всероссийский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ЗАВУЧ. ИНФО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18" w:after="0" w:line="250" w:lineRule="auto"/>
              <w:ind w:left="72" w:right="288"/>
              <w:rPr>
                <w:rFonts w:ascii="Cambria" w:eastAsia="MS Mincho" w:hAnsi="Cambria" w:cs="Times New Roman"/>
                <w:sz w:val="24"/>
                <w:szCs w:val="24"/>
              </w:rPr>
            </w:pPr>
            <w:proofErr w:type="gramStart"/>
            <w:r w:rsidRPr="00E65544">
              <w:rPr>
                <w:rFonts w:ascii="Times New Roman" w:eastAsia="Times New Roman" w:hAnsi="Times New Roman" w:cs="Times New Roman"/>
                <w:color w:val="000000"/>
                <w:w w:val="97"/>
                <w:sz w:val="24"/>
                <w:szCs w:val="24"/>
                <w:lang w:val="en-US"/>
              </w:rPr>
              <w:t>zavuch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info</w:t>
            </w:r>
            <w:proofErr w:type="gramEnd"/>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Интернет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Pro</w:t>
            </w:r>
            <w:r w:rsidRPr="00E65544">
              <w:rPr>
                <w:rFonts w:ascii="Times New Roman" w:eastAsia="Times New Roman" w:hAnsi="Times New Roman" w:cs="Times New Roman"/>
                <w:color w:val="000000"/>
                <w:w w:val="97"/>
                <w:sz w:val="24"/>
                <w:szCs w:val="24"/>
              </w:rPr>
              <w:t>Школу.</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18" w:after="0" w:line="233"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proshkolu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p>
          <w:p w:rsidR="00986377" w:rsidRPr="00E65544" w:rsidRDefault="00986377" w:rsidP="00E65544">
            <w:pPr>
              <w:autoSpaceDE w:val="0"/>
              <w:autoSpaceDN w:val="0"/>
              <w:spacing w:before="212" w:after="0" w:line="247"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C</w:t>
            </w:r>
            <w:r w:rsidRPr="00E65544">
              <w:rPr>
                <w:rFonts w:ascii="Times New Roman" w:eastAsia="Times New Roman" w:hAnsi="Times New Roman" w:cs="Times New Roman"/>
                <w:color w:val="000000"/>
                <w:w w:val="97"/>
                <w:sz w:val="24"/>
                <w:szCs w:val="24"/>
              </w:rPr>
              <w:t xml:space="preserve">оциальная сеть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работников образования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nsportal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2" w:after="0" w:line="245"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Сайт Инфоурок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infourok</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tc>
      </w:tr>
      <w:tr w:rsidR="00986377" w:rsidRPr="00E65544" w:rsidTr="00E65544">
        <w:trPr>
          <w:trHeight w:hRule="exact" w:val="496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jc w:val="center"/>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4.5.</w:t>
            </w:r>
          </w:p>
        </w:tc>
        <w:tc>
          <w:tcPr>
            <w:tcW w:w="4972"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45" w:lineRule="auto"/>
              <w:ind w:left="72" w:right="576"/>
              <w:rPr>
                <w:rFonts w:ascii="Cambria" w:eastAsia="MS Mincho" w:hAnsi="Cambria" w:cs="Times New Roman"/>
                <w:sz w:val="24"/>
                <w:szCs w:val="24"/>
              </w:rPr>
            </w:pPr>
            <w:r w:rsidRPr="00E65544">
              <w:rPr>
                <w:rFonts w:ascii="Times New Roman" w:eastAsia="Times New Roman" w:hAnsi="Times New Roman" w:cs="Times New Roman"/>
                <w:b/>
                <w:color w:val="000000"/>
                <w:w w:val="97"/>
                <w:sz w:val="24"/>
                <w:szCs w:val="24"/>
              </w:rPr>
              <w:t>Женский и мужской костюмы в традициях разных народов. Своеобразие одежды разных эпох и культур.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330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2"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Создать изображение русской красавицы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в народном костюме.;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Исследовать и показать в изображениях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своеобразие представлений о красоте женских образов у разных народов.;</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47" w:lineRule="auto"/>
              <w:ind w:left="74" w:right="144"/>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Устный опрос; Тематическая работа;</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2"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 xml:space="preserve">Образовательные ресурсы в помощь учителю ИЗО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 xml:space="preserve">http: //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multiurok.ru›blog/polieznyie-ssylki-dlia…izo…</w:t>
            </w:r>
          </w:p>
          <w:p w:rsidR="00986377" w:rsidRPr="00E65544" w:rsidRDefault="00986377" w:rsidP="00E65544">
            <w:pPr>
              <w:autoSpaceDE w:val="0"/>
              <w:autoSpaceDN w:val="0"/>
              <w:spacing w:before="210" w:after="0" w:line="245"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Российская электронная школа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 xml:space="preserve">: // </w:t>
            </w:r>
            <w:r w:rsidRPr="00E65544">
              <w:rPr>
                <w:rFonts w:ascii="Times New Roman" w:eastAsia="Times New Roman" w:hAnsi="Times New Roman" w:cs="Times New Roman"/>
                <w:color w:val="000000"/>
                <w:w w:val="97"/>
                <w:sz w:val="24"/>
                <w:szCs w:val="24"/>
                <w:lang w:val="en-US"/>
              </w:rPr>
              <w:t>resh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edu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0" w:after="0" w:line="252"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ucportal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Всероссийский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ЗАВУЧ. ИНФО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20" w:after="0" w:line="247" w:lineRule="auto"/>
              <w:ind w:left="72" w:right="288"/>
              <w:rPr>
                <w:rFonts w:ascii="Cambria" w:eastAsia="MS Mincho" w:hAnsi="Cambria" w:cs="Times New Roman"/>
                <w:sz w:val="24"/>
                <w:szCs w:val="24"/>
              </w:rPr>
            </w:pPr>
            <w:proofErr w:type="gramStart"/>
            <w:r w:rsidRPr="00E65544">
              <w:rPr>
                <w:rFonts w:ascii="Times New Roman" w:eastAsia="Times New Roman" w:hAnsi="Times New Roman" w:cs="Times New Roman"/>
                <w:color w:val="000000"/>
                <w:w w:val="97"/>
                <w:sz w:val="24"/>
                <w:szCs w:val="24"/>
                <w:lang w:val="en-US"/>
              </w:rPr>
              <w:t>zavuch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info</w:t>
            </w:r>
            <w:proofErr w:type="gramEnd"/>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Интернет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Pro</w:t>
            </w:r>
            <w:r w:rsidRPr="00E65544">
              <w:rPr>
                <w:rFonts w:ascii="Times New Roman" w:eastAsia="Times New Roman" w:hAnsi="Times New Roman" w:cs="Times New Roman"/>
                <w:color w:val="000000"/>
                <w:w w:val="97"/>
                <w:sz w:val="24"/>
                <w:szCs w:val="24"/>
              </w:rPr>
              <w:t>Школу.</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20" w:after="0" w:line="230"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proshkolu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p>
          <w:p w:rsidR="00986377" w:rsidRPr="00E65544" w:rsidRDefault="00986377" w:rsidP="00E65544">
            <w:pPr>
              <w:autoSpaceDE w:val="0"/>
              <w:autoSpaceDN w:val="0"/>
              <w:spacing w:before="212" w:after="0" w:line="250"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C</w:t>
            </w:r>
            <w:r w:rsidRPr="00E65544">
              <w:rPr>
                <w:rFonts w:ascii="Times New Roman" w:eastAsia="Times New Roman" w:hAnsi="Times New Roman" w:cs="Times New Roman"/>
                <w:color w:val="000000"/>
                <w:w w:val="97"/>
                <w:sz w:val="24"/>
                <w:szCs w:val="24"/>
              </w:rPr>
              <w:t xml:space="preserve">оциальная сеть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работников образования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nsportal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0" w:after="0" w:line="245"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Сайт Инфоурок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infourok</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tc>
      </w:tr>
      <w:tr w:rsidR="00986377" w:rsidRPr="00E65544" w:rsidTr="00E65544">
        <w:trPr>
          <w:gridAfter w:val="5"/>
          <w:wAfter w:w="8800" w:type="dxa"/>
          <w:trHeight w:hRule="exact" w:val="348"/>
        </w:trPr>
        <w:tc>
          <w:tcPr>
            <w:tcW w:w="536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6" w:after="0" w:line="233"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Итого по модулю 4</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6" w:after="0" w:line="233"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5</w:t>
            </w:r>
          </w:p>
        </w:tc>
      </w:tr>
    </w:tbl>
    <w:p w:rsidR="00986377" w:rsidRPr="00E65544" w:rsidRDefault="00986377" w:rsidP="00986377">
      <w:pPr>
        <w:autoSpaceDE w:val="0"/>
        <w:autoSpaceDN w:val="0"/>
        <w:spacing w:after="0" w:line="14" w:lineRule="exact"/>
        <w:rPr>
          <w:rFonts w:ascii="Cambria" w:eastAsia="MS Mincho" w:hAnsi="Cambria" w:cs="Times New Roman"/>
          <w:sz w:val="24"/>
          <w:szCs w:val="24"/>
          <w:lang w:val="en-US"/>
        </w:rPr>
      </w:pPr>
    </w:p>
    <w:p w:rsidR="00986377" w:rsidRPr="00E65544" w:rsidRDefault="00986377" w:rsidP="00986377">
      <w:pPr>
        <w:rPr>
          <w:rFonts w:ascii="Cambria" w:eastAsia="MS Mincho" w:hAnsi="Cambria" w:cs="Times New Roman"/>
          <w:sz w:val="24"/>
          <w:szCs w:val="24"/>
          <w:lang w:val="en-US"/>
        </w:rPr>
        <w:sectPr w:rsidR="00986377" w:rsidRPr="00E65544">
          <w:pgSz w:w="16840" w:h="11900"/>
          <w:pgMar w:top="284" w:right="640" w:bottom="346" w:left="666" w:header="720" w:footer="720" w:gutter="0"/>
          <w:cols w:space="720" w:equalWidth="0">
            <w:col w:w="15534" w:space="0"/>
          </w:cols>
          <w:docGrid w:linePitch="360"/>
        </w:sectPr>
      </w:pPr>
    </w:p>
    <w:p w:rsidR="00986377" w:rsidRPr="00E65544" w:rsidRDefault="00986377" w:rsidP="00986377">
      <w:pPr>
        <w:autoSpaceDE w:val="0"/>
        <w:autoSpaceDN w:val="0"/>
        <w:spacing w:after="66" w:line="220" w:lineRule="exact"/>
        <w:rPr>
          <w:rFonts w:ascii="Cambria" w:eastAsia="MS Mincho" w:hAnsi="Cambria" w:cs="Times New Roman"/>
          <w:sz w:val="24"/>
          <w:szCs w:val="24"/>
          <w:lang w:val="en-US"/>
        </w:rPr>
      </w:pPr>
    </w:p>
    <w:tbl>
      <w:tblPr>
        <w:tblW w:w="0" w:type="auto"/>
        <w:tblInd w:w="6" w:type="dxa"/>
        <w:tblLayout w:type="fixed"/>
        <w:tblLook w:val="04A0" w:firstRow="1" w:lastRow="0" w:firstColumn="1" w:lastColumn="0" w:noHBand="0" w:noVBand="1"/>
      </w:tblPr>
      <w:tblGrid>
        <w:gridCol w:w="396"/>
        <w:gridCol w:w="4972"/>
        <w:gridCol w:w="528"/>
        <w:gridCol w:w="1104"/>
        <w:gridCol w:w="1140"/>
        <w:gridCol w:w="3300"/>
        <w:gridCol w:w="1238"/>
        <w:gridCol w:w="2018"/>
      </w:tblGrid>
      <w:tr w:rsidR="00986377" w:rsidRPr="00E65544" w:rsidTr="00E65544">
        <w:trPr>
          <w:trHeight w:hRule="exact" w:val="5114"/>
        </w:trPr>
        <w:tc>
          <w:tcPr>
            <w:tcW w:w="396" w:type="dxa"/>
            <w:tcBorders>
              <w:top w:val="single" w:sz="4" w:space="0" w:color="000000"/>
              <w:left w:val="single" w:sz="4" w:space="0" w:color="000000"/>
              <w:bottom w:val="single" w:sz="5"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jc w:val="center"/>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5.1.</w:t>
            </w:r>
          </w:p>
        </w:tc>
        <w:tc>
          <w:tcPr>
            <w:tcW w:w="4972" w:type="dxa"/>
            <w:tcBorders>
              <w:top w:val="single" w:sz="4" w:space="0" w:color="000000"/>
              <w:left w:val="single" w:sz="4" w:space="0" w:color="000000"/>
              <w:bottom w:val="single" w:sz="5"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47" w:lineRule="auto"/>
              <w:ind w:left="72" w:right="144"/>
              <w:rPr>
                <w:rFonts w:ascii="Cambria" w:eastAsia="MS Mincho" w:hAnsi="Cambria" w:cs="Times New Roman"/>
                <w:sz w:val="24"/>
                <w:szCs w:val="24"/>
              </w:rPr>
            </w:pPr>
            <w:r w:rsidRPr="00E65544">
              <w:rPr>
                <w:rFonts w:ascii="Times New Roman" w:eastAsia="Times New Roman" w:hAnsi="Times New Roman" w:cs="Times New Roman"/>
                <w:b/>
                <w:color w:val="000000"/>
                <w:w w:val="97"/>
                <w:sz w:val="24"/>
                <w:szCs w:val="24"/>
              </w:rPr>
              <w:t xml:space="preserve">Конструкция традиционных народных жилищ, их связь с </w:t>
            </w:r>
            <w:r w:rsidRPr="00E65544">
              <w:rPr>
                <w:rFonts w:ascii="Cambria" w:eastAsia="MS Mincho" w:hAnsi="Cambria" w:cs="Times New Roman"/>
                <w:sz w:val="24"/>
                <w:szCs w:val="24"/>
              </w:rPr>
              <w:br/>
            </w:r>
            <w:r w:rsidRPr="00E65544">
              <w:rPr>
                <w:rFonts w:ascii="Times New Roman" w:eastAsia="Times New Roman" w:hAnsi="Times New Roman" w:cs="Times New Roman"/>
                <w:b/>
                <w:color w:val="000000"/>
                <w:w w:val="97"/>
                <w:sz w:val="24"/>
                <w:szCs w:val="24"/>
              </w:rPr>
              <w:t>окружающей природой: дома из дерева, глины, камня; юрта и её устройство (каркасный дом); изображение традиционных жилищ.</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5"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5"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3300" w:type="dxa"/>
            <w:tcBorders>
              <w:top w:val="single" w:sz="4" w:space="0" w:color="000000"/>
              <w:left w:val="single" w:sz="4" w:space="0" w:color="000000"/>
              <w:bottom w:val="single" w:sz="5"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2"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Провести анализ архитектурных особенностей традиционных жилых построек у разных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народов.;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Понимать связь архитектуры жилого дома с природным строительным материалом,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характером труда и быта.;</w:t>
            </w:r>
          </w:p>
        </w:tc>
        <w:tc>
          <w:tcPr>
            <w:tcW w:w="1238" w:type="dxa"/>
            <w:tcBorders>
              <w:top w:val="single" w:sz="4" w:space="0" w:color="000000"/>
              <w:left w:val="single" w:sz="4" w:space="0" w:color="000000"/>
              <w:bottom w:val="single" w:sz="5"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47" w:lineRule="auto"/>
              <w:ind w:left="74" w:right="144"/>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Устный опрос; Тематическая работа;</w:t>
            </w:r>
          </w:p>
        </w:tc>
        <w:tc>
          <w:tcPr>
            <w:tcW w:w="2018" w:type="dxa"/>
            <w:tcBorders>
              <w:top w:val="single" w:sz="4" w:space="0" w:color="000000"/>
              <w:left w:val="single" w:sz="4" w:space="0" w:color="000000"/>
              <w:bottom w:val="single" w:sz="5"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2"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 xml:space="preserve">Образовательные ресурсы в помощь учителю ИЗО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 xml:space="preserve">http: //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multiurok.ru›blog/polieznyie-ssylki-dlia…izo…</w:t>
            </w:r>
          </w:p>
          <w:p w:rsidR="00986377" w:rsidRPr="00E65544" w:rsidRDefault="00986377" w:rsidP="00E65544">
            <w:pPr>
              <w:autoSpaceDE w:val="0"/>
              <w:autoSpaceDN w:val="0"/>
              <w:spacing w:before="212" w:after="0" w:line="245"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Российская электронная школа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 xml:space="preserve">: // </w:t>
            </w:r>
            <w:r w:rsidRPr="00E65544">
              <w:rPr>
                <w:rFonts w:ascii="Times New Roman" w:eastAsia="Times New Roman" w:hAnsi="Times New Roman" w:cs="Times New Roman"/>
                <w:color w:val="000000"/>
                <w:w w:val="97"/>
                <w:sz w:val="24"/>
                <w:szCs w:val="24"/>
                <w:lang w:val="en-US"/>
              </w:rPr>
              <w:t>resh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edu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2" w:after="0" w:line="252"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ucportal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Всероссийский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ЗАВУЧ. ИНФО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18" w:after="0" w:line="250" w:lineRule="auto"/>
              <w:ind w:left="72" w:right="288"/>
              <w:rPr>
                <w:rFonts w:ascii="Cambria" w:eastAsia="MS Mincho" w:hAnsi="Cambria" w:cs="Times New Roman"/>
                <w:sz w:val="24"/>
                <w:szCs w:val="24"/>
              </w:rPr>
            </w:pPr>
            <w:proofErr w:type="gramStart"/>
            <w:r w:rsidRPr="00E65544">
              <w:rPr>
                <w:rFonts w:ascii="Times New Roman" w:eastAsia="Times New Roman" w:hAnsi="Times New Roman" w:cs="Times New Roman"/>
                <w:color w:val="000000"/>
                <w:w w:val="97"/>
                <w:sz w:val="24"/>
                <w:szCs w:val="24"/>
                <w:lang w:val="en-US"/>
              </w:rPr>
              <w:t>zavuch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info</w:t>
            </w:r>
            <w:proofErr w:type="gramEnd"/>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Интернет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Pro</w:t>
            </w:r>
            <w:r w:rsidRPr="00E65544">
              <w:rPr>
                <w:rFonts w:ascii="Times New Roman" w:eastAsia="Times New Roman" w:hAnsi="Times New Roman" w:cs="Times New Roman"/>
                <w:color w:val="000000"/>
                <w:w w:val="97"/>
                <w:sz w:val="24"/>
                <w:szCs w:val="24"/>
              </w:rPr>
              <w:t>Школу.</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18" w:after="0" w:line="233"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proshkolu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p>
          <w:p w:rsidR="00986377" w:rsidRPr="00E65544" w:rsidRDefault="00986377" w:rsidP="00E65544">
            <w:pPr>
              <w:autoSpaceDE w:val="0"/>
              <w:autoSpaceDN w:val="0"/>
              <w:spacing w:before="212" w:after="0" w:line="247"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C</w:t>
            </w:r>
            <w:r w:rsidRPr="00E65544">
              <w:rPr>
                <w:rFonts w:ascii="Times New Roman" w:eastAsia="Times New Roman" w:hAnsi="Times New Roman" w:cs="Times New Roman"/>
                <w:color w:val="000000"/>
                <w:w w:val="97"/>
                <w:sz w:val="24"/>
                <w:szCs w:val="24"/>
              </w:rPr>
              <w:t xml:space="preserve">оциальная сеть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работников образования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nsportal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2" w:after="0" w:line="245"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Сайт Инфоурок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infourok</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tc>
      </w:tr>
      <w:tr w:rsidR="00986377" w:rsidRPr="00E65544" w:rsidTr="008A4753">
        <w:trPr>
          <w:trHeight w:hRule="exact" w:val="5528"/>
        </w:trPr>
        <w:tc>
          <w:tcPr>
            <w:tcW w:w="396" w:type="dxa"/>
            <w:tcBorders>
              <w:top w:val="single" w:sz="5"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6" w:after="0" w:line="230" w:lineRule="auto"/>
              <w:jc w:val="center"/>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5.2.</w:t>
            </w:r>
          </w:p>
        </w:tc>
        <w:tc>
          <w:tcPr>
            <w:tcW w:w="4972" w:type="dxa"/>
            <w:tcBorders>
              <w:top w:val="single" w:sz="5"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6" w:after="0" w:line="252" w:lineRule="auto"/>
              <w:ind w:left="72" w:right="144"/>
              <w:rPr>
                <w:rFonts w:ascii="Cambria" w:eastAsia="MS Mincho" w:hAnsi="Cambria" w:cs="Times New Roman"/>
                <w:sz w:val="24"/>
                <w:szCs w:val="24"/>
                <w:lang w:val="en-US"/>
              </w:rPr>
            </w:pPr>
            <w:r w:rsidRPr="00E65544">
              <w:rPr>
                <w:rFonts w:ascii="Times New Roman" w:eastAsia="Times New Roman" w:hAnsi="Times New Roman" w:cs="Times New Roman"/>
                <w:b/>
                <w:color w:val="000000"/>
                <w:w w:val="97"/>
                <w:sz w:val="24"/>
                <w:szCs w:val="24"/>
              </w:rPr>
              <w:t xml:space="preserve">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w:t>
            </w:r>
            <w:r w:rsidRPr="00E65544">
              <w:rPr>
                <w:rFonts w:ascii="Times New Roman" w:eastAsia="Times New Roman" w:hAnsi="Times New Roman" w:cs="Times New Roman"/>
                <w:b/>
                <w:color w:val="000000"/>
                <w:w w:val="97"/>
                <w:sz w:val="24"/>
                <w:szCs w:val="24"/>
                <w:lang w:val="en-US"/>
              </w:rPr>
              <w:t>Разные виды изб и надворных построек.</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6"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6"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0</w:t>
            </w:r>
          </w:p>
        </w:tc>
        <w:tc>
          <w:tcPr>
            <w:tcW w:w="1140" w:type="dxa"/>
            <w:tcBorders>
              <w:top w:val="single" w:sz="5"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6"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3300" w:type="dxa"/>
            <w:tcBorders>
              <w:top w:val="single" w:sz="5"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6" w:after="0" w:line="254" w:lineRule="auto"/>
              <w:ind w:left="72" w:right="144"/>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Получать представление об устройстве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деревянной избы, а также юрты, иметь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представление о жилых постройках других народов.;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Узнавать о конструктивных особенностях переносного жилища — юрты.;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Уметь объяснять и показывать конструкцию избы, народную мудрость устройства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деревянных построек, единство красоты и пользы в каждой детали.;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Изобразить или построить из бумаги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конструкцию избы, других деревянных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построек традиционной деревни.;</w:t>
            </w:r>
          </w:p>
        </w:tc>
        <w:tc>
          <w:tcPr>
            <w:tcW w:w="1238" w:type="dxa"/>
            <w:tcBorders>
              <w:top w:val="single" w:sz="5"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6" w:after="0" w:line="250" w:lineRule="auto"/>
              <w:ind w:left="74" w:right="144"/>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Устный опрос; Тематическая работа;</w:t>
            </w:r>
          </w:p>
        </w:tc>
        <w:tc>
          <w:tcPr>
            <w:tcW w:w="2018" w:type="dxa"/>
            <w:tcBorders>
              <w:top w:val="single" w:sz="5"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6" w:after="0" w:line="252"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 xml:space="preserve">Образовательные ресурсы в помощь учителю ИЗО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 xml:space="preserve">http: //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multiurok.ru›blog/polieznyie-ssylki-dlia…izo…</w:t>
            </w:r>
          </w:p>
          <w:p w:rsidR="00986377" w:rsidRPr="00E65544" w:rsidRDefault="00986377" w:rsidP="00E65544">
            <w:pPr>
              <w:autoSpaceDE w:val="0"/>
              <w:autoSpaceDN w:val="0"/>
              <w:spacing w:before="210" w:after="0" w:line="245"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Российская электронная школа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 xml:space="preserve">: // </w:t>
            </w:r>
            <w:r w:rsidRPr="00E65544">
              <w:rPr>
                <w:rFonts w:ascii="Times New Roman" w:eastAsia="Times New Roman" w:hAnsi="Times New Roman" w:cs="Times New Roman"/>
                <w:color w:val="000000"/>
                <w:w w:val="97"/>
                <w:sz w:val="24"/>
                <w:szCs w:val="24"/>
                <w:lang w:val="en-US"/>
              </w:rPr>
              <w:t>resh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edu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0" w:after="0" w:line="252"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ucportal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Всероссийский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ЗАВУЧ. ИНФО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20" w:after="0" w:line="247" w:lineRule="auto"/>
              <w:ind w:left="72" w:right="288"/>
              <w:rPr>
                <w:rFonts w:ascii="Cambria" w:eastAsia="MS Mincho" w:hAnsi="Cambria" w:cs="Times New Roman"/>
                <w:sz w:val="24"/>
                <w:szCs w:val="24"/>
              </w:rPr>
            </w:pPr>
            <w:proofErr w:type="gramStart"/>
            <w:r w:rsidRPr="00E65544">
              <w:rPr>
                <w:rFonts w:ascii="Times New Roman" w:eastAsia="Times New Roman" w:hAnsi="Times New Roman" w:cs="Times New Roman"/>
                <w:color w:val="000000"/>
                <w:w w:val="97"/>
                <w:sz w:val="24"/>
                <w:szCs w:val="24"/>
                <w:lang w:val="en-US"/>
              </w:rPr>
              <w:t>zavuch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info</w:t>
            </w:r>
            <w:proofErr w:type="gramEnd"/>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Интернет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Pro</w:t>
            </w:r>
            <w:r w:rsidRPr="00E65544">
              <w:rPr>
                <w:rFonts w:ascii="Times New Roman" w:eastAsia="Times New Roman" w:hAnsi="Times New Roman" w:cs="Times New Roman"/>
                <w:color w:val="000000"/>
                <w:w w:val="97"/>
                <w:sz w:val="24"/>
                <w:szCs w:val="24"/>
              </w:rPr>
              <w:t>Школу.</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20" w:after="0" w:line="230"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proshkolu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p>
          <w:p w:rsidR="00986377" w:rsidRPr="00E65544" w:rsidRDefault="00986377" w:rsidP="00E65544">
            <w:pPr>
              <w:autoSpaceDE w:val="0"/>
              <w:autoSpaceDN w:val="0"/>
              <w:spacing w:before="212" w:after="0" w:line="250"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C</w:t>
            </w:r>
            <w:r w:rsidRPr="00E65544">
              <w:rPr>
                <w:rFonts w:ascii="Times New Roman" w:eastAsia="Times New Roman" w:hAnsi="Times New Roman" w:cs="Times New Roman"/>
                <w:color w:val="000000"/>
                <w:w w:val="97"/>
                <w:sz w:val="24"/>
                <w:szCs w:val="24"/>
              </w:rPr>
              <w:t xml:space="preserve">оциальная сеть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работников образования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nsportal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0" w:after="0" w:line="245"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Сайт Инфоурок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infourok</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tc>
      </w:tr>
    </w:tbl>
    <w:p w:rsidR="00986377" w:rsidRPr="00E65544" w:rsidRDefault="00986377" w:rsidP="00986377">
      <w:pPr>
        <w:autoSpaceDE w:val="0"/>
        <w:autoSpaceDN w:val="0"/>
        <w:spacing w:after="0" w:line="14" w:lineRule="exact"/>
        <w:rPr>
          <w:rFonts w:ascii="Cambria" w:eastAsia="MS Mincho" w:hAnsi="Cambria" w:cs="Times New Roman"/>
          <w:sz w:val="24"/>
          <w:szCs w:val="24"/>
        </w:rPr>
      </w:pPr>
    </w:p>
    <w:p w:rsidR="00986377" w:rsidRPr="00E65544" w:rsidRDefault="00986377" w:rsidP="00986377">
      <w:pPr>
        <w:rPr>
          <w:rFonts w:ascii="Cambria" w:eastAsia="MS Mincho" w:hAnsi="Cambria" w:cs="Times New Roman"/>
          <w:sz w:val="24"/>
          <w:szCs w:val="24"/>
        </w:rPr>
        <w:sectPr w:rsidR="00986377" w:rsidRPr="00E65544">
          <w:pgSz w:w="16840" w:h="11900"/>
          <w:pgMar w:top="284" w:right="640" w:bottom="622" w:left="666" w:header="720" w:footer="720" w:gutter="0"/>
          <w:cols w:space="720" w:equalWidth="0">
            <w:col w:w="15534" w:space="0"/>
          </w:cols>
          <w:docGrid w:linePitch="360"/>
        </w:sectPr>
      </w:pPr>
    </w:p>
    <w:p w:rsidR="00986377" w:rsidRPr="00E65544" w:rsidRDefault="00986377" w:rsidP="00986377">
      <w:pPr>
        <w:autoSpaceDE w:val="0"/>
        <w:autoSpaceDN w:val="0"/>
        <w:spacing w:after="66" w:line="220" w:lineRule="exact"/>
        <w:rPr>
          <w:rFonts w:ascii="Cambria" w:eastAsia="MS Mincho" w:hAnsi="Cambria" w:cs="Times New Roman"/>
          <w:sz w:val="24"/>
          <w:szCs w:val="24"/>
        </w:rPr>
      </w:pPr>
    </w:p>
    <w:tbl>
      <w:tblPr>
        <w:tblW w:w="0" w:type="auto"/>
        <w:tblInd w:w="6" w:type="dxa"/>
        <w:tblLayout w:type="fixed"/>
        <w:tblLook w:val="04A0" w:firstRow="1" w:lastRow="0" w:firstColumn="1" w:lastColumn="0" w:noHBand="0" w:noVBand="1"/>
      </w:tblPr>
      <w:tblGrid>
        <w:gridCol w:w="396"/>
        <w:gridCol w:w="4972"/>
        <w:gridCol w:w="528"/>
        <w:gridCol w:w="1104"/>
        <w:gridCol w:w="1140"/>
        <w:gridCol w:w="3300"/>
        <w:gridCol w:w="1238"/>
        <w:gridCol w:w="2018"/>
      </w:tblGrid>
      <w:tr w:rsidR="00986377" w:rsidRPr="00E65544" w:rsidTr="00E65544">
        <w:trPr>
          <w:trHeight w:hRule="exact" w:val="5054"/>
        </w:trPr>
        <w:tc>
          <w:tcPr>
            <w:tcW w:w="396" w:type="dxa"/>
            <w:tcBorders>
              <w:top w:val="single" w:sz="4" w:space="0" w:color="000000"/>
              <w:left w:val="single" w:sz="4" w:space="0" w:color="000000"/>
              <w:bottom w:val="single" w:sz="5"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jc w:val="center"/>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5.3.</w:t>
            </w:r>
          </w:p>
        </w:tc>
        <w:tc>
          <w:tcPr>
            <w:tcW w:w="4972" w:type="dxa"/>
            <w:tcBorders>
              <w:top w:val="single" w:sz="4" w:space="0" w:color="000000"/>
              <w:left w:val="single" w:sz="4" w:space="0" w:color="000000"/>
              <w:bottom w:val="single" w:sz="5"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47" w:lineRule="auto"/>
              <w:ind w:left="72" w:right="144"/>
              <w:rPr>
                <w:rFonts w:ascii="Cambria" w:eastAsia="MS Mincho" w:hAnsi="Cambria" w:cs="Times New Roman"/>
                <w:sz w:val="24"/>
                <w:szCs w:val="24"/>
              </w:rPr>
            </w:pPr>
            <w:r w:rsidRPr="00E65544">
              <w:rPr>
                <w:rFonts w:ascii="Times New Roman" w:eastAsia="Times New Roman" w:hAnsi="Times New Roman" w:cs="Times New Roman"/>
                <w:b/>
                <w:color w:val="000000"/>
                <w:w w:val="97"/>
                <w:sz w:val="24"/>
                <w:szCs w:val="24"/>
              </w:rPr>
              <w:t xml:space="preserve">Конструкция и изображение здания каменного собора: свод, нефы, закомары, глава, купол. Роль собора в организации жизни </w:t>
            </w:r>
            <w:r w:rsidRPr="00E65544">
              <w:rPr>
                <w:rFonts w:ascii="Cambria" w:eastAsia="MS Mincho" w:hAnsi="Cambria" w:cs="Times New Roman"/>
                <w:sz w:val="24"/>
                <w:szCs w:val="24"/>
              </w:rPr>
              <w:br/>
            </w:r>
            <w:r w:rsidRPr="00E65544">
              <w:rPr>
                <w:rFonts w:ascii="Times New Roman" w:eastAsia="Times New Roman" w:hAnsi="Times New Roman" w:cs="Times New Roman"/>
                <w:b/>
                <w:color w:val="000000"/>
                <w:w w:val="97"/>
                <w:sz w:val="24"/>
                <w:szCs w:val="24"/>
              </w:rPr>
              <w:t>древнего города, собор как архитектурная доминанта.</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5"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5"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3300" w:type="dxa"/>
            <w:tcBorders>
              <w:top w:val="single" w:sz="4" w:space="0" w:color="000000"/>
              <w:left w:val="single" w:sz="4" w:space="0" w:color="000000"/>
              <w:bottom w:val="single" w:sz="5"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4"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Учиться объяснять и изображать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традиционную конструкцию здания каменного древнерусского храма.;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Приводить примеры наиболее значительных древнерусских соборов.;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Приобретать представление о красоте и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конструктивных особенностях русского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деревянного зодчества.;</w:t>
            </w:r>
          </w:p>
        </w:tc>
        <w:tc>
          <w:tcPr>
            <w:tcW w:w="1238" w:type="dxa"/>
            <w:tcBorders>
              <w:top w:val="single" w:sz="4" w:space="0" w:color="000000"/>
              <w:left w:val="single" w:sz="4" w:space="0" w:color="000000"/>
              <w:bottom w:val="single" w:sz="5"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47" w:lineRule="auto"/>
              <w:ind w:left="74" w:right="144"/>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Устный опрос; Тематическая работа;</w:t>
            </w:r>
          </w:p>
        </w:tc>
        <w:tc>
          <w:tcPr>
            <w:tcW w:w="2018" w:type="dxa"/>
            <w:tcBorders>
              <w:top w:val="single" w:sz="4" w:space="0" w:color="000000"/>
              <w:left w:val="single" w:sz="4" w:space="0" w:color="000000"/>
              <w:bottom w:val="single" w:sz="5"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2"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 xml:space="preserve">Образовательные ресурсы в помощь учителю ИЗО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 xml:space="preserve">http: //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multiurok.ru›blog/polieznyie-ssylki-dlia…izo…</w:t>
            </w:r>
          </w:p>
          <w:p w:rsidR="00986377" w:rsidRPr="00E65544" w:rsidRDefault="00986377" w:rsidP="00E65544">
            <w:pPr>
              <w:autoSpaceDE w:val="0"/>
              <w:autoSpaceDN w:val="0"/>
              <w:spacing w:before="212" w:after="0" w:line="245"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Российская электронная школа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 xml:space="preserve">: // </w:t>
            </w:r>
            <w:r w:rsidRPr="00E65544">
              <w:rPr>
                <w:rFonts w:ascii="Times New Roman" w:eastAsia="Times New Roman" w:hAnsi="Times New Roman" w:cs="Times New Roman"/>
                <w:color w:val="000000"/>
                <w:w w:val="97"/>
                <w:sz w:val="24"/>
                <w:szCs w:val="24"/>
                <w:lang w:val="en-US"/>
              </w:rPr>
              <w:t>resh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edu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2" w:after="0" w:line="252"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ucportal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Всероссийский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ЗАВУЧ. ИНФО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18" w:after="0" w:line="250" w:lineRule="auto"/>
              <w:ind w:left="72" w:right="288"/>
              <w:rPr>
                <w:rFonts w:ascii="Cambria" w:eastAsia="MS Mincho" w:hAnsi="Cambria" w:cs="Times New Roman"/>
                <w:sz w:val="24"/>
                <w:szCs w:val="24"/>
              </w:rPr>
            </w:pPr>
            <w:proofErr w:type="gramStart"/>
            <w:r w:rsidRPr="00E65544">
              <w:rPr>
                <w:rFonts w:ascii="Times New Roman" w:eastAsia="Times New Roman" w:hAnsi="Times New Roman" w:cs="Times New Roman"/>
                <w:color w:val="000000"/>
                <w:w w:val="97"/>
                <w:sz w:val="24"/>
                <w:szCs w:val="24"/>
                <w:lang w:val="en-US"/>
              </w:rPr>
              <w:t>zavuch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info</w:t>
            </w:r>
            <w:proofErr w:type="gramEnd"/>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Интернет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Pro</w:t>
            </w:r>
            <w:r w:rsidRPr="00E65544">
              <w:rPr>
                <w:rFonts w:ascii="Times New Roman" w:eastAsia="Times New Roman" w:hAnsi="Times New Roman" w:cs="Times New Roman"/>
                <w:color w:val="000000"/>
                <w:w w:val="97"/>
                <w:sz w:val="24"/>
                <w:szCs w:val="24"/>
              </w:rPr>
              <w:t>Школу.</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18" w:after="0" w:line="233"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proshkolu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p>
          <w:p w:rsidR="00986377" w:rsidRPr="00E65544" w:rsidRDefault="00986377" w:rsidP="00E65544">
            <w:pPr>
              <w:autoSpaceDE w:val="0"/>
              <w:autoSpaceDN w:val="0"/>
              <w:spacing w:before="212" w:after="0" w:line="247"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C</w:t>
            </w:r>
            <w:r w:rsidRPr="00E65544">
              <w:rPr>
                <w:rFonts w:ascii="Times New Roman" w:eastAsia="Times New Roman" w:hAnsi="Times New Roman" w:cs="Times New Roman"/>
                <w:color w:val="000000"/>
                <w:w w:val="97"/>
                <w:sz w:val="24"/>
                <w:szCs w:val="24"/>
              </w:rPr>
              <w:t xml:space="preserve">оциальная сеть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работников образования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nsportal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2" w:after="0" w:line="245"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Сайт Инфоурок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infourok</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tc>
      </w:tr>
      <w:tr w:rsidR="00986377" w:rsidRPr="00E65544" w:rsidTr="00E65544">
        <w:trPr>
          <w:trHeight w:hRule="exact" w:val="5048"/>
        </w:trPr>
        <w:tc>
          <w:tcPr>
            <w:tcW w:w="396" w:type="dxa"/>
            <w:tcBorders>
              <w:top w:val="single" w:sz="5"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6" w:after="0" w:line="230" w:lineRule="auto"/>
              <w:jc w:val="center"/>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5.4.</w:t>
            </w:r>
          </w:p>
        </w:tc>
        <w:tc>
          <w:tcPr>
            <w:tcW w:w="4972" w:type="dxa"/>
            <w:tcBorders>
              <w:top w:val="single" w:sz="5"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6" w:after="0" w:line="250" w:lineRule="auto"/>
              <w:ind w:left="72" w:right="144"/>
              <w:rPr>
                <w:rFonts w:ascii="Cambria" w:eastAsia="MS Mincho" w:hAnsi="Cambria" w:cs="Times New Roman"/>
                <w:sz w:val="24"/>
                <w:szCs w:val="24"/>
              </w:rPr>
            </w:pPr>
            <w:r w:rsidRPr="00E65544">
              <w:rPr>
                <w:rFonts w:ascii="Times New Roman" w:eastAsia="Times New Roman" w:hAnsi="Times New Roman" w:cs="Times New Roman"/>
                <w:b/>
                <w:color w:val="000000"/>
                <w:w w:val="97"/>
                <w:sz w:val="24"/>
                <w:szCs w:val="24"/>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6"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6"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0</w:t>
            </w:r>
          </w:p>
        </w:tc>
        <w:tc>
          <w:tcPr>
            <w:tcW w:w="1140" w:type="dxa"/>
            <w:tcBorders>
              <w:top w:val="single" w:sz="5"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6"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3300" w:type="dxa"/>
            <w:tcBorders>
              <w:top w:val="single" w:sz="5"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6" w:after="0" w:line="245"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Называть конструктивные черты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древнегреческого храма, уметь его изобразить.</w:t>
            </w:r>
          </w:p>
          <w:p w:rsidR="00986377" w:rsidRPr="00E65544" w:rsidRDefault="00986377" w:rsidP="00E65544">
            <w:pPr>
              <w:autoSpaceDE w:val="0"/>
              <w:autoSpaceDN w:val="0"/>
              <w:spacing w:before="20" w:after="0" w:line="254" w:lineRule="auto"/>
              <w:ind w:left="72" w:right="144"/>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Приобретать общее цельное образное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представление о древнегреческой культуре.; Уметь изобразить характерные черты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храмовых сооружений разных культур: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готический (романский) собор в европейских городах, буддийская пагода, мусульманская мечеть.;</w:t>
            </w:r>
          </w:p>
        </w:tc>
        <w:tc>
          <w:tcPr>
            <w:tcW w:w="1238" w:type="dxa"/>
            <w:tcBorders>
              <w:top w:val="single" w:sz="5"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6" w:after="0" w:line="250" w:lineRule="auto"/>
              <w:ind w:left="74" w:right="144"/>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Устный опрос; Тематическая работа;</w:t>
            </w:r>
          </w:p>
        </w:tc>
        <w:tc>
          <w:tcPr>
            <w:tcW w:w="2018" w:type="dxa"/>
            <w:tcBorders>
              <w:top w:val="single" w:sz="5"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6" w:after="0" w:line="252"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 xml:space="preserve">Образовательные ресурсы в помощь учителю ИЗО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 xml:space="preserve">http: //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multiurok.ru›blog/polieznyie-ssylki-dlia…izo…</w:t>
            </w:r>
          </w:p>
          <w:p w:rsidR="00986377" w:rsidRPr="00E65544" w:rsidRDefault="00986377" w:rsidP="00E65544">
            <w:pPr>
              <w:autoSpaceDE w:val="0"/>
              <w:autoSpaceDN w:val="0"/>
              <w:spacing w:before="210" w:after="0" w:line="245"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Российская электронная школа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 xml:space="preserve">: // </w:t>
            </w:r>
            <w:r w:rsidRPr="00E65544">
              <w:rPr>
                <w:rFonts w:ascii="Times New Roman" w:eastAsia="Times New Roman" w:hAnsi="Times New Roman" w:cs="Times New Roman"/>
                <w:color w:val="000000"/>
                <w:w w:val="97"/>
                <w:sz w:val="24"/>
                <w:szCs w:val="24"/>
                <w:lang w:val="en-US"/>
              </w:rPr>
              <w:t>resh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edu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0" w:after="0" w:line="252"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ucportal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Всероссийский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ЗАВУЧ. ИНФО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20" w:after="0" w:line="247" w:lineRule="auto"/>
              <w:ind w:left="72" w:right="288"/>
              <w:rPr>
                <w:rFonts w:ascii="Cambria" w:eastAsia="MS Mincho" w:hAnsi="Cambria" w:cs="Times New Roman"/>
                <w:sz w:val="24"/>
                <w:szCs w:val="24"/>
              </w:rPr>
            </w:pPr>
            <w:proofErr w:type="gramStart"/>
            <w:r w:rsidRPr="00E65544">
              <w:rPr>
                <w:rFonts w:ascii="Times New Roman" w:eastAsia="Times New Roman" w:hAnsi="Times New Roman" w:cs="Times New Roman"/>
                <w:color w:val="000000"/>
                <w:w w:val="97"/>
                <w:sz w:val="24"/>
                <w:szCs w:val="24"/>
                <w:lang w:val="en-US"/>
              </w:rPr>
              <w:t>zavuch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info</w:t>
            </w:r>
            <w:proofErr w:type="gramEnd"/>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Интернет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Pro</w:t>
            </w:r>
            <w:r w:rsidRPr="00E65544">
              <w:rPr>
                <w:rFonts w:ascii="Times New Roman" w:eastAsia="Times New Roman" w:hAnsi="Times New Roman" w:cs="Times New Roman"/>
                <w:color w:val="000000"/>
                <w:w w:val="97"/>
                <w:sz w:val="24"/>
                <w:szCs w:val="24"/>
              </w:rPr>
              <w:t>Школу.</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20" w:after="0" w:line="230"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proshkolu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p>
          <w:p w:rsidR="00986377" w:rsidRPr="00E65544" w:rsidRDefault="00986377" w:rsidP="00E65544">
            <w:pPr>
              <w:autoSpaceDE w:val="0"/>
              <w:autoSpaceDN w:val="0"/>
              <w:spacing w:before="212" w:after="0" w:line="250"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C</w:t>
            </w:r>
            <w:r w:rsidRPr="00E65544">
              <w:rPr>
                <w:rFonts w:ascii="Times New Roman" w:eastAsia="Times New Roman" w:hAnsi="Times New Roman" w:cs="Times New Roman"/>
                <w:color w:val="000000"/>
                <w:w w:val="97"/>
                <w:sz w:val="24"/>
                <w:szCs w:val="24"/>
              </w:rPr>
              <w:t xml:space="preserve">оциальная сеть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работников образования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nsportal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0" w:after="0" w:line="245"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Сайт Инфоурок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infourok</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tc>
      </w:tr>
    </w:tbl>
    <w:p w:rsidR="00986377" w:rsidRPr="00E65544" w:rsidRDefault="00986377" w:rsidP="00986377">
      <w:pPr>
        <w:autoSpaceDE w:val="0"/>
        <w:autoSpaceDN w:val="0"/>
        <w:spacing w:after="0" w:line="14" w:lineRule="exact"/>
        <w:rPr>
          <w:rFonts w:ascii="Cambria" w:eastAsia="MS Mincho" w:hAnsi="Cambria" w:cs="Times New Roman"/>
          <w:sz w:val="24"/>
          <w:szCs w:val="24"/>
        </w:rPr>
      </w:pPr>
    </w:p>
    <w:p w:rsidR="00986377" w:rsidRPr="00E65544" w:rsidRDefault="00986377" w:rsidP="00986377">
      <w:pPr>
        <w:rPr>
          <w:rFonts w:ascii="Cambria" w:eastAsia="MS Mincho" w:hAnsi="Cambria" w:cs="Times New Roman"/>
          <w:sz w:val="24"/>
          <w:szCs w:val="24"/>
        </w:rPr>
        <w:sectPr w:rsidR="00986377" w:rsidRPr="00E65544">
          <w:pgSz w:w="16840" w:h="11900"/>
          <w:pgMar w:top="284" w:right="640" w:bottom="598" w:left="666" w:header="720" w:footer="720" w:gutter="0"/>
          <w:cols w:space="720" w:equalWidth="0">
            <w:col w:w="15534" w:space="0"/>
          </w:cols>
          <w:docGrid w:linePitch="360"/>
        </w:sectPr>
      </w:pPr>
    </w:p>
    <w:p w:rsidR="00986377" w:rsidRPr="00E65544" w:rsidRDefault="00986377" w:rsidP="00986377">
      <w:pPr>
        <w:autoSpaceDE w:val="0"/>
        <w:autoSpaceDN w:val="0"/>
        <w:spacing w:after="66" w:line="220" w:lineRule="exact"/>
        <w:rPr>
          <w:rFonts w:ascii="Cambria" w:eastAsia="MS Mincho" w:hAnsi="Cambria" w:cs="Times New Roman"/>
          <w:sz w:val="24"/>
          <w:szCs w:val="24"/>
        </w:rPr>
      </w:pPr>
    </w:p>
    <w:tbl>
      <w:tblPr>
        <w:tblW w:w="0" w:type="auto"/>
        <w:tblInd w:w="6" w:type="dxa"/>
        <w:tblLayout w:type="fixed"/>
        <w:tblLook w:val="04A0" w:firstRow="1" w:lastRow="0" w:firstColumn="1" w:lastColumn="0" w:noHBand="0" w:noVBand="1"/>
      </w:tblPr>
      <w:tblGrid>
        <w:gridCol w:w="396"/>
        <w:gridCol w:w="4972"/>
        <w:gridCol w:w="528"/>
        <w:gridCol w:w="1104"/>
        <w:gridCol w:w="1140"/>
        <w:gridCol w:w="3300"/>
        <w:gridCol w:w="1238"/>
        <w:gridCol w:w="2018"/>
      </w:tblGrid>
      <w:tr w:rsidR="00986377" w:rsidRPr="00E65544" w:rsidTr="00E65544">
        <w:trPr>
          <w:trHeight w:hRule="exact" w:val="495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jc w:val="center"/>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5.5.</w:t>
            </w:r>
          </w:p>
        </w:tc>
        <w:tc>
          <w:tcPr>
            <w:tcW w:w="4972"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0" w:lineRule="auto"/>
              <w:ind w:left="72"/>
              <w:rPr>
                <w:rFonts w:ascii="Cambria" w:eastAsia="MS Mincho" w:hAnsi="Cambria" w:cs="Times New Roman"/>
                <w:sz w:val="24"/>
                <w:szCs w:val="24"/>
              </w:rPr>
            </w:pPr>
            <w:r w:rsidRPr="00E65544">
              <w:rPr>
                <w:rFonts w:ascii="Times New Roman" w:eastAsia="Times New Roman" w:hAnsi="Times New Roman" w:cs="Times New Roman"/>
                <w:b/>
                <w:color w:val="000000"/>
                <w:w w:val="97"/>
                <w:sz w:val="24"/>
                <w:szCs w:val="24"/>
              </w:rPr>
              <w:t xml:space="preserve">Освоение образа и структуры архитектурного пространства </w:t>
            </w:r>
            <w:r w:rsidRPr="00E65544">
              <w:rPr>
                <w:rFonts w:ascii="Cambria" w:eastAsia="MS Mincho" w:hAnsi="Cambria" w:cs="Times New Roman"/>
                <w:sz w:val="24"/>
                <w:szCs w:val="24"/>
              </w:rPr>
              <w:br/>
            </w:r>
            <w:r w:rsidRPr="00E65544">
              <w:rPr>
                <w:rFonts w:ascii="Times New Roman" w:eastAsia="Times New Roman" w:hAnsi="Times New Roman" w:cs="Times New Roman"/>
                <w:b/>
                <w:color w:val="000000"/>
                <w:w w:val="97"/>
                <w:sz w:val="24"/>
                <w:szCs w:val="24"/>
              </w:rPr>
              <w:t>древнерусского города. Крепостные стены и башни, торг, посад, главный собор. Красота и мудрость в организации города, жизнь в городе.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330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47"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Получать образное представление о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древнерусском городе, его архитектурном устройстве и жизни людей.;</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47" w:lineRule="auto"/>
              <w:ind w:left="74" w:right="144"/>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Устный опрос; Тематическая работа;</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2"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 xml:space="preserve">Образовательные ресурсы в помощь учителю ИЗО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 xml:space="preserve">http: //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multiurok.ru›blog/polieznyie-ssylki-dlia…izo…</w:t>
            </w:r>
          </w:p>
          <w:p w:rsidR="00986377" w:rsidRPr="00E65544" w:rsidRDefault="00986377" w:rsidP="00E65544">
            <w:pPr>
              <w:autoSpaceDE w:val="0"/>
              <w:autoSpaceDN w:val="0"/>
              <w:spacing w:before="212" w:after="0" w:line="245"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Российская электронная школа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 xml:space="preserve">: // </w:t>
            </w:r>
            <w:r w:rsidRPr="00E65544">
              <w:rPr>
                <w:rFonts w:ascii="Times New Roman" w:eastAsia="Times New Roman" w:hAnsi="Times New Roman" w:cs="Times New Roman"/>
                <w:color w:val="000000"/>
                <w:w w:val="97"/>
                <w:sz w:val="24"/>
                <w:szCs w:val="24"/>
                <w:lang w:val="en-US"/>
              </w:rPr>
              <w:t>resh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edu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2" w:after="0" w:line="252"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ucportal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Всероссийский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ЗАВУЧ. ИНФО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18" w:after="0" w:line="250" w:lineRule="auto"/>
              <w:ind w:left="72" w:right="288"/>
              <w:rPr>
                <w:rFonts w:ascii="Cambria" w:eastAsia="MS Mincho" w:hAnsi="Cambria" w:cs="Times New Roman"/>
                <w:sz w:val="24"/>
                <w:szCs w:val="24"/>
              </w:rPr>
            </w:pPr>
            <w:proofErr w:type="gramStart"/>
            <w:r w:rsidRPr="00E65544">
              <w:rPr>
                <w:rFonts w:ascii="Times New Roman" w:eastAsia="Times New Roman" w:hAnsi="Times New Roman" w:cs="Times New Roman"/>
                <w:color w:val="000000"/>
                <w:w w:val="97"/>
                <w:sz w:val="24"/>
                <w:szCs w:val="24"/>
                <w:lang w:val="en-US"/>
              </w:rPr>
              <w:t>zavuch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info</w:t>
            </w:r>
            <w:proofErr w:type="gramEnd"/>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Интернет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Pro</w:t>
            </w:r>
            <w:r w:rsidRPr="00E65544">
              <w:rPr>
                <w:rFonts w:ascii="Times New Roman" w:eastAsia="Times New Roman" w:hAnsi="Times New Roman" w:cs="Times New Roman"/>
                <w:color w:val="000000"/>
                <w:w w:val="97"/>
                <w:sz w:val="24"/>
                <w:szCs w:val="24"/>
              </w:rPr>
              <w:t>Школу.</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18" w:after="0" w:line="233"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proshkolu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p>
          <w:p w:rsidR="00986377" w:rsidRPr="00E65544" w:rsidRDefault="00986377" w:rsidP="00E65544">
            <w:pPr>
              <w:autoSpaceDE w:val="0"/>
              <w:autoSpaceDN w:val="0"/>
              <w:spacing w:before="212" w:after="0" w:line="247"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C</w:t>
            </w:r>
            <w:r w:rsidRPr="00E65544">
              <w:rPr>
                <w:rFonts w:ascii="Times New Roman" w:eastAsia="Times New Roman" w:hAnsi="Times New Roman" w:cs="Times New Roman"/>
                <w:color w:val="000000"/>
                <w:w w:val="97"/>
                <w:sz w:val="24"/>
                <w:szCs w:val="24"/>
              </w:rPr>
              <w:t xml:space="preserve">оциальная сеть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работников образования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nsportal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2" w:after="0" w:line="245"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Сайт Инфоурок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infourok</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tc>
      </w:tr>
      <w:tr w:rsidR="00986377" w:rsidRPr="00E65544" w:rsidTr="00E65544">
        <w:trPr>
          <w:trHeight w:hRule="exact" w:val="496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jc w:val="center"/>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5.6.</w:t>
            </w:r>
          </w:p>
        </w:tc>
        <w:tc>
          <w:tcPr>
            <w:tcW w:w="4972"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45" w:lineRule="auto"/>
              <w:ind w:left="72" w:right="720"/>
              <w:rPr>
                <w:rFonts w:ascii="Cambria" w:eastAsia="MS Mincho" w:hAnsi="Cambria" w:cs="Times New Roman"/>
                <w:sz w:val="24"/>
                <w:szCs w:val="24"/>
              </w:rPr>
            </w:pPr>
            <w:r w:rsidRPr="00E65544">
              <w:rPr>
                <w:rFonts w:ascii="Times New Roman" w:eastAsia="Times New Roman" w:hAnsi="Times New Roman" w:cs="Times New Roman"/>
                <w:b/>
                <w:color w:val="000000"/>
                <w:w w:val="97"/>
                <w:sz w:val="24"/>
                <w:szCs w:val="24"/>
              </w:rPr>
              <w:t>Понимание значения для современных людей сохранения культурного наследия.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0</w:t>
            </w:r>
          </w:p>
        </w:tc>
        <w:tc>
          <w:tcPr>
            <w:tcW w:w="330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0"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Учиться понимать и объяснять значимость сохранения архитектурных памятников и исторического образа своей культуры для современных людей;</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2" w:lineRule="auto"/>
              <w:ind w:left="74"/>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Контрольная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работа;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Самооценка с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использованием "Оценочного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листа";</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2"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Образовательные ресурсы в помощь учителю ИЗО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 xml:space="preserve">: //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multiurok</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blog</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polieznyie</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ssylki</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dlia</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izo</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210" w:after="0" w:line="245"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Российская электронная школа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 xml:space="preserve">: // </w:t>
            </w:r>
            <w:r w:rsidRPr="00E65544">
              <w:rPr>
                <w:rFonts w:ascii="Times New Roman" w:eastAsia="Times New Roman" w:hAnsi="Times New Roman" w:cs="Times New Roman"/>
                <w:color w:val="000000"/>
                <w:w w:val="97"/>
                <w:sz w:val="24"/>
                <w:szCs w:val="24"/>
                <w:lang w:val="en-US"/>
              </w:rPr>
              <w:t>resh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edu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0" w:after="0" w:line="252"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ucportal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Всероссийский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ЗАВУЧ. ИНФО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20" w:after="0" w:line="247" w:lineRule="auto"/>
              <w:ind w:left="72" w:right="288"/>
              <w:rPr>
                <w:rFonts w:ascii="Cambria" w:eastAsia="MS Mincho" w:hAnsi="Cambria" w:cs="Times New Roman"/>
                <w:sz w:val="24"/>
                <w:szCs w:val="24"/>
              </w:rPr>
            </w:pPr>
            <w:proofErr w:type="gramStart"/>
            <w:r w:rsidRPr="00E65544">
              <w:rPr>
                <w:rFonts w:ascii="Times New Roman" w:eastAsia="Times New Roman" w:hAnsi="Times New Roman" w:cs="Times New Roman"/>
                <w:color w:val="000000"/>
                <w:w w:val="97"/>
                <w:sz w:val="24"/>
                <w:szCs w:val="24"/>
                <w:lang w:val="en-US"/>
              </w:rPr>
              <w:t>zavuch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info</w:t>
            </w:r>
            <w:proofErr w:type="gramEnd"/>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Интернет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Pro</w:t>
            </w:r>
            <w:r w:rsidRPr="00E65544">
              <w:rPr>
                <w:rFonts w:ascii="Times New Roman" w:eastAsia="Times New Roman" w:hAnsi="Times New Roman" w:cs="Times New Roman"/>
                <w:color w:val="000000"/>
                <w:w w:val="97"/>
                <w:sz w:val="24"/>
                <w:szCs w:val="24"/>
              </w:rPr>
              <w:t>Школу.</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20" w:after="0" w:line="230"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proshkolu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p>
          <w:p w:rsidR="00986377" w:rsidRPr="00E65544" w:rsidRDefault="00986377" w:rsidP="00E65544">
            <w:pPr>
              <w:autoSpaceDE w:val="0"/>
              <w:autoSpaceDN w:val="0"/>
              <w:spacing w:before="212" w:after="0" w:line="250"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C</w:t>
            </w:r>
            <w:r w:rsidRPr="00E65544">
              <w:rPr>
                <w:rFonts w:ascii="Times New Roman" w:eastAsia="Times New Roman" w:hAnsi="Times New Roman" w:cs="Times New Roman"/>
                <w:color w:val="000000"/>
                <w:w w:val="97"/>
                <w:sz w:val="24"/>
                <w:szCs w:val="24"/>
              </w:rPr>
              <w:t xml:space="preserve">оциальная сеть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работников образования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nsportal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0" w:after="0" w:line="245"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Сайт Инфоурок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infourok</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tc>
      </w:tr>
      <w:tr w:rsidR="00986377" w:rsidRPr="00E65544" w:rsidTr="00E65544">
        <w:trPr>
          <w:gridAfter w:val="5"/>
          <w:wAfter w:w="8800" w:type="dxa"/>
          <w:trHeight w:hRule="exact" w:val="348"/>
        </w:trPr>
        <w:tc>
          <w:tcPr>
            <w:tcW w:w="536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6" w:after="0" w:line="233"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Итого по модулю 5</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6" w:after="0" w:line="233"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6</w:t>
            </w:r>
          </w:p>
        </w:tc>
      </w:tr>
    </w:tbl>
    <w:p w:rsidR="00986377" w:rsidRPr="00E65544" w:rsidRDefault="00986377" w:rsidP="00986377">
      <w:pPr>
        <w:autoSpaceDE w:val="0"/>
        <w:autoSpaceDN w:val="0"/>
        <w:spacing w:after="0" w:line="14" w:lineRule="exact"/>
        <w:rPr>
          <w:rFonts w:ascii="Cambria" w:eastAsia="MS Mincho" w:hAnsi="Cambria" w:cs="Times New Roman"/>
          <w:sz w:val="24"/>
          <w:szCs w:val="24"/>
          <w:lang w:val="en-US"/>
        </w:rPr>
      </w:pPr>
    </w:p>
    <w:p w:rsidR="00986377" w:rsidRPr="00E65544" w:rsidRDefault="00986377" w:rsidP="00986377">
      <w:pPr>
        <w:rPr>
          <w:rFonts w:ascii="Cambria" w:eastAsia="MS Mincho" w:hAnsi="Cambria" w:cs="Times New Roman"/>
          <w:sz w:val="24"/>
          <w:szCs w:val="24"/>
          <w:lang w:val="en-US"/>
        </w:rPr>
        <w:sectPr w:rsidR="00986377" w:rsidRPr="00E65544">
          <w:pgSz w:w="16840" w:h="11900"/>
          <w:pgMar w:top="284" w:right="640" w:bottom="352" w:left="666" w:header="720" w:footer="720" w:gutter="0"/>
          <w:cols w:space="720" w:equalWidth="0">
            <w:col w:w="15534" w:space="0"/>
          </w:cols>
          <w:docGrid w:linePitch="360"/>
        </w:sectPr>
      </w:pPr>
    </w:p>
    <w:p w:rsidR="00986377" w:rsidRPr="00E65544" w:rsidRDefault="00986377" w:rsidP="00986377">
      <w:pPr>
        <w:autoSpaceDE w:val="0"/>
        <w:autoSpaceDN w:val="0"/>
        <w:spacing w:after="66" w:line="220" w:lineRule="exact"/>
        <w:rPr>
          <w:rFonts w:ascii="Cambria" w:eastAsia="MS Mincho" w:hAnsi="Cambria" w:cs="Times New Roman"/>
          <w:sz w:val="24"/>
          <w:szCs w:val="24"/>
          <w:lang w:val="en-US"/>
        </w:rPr>
      </w:pPr>
    </w:p>
    <w:tbl>
      <w:tblPr>
        <w:tblW w:w="0" w:type="auto"/>
        <w:tblInd w:w="6" w:type="dxa"/>
        <w:tblLayout w:type="fixed"/>
        <w:tblLook w:val="04A0" w:firstRow="1" w:lastRow="0" w:firstColumn="1" w:lastColumn="0" w:noHBand="0" w:noVBand="1"/>
      </w:tblPr>
      <w:tblGrid>
        <w:gridCol w:w="396"/>
        <w:gridCol w:w="4972"/>
        <w:gridCol w:w="528"/>
        <w:gridCol w:w="1104"/>
        <w:gridCol w:w="1140"/>
        <w:gridCol w:w="3300"/>
        <w:gridCol w:w="1238"/>
        <w:gridCol w:w="2018"/>
      </w:tblGrid>
      <w:tr w:rsidR="00986377" w:rsidRPr="00E65544" w:rsidTr="00E65544">
        <w:trPr>
          <w:trHeight w:hRule="exact" w:val="495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jc w:val="center"/>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6.1.</w:t>
            </w:r>
          </w:p>
        </w:tc>
        <w:tc>
          <w:tcPr>
            <w:tcW w:w="4972"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45" w:lineRule="auto"/>
              <w:ind w:left="72"/>
              <w:rPr>
                <w:rFonts w:ascii="Cambria" w:eastAsia="MS Mincho" w:hAnsi="Cambria" w:cs="Times New Roman"/>
                <w:sz w:val="24"/>
                <w:szCs w:val="24"/>
              </w:rPr>
            </w:pPr>
            <w:r w:rsidRPr="00E65544">
              <w:rPr>
                <w:rFonts w:ascii="Times New Roman" w:eastAsia="Times New Roman" w:hAnsi="Times New Roman" w:cs="Times New Roman"/>
                <w:b/>
                <w:color w:val="000000"/>
                <w:w w:val="97"/>
                <w:sz w:val="24"/>
                <w:szCs w:val="24"/>
              </w:rPr>
              <w:t>Произведения В. М. Васнецова, Б. М. Кустодиева, А. М. Васнецова, В. И. Сурикова, К. А. Коровина, А. Г. Венецианова, А. П.</w:t>
            </w:r>
          </w:p>
          <w:p w:rsidR="00986377" w:rsidRPr="00E65544" w:rsidRDefault="00986377" w:rsidP="00E65544">
            <w:pPr>
              <w:autoSpaceDE w:val="0"/>
              <w:autoSpaceDN w:val="0"/>
              <w:spacing w:before="20" w:after="0" w:line="245" w:lineRule="auto"/>
              <w:ind w:left="72" w:right="144"/>
              <w:rPr>
                <w:rFonts w:ascii="Cambria" w:eastAsia="MS Mincho" w:hAnsi="Cambria" w:cs="Times New Roman"/>
                <w:sz w:val="24"/>
                <w:szCs w:val="24"/>
              </w:rPr>
            </w:pPr>
            <w:r w:rsidRPr="00E65544">
              <w:rPr>
                <w:rFonts w:ascii="Times New Roman" w:eastAsia="Times New Roman" w:hAnsi="Times New Roman" w:cs="Times New Roman"/>
                <w:b/>
                <w:color w:val="000000"/>
                <w:w w:val="97"/>
                <w:sz w:val="24"/>
                <w:szCs w:val="24"/>
              </w:rPr>
              <w:t>Рябушкина, И. Я. Билибина на темы истории и традиций русской отечественной культуры.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330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4"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Воспринимать и обсуждать произведения на темы истории и традиций русской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отечественной культуры: образ русского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средневекового города в произведениях А. М. Васнецова, И. Я. Билибина, А. П. Рябушкина, К. А. Коровина; образ русского народного праздника в произведениях Б. М. Кустодиева; образ традиционной крестьянской жизни в произведениях Б. М. Кустодиева,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А. Г. Венецианова, В. И. Сурикова.;</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47" w:lineRule="auto"/>
              <w:ind w:left="74" w:right="144"/>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Устный опрос; Тематическая работа;</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2"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 xml:space="preserve">Образовательные ресурсы в помощь учителю ИЗО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 xml:space="preserve">http: //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multiurok.ru›blog/polieznyie-ssylki-dlia…izo…</w:t>
            </w:r>
          </w:p>
          <w:p w:rsidR="00986377" w:rsidRPr="00E65544" w:rsidRDefault="00986377" w:rsidP="00E65544">
            <w:pPr>
              <w:autoSpaceDE w:val="0"/>
              <w:autoSpaceDN w:val="0"/>
              <w:spacing w:before="212" w:after="0" w:line="245"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Российская электронная школа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 xml:space="preserve">: // </w:t>
            </w:r>
            <w:r w:rsidRPr="00E65544">
              <w:rPr>
                <w:rFonts w:ascii="Times New Roman" w:eastAsia="Times New Roman" w:hAnsi="Times New Roman" w:cs="Times New Roman"/>
                <w:color w:val="000000"/>
                <w:w w:val="97"/>
                <w:sz w:val="24"/>
                <w:szCs w:val="24"/>
                <w:lang w:val="en-US"/>
              </w:rPr>
              <w:t>resh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edu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2" w:after="0" w:line="252"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ucportal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Всероссийский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ЗАВУЧ. ИНФО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18" w:after="0" w:line="250" w:lineRule="auto"/>
              <w:ind w:left="72" w:right="288"/>
              <w:rPr>
                <w:rFonts w:ascii="Cambria" w:eastAsia="MS Mincho" w:hAnsi="Cambria" w:cs="Times New Roman"/>
                <w:sz w:val="24"/>
                <w:szCs w:val="24"/>
              </w:rPr>
            </w:pPr>
            <w:proofErr w:type="gramStart"/>
            <w:r w:rsidRPr="00E65544">
              <w:rPr>
                <w:rFonts w:ascii="Times New Roman" w:eastAsia="Times New Roman" w:hAnsi="Times New Roman" w:cs="Times New Roman"/>
                <w:color w:val="000000"/>
                <w:w w:val="97"/>
                <w:sz w:val="24"/>
                <w:szCs w:val="24"/>
                <w:lang w:val="en-US"/>
              </w:rPr>
              <w:t>zavuch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info</w:t>
            </w:r>
            <w:proofErr w:type="gramEnd"/>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Интернет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Pro</w:t>
            </w:r>
            <w:r w:rsidRPr="00E65544">
              <w:rPr>
                <w:rFonts w:ascii="Times New Roman" w:eastAsia="Times New Roman" w:hAnsi="Times New Roman" w:cs="Times New Roman"/>
                <w:color w:val="000000"/>
                <w:w w:val="97"/>
                <w:sz w:val="24"/>
                <w:szCs w:val="24"/>
              </w:rPr>
              <w:t>Школу.</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18" w:after="0" w:line="233"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proshkolu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p>
          <w:p w:rsidR="00986377" w:rsidRPr="00E65544" w:rsidRDefault="00986377" w:rsidP="00E65544">
            <w:pPr>
              <w:autoSpaceDE w:val="0"/>
              <w:autoSpaceDN w:val="0"/>
              <w:spacing w:before="212" w:after="0" w:line="247"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C</w:t>
            </w:r>
            <w:r w:rsidRPr="00E65544">
              <w:rPr>
                <w:rFonts w:ascii="Times New Roman" w:eastAsia="Times New Roman" w:hAnsi="Times New Roman" w:cs="Times New Roman"/>
                <w:color w:val="000000"/>
                <w:w w:val="97"/>
                <w:sz w:val="24"/>
                <w:szCs w:val="24"/>
              </w:rPr>
              <w:t xml:space="preserve">оциальная сеть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работников образования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nsportal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2" w:after="0" w:line="245"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Сайт Инфоурок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infourok</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tc>
      </w:tr>
      <w:tr w:rsidR="00986377" w:rsidRPr="00E65544" w:rsidTr="00E65544">
        <w:trPr>
          <w:trHeight w:hRule="exact" w:val="500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jc w:val="center"/>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6.2.</w:t>
            </w:r>
          </w:p>
        </w:tc>
        <w:tc>
          <w:tcPr>
            <w:tcW w:w="4972"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47" w:lineRule="auto"/>
              <w:ind w:left="72" w:right="288"/>
              <w:rPr>
                <w:rFonts w:ascii="Cambria" w:eastAsia="MS Mincho" w:hAnsi="Cambria" w:cs="Times New Roman"/>
                <w:sz w:val="24"/>
                <w:szCs w:val="24"/>
              </w:rPr>
            </w:pPr>
            <w:r w:rsidRPr="00E65544">
              <w:rPr>
                <w:rFonts w:ascii="Times New Roman" w:eastAsia="Times New Roman" w:hAnsi="Times New Roman" w:cs="Times New Roman"/>
                <w:b/>
                <w:color w:val="000000"/>
                <w:w w:val="97"/>
                <w:sz w:val="24"/>
                <w:szCs w:val="24"/>
              </w:rPr>
              <w:t>Примеры произведений великих европейских художников: Леонардо да Винчи, Рафаэля, Рембрандта, Пикассо (и других по выбору учителя).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330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4"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Воспринимать и обсуждать произведения на темы истории и традиций русской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отечественной культуры: образ русского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средневекового города в произведениях А. М. Васнецова, И. Я. Билибина, А. П. Рябушкина, К. А. Коровина; образ русского народного праздника в произведениях Б. М. Кустодиева; образ традиционной крестьянской жизни в произведениях Б. М. Кустодиева,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А. Г. Венецианова, В. И. Сурикова.;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Пикассо и других (по выбору учителя).;</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47" w:lineRule="auto"/>
              <w:ind w:left="74" w:right="144"/>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Устный опрос; Тематическая работа;</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2"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 xml:space="preserve">Образовательные ресурсы в помощь учителю ИЗО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 xml:space="preserve">http: //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multiurok.ru›blog/polieznyie-ssylki-dlia…izo…</w:t>
            </w:r>
          </w:p>
          <w:p w:rsidR="00986377" w:rsidRPr="00E65544" w:rsidRDefault="00986377" w:rsidP="00E65544">
            <w:pPr>
              <w:autoSpaceDE w:val="0"/>
              <w:autoSpaceDN w:val="0"/>
              <w:spacing w:before="210" w:after="0" w:line="245"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Российская электронная школа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 xml:space="preserve">: // </w:t>
            </w:r>
            <w:r w:rsidRPr="00E65544">
              <w:rPr>
                <w:rFonts w:ascii="Times New Roman" w:eastAsia="Times New Roman" w:hAnsi="Times New Roman" w:cs="Times New Roman"/>
                <w:color w:val="000000"/>
                <w:w w:val="97"/>
                <w:sz w:val="24"/>
                <w:szCs w:val="24"/>
                <w:lang w:val="en-US"/>
              </w:rPr>
              <w:t>resh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edu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0" w:after="0" w:line="252"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ucportal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Всероссийский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ЗАВУЧ. ИНФО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20" w:after="0" w:line="247" w:lineRule="auto"/>
              <w:ind w:left="72" w:right="288"/>
              <w:rPr>
                <w:rFonts w:ascii="Cambria" w:eastAsia="MS Mincho" w:hAnsi="Cambria" w:cs="Times New Roman"/>
                <w:sz w:val="24"/>
                <w:szCs w:val="24"/>
              </w:rPr>
            </w:pPr>
            <w:proofErr w:type="gramStart"/>
            <w:r w:rsidRPr="00E65544">
              <w:rPr>
                <w:rFonts w:ascii="Times New Roman" w:eastAsia="Times New Roman" w:hAnsi="Times New Roman" w:cs="Times New Roman"/>
                <w:color w:val="000000"/>
                <w:w w:val="97"/>
                <w:sz w:val="24"/>
                <w:szCs w:val="24"/>
                <w:lang w:val="en-US"/>
              </w:rPr>
              <w:t>zavuch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info</w:t>
            </w:r>
            <w:proofErr w:type="gramEnd"/>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Интернет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Pro</w:t>
            </w:r>
            <w:r w:rsidRPr="00E65544">
              <w:rPr>
                <w:rFonts w:ascii="Times New Roman" w:eastAsia="Times New Roman" w:hAnsi="Times New Roman" w:cs="Times New Roman"/>
                <w:color w:val="000000"/>
                <w:w w:val="97"/>
                <w:sz w:val="24"/>
                <w:szCs w:val="24"/>
              </w:rPr>
              <w:t>Школу.</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20" w:after="0" w:line="230"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proshkolu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p>
          <w:p w:rsidR="00986377" w:rsidRPr="00E65544" w:rsidRDefault="00986377" w:rsidP="00E65544">
            <w:pPr>
              <w:autoSpaceDE w:val="0"/>
              <w:autoSpaceDN w:val="0"/>
              <w:spacing w:before="212" w:after="0" w:line="250"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C</w:t>
            </w:r>
            <w:r w:rsidRPr="00E65544">
              <w:rPr>
                <w:rFonts w:ascii="Times New Roman" w:eastAsia="Times New Roman" w:hAnsi="Times New Roman" w:cs="Times New Roman"/>
                <w:color w:val="000000"/>
                <w:w w:val="97"/>
                <w:sz w:val="24"/>
                <w:szCs w:val="24"/>
              </w:rPr>
              <w:t xml:space="preserve">оциальная сеть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работников образования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nsportal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0" w:after="0" w:line="245"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Сайт Инфоурок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infourok</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tc>
      </w:tr>
    </w:tbl>
    <w:p w:rsidR="00986377" w:rsidRPr="00E65544" w:rsidRDefault="00986377" w:rsidP="00986377">
      <w:pPr>
        <w:autoSpaceDE w:val="0"/>
        <w:autoSpaceDN w:val="0"/>
        <w:spacing w:after="0" w:line="14" w:lineRule="exact"/>
        <w:rPr>
          <w:rFonts w:ascii="Cambria" w:eastAsia="MS Mincho" w:hAnsi="Cambria" w:cs="Times New Roman"/>
          <w:sz w:val="24"/>
          <w:szCs w:val="24"/>
        </w:rPr>
      </w:pPr>
    </w:p>
    <w:p w:rsidR="00986377" w:rsidRPr="00E65544" w:rsidRDefault="00986377" w:rsidP="00986377">
      <w:pPr>
        <w:rPr>
          <w:rFonts w:ascii="Cambria" w:eastAsia="MS Mincho" w:hAnsi="Cambria" w:cs="Times New Roman"/>
          <w:sz w:val="24"/>
          <w:szCs w:val="24"/>
        </w:rPr>
        <w:sectPr w:rsidR="00986377" w:rsidRPr="00E65544">
          <w:pgSz w:w="16840" w:h="11900"/>
          <w:pgMar w:top="284" w:right="640" w:bottom="670" w:left="666" w:header="720" w:footer="720" w:gutter="0"/>
          <w:cols w:space="720" w:equalWidth="0">
            <w:col w:w="15534" w:space="0"/>
          </w:cols>
          <w:docGrid w:linePitch="360"/>
        </w:sectPr>
      </w:pPr>
    </w:p>
    <w:p w:rsidR="00986377" w:rsidRPr="00E65544" w:rsidRDefault="00986377" w:rsidP="00986377">
      <w:pPr>
        <w:autoSpaceDE w:val="0"/>
        <w:autoSpaceDN w:val="0"/>
        <w:spacing w:after="66" w:line="220" w:lineRule="exact"/>
        <w:rPr>
          <w:rFonts w:ascii="Cambria" w:eastAsia="MS Mincho" w:hAnsi="Cambria" w:cs="Times New Roman"/>
          <w:sz w:val="24"/>
          <w:szCs w:val="24"/>
        </w:rPr>
      </w:pPr>
    </w:p>
    <w:tbl>
      <w:tblPr>
        <w:tblW w:w="0" w:type="auto"/>
        <w:tblInd w:w="6" w:type="dxa"/>
        <w:tblLayout w:type="fixed"/>
        <w:tblLook w:val="04A0" w:firstRow="1" w:lastRow="0" w:firstColumn="1" w:lastColumn="0" w:noHBand="0" w:noVBand="1"/>
      </w:tblPr>
      <w:tblGrid>
        <w:gridCol w:w="396"/>
        <w:gridCol w:w="4972"/>
        <w:gridCol w:w="528"/>
        <w:gridCol w:w="1104"/>
        <w:gridCol w:w="1140"/>
        <w:gridCol w:w="3300"/>
        <w:gridCol w:w="1238"/>
        <w:gridCol w:w="2018"/>
      </w:tblGrid>
      <w:tr w:rsidR="00986377" w:rsidRPr="00E65544" w:rsidTr="00E65544">
        <w:trPr>
          <w:trHeight w:hRule="exact" w:val="497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jc w:val="center"/>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6.3.</w:t>
            </w:r>
          </w:p>
        </w:tc>
        <w:tc>
          <w:tcPr>
            <w:tcW w:w="4972"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2" w:lineRule="auto"/>
              <w:ind w:left="72" w:right="144"/>
              <w:rPr>
                <w:rFonts w:ascii="Cambria" w:eastAsia="MS Mincho" w:hAnsi="Cambria" w:cs="Times New Roman"/>
                <w:sz w:val="24"/>
                <w:szCs w:val="24"/>
                <w:lang w:val="en-US"/>
              </w:rPr>
            </w:pPr>
            <w:r w:rsidRPr="00E65544">
              <w:rPr>
                <w:rFonts w:ascii="Times New Roman" w:eastAsia="Times New Roman" w:hAnsi="Times New Roman" w:cs="Times New Roman"/>
                <w:b/>
                <w:color w:val="000000"/>
                <w:w w:val="97"/>
                <w:sz w:val="24"/>
                <w:szCs w:val="24"/>
              </w:rPr>
              <w:t xml:space="preserve">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w:t>
            </w:r>
            <w:r w:rsidRPr="00E65544">
              <w:rPr>
                <w:rFonts w:ascii="Times New Roman" w:eastAsia="Times New Roman" w:hAnsi="Times New Roman" w:cs="Times New Roman"/>
                <w:b/>
                <w:color w:val="000000"/>
                <w:w w:val="97"/>
                <w:sz w:val="24"/>
                <w:szCs w:val="24"/>
                <w:lang w:val="en-US"/>
              </w:rPr>
              <w:t>Памятники русского деревянного зодчества. Архитектурный комплекс на острове Кижи.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330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2"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Получать образные представления о каменном древнерусском зодчестве, смотреть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Московский Кремль, Новгородский детинец, Псковский кром, Казанский кремль и др.;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Узнавать, уметь называть и объяснять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содержание памятника К. Минину и Д.</w:t>
            </w:r>
          </w:p>
          <w:p w:rsidR="00986377" w:rsidRPr="00E65544" w:rsidRDefault="00986377" w:rsidP="00E65544">
            <w:pPr>
              <w:autoSpaceDE w:val="0"/>
              <w:autoSpaceDN w:val="0"/>
              <w:spacing w:before="20" w:after="0" w:line="250"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Пожарскому скульптора И. П. Мартоса.;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Узнавать соборы Московского Кремля,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Софийский собор в Великом Новгороде, храм Покрова на Нерли.;</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47" w:lineRule="auto"/>
              <w:ind w:left="74" w:right="144"/>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Устный опрос; Тематическая работа;</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2"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 xml:space="preserve">Образовательные ресурсы в помощь учителю ИЗО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 xml:space="preserve">http: //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multiurok.ru›blog/polieznyie-ssylki-dlia…izo…</w:t>
            </w:r>
          </w:p>
          <w:p w:rsidR="00986377" w:rsidRPr="00E65544" w:rsidRDefault="00986377" w:rsidP="00E65544">
            <w:pPr>
              <w:autoSpaceDE w:val="0"/>
              <w:autoSpaceDN w:val="0"/>
              <w:spacing w:before="212" w:after="0" w:line="245"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Российская электронная школа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 xml:space="preserve">: // </w:t>
            </w:r>
            <w:r w:rsidRPr="00E65544">
              <w:rPr>
                <w:rFonts w:ascii="Times New Roman" w:eastAsia="Times New Roman" w:hAnsi="Times New Roman" w:cs="Times New Roman"/>
                <w:color w:val="000000"/>
                <w:w w:val="97"/>
                <w:sz w:val="24"/>
                <w:szCs w:val="24"/>
                <w:lang w:val="en-US"/>
              </w:rPr>
              <w:t>resh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edu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2" w:after="0" w:line="252"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ucportal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Всероссийский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ЗАВУЧ. ИНФО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18" w:after="0" w:line="250" w:lineRule="auto"/>
              <w:ind w:left="72" w:right="288"/>
              <w:rPr>
                <w:rFonts w:ascii="Cambria" w:eastAsia="MS Mincho" w:hAnsi="Cambria" w:cs="Times New Roman"/>
                <w:sz w:val="24"/>
                <w:szCs w:val="24"/>
              </w:rPr>
            </w:pPr>
            <w:proofErr w:type="gramStart"/>
            <w:r w:rsidRPr="00E65544">
              <w:rPr>
                <w:rFonts w:ascii="Times New Roman" w:eastAsia="Times New Roman" w:hAnsi="Times New Roman" w:cs="Times New Roman"/>
                <w:color w:val="000000"/>
                <w:w w:val="97"/>
                <w:sz w:val="24"/>
                <w:szCs w:val="24"/>
                <w:lang w:val="en-US"/>
              </w:rPr>
              <w:t>zavuch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info</w:t>
            </w:r>
            <w:proofErr w:type="gramEnd"/>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Интернет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Pro</w:t>
            </w:r>
            <w:r w:rsidRPr="00E65544">
              <w:rPr>
                <w:rFonts w:ascii="Times New Roman" w:eastAsia="Times New Roman" w:hAnsi="Times New Roman" w:cs="Times New Roman"/>
                <w:color w:val="000000"/>
                <w:w w:val="97"/>
                <w:sz w:val="24"/>
                <w:szCs w:val="24"/>
              </w:rPr>
              <w:t>Школу.</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18" w:after="0" w:line="233"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proshkolu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p>
          <w:p w:rsidR="00986377" w:rsidRPr="00E65544" w:rsidRDefault="00986377" w:rsidP="00E65544">
            <w:pPr>
              <w:autoSpaceDE w:val="0"/>
              <w:autoSpaceDN w:val="0"/>
              <w:spacing w:before="212" w:after="0" w:line="247"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C</w:t>
            </w:r>
            <w:r w:rsidRPr="00E65544">
              <w:rPr>
                <w:rFonts w:ascii="Times New Roman" w:eastAsia="Times New Roman" w:hAnsi="Times New Roman" w:cs="Times New Roman"/>
                <w:color w:val="000000"/>
                <w:w w:val="97"/>
                <w:sz w:val="24"/>
                <w:szCs w:val="24"/>
              </w:rPr>
              <w:t xml:space="preserve">оциальная сеть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работников образования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nsportal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2" w:after="0" w:line="245"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Сайт Инфоурок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infourok</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tc>
      </w:tr>
      <w:tr w:rsidR="00986377" w:rsidRPr="00E65544" w:rsidTr="00E65544">
        <w:trPr>
          <w:trHeight w:hRule="exact" w:val="494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jc w:val="center"/>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6.4.</w:t>
            </w:r>
          </w:p>
        </w:tc>
        <w:tc>
          <w:tcPr>
            <w:tcW w:w="4972"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4" w:lineRule="auto"/>
              <w:ind w:left="72" w:right="144"/>
              <w:rPr>
                <w:rFonts w:ascii="Cambria" w:eastAsia="MS Mincho" w:hAnsi="Cambria" w:cs="Times New Roman"/>
                <w:sz w:val="24"/>
                <w:szCs w:val="24"/>
              </w:rPr>
            </w:pPr>
            <w:r w:rsidRPr="00E65544">
              <w:rPr>
                <w:rFonts w:ascii="Times New Roman" w:eastAsia="Times New Roman" w:hAnsi="Times New Roman" w:cs="Times New Roman"/>
                <w:b/>
                <w:color w:val="000000"/>
                <w:w w:val="97"/>
                <w:sz w:val="24"/>
                <w:szCs w:val="24"/>
              </w:rPr>
              <w:t xml:space="preserve">Художественная культура разных эпох и народов. Представления об архитектурных, декоративных и изобразительных </w:t>
            </w:r>
            <w:r w:rsidRPr="00E65544">
              <w:rPr>
                <w:rFonts w:ascii="Cambria" w:eastAsia="MS Mincho" w:hAnsi="Cambria" w:cs="Times New Roman"/>
                <w:sz w:val="24"/>
                <w:szCs w:val="24"/>
              </w:rPr>
              <w:br/>
            </w:r>
            <w:r w:rsidRPr="00E65544">
              <w:rPr>
                <w:rFonts w:ascii="Times New Roman" w:eastAsia="Times New Roman" w:hAnsi="Times New Roman" w:cs="Times New Roman"/>
                <w:b/>
                <w:color w:val="000000"/>
                <w:w w:val="97"/>
                <w:sz w:val="24"/>
                <w:szCs w:val="24"/>
              </w:rPr>
              <w:t>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330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4" w:lineRule="auto"/>
              <w:ind w:left="72" w:right="144"/>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Узнавать древнегреческий храм Парфенон, вид древнегреческого Акрополя.;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Узнавать и различать общий вид готических (романских) соборов.;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Получать знания об архитектуре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мусульманских мечетей.;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Получать представления об архитектурном своеобразии буддийских пагод.;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Уметь рассуждать о разнообразии, красоте и значимости пространственной культуры разных народов.;</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47" w:lineRule="auto"/>
              <w:ind w:left="74" w:right="144"/>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Устный опрос; Тематическая работа;</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2"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 xml:space="preserve">Образовательные ресурсы в помощь учителю ИЗО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 xml:space="preserve">http: //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multiurok.ru›blog/polieznyie-ssylki-dlia…izo…</w:t>
            </w:r>
          </w:p>
          <w:p w:rsidR="00986377" w:rsidRPr="00E65544" w:rsidRDefault="00986377" w:rsidP="00E65544">
            <w:pPr>
              <w:autoSpaceDE w:val="0"/>
              <w:autoSpaceDN w:val="0"/>
              <w:spacing w:before="210" w:after="0" w:line="245"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Российская электронная школа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 xml:space="preserve">: // </w:t>
            </w:r>
            <w:r w:rsidRPr="00E65544">
              <w:rPr>
                <w:rFonts w:ascii="Times New Roman" w:eastAsia="Times New Roman" w:hAnsi="Times New Roman" w:cs="Times New Roman"/>
                <w:color w:val="000000"/>
                <w:w w:val="97"/>
                <w:sz w:val="24"/>
                <w:szCs w:val="24"/>
                <w:lang w:val="en-US"/>
              </w:rPr>
              <w:t>resh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edu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0" w:after="0" w:line="252"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ucportal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Всероссийский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ЗАВУЧ. ИНФО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20" w:after="0" w:line="247" w:lineRule="auto"/>
              <w:ind w:left="72" w:right="288"/>
              <w:rPr>
                <w:rFonts w:ascii="Cambria" w:eastAsia="MS Mincho" w:hAnsi="Cambria" w:cs="Times New Roman"/>
                <w:sz w:val="24"/>
                <w:szCs w:val="24"/>
              </w:rPr>
            </w:pPr>
            <w:proofErr w:type="gramStart"/>
            <w:r w:rsidRPr="00E65544">
              <w:rPr>
                <w:rFonts w:ascii="Times New Roman" w:eastAsia="Times New Roman" w:hAnsi="Times New Roman" w:cs="Times New Roman"/>
                <w:color w:val="000000"/>
                <w:w w:val="97"/>
                <w:sz w:val="24"/>
                <w:szCs w:val="24"/>
                <w:lang w:val="en-US"/>
              </w:rPr>
              <w:t>zavuch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info</w:t>
            </w:r>
            <w:proofErr w:type="gramEnd"/>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Интернет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Pro</w:t>
            </w:r>
            <w:r w:rsidRPr="00E65544">
              <w:rPr>
                <w:rFonts w:ascii="Times New Roman" w:eastAsia="Times New Roman" w:hAnsi="Times New Roman" w:cs="Times New Roman"/>
                <w:color w:val="000000"/>
                <w:w w:val="97"/>
                <w:sz w:val="24"/>
                <w:szCs w:val="24"/>
              </w:rPr>
              <w:t>Школу.</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20" w:after="0" w:line="230"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proshkolu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p>
          <w:p w:rsidR="00986377" w:rsidRPr="00E65544" w:rsidRDefault="00986377" w:rsidP="00E65544">
            <w:pPr>
              <w:autoSpaceDE w:val="0"/>
              <w:autoSpaceDN w:val="0"/>
              <w:spacing w:before="212" w:after="0" w:line="250"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C</w:t>
            </w:r>
            <w:r w:rsidRPr="00E65544">
              <w:rPr>
                <w:rFonts w:ascii="Times New Roman" w:eastAsia="Times New Roman" w:hAnsi="Times New Roman" w:cs="Times New Roman"/>
                <w:color w:val="000000"/>
                <w:w w:val="97"/>
                <w:sz w:val="24"/>
                <w:szCs w:val="24"/>
              </w:rPr>
              <w:t xml:space="preserve">оциальная сеть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работников образования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nsportal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0" w:after="0" w:line="245"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Сайт Инфоурок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infourok</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tc>
      </w:tr>
    </w:tbl>
    <w:p w:rsidR="00986377" w:rsidRPr="00E65544" w:rsidRDefault="00986377" w:rsidP="00986377">
      <w:pPr>
        <w:autoSpaceDE w:val="0"/>
        <w:autoSpaceDN w:val="0"/>
        <w:spacing w:after="0" w:line="14" w:lineRule="exact"/>
        <w:rPr>
          <w:rFonts w:ascii="Cambria" w:eastAsia="MS Mincho" w:hAnsi="Cambria" w:cs="Times New Roman"/>
          <w:sz w:val="24"/>
          <w:szCs w:val="24"/>
        </w:rPr>
      </w:pPr>
    </w:p>
    <w:p w:rsidR="00986377" w:rsidRPr="00E65544" w:rsidRDefault="00986377" w:rsidP="00986377">
      <w:pPr>
        <w:rPr>
          <w:rFonts w:ascii="Cambria" w:eastAsia="MS Mincho" w:hAnsi="Cambria" w:cs="Times New Roman"/>
          <w:sz w:val="24"/>
          <w:szCs w:val="24"/>
        </w:rPr>
        <w:sectPr w:rsidR="00986377" w:rsidRPr="00E65544">
          <w:pgSz w:w="16840" w:h="11900"/>
          <w:pgMar w:top="284" w:right="640" w:bottom="694" w:left="666" w:header="720" w:footer="720" w:gutter="0"/>
          <w:cols w:space="720" w:equalWidth="0">
            <w:col w:w="15534" w:space="0"/>
          </w:cols>
          <w:docGrid w:linePitch="360"/>
        </w:sectPr>
      </w:pPr>
    </w:p>
    <w:p w:rsidR="00986377" w:rsidRPr="00E65544" w:rsidRDefault="00986377" w:rsidP="00986377">
      <w:pPr>
        <w:autoSpaceDE w:val="0"/>
        <w:autoSpaceDN w:val="0"/>
        <w:spacing w:after="66" w:line="220" w:lineRule="exact"/>
        <w:rPr>
          <w:rFonts w:ascii="Cambria" w:eastAsia="MS Mincho" w:hAnsi="Cambria" w:cs="Times New Roman"/>
          <w:sz w:val="24"/>
          <w:szCs w:val="24"/>
        </w:rPr>
      </w:pPr>
    </w:p>
    <w:tbl>
      <w:tblPr>
        <w:tblW w:w="0" w:type="auto"/>
        <w:tblInd w:w="6" w:type="dxa"/>
        <w:tblLayout w:type="fixed"/>
        <w:tblLook w:val="04A0" w:firstRow="1" w:lastRow="0" w:firstColumn="1" w:lastColumn="0" w:noHBand="0" w:noVBand="1"/>
      </w:tblPr>
      <w:tblGrid>
        <w:gridCol w:w="396"/>
        <w:gridCol w:w="4972"/>
        <w:gridCol w:w="528"/>
        <w:gridCol w:w="1104"/>
        <w:gridCol w:w="1140"/>
        <w:gridCol w:w="3300"/>
        <w:gridCol w:w="1238"/>
        <w:gridCol w:w="2018"/>
      </w:tblGrid>
      <w:tr w:rsidR="00986377" w:rsidRPr="00E65544" w:rsidTr="00E65544">
        <w:trPr>
          <w:trHeight w:hRule="exact" w:val="495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jc w:val="center"/>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6.5.</w:t>
            </w:r>
          </w:p>
        </w:tc>
        <w:tc>
          <w:tcPr>
            <w:tcW w:w="4972"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2" w:lineRule="auto"/>
              <w:ind w:left="72" w:right="144"/>
              <w:rPr>
                <w:rFonts w:ascii="Cambria" w:eastAsia="MS Mincho" w:hAnsi="Cambria" w:cs="Times New Roman"/>
                <w:sz w:val="24"/>
                <w:szCs w:val="24"/>
              </w:rPr>
            </w:pPr>
            <w:r w:rsidRPr="00E65544">
              <w:rPr>
                <w:rFonts w:ascii="Times New Roman" w:eastAsia="Times New Roman" w:hAnsi="Times New Roman" w:cs="Times New Roman"/>
                <w:b/>
                <w:color w:val="000000"/>
                <w:w w:val="97"/>
                <w:sz w:val="24"/>
                <w:szCs w:val="24"/>
              </w:rP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«Мамаев курган» (и другие по выбору учителя).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330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2"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Узнавать основные памятники наиболее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значимых мемориальных ансамблей и уметь объяснять их особое значение в жизни людей.; Узнавать о правилах поведения при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посещении мемориальных памятников;</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47" w:lineRule="auto"/>
              <w:ind w:left="74" w:right="144"/>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Устный опрос; Тематическая работа;</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2"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 xml:space="preserve">Образовательные ресурсы в помощь учителю ИЗО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 xml:space="preserve">http: //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multiurok.ru›blog/polieznyie-ssylki-dlia…izo…</w:t>
            </w:r>
          </w:p>
          <w:p w:rsidR="00986377" w:rsidRPr="00E65544" w:rsidRDefault="00986377" w:rsidP="00E65544">
            <w:pPr>
              <w:autoSpaceDE w:val="0"/>
              <w:autoSpaceDN w:val="0"/>
              <w:spacing w:before="212" w:after="0" w:line="245"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Российская электронная школа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 xml:space="preserve">: // </w:t>
            </w:r>
            <w:r w:rsidRPr="00E65544">
              <w:rPr>
                <w:rFonts w:ascii="Times New Roman" w:eastAsia="Times New Roman" w:hAnsi="Times New Roman" w:cs="Times New Roman"/>
                <w:color w:val="000000"/>
                <w:w w:val="97"/>
                <w:sz w:val="24"/>
                <w:szCs w:val="24"/>
                <w:lang w:val="en-US"/>
              </w:rPr>
              <w:t>resh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edu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2" w:after="0" w:line="252"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ucportal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Всероссийский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ЗАВУЧ. ИНФО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18" w:after="0" w:line="250" w:lineRule="auto"/>
              <w:ind w:left="72" w:right="288"/>
              <w:rPr>
                <w:rFonts w:ascii="Cambria" w:eastAsia="MS Mincho" w:hAnsi="Cambria" w:cs="Times New Roman"/>
                <w:sz w:val="24"/>
                <w:szCs w:val="24"/>
              </w:rPr>
            </w:pPr>
            <w:proofErr w:type="gramStart"/>
            <w:r w:rsidRPr="00E65544">
              <w:rPr>
                <w:rFonts w:ascii="Times New Roman" w:eastAsia="Times New Roman" w:hAnsi="Times New Roman" w:cs="Times New Roman"/>
                <w:color w:val="000000"/>
                <w:w w:val="97"/>
                <w:sz w:val="24"/>
                <w:szCs w:val="24"/>
                <w:lang w:val="en-US"/>
              </w:rPr>
              <w:t>zavuch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info</w:t>
            </w:r>
            <w:proofErr w:type="gramEnd"/>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Интернет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Pro</w:t>
            </w:r>
            <w:r w:rsidRPr="00E65544">
              <w:rPr>
                <w:rFonts w:ascii="Times New Roman" w:eastAsia="Times New Roman" w:hAnsi="Times New Roman" w:cs="Times New Roman"/>
                <w:color w:val="000000"/>
                <w:w w:val="97"/>
                <w:sz w:val="24"/>
                <w:szCs w:val="24"/>
              </w:rPr>
              <w:t>Школу.</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18" w:after="0" w:line="233"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proshkolu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p>
          <w:p w:rsidR="00986377" w:rsidRPr="00E65544" w:rsidRDefault="00986377" w:rsidP="00E65544">
            <w:pPr>
              <w:autoSpaceDE w:val="0"/>
              <w:autoSpaceDN w:val="0"/>
              <w:spacing w:before="212" w:after="0" w:line="247"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C</w:t>
            </w:r>
            <w:r w:rsidRPr="00E65544">
              <w:rPr>
                <w:rFonts w:ascii="Times New Roman" w:eastAsia="Times New Roman" w:hAnsi="Times New Roman" w:cs="Times New Roman"/>
                <w:color w:val="000000"/>
                <w:w w:val="97"/>
                <w:sz w:val="24"/>
                <w:szCs w:val="24"/>
              </w:rPr>
              <w:t xml:space="preserve">оциальная сеть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работников образования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nsportal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2" w:after="0" w:line="245"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Сайт Инфоурок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infourok</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tc>
      </w:tr>
      <w:tr w:rsidR="00986377" w:rsidRPr="00E65544" w:rsidTr="00E65544">
        <w:trPr>
          <w:gridAfter w:val="5"/>
          <w:wAfter w:w="8800" w:type="dxa"/>
          <w:trHeight w:hRule="exact" w:val="348"/>
        </w:trPr>
        <w:tc>
          <w:tcPr>
            <w:tcW w:w="536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Итого по модулю 6</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5</w:t>
            </w:r>
          </w:p>
        </w:tc>
      </w:tr>
    </w:tbl>
    <w:p w:rsidR="00986377" w:rsidRPr="00E65544" w:rsidRDefault="00986377" w:rsidP="00986377">
      <w:pPr>
        <w:autoSpaceDE w:val="0"/>
        <w:autoSpaceDN w:val="0"/>
        <w:spacing w:after="0" w:line="14" w:lineRule="exact"/>
        <w:rPr>
          <w:rFonts w:ascii="Cambria" w:eastAsia="MS Mincho" w:hAnsi="Cambria" w:cs="Times New Roman"/>
          <w:sz w:val="24"/>
          <w:szCs w:val="24"/>
          <w:lang w:val="en-US"/>
        </w:rPr>
      </w:pPr>
    </w:p>
    <w:p w:rsidR="00986377" w:rsidRPr="00E65544" w:rsidRDefault="00986377" w:rsidP="00986377">
      <w:pPr>
        <w:rPr>
          <w:rFonts w:ascii="Cambria" w:eastAsia="MS Mincho" w:hAnsi="Cambria" w:cs="Times New Roman"/>
          <w:sz w:val="24"/>
          <w:szCs w:val="24"/>
          <w:lang w:val="en-US"/>
        </w:rPr>
        <w:sectPr w:rsidR="00986377" w:rsidRPr="00E65544">
          <w:pgSz w:w="16840" w:h="11900"/>
          <w:pgMar w:top="284" w:right="640" w:bottom="1440" w:left="666" w:header="720" w:footer="720" w:gutter="0"/>
          <w:cols w:space="720" w:equalWidth="0">
            <w:col w:w="15534" w:space="0"/>
          </w:cols>
          <w:docGrid w:linePitch="360"/>
        </w:sectPr>
      </w:pPr>
    </w:p>
    <w:p w:rsidR="00986377" w:rsidRPr="00E65544" w:rsidRDefault="00986377" w:rsidP="00986377">
      <w:pPr>
        <w:autoSpaceDE w:val="0"/>
        <w:autoSpaceDN w:val="0"/>
        <w:spacing w:after="66" w:line="220" w:lineRule="exact"/>
        <w:rPr>
          <w:rFonts w:ascii="Cambria" w:eastAsia="MS Mincho" w:hAnsi="Cambria" w:cs="Times New Roman"/>
          <w:sz w:val="24"/>
          <w:szCs w:val="24"/>
          <w:lang w:val="en-US"/>
        </w:rPr>
      </w:pPr>
    </w:p>
    <w:tbl>
      <w:tblPr>
        <w:tblW w:w="0" w:type="auto"/>
        <w:tblInd w:w="6" w:type="dxa"/>
        <w:tblLayout w:type="fixed"/>
        <w:tblLook w:val="04A0" w:firstRow="1" w:lastRow="0" w:firstColumn="1" w:lastColumn="0" w:noHBand="0" w:noVBand="1"/>
      </w:tblPr>
      <w:tblGrid>
        <w:gridCol w:w="396"/>
        <w:gridCol w:w="4972"/>
        <w:gridCol w:w="528"/>
        <w:gridCol w:w="1104"/>
        <w:gridCol w:w="1140"/>
        <w:gridCol w:w="3300"/>
        <w:gridCol w:w="1238"/>
        <w:gridCol w:w="2018"/>
      </w:tblGrid>
      <w:tr w:rsidR="00986377" w:rsidRPr="00E65544" w:rsidTr="00E65544">
        <w:trPr>
          <w:trHeight w:hRule="exact" w:val="512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jc w:val="center"/>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7.1.</w:t>
            </w:r>
          </w:p>
        </w:tc>
        <w:tc>
          <w:tcPr>
            <w:tcW w:w="4972"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0" w:lineRule="auto"/>
              <w:ind w:left="72" w:right="288"/>
              <w:rPr>
                <w:rFonts w:ascii="Cambria" w:eastAsia="MS Mincho" w:hAnsi="Cambria" w:cs="Times New Roman"/>
                <w:sz w:val="24"/>
                <w:szCs w:val="24"/>
              </w:rPr>
            </w:pPr>
            <w:r w:rsidRPr="00E65544">
              <w:rPr>
                <w:rFonts w:ascii="Times New Roman" w:eastAsia="Times New Roman" w:hAnsi="Times New Roman" w:cs="Times New Roman"/>
                <w:b/>
                <w:color w:val="000000"/>
                <w:w w:val="97"/>
                <w:sz w:val="24"/>
                <w:szCs w:val="24"/>
              </w:rPr>
              <w:t xml:space="preserve">Изображение и освоение в программе </w:t>
            </w:r>
            <w:r w:rsidRPr="00E65544">
              <w:rPr>
                <w:rFonts w:ascii="Times New Roman" w:eastAsia="Times New Roman" w:hAnsi="Times New Roman" w:cs="Times New Roman"/>
                <w:b/>
                <w:color w:val="000000"/>
                <w:w w:val="97"/>
                <w:sz w:val="24"/>
                <w:szCs w:val="24"/>
                <w:lang w:val="en-US"/>
              </w:rPr>
              <w:t>Paint</w:t>
            </w:r>
            <w:r w:rsidRPr="00E65544">
              <w:rPr>
                <w:rFonts w:ascii="Times New Roman" w:eastAsia="Times New Roman" w:hAnsi="Times New Roman" w:cs="Times New Roman"/>
                <w:b/>
                <w:color w:val="000000"/>
                <w:w w:val="97"/>
                <w:sz w:val="24"/>
                <w:szCs w:val="24"/>
              </w:rPr>
              <w:t xml:space="preserve"> правил линейной и воздушной перспективы: изображение линии горизонта и точки схода, перспективных сокращений, цветовых и тональных изменений.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330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0"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Осваивать правила линейной и воздушной перспективы с помощью графических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изображений и их варьирования в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компьютерной программе </w:t>
            </w:r>
            <w:r w:rsidRPr="00E65544">
              <w:rPr>
                <w:rFonts w:ascii="Times New Roman" w:eastAsia="Times New Roman" w:hAnsi="Times New Roman" w:cs="Times New Roman"/>
                <w:color w:val="000000"/>
                <w:w w:val="97"/>
                <w:sz w:val="24"/>
                <w:szCs w:val="24"/>
                <w:lang w:val="en-US"/>
              </w:rPr>
              <w:t>Paint</w:t>
            </w:r>
            <w:r w:rsidRPr="00E65544">
              <w:rPr>
                <w:rFonts w:ascii="Times New Roman" w:eastAsia="Times New Roman" w:hAnsi="Times New Roman" w:cs="Times New Roman"/>
                <w:color w:val="000000"/>
                <w:w w:val="97"/>
                <w:sz w:val="24"/>
                <w:szCs w:val="24"/>
              </w:rPr>
              <w:t>.;</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47" w:lineRule="auto"/>
              <w:ind w:left="74" w:right="144"/>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Устный опрос; Тематическая работа;</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2"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 xml:space="preserve">Образовательные ресурсы в помощь учителю ИЗО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 xml:space="preserve">http: //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multiurok.ru›blog/polieznyie-ssylki-dlia…izo…</w:t>
            </w:r>
          </w:p>
          <w:p w:rsidR="00986377" w:rsidRPr="00E65544" w:rsidRDefault="00986377" w:rsidP="00E65544">
            <w:pPr>
              <w:autoSpaceDE w:val="0"/>
              <w:autoSpaceDN w:val="0"/>
              <w:spacing w:before="212" w:after="0" w:line="245"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Российская электронная школа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 xml:space="preserve">: // </w:t>
            </w:r>
            <w:r w:rsidRPr="00E65544">
              <w:rPr>
                <w:rFonts w:ascii="Times New Roman" w:eastAsia="Times New Roman" w:hAnsi="Times New Roman" w:cs="Times New Roman"/>
                <w:color w:val="000000"/>
                <w:w w:val="97"/>
                <w:sz w:val="24"/>
                <w:szCs w:val="24"/>
                <w:lang w:val="en-US"/>
              </w:rPr>
              <w:t>resh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edu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2" w:after="0" w:line="252"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ucportal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Всероссийский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ЗАВУЧ. ИНФО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18" w:after="0" w:line="250" w:lineRule="auto"/>
              <w:ind w:left="72" w:right="288"/>
              <w:rPr>
                <w:rFonts w:ascii="Cambria" w:eastAsia="MS Mincho" w:hAnsi="Cambria" w:cs="Times New Roman"/>
                <w:sz w:val="24"/>
                <w:szCs w:val="24"/>
              </w:rPr>
            </w:pPr>
            <w:proofErr w:type="gramStart"/>
            <w:r w:rsidRPr="00E65544">
              <w:rPr>
                <w:rFonts w:ascii="Times New Roman" w:eastAsia="Times New Roman" w:hAnsi="Times New Roman" w:cs="Times New Roman"/>
                <w:color w:val="000000"/>
                <w:w w:val="97"/>
                <w:sz w:val="24"/>
                <w:szCs w:val="24"/>
                <w:lang w:val="en-US"/>
              </w:rPr>
              <w:t>zavuch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info</w:t>
            </w:r>
            <w:proofErr w:type="gramEnd"/>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Интернет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Pro</w:t>
            </w:r>
            <w:r w:rsidRPr="00E65544">
              <w:rPr>
                <w:rFonts w:ascii="Times New Roman" w:eastAsia="Times New Roman" w:hAnsi="Times New Roman" w:cs="Times New Roman"/>
                <w:color w:val="000000"/>
                <w:w w:val="97"/>
                <w:sz w:val="24"/>
                <w:szCs w:val="24"/>
              </w:rPr>
              <w:t>Школу.</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18" w:after="0" w:line="233"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proshkolu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p>
          <w:p w:rsidR="00986377" w:rsidRPr="00E65544" w:rsidRDefault="00986377" w:rsidP="00E65544">
            <w:pPr>
              <w:autoSpaceDE w:val="0"/>
              <w:autoSpaceDN w:val="0"/>
              <w:spacing w:before="212" w:after="0" w:line="247"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C</w:t>
            </w:r>
            <w:r w:rsidRPr="00E65544">
              <w:rPr>
                <w:rFonts w:ascii="Times New Roman" w:eastAsia="Times New Roman" w:hAnsi="Times New Roman" w:cs="Times New Roman"/>
                <w:color w:val="000000"/>
                <w:w w:val="97"/>
                <w:sz w:val="24"/>
                <w:szCs w:val="24"/>
              </w:rPr>
              <w:t xml:space="preserve">оциальная сеть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работников образования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nsportal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2" w:after="0" w:line="245"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Сайт Инфоурок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infourok</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tc>
      </w:tr>
      <w:tr w:rsidR="00986377" w:rsidRPr="00E65544" w:rsidTr="00E65544">
        <w:trPr>
          <w:trHeight w:hRule="exact" w:val="494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jc w:val="center"/>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7.2.</w:t>
            </w:r>
          </w:p>
        </w:tc>
        <w:tc>
          <w:tcPr>
            <w:tcW w:w="4972"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2" w:lineRule="auto"/>
              <w:ind w:left="72"/>
              <w:rPr>
                <w:rFonts w:ascii="Cambria" w:eastAsia="MS Mincho" w:hAnsi="Cambria" w:cs="Times New Roman"/>
                <w:sz w:val="24"/>
                <w:szCs w:val="24"/>
              </w:rPr>
            </w:pPr>
            <w:r w:rsidRPr="00E65544">
              <w:rPr>
                <w:rFonts w:ascii="Times New Roman" w:eastAsia="Times New Roman" w:hAnsi="Times New Roman" w:cs="Times New Roman"/>
                <w:b/>
                <w:color w:val="000000"/>
                <w:w w:val="97"/>
                <w:sz w:val="24"/>
                <w:szCs w:val="24"/>
              </w:rPr>
              <w:t xml:space="preserve">Моделирование в графическом редакторе с помощью </w:t>
            </w:r>
            <w:r w:rsidRPr="00E65544">
              <w:rPr>
                <w:rFonts w:ascii="Cambria" w:eastAsia="MS Mincho" w:hAnsi="Cambria" w:cs="Times New Roman"/>
                <w:sz w:val="24"/>
                <w:szCs w:val="24"/>
              </w:rPr>
              <w:br/>
            </w:r>
            <w:r w:rsidRPr="00E65544">
              <w:rPr>
                <w:rFonts w:ascii="Times New Roman" w:eastAsia="Times New Roman" w:hAnsi="Times New Roman" w:cs="Times New Roman"/>
                <w:b/>
                <w:color w:val="000000"/>
                <w:w w:val="97"/>
                <w:sz w:val="24"/>
                <w:szCs w:val="24"/>
              </w:rPr>
              <w:t xml:space="preserve">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w:t>
            </w:r>
            <w:r w:rsidRPr="00E65544">
              <w:rPr>
                <w:rFonts w:ascii="Cambria" w:eastAsia="MS Mincho" w:hAnsi="Cambria" w:cs="Times New Roman"/>
                <w:sz w:val="24"/>
                <w:szCs w:val="24"/>
              </w:rPr>
              <w:br/>
            </w:r>
            <w:r w:rsidRPr="00E65544">
              <w:rPr>
                <w:rFonts w:ascii="Times New Roman" w:eastAsia="Times New Roman" w:hAnsi="Times New Roman" w:cs="Times New Roman"/>
                <w:b/>
                <w:color w:val="000000"/>
                <w:w w:val="97"/>
                <w:sz w:val="24"/>
                <w:szCs w:val="24"/>
              </w:rPr>
              <w:t>традиционных жилищ разных народов (юрта, каркасный дом и др., в том числе с учётом местных традиций).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330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4"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Осваивать знания о конструкции крестьянской деревянной избы и её разных видах,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моделируя строение избы в графическом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редакторе с помощью инструментов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геометрических фигур.;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Использовать поисковую систему для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знакомства с разными видами избы и её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украшений.;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Осваивать строение юрты, моделируя её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конструкцию в графическом редакторе с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помощью инструментов геометрических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фигур.;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Находить в поисковой системе разнообразные модели юрты, её украшения, внешний вид и внутренний уклад жилища.;</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0" w:lineRule="auto"/>
              <w:ind w:left="74" w:right="144"/>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Устный опрос; Тематическая работа;</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2"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 xml:space="preserve">Образовательные ресурсы в помощь учителю ИЗО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 xml:space="preserve">http: //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multiurok.ru›blog/polieznyie-ssylki-dlia…izo…</w:t>
            </w:r>
          </w:p>
          <w:p w:rsidR="00986377" w:rsidRPr="00E65544" w:rsidRDefault="00986377" w:rsidP="00E65544">
            <w:pPr>
              <w:autoSpaceDE w:val="0"/>
              <w:autoSpaceDN w:val="0"/>
              <w:spacing w:before="210" w:after="0" w:line="245"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Российская электронная школа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 xml:space="preserve">: // </w:t>
            </w:r>
            <w:r w:rsidRPr="00E65544">
              <w:rPr>
                <w:rFonts w:ascii="Times New Roman" w:eastAsia="Times New Roman" w:hAnsi="Times New Roman" w:cs="Times New Roman"/>
                <w:color w:val="000000"/>
                <w:w w:val="97"/>
                <w:sz w:val="24"/>
                <w:szCs w:val="24"/>
                <w:lang w:val="en-US"/>
              </w:rPr>
              <w:t>resh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edu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0" w:after="0" w:line="252"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ucportal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Всероссийский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ЗАВУЧ. ИНФО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20" w:after="0" w:line="247" w:lineRule="auto"/>
              <w:ind w:left="72" w:right="288"/>
              <w:rPr>
                <w:rFonts w:ascii="Cambria" w:eastAsia="MS Mincho" w:hAnsi="Cambria" w:cs="Times New Roman"/>
                <w:sz w:val="24"/>
                <w:szCs w:val="24"/>
              </w:rPr>
            </w:pPr>
            <w:proofErr w:type="gramStart"/>
            <w:r w:rsidRPr="00E65544">
              <w:rPr>
                <w:rFonts w:ascii="Times New Roman" w:eastAsia="Times New Roman" w:hAnsi="Times New Roman" w:cs="Times New Roman"/>
                <w:color w:val="000000"/>
                <w:w w:val="97"/>
                <w:sz w:val="24"/>
                <w:szCs w:val="24"/>
                <w:lang w:val="en-US"/>
              </w:rPr>
              <w:t>zavuch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info</w:t>
            </w:r>
            <w:proofErr w:type="gramEnd"/>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Интернет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Pro</w:t>
            </w:r>
            <w:r w:rsidRPr="00E65544">
              <w:rPr>
                <w:rFonts w:ascii="Times New Roman" w:eastAsia="Times New Roman" w:hAnsi="Times New Roman" w:cs="Times New Roman"/>
                <w:color w:val="000000"/>
                <w:w w:val="97"/>
                <w:sz w:val="24"/>
                <w:szCs w:val="24"/>
              </w:rPr>
              <w:t>Школу.</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20" w:after="0" w:line="230"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proshkolu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p>
          <w:p w:rsidR="00986377" w:rsidRPr="00E65544" w:rsidRDefault="00986377" w:rsidP="00E65544">
            <w:pPr>
              <w:autoSpaceDE w:val="0"/>
              <w:autoSpaceDN w:val="0"/>
              <w:spacing w:before="212" w:after="0" w:line="250"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C</w:t>
            </w:r>
            <w:r w:rsidRPr="00E65544">
              <w:rPr>
                <w:rFonts w:ascii="Times New Roman" w:eastAsia="Times New Roman" w:hAnsi="Times New Roman" w:cs="Times New Roman"/>
                <w:color w:val="000000"/>
                <w:w w:val="97"/>
                <w:sz w:val="24"/>
                <w:szCs w:val="24"/>
              </w:rPr>
              <w:t xml:space="preserve">оциальная сеть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работников образования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nsportal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0" w:after="0" w:line="245"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Сайт Инфоурок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infourok</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tc>
      </w:tr>
    </w:tbl>
    <w:p w:rsidR="00986377" w:rsidRPr="00E65544" w:rsidRDefault="00986377" w:rsidP="00986377">
      <w:pPr>
        <w:autoSpaceDE w:val="0"/>
        <w:autoSpaceDN w:val="0"/>
        <w:spacing w:after="0" w:line="14" w:lineRule="exact"/>
        <w:rPr>
          <w:rFonts w:ascii="Cambria" w:eastAsia="MS Mincho" w:hAnsi="Cambria" w:cs="Times New Roman"/>
          <w:sz w:val="24"/>
          <w:szCs w:val="24"/>
        </w:rPr>
      </w:pPr>
    </w:p>
    <w:p w:rsidR="00986377" w:rsidRPr="00E65544" w:rsidRDefault="00986377" w:rsidP="00986377">
      <w:pPr>
        <w:rPr>
          <w:rFonts w:ascii="Cambria" w:eastAsia="MS Mincho" w:hAnsi="Cambria" w:cs="Times New Roman"/>
          <w:sz w:val="24"/>
          <w:szCs w:val="24"/>
        </w:rPr>
        <w:sectPr w:rsidR="00986377" w:rsidRPr="00E65544">
          <w:pgSz w:w="16840" w:h="11900"/>
          <w:pgMar w:top="284" w:right="640" w:bottom="616" w:left="666" w:header="720" w:footer="720" w:gutter="0"/>
          <w:cols w:space="720" w:equalWidth="0">
            <w:col w:w="15534" w:space="0"/>
          </w:cols>
          <w:docGrid w:linePitch="360"/>
        </w:sectPr>
      </w:pPr>
    </w:p>
    <w:p w:rsidR="00986377" w:rsidRPr="00E65544" w:rsidRDefault="00986377" w:rsidP="00986377">
      <w:pPr>
        <w:autoSpaceDE w:val="0"/>
        <w:autoSpaceDN w:val="0"/>
        <w:spacing w:after="66" w:line="220" w:lineRule="exact"/>
        <w:rPr>
          <w:rFonts w:ascii="Cambria" w:eastAsia="MS Mincho" w:hAnsi="Cambria" w:cs="Times New Roman"/>
          <w:sz w:val="24"/>
          <w:szCs w:val="24"/>
        </w:rPr>
      </w:pPr>
    </w:p>
    <w:tbl>
      <w:tblPr>
        <w:tblW w:w="0" w:type="auto"/>
        <w:tblInd w:w="6" w:type="dxa"/>
        <w:tblLayout w:type="fixed"/>
        <w:tblLook w:val="04A0" w:firstRow="1" w:lastRow="0" w:firstColumn="1" w:lastColumn="0" w:noHBand="0" w:noVBand="1"/>
      </w:tblPr>
      <w:tblGrid>
        <w:gridCol w:w="396"/>
        <w:gridCol w:w="4972"/>
        <w:gridCol w:w="528"/>
        <w:gridCol w:w="1104"/>
        <w:gridCol w:w="1140"/>
        <w:gridCol w:w="3300"/>
        <w:gridCol w:w="1238"/>
        <w:gridCol w:w="2018"/>
      </w:tblGrid>
      <w:tr w:rsidR="00986377" w:rsidRPr="00E65544" w:rsidTr="00E65544">
        <w:trPr>
          <w:trHeight w:hRule="exact" w:val="495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jc w:val="center"/>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7.3.</w:t>
            </w:r>
          </w:p>
        </w:tc>
        <w:tc>
          <w:tcPr>
            <w:tcW w:w="4972"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0" w:lineRule="auto"/>
              <w:ind w:left="72" w:right="432"/>
              <w:rPr>
                <w:rFonts w:ascii="Cambria" w:eastAsia="MS Mincho" w:hAnsi="Cambria" w:cs="Times New Roman"/>
                <w:sz w:val="24"/>
                <w:szCs w:val="24"/>
              </w:rPr>
            </w:pPr>
            <w:r w:rsidRPr="00E65544">
              <w:rPr>
                <w:rFonts w:ascii="Times New Roman" w:eastAsia="Times New Roman" w:hAnsi="Times New Roman" w:cs="Times New Roman"/>
                <w:b/>
                <w:color w:val="000000"/>
                <w:w w:val="97"/>
                <w:sz w:val="24"/>
                <w:szCs w:val="24"/>
              </w:rPr>
              <w:t xml:space="preserve">Моделирование в графическом редакторе с помощью </w:t>
            </w:r>
            <w:r w:rsidRPr="00E65544">
              <w:rPr>
                <w:rFonts w:ascii="Cambria" w:eastAsia="MS Mincho" w:hAnsi="Cambria" w:cs="Times New Roman"/>
                <w:sz w:val="24"/>
                <w:szCs w:val="24"/>
              </w:rPr>
              <w:br/>
            </w:r>
            <w:r w:rsidRPr="00E65544">
              <w:rPr>
                <w:rFonts w:ascii="Times New Roman" w:eastAsia="Times New Roman" w:hAnsi="Times New Roman" w:cs="Times New Roman"/>
                <w:b/>
                <w:color w:val="000000"/>
                <w:w w:val="97"/>
                <w:sz w:val="24"/>
                <w:szCs w:val="24"/>
              </w:rPr>
              <w:t>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330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2"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Осваивать моделирование с помощью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инструментов графического редактора, копирования и трансформации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геометрических фигур строения храмовых зданий разных культур.;</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47" w:lineRule="auto"/>
              <w:ind w:left="74" w:right="144"/>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Устный опрос; Тематическая работа;</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2"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 xml:space="preserve">Образовательные ресурсы в помощь учителю ИЗО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 xml:space="preserve">http: //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multiurok.ru›blog/polieznyie-ssylki-dlia…izo…</w:t>
            </w:r>
          </w:p>
          <w:p w:rsidR="00986377" w:rsidRPr="00E65544" w:rsidRDefault="00986377" w:rsidP="00E65544">
            <w:pPr>
              <w:autoSpaceDE w:val="0"/>
              <w:autoSpaceDN w:val="0"/>
              <w:spacing w:before="212" w:after="0" w:line="245"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Российская электронная школа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 xml:space="preserve">: // </w:t>
            </w:r>
            <w:r w:rsidRPr="00E65544">
              <w:rPr>
                <w:rFonts w:ascii="Times New Roman" w:eastAsia="Times New Roman" w:hAnsi="Times New Roman" w:cs="Times New Roman"/>
                <w:color w:val="000000"/>
                <w:w w:val="97"/>
                <w:sz w:val="24"/>
                <w:szCs w:val="24"/>
                <w:lang w:val="en-US"/>
              </w:rPr>
              <w:t>resh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edu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2" w:after="0" w:line="252"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ucportal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Всероссийский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ЗАВУЧ. ИНФО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18" w:after="0" w:line="250" w:lineRule="auto"/>
              <w:ind w:left="72" w:right="288"/>
              <w:rPr>
                <w:rFonts w:ascii="Cambria" w:eastAsia="MS Mincho" w:hAnsi="Cambria" w:cs="Times New Roman"/>
                <w:sz w:val="24"/>
                <w:szCs w:val="24"/>
              </w:rPr>
            </w:pPr>
            <w:proofErr w:type="gramStart"/>
            <w:r w:rsidRPr="00E65544">
              <w:rPr>
                <w:rFonts w:ascii="Times New Roman" w:eastAsia="Times New Roman" w:hAnsi="Times New Roman" w:cs="Times New Roman"/>
                <w:color w:val="000000"/>
                <w:w w:val="97"/>
                <w:sz w:val="24"/>
                <w:szCs w:val="24"/>
                <w:lang w:val="en-US"/>
              </w:rPr>
              <w:t>zavuch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info</w:t>
            </w:r>
            <w:proofErr w:type="gramEnd"/>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Интернет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Pro</w:t>
            </w:r>
            <w:r w:rsidRPr="00E65544">
              <w:rPr>
                <w:rFonts w:ascii="Times New Roman" w:eastAsia="Times New Roman" w:hAnsi="Times New Roman" w:cs="Times New Roman"/>
                <w:color w:val="000000"/>
                <w:w w:val="97"/>
                <w:sz w:val="24"/>
                <w:szCs w:val="24"/>
              </w:rPr>
              <w:t>Школу.</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18" w:after="0" w:line="233"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proshkolu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p>
          <w:p w:rsidR="00986377" w:rsidRPr="00E65544" w:rsidRDefault="00986377" w:rsidP="00E65544">
            <w:pPr>
              <w:autoSpaceDE w:val="0"/>
              <w:autoSpaceDN w:val="0"/>
              <w:spacing w:before="212" w:after="0" w:line="247"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C</w:t>
            </w:r>
            <w:r w:rsidRPr="00E65544">
              <w:rPr>
                <w:rFonts w:ascii="Times New Roman" w:eastAsia="Times New Roman" w:hAnsi="Times New Roman" w:cs="Times New Roman"/>
                <w:color w:val="000000"/>
                <w:w w:val="97"/>
                <w:sz w:val="24"/>
                <w:szCs w:val="24"/>
              </w:rPr>
              <w:t xml:space="preserve">оциальная сеть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работников образования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nsportal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2" w:after="0" w:line="245"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Сайт Инфоурок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infourok</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tc>
      </w:tr>
      <w:tr w:rsidR="00986377" w:rsidRPr="00E65544" w:rsidTr="00E65544">
        <w:trPr>
          <w:trHeight w:hRule="exact" w:val="509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jc w:val="center"/>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7.4.</w:t>
            </w:r>
          </w:p>
        </w:tc>
        <w:tc>
          <w:tcPr>
            <w:tcW w:w="4972"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2" w:lineRule="auto"/>
              <w:ind w:left="72" w:right="144"/>
              <w:rPr>
                <w:rFonts w:ascii="Cambria" w:eastAsia="MS Mincho" w:hAnsi="Cambria" w:cs="Times New Roman"/>
                <w:sz w:val="24"/>
                <w:szCs w:val="24"/>
                <w:lang w:val="en-US"/>
              </w:rPr>
            </w:pPr>
            <w:r w:rsidRPr="00E65544">
              <w:rPr>
                <w:rFonts w:ascii="Times New Roman" w:eastAsia="Times New Roman" w:hAnsi="Times New Roman" w:cs="Times New Roman"/>
                <w:b/>
                <w:color w:val="000000"/>
                <w:w w:val="97"/>
                <w:sz w:val="24"/>
                <w:szCs w:val="24"/>
              </w:rPr>
              <w:t xml:space="preserve">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w:t>
            </w:r>
            <w:r w:rsidRPr="00E65544">
              <w:rPr>
                <w:rFonts w:ascii="Times New Roman" w:eastAsia="Times New Roman" w:hAnsi="Times New Roman" w:cs="Times New Roman"/>
                <w:b/>
                <w:color w:val="000000"/>
                <w:w w:val="97"/>
                <w:sz w:val="24"/>
                <w:szCs w:val="24"/>
                <w:lang w:val="en-US"/>
              </w:rPr>
              <w:t xml:space="preserve">Создание анимации схематического движения человека (при соответствующих </w:t>
            </w:r>
            <w:r w:rsidRPr="00E65544">
              <w:rPr>
                <w:rFonts w:ascii="Cambria" w:eastAsia="MS Mincho" w:hAnsi="Cambria" w:cs="Times New Roman"/>
                <w:sz w:val="24"/>
                <w:szCs w:val="24"/>
                <w:lang w:val="en-US"/>
              </w:rPr>
              <w:br/>
            </w:r>
            <w:r w:rsidRPr="00E65544">
              <w:rPr>
                <w:rFonts w:ascii="Times New Roman" w:eastAsia="Times New Roman" w:hAnsi="Times New Roman" w:cs="Times New Roman"/>
                <w:b/>
                <w:color w:val="000000"/>
                <w:w w:val="97"/>
                <w:sz w:val="24"/>
                <w:szCs w:val="24"/>
                <w:lang w:val="en-US"/>
              </w:rPr>
              <w:t>технических условиях).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330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4"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Осваивать строение фигуры человека и её пропорции с помощью инструментов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графического редактора (фигура человека строится из геометрических фигур или с помощью только линий, исследуются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пропорции частей и способы движения фигуры человека при ходьбе и беге).;</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47" w:lineRule="auto"/>
              <w:ind w:left="74" w:right="144"/>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Устный опрос; Тематическая работа;</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2"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 xml:space="preserve">Образовательные ресурсы в помощь учителю ИЗО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 xml:space="preserve">http: //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multiurok.ru›blog/polieznyie-ssylki-dlia…izo…</w:t>
            </w:r>
          </w:p>
          <w:p w:rsidR="00986377" w:rsidRPr="00E65544" w:rsidRDefault="00986377" w:rsidP="00E65544">
            <w:pPr>
              <w:autoSpaceDE w:val="0"/>
              <w:autoSpaceDN w:val="0"/>
              <w:spacing w:before="210" w:after="0" w:line="245"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Российская электронная школа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 xml:space="preserve">: // </w:t>
            </w:r>
            <w:r w:rsidRPr="00E65544">
              <w:rPr>
                <w:rFonts w:ascii="Times New Roman" w:eastAsia="Times New Roman" w:hAnsi="Times New Roman" w:cs="Times New Roman"/>
                <w:color w:val="000000"/>
                <w:w w:val="97"/>
                <w:sz w:val="24"/>
                <w:szCs w:val="24"/>
                <w:lang w:val="en-US"/>
              </w:rPr>
              <w:t>resh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edu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0" w:after="0" w:line="252"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ucportal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Всероссийский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ЗАВУЧ. ИНФО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20" w:after="0" w:line="247" w:lineRule="auto"/>
              <w:ind w:left="72" w:right="288"/>
              <w:rPr>
                <w:rFonts w:ascii="Cambria" w:eastAsia="MS Mincho" w:hAnsi="Cambria" w:cs="Times New Roman"/>
                <w:sz w:val="24"/>
                <w:szCs w:val="24"/>
              </w:rPr>
            </w:pPr>
            <w:proofErr w:type="gramStart"/>
            <w:r w:rsidRPr="00E65544">
              <w:rPr>
                <w:rFonts w:ascii="Times New Roman" w:eastAsia="Times New Roman" w:hAnsi="Times New Roman" w:cs="Times New Roman"/>
                <w:color w:val="000000"/>
                <w:w w:val="97"/>
                <w:sz w:val="24"/>
                <w:szCs w:val="24"/>
                <w:lang w:val="en-US"/>
              </w:rPr>
              <w:t>zavuch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info</w:t>
            </w:r>
            <w:proofErr w:type="gramEnd"/>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Интернет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Pro</w:t>
            </w:r>
            <w:r w:rsidRPr="00E65544">
              <w:rPr>
                <w:rFonts w:ascii="Times New Roman" w:eastAsia="Times New Roman" w:hAnsi="Times New Roman" w:cs="Times New Roman"/>
                <w:color w:val="000000"/>
                <w:w w:val="97"/>
                <w:sz w:val="24"/>
                <w:szCs w:val="24"/>
              </w:rPr>
              <w:t>Школу.</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20" w:after="0" w:line="230"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proshkolu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p>
          <w:p w:rsidR="00986377" w:rsidRPr="00E65544" w:rsidRDefault="00986377" w:rsidP="00E65544">
            <w:pPr>
              <w:autoSpaceDE w:val="0"/>
              <w:autoSpaceDN w:val="0"/>
              <w:spacing w:before="212" w:after="0" w:line="250"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C</w:t>
            </w:r>
            <w:r w:rsidRPr="00E65544">
              <w:rPr>
                <w:rFonts w:ascii="Times New Roman" w:eastAsia="Times New Roman" w:hAnsi="Times New Roman" w:cs="Times New Roman"/>
                <w:color w:val="000000"/>
                <w:w w:val="97"/>
                <w:sz w:val="24"/>
                <w:szCs w:val="24"/>
              </w:rPr>
              <w:t xml:space="preserve">оциальная сеть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работников образования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nsportal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0" w:after="0" w:line="245"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Сайт Инфоурок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infourok</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tc>
      </w:tr>
    </w:tbl>
    <w:p w:rsidR="00986377" w:rsidRPr="00E65544" w:rsidRDefault="00986377" w:rsidP="00986377">
      <w:pPr>
        <w:autoSpaceDE w:val="0"/>
        <w:autoSpaceDN w:val="0"/>
        <w:spacing w:after="0" w:line="14" w:lineRule="exact"/>
        <w:rPr>
          <w:rFonts w:ascii="Cambria" w:eastAsia="MS Mincho" w:hAnsi="Cambria" w:cs="Times New Roman"/>
          <w:sz w:val="24"/>
          <w:szCs w:val="24"/>
        </w:rPr>
      </w:pPr>
    </w:p>
    <w:p w:rsidR="00986377" w:rsidRPr="00E65544" w:rsidRDefault="00986377" w:rsidP="00986377">
      <w:pPr>
        <w:rPr>
          <w:rFonts w:ascii="Cambria" w:eastAsia="MS Mincho" w:hAnsi="Cambria" w:cs="Times New Roman"/>
          <w:sz w:val="24"/>
          <w:szCs w:val="24"/>
        </w:rPr>
        <w:sectPr w:rsidR="00986377" w:rsidRPr="00E65544">
          <w:pgSz w:w="16840" w:h="11900"/>
          <w:pgMar w:top="284" w:right="640" w:bottom="622" w:left="666" w:header="720" w:footer="720" w:gutter="0"/>
          <w:cols w:space="720" w:equalWidth="0">
            <w:col w:w="15534" w:space="0"/>
          </w:cols>
          <w:docGrid w:linePitch="360"/>
        </w:sectPr>
      </w:pPr>
    </w:p>
    <w:p w:rsidR="00986377" w:rsidRPr="00E65544" w:rsidRDefault="00986377" w:rsidP="00986377">
      <w:pPr>
        <w:autoSpaceDE w:val="0"/>
        <w:autoSpaceDN w:val="0"/>
        <w:spacing w:after="66" w:line="220" w:lineRule="exact"/>
        <w:rPr>
          <w:rFonts w:ascii="Cambria" w:eastAsia="MS Mincho" w:hAnsi="Cambria" w:cs="Times New Roman"/>
          <w:sz w:val="24"/>
          <w:szCs w:val="24"/>
        </w:rPr>
      </w:pPr>
    </w:p>
    <w:tbl>
      <w:tblPr>
        <w:tblW w:w="0" w:type="auto"/>
        <w:tblInd w:w="6" w:type="dxa"/>
        <w:tblLayout w:type="fixed"/>
        <w:tblLook w:val="04A0" w:firstRow="1" w:lastRow="0" w:firstColumn="1" w:lastColumn="0" w:noHBand="0" w:noVBand="1"/>
      </w:tblPr>
      <w:tblGrid>
        <w:gridCol w:w="396"/>
        <w:gridCol w:w="4972"/>
        <w:gridCol w:w="528"/>
        <w:gridCol w:w="1104"/>
        <w:gridCol w:w="1140"/>
        <w:gridCol w:w="3300"/>
        <w:gridCol w:w="1238"/>
        <w:gridCol w:w="2018"/>
      </w:tblGrid>
      <w:tr w:rsidR="00986377" w:rsidRPr="00E65544" w:rsidTr="00E65544">
        <w:trPr>
          <w:trHeight w:hRule="exact" w:val="495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jc w:val="center"/>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7.5.</w:t>
            </w:r>
          </w:p>
        </w:tc>
        <w:tc>
          <w:tcPr>
            <w:tcW w:w="4972"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0" w:lineRule="auto"/>
              <w:ind w:left="72" w:right="144"/>
              <w:rPr>
                <w:rFonts w:ascii="Cambria" w:eastAsia="MS Mincho" w:hAnsi="Cambria" w:cs="Times New Roman"/>
                <w:sz w:val="24"/>
                <w:szCs w:val="24"/>
              </w:rPr>
            </w:pPr>
            <w:r w:rsidRPr="00E65544">
              <w:rPr>
                <w:rFonts w:ascii="Times New Roman" w:eastAsia="Times New Roman" w:hAnsi="Times New Roman" w:cs="Times New Roman"/>
                <w:b/>
                <w:color w:val="000000"/>
                <w:w w:val="97"/>
                <w:sz w:val="24"/>
                <w:szCs w:val="24"/>
              </w:rPr>
              <w:t xml:space="preserve">Анимация простого движения нарисованной фигурки: загрузить две фазы движения фигурки в виртуальный редактор </w:t>
            </w:r>
            <w:r w:rsidRPr="00E65544">
              <w:rPr>
                <w:rFonts w:ascii="Times New Roman" w:eastAsia="Times New Roman" w:hAnsi="Times New Roman" w:cs="Times New Roman"/>
                <w:b/>
                <w:color w:val="000000"/>
                <w:w w:val="97"/>
                <w:sz w:val="24"/>
                <w:szCs w:val="24"/>
                <w:lang w:val="en-US"/>
              </w:rPr>
              <w:t>GIF</w:t>
            </w:r>
            <w:r w:rsidRPr="00E65544">
              <w:rPr>
                <w:rFonts w:ascii="Times New Roman" w:eastAsia="Times New Roman" w:hAnsi="Times New Roman" w:cs="Times New Roman"/>
                <w:b/>
                <w:color w:val="000000"/>
                <w:w w:val="97"/>
                <w:sz w:val="24"/>
                <w:szCs w:val="24"/>
              </w:rPr>
              <w:t>-анимации и сохранить простое повторяющееся движение своего рисунка.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330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47"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Осваивать анимацию простого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повторяющегося движения (в виртуальном редакторе </w:t>
            </w:r>
            <w:r w:rsidRPr="00E65544">
              <w:rPr>
                <w:rFonts w:ascii="Times New Roman" w:eastAsia="Times New Roman" w:hAnsi="Times New Roman" w:cs="Times New Roman"/>
                <w:color w:val="000000"/>
                <w:w w:val="97"/>
                <w:sz w:val="24"/>
                <w:szCs w:val="24"/>
                <w:lang w:val="en-US"/>
              </w:rPr>
              <w:t>GIF</w:t>
            </w:r>
            <w:r w:rsidRPr="00E65544">
              <w:rPr>
                <w:rFonts w:ascii="Times New Roman" w:eastAsia="Times New Roman" w:hAnsi="Times New Roman" w:cs="Times New Roman"/>
                <w:color w:val="000000"/>
                <w:w w:val="97"/>
                <w:sz w:val="24"/>
                <w:szCs w:val="24"/>
              </w:rPr>
              <w:t>-анимации).;</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47" w:lineRule="auto"/>
              <w:ind w:left="74" w:right="144"/>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Устный опрос; Тематическая работа;</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2"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 xml:space="preserve">Образовательные ресурсы в помощь учителю ИЗО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 xml:space="preserve">http: //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multiurok.ru›blog/polieznyie-ssylki-dlia…izo…</w:t>
            </w:r>
          </w:p>
          <w:p w:rsidR="00986377" w:rsidRPr="00E65544" w:rsidRDefault="00986377" w:rsidP="00E65544">
            <w:pPr>
              <w:autoSpaceDE w:val="0"/>
              <w:autoSpaceDN w:val="0"/>
              <w:spacing w:before="212" w:after="0" w:line="245"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Российская электронная школа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 xml:space="preserve">: // </w:t>
            </w:r>
            <w:r w:rsidRPr="00E65544">
              <w:rPr>
                <w:rFonts w:ascii="Times New Roman" w:eastAsia="Times New Roman" w:hAnsi="Times New Roman" w:cs="Times New Roman"/>
                <w:color w:val="000000"/>
                <w:w w:val="97"/>
                <w:sz w:val="24"/>
                <w:szCs w:val="24"/>
                <w:lang w:val="en-US"/>
              </w:rPr>
              <w:t>resh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edu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2" w:after="0" w:line="252"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ucportal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Всероссийский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ЗАВУЧ. ИНФО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18" w:after="0" w:line="250" w:lineRule="auto"/>
              <w:ind w:left="72" w:right="288"/>
              <w:rPr>
                <w:rFonts w:ascii="Cambria" w:eastAsia="MS Mincho" w:hAnsi="Cambria" w:cs="Times New Roman"/>
                <w:sz w:val="24"/>
                <w:szCs w:val="24"/>
              </w:rPr>
            </w:pPr>
            <w:proofErr w:type="gramStart"/>
            <w:r w:rsidRPr="00E65544">
              <w:rPr>
                <w:rFonts w:ascii="Times New Roman" w:eastAsia="Times New Roman" w:hAnsi="Times New Roman" w:cs="Times New Roman"/>
                <w:color w:val="000000"/>
                <w:w w:val="97"/>
                <w:sz w:val="24"/>
                <w:szCs w:val="24"/>
                <w:lang w:val="en-US"/>
              </w:rPr>
              <w:t>zavuch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info</w:t>
            </w:r>
            <w:proofErr w:type="gramEnd"/>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Интернет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Pro</w:t>
            </w:r>
            <w:r w:rsidRPr="00E65544">
              <w:rPr>
                <w:rFonts w:ascii="Times New Roman" w:eastAsia="Times New Roman" w:hAnsi="Times New Roman" w:cs="Times New Roman"/>
                <w:color w:val="000000"/>
                <w:w w:val="97"/>
                <w:sz w:val="24"/>
                <w:szCs w:val="24"/>
              </w:rPr>
              <w:t>Школу.</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18" w:after="0" w:line="233"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proshkolu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p>
          <w:p w:rsidR="00986377" w:rsidRPr="00E65544" w:rsidRDefault="00986377" w:rsidP="00E65544">
            <w:pPr>
              <w:autoSpaceDE w:val="0"/>
              <w:autoSpaceDN w:val="0"/>
              <w:spacing w:before="212" w:after="0" w:line="247"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C</w:t>
            </w:r>
            <w:r w:rsidRPr="00E65544">
              <w:rPr>
                <w:rFonts w:ascii="Times New Roman" w:eastAsia="Times New Roman" w:hAnsi="Times New Roman" w:cs="Times New Roman"/>
                <w:color w:val="000000"/>
                <w:w w:val="97"/>
                <w:sz w:val="24"/>
                <w:szCs w:val="24"/>
              </w:rPr>
              <w:t xml:space="preserve">оциальная сеть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работников образования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nsportal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2" w:after="0" w:line="245"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Сайт Инфоурок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infourok</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tc>
      </w:tr>
      <w:tr w:rsidR="00986377" w:rsidRPr="00E65544" w:rsidTr="00E65544">
        <w:trPr>
          <w:trHeight w:hRule="exact" w:val="497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jc w:val="center"/>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7.6.</w:t>
            </w:r>
          </w:p>
        </w:tc>
        <w:tc>
          <w:tcPr>
            <w:tcW w:w="4972"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47" w:lineRule="auto"/>
              <w:ind w:left="72" w:right="144"/>
              <w:rPr>
                <w:rFonts w:ascii="Cambria" w:eastAsia="MS Mincho" w:hAnsi="Cambria" w:cs="Times New Roman"/>
                <w:sz w:val="24"/>
                <w:szCs w:val="24"/>
              </w:rPr>
            </w:pPr>
            <w:r w:rsidRPr="00E65544">
              <w:rPr>
                <w:rFonts w:ascii="Times New Roman" w:eastAsia="Times New Roman" w:hAnsi="Times New Roman" w:cs="Times New Roman"/>
                <w:b/>
                <w:color w:val="000000"/>
                <w:w w:val="97"/>
                <w:sz w:val="24"/>
                <w:szCs w:val="24"/>
              </w:rPr>
              <w:t xml:space="preserve">Создание компьютерной презентации в программе </w:t>
            </w:r>
            <w:r w:rsidRPr="00E65544">
              <w:rPr>
                <w:rFonts w:ascii="Times New Roman" w:eastAsia="Times New Roman" w:hAnsi="Times New Roman" w:cs="Times New Roman"/>
                <w:b/>
                <w:color w:val="000000"/>
                <w:w w:val="97"/>
                <w:sz w:val="24"/>
                <w:szCs w:val="24"/>
                <w:lang w:val="en-US"/>
              </w:rPr>
              <w:t>PowerPoint</w:t>
            </w:r>
            <w:r w:rsidRPr="00E65544">
              <w:rPr>
                <w:rFonts w:ascii="Times New Roman" w:eastAsia="Times New Roman" w:hAnsi="Times New Roman" w:cs="Times New Roman"/>
                <w:b/>
                <w:color w:val="000000"/>
                <w:w w:val="97"/>
                <w:sz w:val="24"/>
                <w:szCs w:val="24"/>
              </w:rPr>
              <w:t xml:space="preserve"> на тему архитектуры, декоративного и изобразительного искусства выбранной эпохи или национальной культуры.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330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4"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Осваивать и создавать компьютерные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презентации в программе </w:t>
            </w:r>
            <w:r w:rsidRPr="00E65544">
              <w:rPr>
                <w:rFonts w:ascii="Times New Roman" w:eastAsia="Times New Roman" w:hAnsi="Times New Roman" w:cs="Times New Roman"/>
                <w:color w:val="000000"/>
                <w:w w:val="97"/>
                <w:sz w:val="24"/>
                <w:szCs w:val="24"/>
                <w:lang w:val="en-US"/>
              </w:rPr>
              <w:t>PowerPoint</w:t>
            </w:r>
            <w:r w:rsidRPr="00E65544">
              <w:rPr>
                <w:rFonts w:ascii="Times New Roman" w:eastAsia="Times New Roman" w:hAnsi="Times New Roman" w:cs="Times New Roman"/>
                <w:color w:val="000000"/>
                <w:w w:val="97"/>
                <w:sz w:val="24"/>
                <w:szCs w:val="24"/>
              </w:rPr>
              <w:t xml:space="preserve"> по темам изучаемого материала, собирая в поисковых системах нужный материал или используя собственные фотографии и фотографии своих рисунков, делая шрифтовые надписи наиболее важных определений, названий, положений, которые надо запомнить.;</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47" w:lineRule="auto"/>
              <w:ind w:left="74" w:right="144"/>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Устный опрос; Тематическая работа;</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2"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 xml:space="preserve">Образовательные ресурсы в помощь учителю ИЗО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 xml:space="preserve">http: //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multiurok.ru›blog/polieznyie-ssylki-dlia…izo…</w:t>
            </w:r>
          </w:p>
          <w:p w:rsidR="00986377" w:rsidRPr="00E65544" w:rsidRDefault="00986377" w:rsidP="00E65544">
            <w:pPr>
              <w:autoSpaceDE w:val="0"/>
              <w:autoSpaceDN w:val="0"/>
              <w:spacing w:before="210" w:after="0" w:line="245"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Российская электронная школа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 xml:space="preserve">: // </w:t>
            </w:r>
            <w:r w:rsidRPr="00E65544">
              <w:rPr>
                <w:rFonts w:ascii="Times New Roman" w:eastAsia="Times New Roman" w:hAnsi="Times New Roman" w:cs="Times New Roman"/>
                <w:color w:val="000000"/>
                <w:w w:val="97"/>
                <w:sz w:val="24"/>
                <w:szCs w:val="24"/>
                <w:lang w:val="en-US"/>
              </w:rPr>
              <w:t>resh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edu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0" w:after="0" w:line="252"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ucportal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Всероссийский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ЗАВУЧ. ИНФО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20" w:after="0" w:line="247" w:lineRule="auto"/>
              <w:ind w:left="72" w:right="288"/>
              <w:rPr>
                <w:rFonts w:ascii="Cambria" w:eastAsia="MS Mincho" w:hAnsi="Cambria" w:cs="Times New Roman"/>
                <w:sz w:val="24"/>
                <w:szCs w:val="24"/>
              </w:rPr>
            </w:pPr>
            <w:proofErr w:type="gramStart"/>
            <w:r w:rsidRPr="00E65544">
              <w:rPr>
                <w:rFonts w:ascii="Times New Roman" w:eastAsia="Times New Roman" w:hAnsi="Times New Roman" w:cs="Times New Roman"/>
                <w:color w:val="000000"/>
                <w:w w:val="97"/>
                <w:sz w:val="24"/>
                <w:szCs w:val="24"/>
                <w:lang w:val="en-US"/>
              </w:rPr>
              <w:t>zavuch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info</w:t>
            </w:r>
            <w:proofErr w:type="gramEnd"/>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Интернет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Pro</w:t>
            </w:r>
            <w:r w:rsidRPr="00E65544">
              <w:rPr>
                <w:rFonts w:ascii="Times New Roman" w:eastAsia="Times New Roman" w:hAnsi="Times New Roman" w:cs="Times New Roman"/>
                <w:color w:val="000000"/>
                <w:w w:val="97"/>
                <w:sz w:val="24"/>
                <w:szCs w:val="24"/>
              </w:rPr>
              <w:t>Школу.</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20" w:after="0" w:line="230"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proshkolu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p>
          <w:p w:rsidR="00986377" w:rsidRPr="00E65544" w:rsidRDefault="00986377" w:rsidP="00E65544">
            <w:pPr>
              <w:autoSpaceDE w:val="0"/>
              <w:autoSpaceDN w:val="0"/>
              <w:spacing w:before="212" w:after="0" w:line="250"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C</w:t>
            </w:r>
            <w:r w:rsidRPr="00E65544">
              <w:rPr>
                <w:rFonts w:ascii="Times New Roman" w:eastAsia="Times New Roman" w:hAnsi="Times New Roman" w:cs="Times New Roman"/>
                <w:color w:val="000000"/>
                <w:w w:val="97"/>
                <w:sz w:val="24"/>
                <w:szCs w:val="24"/>
              </w:rPr>
              <w:t xml:space="preserve">оциальная сеть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работников образования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nsportal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0" w:after="0" w:line="245"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Сайт Инфоурок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infourok</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tc>
      </w:tr>
    </w:tbl>
    <w:p w:rsidR="00986377" w:rsidRPr="00E65544" w:rsidRDefault="00986377" w:rsidP="00986377">
      <w:pPr>
        <w:autoSpaceDE w:val="0"/>
        <w:autoSpaceDN w:val="0"/>
        <w:spacing w:after="0" w:line="14" w:lineRule="exact"/>
        <w:rPr>
          <w:rFonts w:ascii="Cambria" w:eastAsia="MS Mincho" w:hAnsi="Cambria" w:cs="Times New Roman"/>
          <w:sz w:val="24"/>
          <w:szCs w:val="24"/>
        </w:rPr>
      </w:pPr>
    </w:p>
    <w:p w:rsidR="00986377" w:rsidRPr="00E65544" w:rsidRDefault="00986377" w:rsidP="00986377">
      <w:pPr>
        <w:rPr>
          <w:rFonts w:ascii="Cambria" w:eastAsia="MS Mincho" w:hAnsi="Cambria" w:cs="Times New Roman"/>
          <w:sz w:val="24"/>
          <w:szCs w:val="24"/>
        </w:rPr>
        <w:sectPr w:rsidR="00986377" w:rsidRPr="00E65544">
          <w:pgSz w:w="16840" w:h="11900"/>
          <w:pgMar w:top="284" w:right="640" w:bottom="682" w:left="666" w:header="720" w:footer="720" w:gutter="0"/>
          <w:cols w:space="720" w:equalWidth="0">
            <w:col w:w="15534" w:space="0"/>
          </w:cols>
          <w:docGrid w:linePitch="360"/>
        </w:sectPr>
      </w:pPr>
    </w:p>
    <w:p w:rsidR="00986377" w:rsidRPr="00E65544" w:rsidRDefault="00986377" w:rsidP="00986377">
      <w:pPr>
        <w:autoSpaceDE w:val="0"/>
        <w:autoSpaceDN w:val="0"/>
        <w:spacing w:after="66" w:line="220" w:lineRule="exact"/>
        <w:rPr>
          <w:rFonts w:ascii="Cambria" w:eastAsia="MS Mincho" w:hAnsi="Cambria" w:cs="Times New Roman"/>
          <w:sz w:val="24"/>
          <w:szCs w:val="24"/>
        </w:rPr>
      </w:pPr>
    </w:p>
    <w:tbl>
      <w:tblPr>
        <w:tblW w:w="0" w:type="auto"/>
        <w:tblInd w:w="6" w:type="dxa"/>
        <w:tblLayout w:type="fixed"/>
        <w:tblLook w:val="04A0" w:firstRow="1" w:lastRow="0" w:firstColumn="1" w:lastColumn="0" w:noHBand="0" w:noVBand="1"/>
      </w:tblPr>
      <w:tblGrid>
        <w:gridCol w:w="396"/>
        <w:gridCol w:w="4972"/>
        <w:gridCol w:w="528"/>
        <w:gridCol w:w="1104"/>
        <w:gridCol w:w="1140"/>
        <w:gridCol w:w="3300"/>
        <w:gridCol w:w="1238"/>
        <w:gridCol w:w="2018"/>
      </w:tblGrid>
      <w:tr w:rsidR="00986377" w:rsidRPr="00E65544" w:rsidTr="00E65544">
        <w:trPr>
          <w:trHeight w:hRule="exact" w:val="495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jc w:val="center"/>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7.7.</w:t>
            </w:r>
          </w:p>
        </w:tc>
        <w:tc>
          <w:tcPr>
            <w:tcW w:w="4972"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45" w:lineRule="auto"/>
              <w:ind w:left="72" w:right="432"/>
              <w:rPr>
                <w:rFonts w:ascii="Cambria" w:eastAsia="MS Mincho" w:hAnsi="Cambria" w:cs="Times New Roman"/>
                <w:sz w:val="24"/>
                <w:szCs w:val="24"/>
              </w:rPr>
            </w:pPr>
            <w:r w:rsidRPr="00E65544">
              <w:rPr>
                <w:rFonts w:ascii="Times New Roman" w:eastAsia="Times New Roman" w:hAnsi="Times New Roman" w:cs="Times New Roman"/>
                <w:b/>
                <w:color w:val="000000"/>
                <w:w w:val="97"/>
                <w:sz w:val="24"/>
                <w:szCs w:val="24"/>
              </w:rPr>
              <w:t>Виртуальные тематические путешествия по художественным музеям мир.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0</w:t>
            </w:r>
          </w:p>
        </w:tc>
        <w:tc>
          <w:tcPr>
            <w:tcW w:w="330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45" w:lineRule="auto"/>
              <w:ind w:left="72" w:right="43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Собрать свою коллекцию презентаций по изучаемым темам;</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2" w:lineRule="auto"/>
              <w:ind w:left="74"/>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Контрольная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работа;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Самооценка с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использованием "Оценочного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листа";</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2"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Образовательные ресурсы в помощь учителю ИЗО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 xml:space="preserve">: //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multiurok</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blog</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polieznyie</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ssylki</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dlia</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izo</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212" w:after="0" w:line="245"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Российская электронная школа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 xml:space="preserve">: // </w:t>
            </w:r>
            <w:r w:rsidRPr="00E65544">
              <w:rPr>
                <w:rFonts w:ascii="Times New Roman" w:eastAsia="Times New Roman" w:hAnsi="Times New Roman" w:cs="Times New Roman"/>
                <w:color w:val="000000"/>
                <w:w w:val="97"/>
                <w:sz w:val="24"/>
                <w:szCs w:val="24"/>
                <w:lang w:val="en-US"/>
              </w:rPr>
              <w:t>resh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edu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2" w:after="0" w:line="252"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ucportal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Всероссийский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ЗАВУЧ. ИНФО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18" w:after="0" w:line="250" w:lineRule="auto"/>
              <w:ind w:left="72" w:right="288"/>
              <w:rPr>
                <w:rFonts w:ascii="Cambria" w:eastAsia="MS Mincho" w:hAnsi="Cambria" w:cs="Times New Roman"/>
                <w:sz w:val="24"/>
                <w:szCs w:val="24"/>
              </w:rPr>
            </w:pPr>
            <w:proofErr w:type="gramStart"/>
            <w:r w:rsidRPr="00E65544">
              <w:rPr>
                <w:rFonts w:ascii="Times New Roman" w:eastAsia="Times New Roman" w:hAnsi="Times New Roman" w:cs="Times New Roman"/>
                <w:color w:val="000000"/>
                <w:w w:val="97"/>
                <w:sz w:val="24"/>
                <w:szCs w:val="24"/>
                <w:lang w:val="en-US"/>
              </w:rPr>
              <w:t>zavuch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info</w:t>
            </w:r>
            <w:proofErr w:type="gramEnd"/>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Интернет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Pro</w:t>
            </w:r>
            <w:r w:rsidRPr="00E65544">
              <w:rPr>
                <w:rFonts w:ascii="Times New Roman" w:eastAsia="Times New Roman" w:hAnsi="Times New Roman" w:cs="Times New Roman"/>
                <w:color w:val="000000"/>
                <w:w w:val="97"/>
                <w:sz w:val="24"/>
                <w:szCs w:val="24"/>
              </w:rPr>
              <w:t>Школу.</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18" w:after="0" w:line="233"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proshkolu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p>
          <w:p w:rsidR="00986377" w:rsidRPr="00E65544" w:rsidRDefault="00986377" w:rsidP="00E65544">
            <w:pPr>
              <w:autoSpaceDE w:val="0"/>
              <w:autoSpaceDN w:val="0"/>
              <w:spacing w:before="212" w:after="0" w:line="247"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C</w:t>
            </w:r>
            <w:r w:rsidRPr="00E65544">
              <w:rPr>
                <w:rFonts w:ascii="Times New Roman" w:eastAsia="Times New Roman" w:hAnsi="Times New Roman" w:cs="Times New Roman"/>
                <w:color w:val="000000"/>
                <w:w w:val="97"/>
                <w:sz w:val="24"/>
                <w:szCs w:val="24"/>
              </w:rPr>
              <w:t xml:space="preserve">оциальная сеть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работников образования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nsportal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2" w:after="0" w:line="245"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Сайт Инфоурок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infourok</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tc>
      </w:tr>
      <w:tr w:rsidR="00986377" w:rsidRPr="00E65544" w:rsidTr="00E65544">
        <w:trPr>
          <w:gridAfter w:val="5"/>
          <w:wAfter w:w="8800" w:type="dxa"/>
          <w:trHeight w:hRule="exact" w:val="348"/>
        </w:trPr>
        <w:tc>
          <w:tcPr>
            <w:tcW w:w="536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Итого по модулю 7</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7</w:t>
            </w:r>
          </w:p>
        </w:tc>
      </w:tr>
      <w:tr w:rsidR="00986377" w:rsidRPr="00E65544" w:rsidTr="00E65544">
        <w:trPr>
          <w:gridAfter w:val="3"/>
          <w:wAfter w:w="6556" w:type="dxa"/>
          <w:trHeight w:hRule="exact" w:val="330"/>
        </w:trPr>
        <w:tc>
          <w:tcPr>
            <w:tcW w:w="536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34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3</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31</w:t>
            </w:r>
          </w:p>
        </w:tc>
      </w:tr>
    </w:tbl>
    <w:p w:rsidR="008A4753" w:rsidRDefault="008A4753" w:rsidP="00986377">
      <w:pPr>
        <w:spacing w:after="160" w:line="256" w:lineRule="auto"/>
        <w:jc w:val="both"/>
        <w:rPr>
          <w:rFonts w:ascii="Times New Roman" w:eastAsia="Calibri" w:hAnsi="Times New Roman" w:cs="Times New Roman"/>
          <w:b/>
          <w:bCs/>
          <w:sz w:val="24"/>
          <w:szCs w:val="24"/>
        </w:rPr>
      </w:pPr>
    </w:p>
    <w:p w:rsidR="008A4753" w:rsidRDefault="008A4753" w:rsidP="00986377">
      <w:pPr>
        <w:spacing w:after="160" w:line="256" w:lineRule="auto"/>
        <w:jc w:val="both"/>
        <w:rPr>
          <w:rFonts w:ascii="Times New Roman" w:eastAsia="Calibri" w:hAnsi="Times New Roman" w:cs="Times New Roman"/>
          <w:b/>
          <w:bCs/>
          <w:sz w:val="24"/>
          <w:szCs w:val="24"/>
        </w:rPr>
      </w:pPr>
    </w:p>
    <w:p w:rsidR="008A4753" w:rsidRDefault="008A4753" w:rsidP="00986377">
      <w:pPr>
        <w:spacing w:after="160" w:line="256" w:lineRule="auto"/>
        <w:jc w:val="both"/>
        <w:rPr>
          <w:rFonts w:ascii="Times New Roman" w:eastAsia="Calibri" w:hAnsi="Times New Roman" w:cs="Times New Roman"/>
          <w:b/>
          <w:bCs/>
          <w:sz w:val="24"/>
          <w:szCs w:val="24"/>
        </w:rPr>
      </w:pPr>
    </w:p>
    <w:p w:rsidR="008A4753" w:rsidRDefault="008A4753" w:rsidP="00986377">
      <w:pPr>
        <w:spacing w:after="160" w:line="256" w:lineRule="auto"/>
        <w:jc w:val="both"/>
        <w:rPr>
          <w:rFonts w:ascii="Times New Roman" w:eastAsia="Calibri" w:hAnsi="Times New Roman" w:cs="Times New Roman"/>
          <w:b/>
          <w:bCs/>
          <w:sz w:val="24"/>
          <w:szCs w:val="24"/>
        </w:rPr>
      </w:pPr>
    </w:p>
    <w:p w:rsidR="008A4753" w:rsidRDefault="008A4753" w:rsidP="00986377">
      <w:pPr>
        <w:spacing w:after="160" w:line="256" w:lineRule="auto"/>
        <w:jc w:val="both"/>
        <w:rPr>
          <w:rFonts w:ascii="Times New Roman" w:eastAsia="Calibri" w:hAnsi="Times New Roman" w:cs="Times New Roman"/>
          <w:b/>
          <w:bCs/>
          <w:sz w:val="24"/>
          <w:szCs w:val="24"/>
        </w:rPr>
      </w:pPr>
    </w:p>
    <w:p w:rsidR="008A4753" w:rsidRDefault="008A4753" w:rsidP="00986377">
      <w:pPr>
        <w:spacing w:after="160" w:line="256" w:lineRule="auto"/>
        <w:jc w:val="both"/>
        <w:rPr>
          <w:rFonts w:ascii="Times New Roman" w:eastAsia="Calibri" w:hAnsi="Times New Roman" w:cs="Times New Roman"/>
          <w:b/>
          <w:bCs/>
          <w:sz w:val="24"/>
          <w:szCs w:val="24"/>
        </w:rPr>
      </w:pPr>
    </w:p>
    <w:p w:rsidR="008A4753" w:rsidRDefault="008A4753" w:rsidP="00986377">
      <w:pPr>
        <w:spacing w:after="160" w:line="256" w:lineRule="auto"/>
        <w:jc w:val="both"/>
        <w:rPr>
          <w:rFonts w:ascii="Times New Roman" w:eastAsia="Calibri" w:hAnsi="Times New Roman" w:cs="Times New Roman"/>
          <w:b/>
          <w:bCs/>
          <w:sz w:val="24"/>
          <w:szCs w:val="24"/>
        </w:rPr>
      </w:pPr>
    </w:p>
    <w:p w:rsidR="008A4753" w:rsidRDefault="008A4753" w:rsidP="00986377">
      <w:pPr>
        <w:spacing w:after="160" w:line="256" w:lineRule="auto"/>
        <w:jc w:val="both"/>
        <w:rPr>
          <w:rFonts w:ascii="Times New Roman" w:eastAsia="Calibri" w:hAnsi="Times New Roman" w:cs="Times New Roman"/>
          <w:b/>
          <w:bCs/>
          <w:sz w:val="24"/>
          <w:szCs w:val="24"/>
        </w:rPr>
      </w:pPr>
    </w:p>
    <w:p w:rsidR="008A4753" w:rsidRDefault="008A4753" w:rsidP="00986377">
      <w:pPr>
        <w:spacing w:after="160" w:line="256" w:lineRule="auto"/>
        <w:jc w:val="both"/>
        <w:rPr>
          <w:rFonts w:ascii="Times New Roman" w:eastAsia="Calibri" w:hAnsi="Times New Roman" w:cs="Times New Roman"/>
          <w:b/>
          <w:bCs/>
          <w:sz w:val="24"/>
          <w:szCs w:val="24"/>
        </w:rPr>
      </w:pPr>
    </w:p>
    <w:p w:rsidR="008A4753" w:rsidRDefault="008A4753" w:rsidP="00986377">
      <w:pPr>
        <w:spacing w:after="160" w:line="256" w:lineRule="auto"/>
        <w:jc w:val="both"/>
        <w:rPr>
          <w:rFonts w:ascii="Times New Roman" w:eastAsia="Calibri" w:hAnsi="Times New Roman" w:cs="Times New Roman"/>
          <w:b/>
          <w:bCs/>
          <w:sz w:val="24"/>
          <w:szCs w:val="24"/>
        </w:rPr>
      </w:pPr>
    </w:p>
    <w:p w:rsidR="00986377" w:rsidRPr="00986377" w:rsidRDefault="00986377" w:rsidP="00986377">
      <w:pPr>
        <w:spacing w:after="160" w:line="256" w:lineRule="auto"/>
        <w:jc w:val="both"/>
        <w:rPr>
          <w:rFonts w:ascii="Times New Roman" w:eastAsia="Calibri" w:hAnsi="Times New Roman" w:cs="Times New Roman"/>
          <w:b/>
          <w:bCs/>
          <w:sz w:val="24"/>
          <w:szCs w:val="24"/>
        </w:rPr>
      </w:pPr>
      <w:r w:rsidRPr="00986377">
        <w:rPr>
          <w:rFonts w:ascii="Times New Roman" w:eastAsia="Calibri" w:hAnsi="Times New Roman" w:cs="Times New Roman"/>
          <w:b/>
          <w:bCs/>
          <w:sz w:val="24"/>
          <w:szCs w:val="24"/>
        </w:rPr>
        <w:lastRenderedPageBreak/>
        <w:t>Воспитательный потенциал предмета реализуется через:</w:t>
      </w:r>
    </w:p>
    <w:p w:rsidR="00986377" w:rsidRPr="00986377" w:rsidRDefault="00986377" w:rsidP="00986377">
      <w:pPr>
        <w:numPr>
          <w:ilvl w:val="0"/>
          <w:numId w:val="28"/>
        </w:numPr>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 xml:space="preserve">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w:t>
      </w:r>
    </w:p>
    <w:p w:rsidR="00986377" w:rsidRPr="00986377" w:rsidRDefault="00986377" w:rsidP="00986377">
      <w:pPr>
        <w:numPr>
          <w:ilvl w:val="0"/>
          <w:numId w:val="28"/>
        </w:numPr>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историческое просвещение, формирование российской культурной и гражданской идентичности обучающихся.</w:t>
      </w:r>
    </w:p>
    <w:p w:rsidR="00986377" w:rsidRPr="00986377" w:rsidRDefault="00986377" w:rsidP="00986377">
      <w:pPr>
        <w:numPr>
          <w:ilvl w:val="0"/>
          <w:numId w:val="28"/>
        </w:numPr>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986377" w:rsidRPr="00986377" w:rsidRDefault="00986377" w:rsidP="00986377">
      <w:pPr>
        <w:numPr>
          <w:ilvl w:val="0"/>
          <w:numId w:val="28"/>
        </w:numPr>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86377" w:rsidRPr="00986377" w:rsidRDefault="00986377" w:rsidP="00986377">
      <w:pPr>
        <w:numPr>
          <w:ilvl w:val="0"/>
          <w:numId w:val="28"/>
        </w:numPr>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 xml:space="preserve">усвоение обучающимися знаний норм, духовно-нравственных ценностей, традиций, которые выработало российское общество (социально значимых знаний); </w:t>
      </w:r>
    </w:p>
    <w:p w:rsidR="00986377" w:rsidRPr="00986377" w:rsidRDefault="00986377" w:rsidP="00986377">
      <w:pPr>
        <w:numPr>
          <w:ilvl w:val="0"/>
          <w:numId w:val="28"/>
        </w:numPr>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 xml:space="preserve">формирование и развитие личностных отношений к этим нормам, ценностям, традициям (их освоение, принятие); </w:t>
      </w:r>
    </w:p>
    <w:p w:rsidR="00986377" w:rsidRPr="00986377" w:rsidRDefault="00986377" w:rsidP="00986377">
      <w:pPr>
        <w:numPr>
          <w:ilvl w:val="0"/>
          <w:numId w:val="28"/>
        </w:numPr>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 xml:space="preserve">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 </w:t>
      </w:r>
    </w:p>
    <w:p w:rsidR="00986377" w:rsidRPr="00986377" w:rsidRDefault="00986377" w:rsidP="00986377">
      <w:pPr>
        <w:numPr>
          <w:ilvl w:val="0"/>
          <w:numId w:val="28"/>
        </w:numPr>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достижение личностных результатов освоения общеобразовательных программ в соответствии с ФГОС ООО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986377" w:rsidRPr="00986377" w:rsidRDefault="00986377" w:rsidP="00986377">
      <w:pPr>
        <w:spacing w:after="160" w:line="256" w:lineRule="auto"/>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Воспитательная деятельность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986377" w:rsidRPr="00986377" w:rsidRDefault="00986377" w:rsidP="00986377">
      <w:pPr>
        <w:spacing w:after="160" w:line="256" w:lineRule="auto"/>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 xml:space="preserve">Программа воспитания реализуется в единстве учебной и воспитательной деятельности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 </w:t>
      </w:r>
    </w:p>
    <w:p w:rsidR="00986377" w:rsidRPr="00986377" w:rsidRDefault="00986377" w:rsidP="00986377">
      <w:pPr>
        <w:numPr>
          <w:ilvl w:val="0"/>
          <w:numId w:val="16"/>
        </w:numPr>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986377" w:rsidRPr="00986377" w:rsidRDefault="00986377" w:rsidP="00986377">
      <w:pPr>
        <w:numPr>
          <w:ilvl w:val="0"/>
          <w:numId w:val="16"/>
        </w:numPr>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986377" w:rsidRPr="00986377" w:rsidRDefault="00986377" w:rsidP="00986377">
      <w:pPr>
        <w:numPr>
          <w:ilvl w:val="0"/>
          <w:numId w:val="16"/>
        </w:numPr>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986377" w:rsidRPr="00986377" w:rsidRDefault="00986377" w:rsidP="00986377">
      <w:pPr>
        <w:numPr>
          <w:ilvl w:val="0"/>
          <w:numId w:val="16"/>
        </w:numPr>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lastRenderedPageBreak/>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986377" w:rsidRPr="00986377" w:rsidRDefault="00986377" w:rsidP="00986377">
      <w:pPr>
        <w:numPr>
          <w:ilvl w:val="0"/>
          <w:numId w:val="16"/>
        </w:numPr>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986377" w:rsidRPr="00986377" w:rsidRDefault="00986377" w:rsidP="00986377">
      <w:pPr>
        <w:numPr>
          <w:ilvl w:val="0"/>
          <w:numId w:val="16"/>
        </w:numPr>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986377" w:rsidRPr="00986377" w:rsidRDefault="00986377" w:rsidP="00986377">
      <w:pPr>
        <w:numPr>
          <w:ilvl w:val="0"/>
          <w:numId w:val="16"/>
        </w:numPr>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986377" w:rsidRPr="00986377" w:rsidRDefault="00986377" w:rsidP="00986377">
      <w:pPr>
        <w:numPr>
          <w:ilvl w:val="0"/>
          <w:numId w:val="16"/>
        </w:numPr>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986377" w:rsidRPr="00986377" w:rsidRDefault="00986377" w:rsidP="00986377">
      <w:pPr>
        <w:tabs>
          <w:tab w:val="left" w:pos="1500"/>
        </w:tabs>
        <w:spacing w:after="160" w:line="256" w:lineRule="auto"/>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Воспитательный потенциал предмета может быть реализован через участие обучающихся в мероприятиях, предусмотренных Федеральным календарным планом воспитательной работы:</w:t>
      </w:r>
    </w:p>
    <w:p w:rsidR="00986377" w:rsidRPr="00986377" w:rsidRDefault="00986377" w:rsidP="00986377">
      <w:pPr>
        <w:tabs>
          <w:tab w:val="left" w:pos="1500"/>
        </w:tabs>
        <w:spacing w:after="160" w:line="256" w:lineRule="auto"/>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Сентябрь:</w:t>
      </w:r>
    </w:p>
    <w:p w:rsidR="00986377" w:rsidRPr="00986377" w:rsidRDefault="00986377" w:rsidP="00986377">
      <w:pPr>
        <w:numPr>
          <w:ilvl w:val="0"/>
          <w:numId w:val="18"/>
        </w:numPr>
        <w:tabs>
          <w:tab w:val="left" w:pos="1500"/>
        </w:tabs>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1 сентября: День знаний;</w:t>
      </w:r>
    </w:p>
    <w:p w:rsidR="00986377" w:rsidRPr="00986377" w:rsidRDefault="00986377" w:rsidP="00986377">
      <w:pPr>
        <w:numPr>
          <w:ilvl w:val="0"/>
          <w:numId w:val="18"/>
        </w:numPr>
        <w:tabs>
          <w:tab w:val="left" w:pos="1500"/>
        </w:tabs>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3 сентября: День окончания Второй мировой войны, День солидарности в борьбе с терроризмом;</w:t>
      </w:r>
    </w:p>
    <w:p w:rsidR="00986377" w:rsidRPr="00986377" w:rsidRDefault="00986377" w:rsidP="00986377">
      <w:pPr>
        <w:numPr>
          <w:ilvl w:val="0"/>
          <w:numId w:val="17"/>
        </w:numPr>
        <w:tabs>
          <w:tab w:val="left" w:pos="1500"/>
        </w:tabs>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8 сентября: Международный день распространения грамотности.</w:t>
      </w:r>
    </w:p>
    <w:p w:rsidR="00986377" w:rsidRPr="00986377" w:rsidRDefault="00986377" w:rsidP="00986377">
      <w:pPr>
        <w:tabs>
          <w:tab w:val="left" w:pos="1500"/>
        </w:tabs>
        <w:spacing w:after="160" w:line="256" w:lineRule="auto"/>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Октябрь:</w:t>
      </w:r>
    </w:p>
    <w:p w:rsidR="00986377" w:rsidRPr="00986377" w:rsidRDefault="00986377" w:rsidP="00986377">
      <w:pPr>
        <w:numPr>
          <w:ilvl w:val="0"/>
          <w:numId w:val="17"/>
        </w:numPr>
        <w:tabs>
          <w:tab w:val="left" w:pos="1500"/>
        </w:tabs>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1 октября: Международный день пожилых людей; Международный день музыки;</w:t>
      </w:r>
    </w:p>
    <w:p w:rsidR="00986377" w:rsidRPr="00986377" w:rsidRDefault="00986377" w:rsidP="00986377">
      <w:pPr>
        <w:numPr>
          <w:ilvl w:val="0"/>
          <w:numId w:val="17"/>
        </w:numPr>
        <w:tabs>
          <w:tab w:val="left" w:pos="1500"/>
        </w:tabs>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4 октября: День защиты животных;</w:t>
      </w:r>
    </w:p>
    <w:p w:rsidR="00986377" w:rsidRPr="00986377" w:rsidRDefault="00986377" w:rsidP="00986377">
      <w:pPr>
        <w:numPr>
          <w:ilvl w:val="0"/>
          <w:numId w:val="17"/>
        </w:numPr>
        <w:tabs>
          <w:tab w:val="left" w:pos="1500"/>
        </w:tabs>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5 октября: День учителя;</w:t>
      </w:r>
    </w:p>
    <w:p w:rsidR="00986377" w:rsidRPr="00986377" w:rsidRDefault="00986377" w:rsidP="00986377">
      <w:pPr>
        <w:numPr>
          <w:ilvl w:val="0"/>
          <w:numId w:val="17"/>
        </w:numPr>
        <w:tabs>
          <w:tab w:val="left" w:pos="1500"/>
        </w:tabs>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25 октября: Международный день школьных библиотек;</w:t>
      </w:r>
    </w:p>
    <w:p w:rsidR="00986377" w:rsidRPr="00986377" w:rsidRDefault="00986377" w:rsidP="00986377">
      <w:pPr>
        <w:numPr>
          <w:ilvl w:val="0"/>
          <w:numId w:val="17"/>
        </w:numPr>
        <w:tabs>
          <w:tab w:val="left" w:pos="1500"/>
        </w:tabs>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Третье воскресенье октября: День отца.</w:t>
      </w:r>
    </w:p>
    <w:p w:rsidR="00986377" w:rsidRPr="00986377" w:rsidRDefault="00986377" w:rsidP="00986377">
      <w:pPr>
        <w:tabs>
          <w:tab w:val="left" w:pos="1500"/>
        </w:tabs>
        <w:spacing w:after="160" w:line="256" w:lineRule="auto"/>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Ноябрь:</w:t>
      </w:r>
    </w:p>
    <w:p w:rsidR="00986377" w:rsidRPr="00986377" w:rsidRDefault="00986377" w:rsidP="00986377">
      <w:pPr>
        <w:numPr>
          <w:ilvl w:val="0"/>
          <w:numId w:val="19"/>
        </w:numPr>
        <w:tabs>
          <w:tab w:val="left" w:pos="1500"/>
        </w:tabs>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4 ноября: День народного единства;</w:t>
      </w:r>
    </w:p>
    <w:p w:rsidR="00986377" w:rsidRPr="00986377" w:rsidRDefault="00986377" w:rsidP="00986377">
      <w:pPr>
        <w:numPr>
          <w:ilvl w:val="0"/>
          <w:numId w:val="19"/>
        </w:numPr>
        <w:tabs>
          <w:tab w:val="left" w:pos="1500"/>
        </w:tabs>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8 ноября: День памяти погибших при исполнении служебных обязанностей сотрудников органов внутренних дел России;</w:t>
      </w:r>
    </w:p>
    <w:p w:rsidR="00986377" w:rsidRPr="00986377" w:rsidRDefault="00986377" w:rsidP="00986377">
      <w:pPr>
        <w:numPr>
          <w:ilvl w:val="0"/>
          <w:numId w:val="19"/>
        </w:numPr>
        <w:tabs>
          <w:tab w:val="left" w:pos="1500"/>
        </w:tabs>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Последнее воскресенье ноября: День Матери;</w:t>
      </w:r>
    </w:p>
    <w:p w:rsidR="00986377" w:rsidRPr="00986377" w:rsidRDefault="00986377" w:rsidP="00986377">
      <w:pPr>
        <w:numPr>
          <w:ilvl w:val="0"/>
          <w:numId w:val="19"/>
        </w:numPr>
        <w:tabs>
          <w:tab w:val="left" w:pos="1500"/>
        </w:tabs>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30 ноября: День Государственного герба Российской Федерации.</w:t>
      </w:r>
    </w:p>
    <w:p w:rsidR="00986377" w:rsidRPr="00986377" w:rsidRDefault="00986377" w:rsidP="00986377">
      <w:pPr>
        <w:tabs>
          <w:tab w:val="left" w:pos="1500"/>
        </w:tabs>
        <w:spacing w:after="160" w:line="256" w:lineRule="auto"/>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Декабрь:</w:t>
      </w:r>
    </w:p>
    <w:p w:rsidR="00986377" w:rsidRPr="00986377" w:rsidRDefault="00986377" w:rsidP="00986377">
      <w:pPr>
        <w:numPr>
          <w:ilvl w:val="0"/>
          <w:numId w:val="20"/>
        </w:numPr>
        <w:tabs>
          <w:tab w:val="left" w:pos="1500"/>
        </w:tabs>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lastRenderedPageBreak/>
        <w:t>3 декабря: День неизвестного солдата; Международный день инвалидов;</w:t>
      </w:r>
    </w:p>
    <w:p w:rsidR="00986377" w:rsidRPr="00986377" w:rsidRDefault="00986377" w:rsidP="00986377">
      <w:pPr>
        <w:numPr>
          <w:ilvl w:val="0"/>
          <w:numId w:val="20"/>
        </w:numPr>
        <w:tabs>
          <w:tab w:val="left" w:pos="1500"/>
        </w:tabs>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5 декабря: День добровольца (волонтера) в России;</w:t>
      </w:r>
    </w:p>
    <w:p w:rsidR="00986377" w:rsidRPr="00986377" w:rsidRDefault="00986377" w:rsidP="00986377">
      <w:pPr>
        <w:numPr>
          <w:ilvl w:val="0"/>
          <w:numId w:val="20"/>
        </w:numPr>
        <w:tabs>
          <w:tab w:val="left" w:pos="1500"/>
        </w:tabs>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9 декабря: День Героев Отечества;</w:t>
      </w:r>
    </w:p>
    <w:p w:rsidR="00986377" w:rsidRPr="00986377" w:rsidRDefault="00986377" w:rsidP="00986377">
      <w:pPr>
        <w:numPr>
          <w:ilvl w:val="0"/>
          <w:numId w:val="20"/>
        </w:numPr>
        <w:tabs>
          <w:tab w:val="left" w:pos="1500"/>
        </w:tabs>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12 декабря: День Конституции Российской Федерации.</w:t>
      </w:r>
    </w:p>
    <w:p w:rsidR="00986377" w:rsidRPr="00986377" w:rsidRDefault="00986377" w:rsidP="00986377">
      <w:pPr>
        <w:tabs>
          <w:tab w:val="left" w:pos="1500"/>
        </w:tabs>
        <w:spacing w:after="160" w:line="256" w:lineRule="auto"/>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Январь:</w:t>
      </w:r>
    </w:p>
    <w:p w:rsidR="00986377" w:rsidRPr="00986377" w:rsidRDefault="00986377" w:rsidP="00986377">
      <w:pPr>
        <w:numPr>
          <w:ilvl w:val="0"/>
          <w:numId w:val="21"/>
        </w:numPr>
        <w:tabs>
          <w:tab w:val="left" w:pos="1500"/>
        </w:tabs>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25 января: День российского студенчества;</w:t>
      </w:r>
    </w:p>
    <w:p w:rsidR="00986377" w:rsidRPr="00986377" w:rsidRDefault="00986377" w:rsidP="00986377">
      <w:pPr>
        <w:numPr>
          <w:ilvl w:val="0"/>
          <w:numId w:val="21"/>
        </w:numPr>
        <w:tabs>
          <w:tab w:val="left" w:pos="1500"/>
        </w:tabs>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27 января: 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w:t>
      </w:r>
    </w:p>
    <w:p w:rsidR="00986377" w:rsidRPr="00986377" w:rsidRDefault="00986377" w:rsidP="00986377">
      <w:pPr>
        <w:tabs>
          <w:tab w:val="left" w:pos="1500"/>
        </w:tabs>
        <w:spacing w:after="160" w:line="256" w:lineRule="auto"/>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Февраль:</w:t>
      </w:r>
    </w:p>
    <w:p w:rsidR="00986377" w:rsidRPr="00986377" w:rsidRDefault="00986377" w:rsidP="00986377">
      <w:pPr>
        <w:numPr>
          <w:ilvl w:val="0"/>
          <w:numId w:val="22"/>
        </w:numPr>
        <w:tabs>
          <w:tab w:val="left" w:pos="1500"/>
        </w:tabs>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2 февраля: День разгрома советскими войсками немецко-фашистских войск в Сталинградской битве;</w:t>
      </w:r>
    </w:p>
    <w:p w:rsidR="00986377" w:rsidRPr="00986377" w:rsidRDefault="00986377" w:rsidP="00986377">
      <w:pPr>
        <w:numPr>
          <w:ilvl w:val="0"/>
          <w:numId w:val="22"/>
        </w:numPr>
        <w:tabs>
          <w:tab w:val="left" w:pos="1500"/>
        </w:tabs>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8 февраля: День российской науки;</w:t>
      </w:r>
    </w:p>
    <w:p w:rsidR="00986377" w:rsidRPr="00986377" w:rsidRDefault="00986377" w:rsidP="00986377">
      <w:pPr>
        <w:numPr>
          <w:ilvl w:val="0"/>
          <w:numId w:val="22"/>
        </w:numPr>
        <w:tabs>
          <w:tab w:val="left" w:pos="1500"/>
        </w:tabs>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15 февраля: День памяти о россиянах, исполнявших служебный долг за пределами Отечества;</w:t>
      </w:r>
    </w:p>
    <w:p w:rsidR="00986377" w:rsidRPr="00986377" w:rsidRDefault="00986377" w:rsidP="00986377">
      <w:pPr>
        <w:numPr>
          <w:ilvl w:val="0"/>
          <w:numId w:val="22"/>
        </w:numPr>
        <w:tabs>
          <w:tab w:val="left" w:pos="1500"/>
        </w:tabs>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21 февраля: Международный день родного языка;</w:t>
      </w:r>
    </w:p>
    <w:p w:rsidR="00986377" w:rsidRPr="00986377" w:rsidRDefault="00986377" w:rsidP="00986377">
      <w:pPr>
        <w:numPr>
          <w:ilvl w:val="0"/>
          <w:numId w:val="22"/>
        </w:numPr>
        <w:tabs>
          <w:tab w:val="left" w:pos="1500"/>
        </w:tabs>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23 февраля: День защитника Отечества.</w:t>
      </w:r>
    </w:p>
    <w:p w:rsidR="00986377" w:rsidRPr="00986377" w:rsidRDefault="00986377" w:rsidP="00986377">
      <w:pPr>
        <w:tabs>
          <w:tab w:val="left" w:pos="1500"/>
        </w:tabs>
        <w:spacing w:after="160" w:line="256" w:lineRule="auto"/>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Март:</w:t>
      </w:r>
    </w:p>
    <w:p w:rsidR="00986377" w:rsidRPr="00986377" w:rsidRDefault="00986377" w:rsidP="00986377">
      <w:pPr>
        <w:numPr>
          <w:ilvl w:val="0"/>
          <w:numId w:val="23"/>
        </w:numPr>
        <w:tabs>
          <w:tab w:val="left" w:pos="1500"/>
        </w:tabs>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8 марта: Международный женский день;</w:t>
      </w:r>
    </w:p>
    <w:p w:rsidR="00986377" w:rsidRPr="00986377" w:rsidRDefault="00986377" w:rsidP="00986377">
      <w:pPr>
        <w:numPr>
          <w:ilvl w:val="0"/>
          <w:numId w:val="23"/>
        </w:numPr>
        <w:tabs>
          <w:tab w:val="left" w:pos="1500"/>
        </w:tabs>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18 марта: День воссоединения Крыма с Россией;</w:t>
      </w:r>
    </w:p>
    <w:p w:rsidR="00986377" w:rsidRPr="00986377" w:rsidRDefault="00986377" w:rsidP="00986377">
      <w:pPr>
        <w:numPr>
          <w:ilvl w:val="0"/>
          <w:numId w:val="23"/>
        </w:numPr>
        <w:tabs>
          <w:tab w:val="left" w:pos="1500"/>
        </w:tabs>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27 марта: Всемирный день театра.</w:t>
      </w:r>
    </w:p>
    <w:p w:rsidR="00986377" w:rsidRPr="00986377" w:rsidRDefault="00986377" w:rsidP="00986377">
      <w:pPr>
        <w:tabs>
          <w:tab w:val="left" w:pos="1500"/>
        </w:tabs>
        <w:spacing w:after="160" w:line="256" w:lineRule="auto"/>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Апрель:</w:t>
      </w:r>
    </w:p>
    <w:p w:rsidR="00986377" w:rsidRPr="00986377" w:rsidRDefault="00986377" w:rsidP="00986377">
      <w:pPr>
        <w:numPr>
          <w:ilvl w:val="0"/>
          <w:numId w:val="24"/>
        </w:numPr>
        <w:tabs>
          <w:tab w:val="left" w:pos="1500"/>
        </w:tabs>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12 апреля: День космонавтики;</w:t>
      </w:r>
    </w:p>
    <w:p w:rsidR="00986377" w:rsidRPr="00986377" w:rsidRDefault="00986377" w:rsidP="00986377">
      <w:pPr>
        <w:numPr>
          <w:ilvl w:val="0"/>
          <w:numId w:val="24"/>
        </w:numPr>
        <w:tabs>
          <w:tab w:val="left" w:pos="1500"/>
        </w:tabs>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19 апреля: День памяти о геноциде советского народа нацистами и их пособниками в годы Великой Отечественной войны.</w:t>
      </w:r>
    </w:p>
    <w:p w:rsidR="00986377" w:rsidRPr="00986377" w:rsidRDefault="00986377" w:rsidP="00986377">
      <w:pPr>
        <w:tabs>
          <w:tab w:val="left" w:pos="1500"/>
        </w:tabs>
        <w:spacing w:after="160" w:line="256" w:lineRule="auto"/>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Май:</w:t>
      </w:r>
    </w:p>
    <w:p w:rsidR="00986377" w:rsidRPr="00986377" w:rsidRDefault="00986377" w:rsidP="00986377">
      <w:pPr>
        <w:numPr>
          <w:ilvl w:val="0"/>
          <w:numId w:val="25"/>
        </w:numPr>
        <w:tabs>
          <w:tab w:val="left" w:pos="1500"/>
        </w:tabs>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1 мая: Праздник Весны и Труда;</w:t>
      </w:r>
    </w:p>
    <w:p w:rsidR="00986377" w:rsidRPr="00986377" w:rsidRDefault="00986377" w:rsidP="00986377">
      <w:pPr>
        <w:numPr>
          <w:ilvl w:val="0"/>
          <w:numId w:val="25"/>
        </w:numPr>
        <w:tabs>
          <w:tab w:val="left" w:pos="1500"/>
        </w:tabs>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9 мая: День Победы;</w:t>
      </w:r>
    </w:p>
    <w:p w:rsidR="00986377" w:rsidRPr="00986377" w:rsidRDefault="00986377" w:rsidP="00986377">
      <w:pPr>
        <w:numPr>
          <w:ilvl w:val="0"/>
          <w:numId w:val="25"/>
        </w:numPr>
        <w:tabs>
          <w:tab w:val="left" w:pos="1500"/>
        </w:tabs>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19 мая: День детских общественных организаций России;</w:t>
      </w:r>
    </w:p>
    <w:p w:rsidR="00986377" w:rsidRPr="00986377" w:rsidRDefault="00986377" w:rsidP="00986377">
      <w:pPr>
        <w:numPr>
          <w:ilvl w:val="0"/>
          <w:numId w:val="25"/>
        </w:numPr>
        <w:tabs>
          <w:tab w:val="left" w:pos="1500"/>
        </w:tabs>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24 мая: День славянской письменности и культуры.</w:t>
      </w:r>
    </w:p>
    <w:p w:rsidR="00986377" w:rsidRPr="00986377" w:rsidRDefault="00986377" w:rsidP="00986377">
      <w:pPr>
        <w:tabs>
          <w:tab w:val="left" w:pos="1500"/>
        </w:tabs>
        <w:spacing w:after="160" w:line="256" w:lineRule="auto"/>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Июнь:</w:t>
      </w:r>
    </w:p>
    <w:p w:rsidR="00986377" w:rsidRPr="00986377" w:rsidRDefault="00986377" w:rsidP="00986377">
      <w:pPr>
        <w:numPr>
          <w:ilvl w:val="0"/>
          <w:numId w:val="26"/>
        </w:numPr>
        <w:tabs>
          <w:tab w:val="left" w:pos="1500"/>
        </w:tabs>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1 июня: День защиты детей;</w:t>
      </w:r>
    </w:p>
    <w:p w:rsidR="00986377" w:rsidRPr="00986377" w:rsidRDefault="00986377" w:rsidP="00986377">
      <w:pPr>
        <w:numPr>
          <w:ilvl w:val="0"/>
          <w:numId w:val="26"/>
        </w:numPr>
        <w:tabs>
          <w:tab w:val="left" w:pos="1500"/>
        </w:tabs>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6 июня: День русского языка;</w:t>
      </w:r>
    </w:p>
    <w:p w:rsidR="00986377" w:rsidRPr="00986377" w:rsidRDefault="00986377" w:rsidP="00986377">
      <w:pPr>
        <w:numPr>
          <w:ilvl w:val="0"/>
          <w:numId w:val="26"/>
        </w:numPr>
        <w:tabs>
          <w:tab w:val="left" w:pos="1500"/>
        </w:tabs>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12 июня: День России;</w:t>
      </w:r>
    </w:p>
    <w:p w:rsidR="00986377" w:rsidRPr="00986377" w:rsidRDefault="00986377" w:rsidP="00986377">
      <w:pPr>
        <w:numPr>
          <w:ilvl w:val="0"/>
          <w:numId w:val="26"/>
        </w:numPr>
        <w:tabs>
          <w:tab w:val="left" w:pos="1500"/>
        </w:tabs>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lastRenderedPageBreak/>
        <w:t>22 июня: День памяти и скорби;</w:t>
      </w:r>
    </w:p>
    <w:p w:rsidR="00986377" w:rsidRPr="00986377" w:rsidRDefault="00986377" w:rsidP="00986377">
      <w:pPr>
        <w:numPr>
          <w:ilvl w:val="0"/>
          <w:numId w:val="26"/>
        </w:numPr>
        <w:tabs>
          <w:tab w:val="left" w:pos="1500"/>
        </w:tabs>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27 июня: День молодежи.</w:t>
      </w:r>
    </w:p>
    <w:p w:rsidR="00986377" w:rsidRPr="00986377" w:rsidRDefault="00986377" w:rsidP="00986377">
      <w:pPr>
        <w:tabs>
          <w:tab w:val="left" w:pos="1500"/>
        </w:tabs>
        <w:spacing w:after="160" w:line="256" w:lineRule="auto"/>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Июль:</w:t>
      </w:r>
    </w:p>
    <w:p w:rsidR="00986377" w:rsidRPr="00986377" w:rsidRDefault="00986377" w:rsidP="00986377">
      <w:pPr>
        <w:numPr>
          <w:ilvl w:val="0"/>
          <w:numId w:val="27"/>
        </w:numPr>
        <w:tabs>
          <w:tab w:val="left" w:pos="1500"/>
        </w:tabs>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8 июля: День семьи, любви и верности.</w:t>
      </w:r>
    </w:p>
    <w:p w:rsidR="00986377" w:rsidRPr="00986377" w:rsidRDefault="00986377" w:rsidP="00986377">
      <w:pPr>
        <w:tabs>
          <w:tab w:val="left" w:pos="1500"/>
        </w:tabs>
        <w:spacing w:after="160" w:line="256" w:lineRule="auto"/>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Август:</w:t>
      </w:r>
    </w:p>
    <w:p w:rsidR="00986377" w:rsidRPr="00986377" w:rsidRDefault="00986377" w:rsidP="00986377">
      <w:pPr>
        <w:numPr>
          <w:ilvl w:val="0"/>
          <w:numId w:val="27"/>
        </w:numPr>
        <w:tabs>
          <w:tab w:val="left" w:pos="1500"/>
        </w:tabs>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Вторая суббота августа: День физкультурника;</w:t>
      </w:r>
    </w:p>
    <w:p w:rsidR="00986377" w:rsidRPr="00986377" w:rsidRDefault="00986377" w:rsidP="00986377">
      <w:pPr>
        <w:numPr>
          <w:ilvl w:val="0"/>
          <w:numId w:val="27"/>
        </w:numPr>
        <w:tabs>
          <w:tab w:val="left" w:pos="1500"/>
        </w:tabs>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22 августа: День Государственного флага Российской Федерации;</w:t>
      </w:r>
    </w:p>
    <w:p w:rsidR="00986377" w:rsidRPr="00986377" w:rsidRDefault="00986377" w:rsidP="00986377">
      <w:pPr>
        <w:numPr>
          <w:ilvl w:val="0"/>
          <w:numId w:val="27"/>
        </w:numPr>
        <w:tabs>
          <w:tab w:val="left" w:pos="1500"/>
        </w:tabs>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27 августа: День российского кино.</w:t>
      </w:r>
    </w:p>
    <w:p w:rsidR="006B3908" w:rsidRPr="0094526A" w:rsidRDefault="006B3908" w:rsidP="006B3908">
      <w:pPr>
        <w:spacing w:after="0" w:line="240" w:lineRule="auto"/>
        <w:rPr>
          <w:rFonts w:ascii="Times New Roman" w:eastAsia="Calibri" w:hAnsi="Times New Roman" w:cs="Times New Roman"/>
          <w:b/>
          <w:bCs/>
          <w:sz w:val="24"/>
          <w:szCs w:val="24"/>
        </w:rPr>
        <w:sectPr w:rsidR="006B3908" w:rsidRPr="0094526A" w:rsidSect="0094526A">
          <w:pgSz w:w="16838" w:h="11906" w:orient="landscape"/>
          <w:pgMar w:top="794" w:right="397" w:bottom="794" w:left="397" w:header="709" w:footer="709" w:gutter="0"/>
          <w:cols w:space="708"/>
          <w:docGrid w:linePitch="360"/>
        </w:sectPr>
      </w:pPr>
    </w:p>
    <w:p w:rsidR="00FD5B3E" w:rsidRPr="00FD5B3E" w:rsidRDefault="008A4753" w:rsidP="008A4753">
      <w:pPr>
        <w:tabs>
          <w:tab w:val="left" w:pos="1305"/>
        </w:tabs>
        <w:rPr>
          <w:rFonts w:ascii="Cambria" w:eastAsia="MS Mincho" w:hAnsi="Cambria" w:cs="Times New Roman"/>
          <w:lang w:val="en-US"/>
        </w:rPr>
      </w:pPr>
      <w:r>
        <w:rPr>
          <w:rFonts w:ascii="Cambria" w:eastAsia="MS Mincho" w:hAnsi="Cambria" w:cs="Times New Roman"/>
          <w:lang w:val="en-US"/>
        </w:rPr>
        <w:lastRenderedPageBreak/>
        <w:tab/>
      </w:r>
    </w:p>
    <w:p w:rsidR="00FD5B3E" w:rsidRPr="006B3908" w:rsidRDefault="00FD5B3E" w:rsidP="00FD5B3E">
      <w:pPr>
        <w:autoSpaceDE w:val="0"/>
        <w:autoSpaceDN w:val="0"/>
        <w:spacing w:after="320" w:line="230" w:lineRule="auto"/>
        <w:rPr>
          <w:rFonts w:ascii="Cambria" w:eastAsia="MS Mincho" w:hAnsi="Cambria" w:cs="Times New Roman"/>
        </w:rPr>
      </w:pPr>
      <w:r w:rsidRPr="00FD5B3E">
        <w:rPr>
          <w:rFonts w:ascii="Times New Roman" w:eastAsia="Times New Roman" w:hAnsi="Times New Roman" w:cs="Times New Roman"/>
          <w:b/>
          <w:color w:val="000000"/>
          <w:sz w:val="24"/>
          <w:lang w:val="en-US"/>
        </w:rPr>
        <w:t>ПОУРОЧНОЕ ПЛАНИРОВАНИЕ</w:t>
      </w:r>
      <w:r w:rsidR="006B3908">
        <w:rPr>
          <w:rFonts w:ascii="Times New Roman" w:eastAsia="Times New Roman" w:hAnsi="Times New Roman" w:cs="Times New Roman"/>
          <w:b/>
          <w:color w:val="000000"/>
          <w:sz w:val="24"/>
        </w:rPr>
        <w:t xml:space="preserve"> 1 класс</w:t>
      </w:r>
    </w:p>
    <w:tbl>
      <w:tblPr>
        <w:tblW w:w="11056" w:type="dxa"/>
        <w:tblInd w:w="6" w:type="dxa"/>
        <w:tblLayout w:type="fixed"/>
        <w:tblLook w:val="04A0" w:firstRow="1" w:lastRow="0" w:firstColumn="1" w:lastColumn="0" w:noHBand="0" w:noVBand="1"/>
      </w:tblPr>
      <w:tblGrid>
        <w:gridCol w:w="504"/>
        <w:gridCol w:w="6583"/>
        <w:gridCol w:w="992"/>
        <w:gridCol w:w="992"/>
        <w:gridCol w:w="992"/>
        <w:gridCol w:w="993"/>
      </w:tblGrid>
      <w:tr w:rsidR="001B260F" w:rsidRPr="00FD5B3E" w:rsidTr="001B260F">
        <w:trPr>
          <w:trHeight w:val="131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FD5B3E" w:rsidRDefault="001B260F" w:rsidP="00FD5B3E">
            <w:pPr>
              <w:autoSpaceDE w:val="0"/>
              <w:autoSpaceDN w:val="0"/>
              <w:spacing w:before="98" w:after="0" w:line="262" w:lineRule="auto"/>
              <w:ind w:left="72"/>
              <w:rPr>
                <w:rFonts w:ascii="Cambria" w:eastAsia="MS Mincho" w:hAnsi="Cambria" w:cs="Times New Roman"/>
                <w:lang w:val="en-US"/>
              </w:rPr>
            </w:pPr>
            <w:r w:rsidRPr="00FD5B3E">
              <w:rPr>
                <w:rFonts w:ascii="Times New Roman" w:eastAsia="Times New Roman" w:hAnsi="Times New Roman" w:cs="Times New Roman"/>
                <w:b/>
                <w:color w:val="000000"/>
                <w:sz w:val="24"/>
                <w:lang w:val="en-US"/>
              </w:rPr>
              <w:t>№</w:t>
            </w:r>
            <w:r w:rsidRPr="00FD5B3E">
              <w:rPr>
                <w:rFonts w:ascii="Cambria" w:eastAsia="MS Mincho" w:hAnsi="Cambria" w:cs="Times New Roman"/>
                <w:lang w:val="en-US"/>
              </w:rPr>
              <w:br/>
            </w:r>
            <w:r w:rsidRPr="00FD5B3E">
              <w:rPr>
                <w:rFonts w:ascii="Times New Roman" w:eastAsia="Times New Roman" w:hAnsi="Times New Roman" w:cs="Times New Roman"/>
                <w:b/>
                <w:color w:val="000000"/>
                <w:sz w:val="24"/>
                <w:lang w:val="en-US"/>
              </w:rPr>
              <w:t>п/п</w:t>
            </w:r>
          </w:p>
        </w:tc>
        <w:tc>
          <w:tcPr>
            <w:tcW w:w="6583"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FD5B3E" w:rsidRDefault="001B260F" w:rsidP="00FD5B3E">
            <w:pPr>
              <w:autoSpaceDE w:val="0"/>
              <w:autoSpaceDN w:val="0"/>
              <w:spacing w:before="98" w:after="0" w:line="230" w:lineRule="auto"/>
              <w:ind w:left="72"/>
              <w:rPr>
                <w:rFonts w:ascii="Cambria" w:eastAsia="MS Mincho" w:hAnsi="Cambria" w:cs="Times New Roman"/>
                <w:lang w:val="en-US"/>
              </w:rPr>
            </w:pPr>
            <w:r w:rsidRPr="00FD5B3E">
              <w:rPr>
                <w:rFonts w:ascii="Times New Roman" w:eastAsia="Times New Roman" w:hAnsi="Times New Roman" w:cs="Times New Roman"/>
                <w:b/>
                <w:color w:val="000000"/>
                <w:sz w:val="24"/>
                <w:lang w:val="en-US"/>
              </w:rPr>
              <w:t>Тема урока</w:t>
            </w:r>
          </w:p>
        </w:tc>
        <w:tc>
          <w:tcPr>
            <w:tcW w:w="992" w:type="dxa"/>
            <w:tcBorders>
              <w:top w:val="single" w:sz="4" w:space="0" w:color="000000"/>
              <w:left w:val="single" w:sz="4" w:space="0" w:color="000000"/>
              <w:right w:val="single" w:sz="4" w:space="0" w:color="000000"/>
            </w:tcBorders>
            <w:tcMar>
              <w:left w:w="0" w:type="dxa"/>
              <w:right w:w="0" w:type="dxa"/>
            </w:tcMar>
          </w:tcPr>
          <w:p w:rsidR="001B260F" w:rsidRPr="00614F43" w:rsidRDefault="001B260F" w:rsidP="00FD5B3E">
            <w:pPr>
              <w:autoSpaceDE w:val="0"/>
              <w:autoSpaceDN w:val="0"/>
              <w:spacing w:before="98" w:after="0" w:line="262" w:lineRule="auto"/>
              <w:ind w:left="72"/>
              <w:rPr>
                <w:rFonts w:ascii="Times New Roman" w:eastAsia="MS Mincho" w:hAnsi="Times New Roman" w:cs="Times New Roman"/>
                <w:b/>
                <w:sz w:val="24"/>
                <w:szCs w:val="24"/>
              </w:rPr>
            </w:pPr>
            <w:r>
              <w:rPr>
                <w:rFonts w:ascii="Times New Roman" w:eastAsia="MS Mincho" w:hAnsi="Times New Roman" w:cs="Times New Roman"/>
                <w:b/>
                <w:sz w:val="24"/>
                <w:szCs w:val="24"/>
              </w:rPr>
              <w:t>К</w:t>
            </w:r>
            <w:r w:rsidRPr="00614F43">
              <w:rPr>
                <w:rFonts w:ascii="Times New Roman" w:eastAsia="MS Mincho" w:hAnsi="Times New Roman" w:cs="Times New Roman"/>
                <w:b/>
                <w:sz w:val="24"/>
                <w:szCs w:val="24"/>
              </w:rPr>
              <w:t>онтрольные работы</w:t>
            </w:r>
          </w:p>
        </w:tc>
        <w:tc>
          <w:tcPr>
            <w:tcW w:w="992" w:type="dxa"/>
            <w:tcBorders>
              <w:top w:val="single" w:sz="4" w:space="0" w:color="000000"/>
              <w:left w:val="single" w:sz="4" w:space="0" w:color="000000"/>
              <w:right w:val="single" w:sz="4" w:space="0" w:color="000000"/>
            </w:tcBorders>
          </w:tcPr>
          <w:p w:rsidR="001B260F" w:rsidRPr="00614F43" w:rsidRDefault="000A6CD4" w:rsidP="00FD5B3E">
            <w:pPr>
              <w:autoSpaceDE w:val="0"/>
              <w:autoSpaceDN w:val="0"/>
              <w:spacing w:before="98" w:after="0" w:line="262" w:lineRule="auto"/>
              <w:ind w:left="72"/>
              <w:rPr>
                <w:rFonts w:ascii="Times New Roman" w:eastAsia="MS Mincho" w:hAnsi="Times New Roman" w:cs="Times New Roman"/>
                <w:b/>
                <w:sz w:val="24"/>
                <w:szCs w:val="24"/>
              </w:rPr>
            </w:pPr>
            <w:r>
              <w:rPr>
                <w:rFonts w:ascii="Times New Roman" w:eastAsia="MS Mincho" w:hAnsi="Times New Roman" w:cs="Times New Roman"/>
                <w:b/>
                <w:sz w:val="24"/>
                <w:szCs w:val="24"/>
              </w:rPr>
              <w:t xml:space="preserve">Практические </w:t>
            </w:r>
            <w:r w:rsidR="001B260F">
              <w:rPr>
                <w:rFonts w:ascii="Times New Roman" w:eastAsia="MS Mincho" w:hAnsi="Times New Roman" w:cs="Times New Roman"/>
                <w:b/>
                <w:sz w:val="24"/>
                <w:szCs w:val="24"/>
              </w:rPr>
              <w:t>работы</w:t>
            </w:r>
          </w:p>
        </w:tc>
        <w:tc>
          <w:tcPr>
            <w:tcW w:w="992" w:type="dxa"/>
            <w:tcBorders>
              <w:top w:val="single" w:sz="4" w:space="0" w:color="000000"/>
              <w:left w:val="single" w:sz="4" w:space="0" w:color="000000"/>
              <w:right w:val="single" w:sz="4" w:space="0" w:color="000000"/>
            </w:tcBorders>
          </w:tcPr>
          <w:p w:rsidR="001B260F" w:rsidRPr="00614F43" w:rsidRDefault="001B260F" w:rsidP="00FD5B3E">
            <w:pPr>
              <w:autoSpaceDE w:val="0"/>
              <w:autoSpaceDN w:val="0"/>
              <w:spacing w:before="98" w:after="0" w:line="262" w:lineRule="auto"/>
              <w:ind w:left="72"/>
              <w:rPr>
                <w:rFonts w:ascii="Times New Roman" w:eastAsia="MS Mincho" w:hAnsi="Times New Roman" w:cs="Times New Roman"/>
                <w:b/>
                <w:sz w:val="24"/>
                <w:szCs w:val="24"/>
              </w:rPr>
            </w:pPr>
            <w:r w:rsidRPr="00614F43">
              <w:rPr>
                <w:rFonts w:ascii="Times New Roman" w:eastAsia="MS Mincho" w:hAnsi="Times New Roman" w:cs="Times New Roman"/>
                <w:b/>
                <w:sz w:val="24"/>
                <w:szCs w:val="24"/>
              </w:rPr>
              <w:t>Дата</w:t>
            </w:r>
          </w:p>
        </w:tc>
        <w:tc>
          <w:tcPr>
            <w:tcW w:w="993" w:type="dxa"/>
            <w:tcBorders>
              <w:top w:val="single" w:sz="4" w:space="0" w:color="000000"/>
              <w:left w:val="single" w:sz="4" w:space="0" w:color="000000"/>
              <w:right w:val="single" w:sz="4" w:space="0" w:color="000000"/>
            </w:tcBorders>
          </w:tcPr>
          <w:p w:rsidR="001B260F" w:rsidRPr="00614F43" w:rsidRDefault="001B260F" w:rsidP="00FD5B3E">
            <w:pPr>
              <w:autoSpaceDE w:val="0"/>
              <w:autoSpaceDN w:val="0"/>
              <w:spacing w:before="98" w:after="0" w:line="262" w:lineRule="auto"/>
              <w:ind w:left="72"/>
              <w:rPr>
                <w:rFonts w:ascii="Times New Roman" w:eastAsia="MS Mincho" w:hAnsi="Times New Roman" w:cs="Times New Roman"/>
                <w:b/>
                <w:sz w:val="24"/>
                <w:szCs w:val="24"/>
              </w:rPr>
            </w:pPr>
            <w:r w:rsidRPr="00614F43">
              <w:rPr>
                <w:rFonts w:ascii="Times New Roman" w:eastAsia="MS Mincho" w:hAnsi="Times New Roman" w:cs="Times New Roman"/>
                <w:b/>
                <w:sz w:val="24"/>
                <w:szCs w:val="24"/>
              </w:rPr>
              <w:t xml:space="preserve">Примечание / корректировка </w:t>
            </w:r>
          </w:p>
          <w:p w:rsidR="001B260F" w:rsidRPr="00614F43" w:rsidRDefault="001B260F" w:rsidP="00FD5B3E">
            <w:pPr>
              <w:autoSpaceDE w:val="0"/>
              <w:autoSpaceDN w:val="0"/>
              <w:spacing w:before="98" w:after="0" w:line="262" w:lineRule="auto"/>
              <w:ind w:left="72"/>
              <w:rPr>
                <w:rFonts w:ascii="Times New Roman" w:eastAsia="MS Mincho" w:hAnsi="Times New Roman" w:cs="Times New Roman"/>
                <w:b/>
                <w:sz w:val="24"/>
                <w:szCs w:val="24"/>
              </w:rPr>
            </w:pPr>
          </w:p>
        </w:tc>
      </w:tr>
      <w:tr w:rsidR="001B260F" w:rsidRPr="00614F43" w:rsidTr="001B260F">
        <w:trPr>
          <w:trHeight w:hRule="exact" w:val="1561"/>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FD5B3E" w:rsidRDefault="001B260F" w:rsidP="00E65544">
            <w:pPr>
              <w:autoSpaceDE w:val="0"/>
              <w:autoSpaceDN w:val="0"/>
              <w:spacing w:before="98" w:after="0" w:line="230" w:lineRule="auto"/>
              <w:ind w:left="72"/>
              <w:rPr>
                <w:rFonts w:ascii="Cambria" w:eastAsia="MS Mincho" w:hAnsi="Cambria" w:cs="Times New Roman"/>
                <w:lang w:val="en-US"/>
              </w:rPr>
            </w:pPr>
            <w:r w:rsidRPr="00FD5B3E">
              <w:rPr>
                <w:rFonts w:ascii="Times New Roman" w:eastAsia="Times New Roman" w:hAnsi="Times New Roman" w:cs="Times New Roman"/>
                <w:color w:val="000000"/>
                <w:sz w:val="24"/>
                <w:lang w:val="en-US"/>
              </w:rPr>
              <w:t>1.</w:t>
            </w:r>
          </w:p>
        </w:tc>
        <w:tc>
          <w:tcPr>
            <w:tcW w:w="6583"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FD5B3E" w:rsidRDefault="001B260F" w:rsidP="00E65544">
            <w:pPr>
              <w:autoSpaceDE w:val="0"/>
              <w:autoSpaceDN w:val="0"/>
              <w:spacing w:before="98" w:after="0" w:line="283" w:lineRule="auto"/>
              <w:ind w:left="72" w:right="288"/>
              <w:rPr>
                <w:rFonts w:ascii="Cambria" w:eastAsia="MS Mincho" w:hAnsi="Cambria" w:cs="Times New Roman"/>
              </w:rPr>
            </w:pPr>
            <w:r w:rsidRPr="00FD5B3E">
              <w:rPr>
                <w:rFonts w:ascii="Times New Roman" w:eastAsia="Times New Roman" w:hAnsi="Times New Roman" w:cs="Times New Roman"/>
                <w:color w:val="000000"/>
                <w:sz w:val="24"/>
              </w:rPr>
              <w:t xml:space="preserve">Восприятие детских </w:t>
            </w:r>
            <w:r w:rsidRPr="00FD5B3E">
              <w:rPr>
                <w:rFonts w:ascii="Cambria" w:eastAsia="MS Mincho" w:hAnsi="Cambria" w:cs="Times New Roman"/>
              </w:rPr>
              <w:br/>
            </w:r>
            <w:r w:rsidRPr="00FD5B3E">
              <w:rPr>
                <w:rFonts w:ascii="Times New Roman" w:eastAsia="Times New Roman" w:hAnsi="Times New Roman" w:cs="Times New Roman"/>
                <w:color w:val="000000"/>
                <w:sz w:val="24"/>
              </w:rPr>
              <w:t xml:space="preserve">рисунков. Навыки </w:t>
            </w:r>
            <w:r w:rsidRPr="00FD5B3E">
              <w:rPr>
                <w:rFonts w:ascii="Cambria" w:eastAsia="MS Mincho" w:hAnsi="Cambria" w:cs="Times New Roman"/>
              </w:rPr>
              <w:br/>
            </w:r>
            <w:r w:rsidRPr="00FD5B3E">
              <w:rPr>
                <w:rFonts w:ascii="Times New Roman" w:eastAsia="Times New Roman" w:hAnsi="Times New Roman" w:cs="Times New Roman"/>
                <w:color w:val="000000"/>
                <w:sz w:val="24"/>
              </w:rPr>
              <w:t xml:space="preserve">восприятия произведений детского творчества и </w:t>
            </w:r>
            <w:r w:rsidRPr="00FD5B3E">
              <w:rPr>
                <w:rFonts w:ascii="Cambria" w:eastAsia="MS Mincho" w:hAnsi="Cambria" w:cs="Times New Roman"/>
              </w:rPr>
              <w:br/>
            </w:r>
            <w:r w:rsidRPr="00FD5B3E">
              <w:rPr>
                <w:rFonts w:ascii="Times New Roman" w:eastAsia="Times New Roman" w:hAnsi="Times New Roman" w:cs="Times New Roman"/>
                <w:color w:val="000000"/>
                <w:sz w:val="24"/>
              </w:rPr>
              <w:t>формирование зрительских умений</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614F43" w:rsidRDefault="001B260F" w:rsidP="00E65544">
            <w:pPr>
              <w:autoSpaceDE w:val="0"/>
              <w:autoSpaceDN w:val="0"/>
              <w:spacing w:before="98" w:after="0" w:line="230" w:lineRule="auto"/>
              <w:ind w:left="74"/>
              <w:rPr>
                <w:rFonts w:ascii="Cambria" w:eastAsia="MS Mincho" w:hAnsi="Cambria" w:cs="Times New Roman"/>
              </w:rPr>
            </w:pPr>
          </w:p>
        </w:tc>
        <w:tc>
          <w:tcPr>
            <w:tcW w:w="992" w:type="dxa"/>
            <w:tcBorders>
              <w:top w:val="single" w:sz="4" w:space="0" w:color="000000"/>
              <w:left w:val="single" w:sz="4" w:space="0" w:color="000000"/>
              <w:bottom w:val="single" w:sz="4" w:space="0" w:color="000000"/>
              <w:right w:val="single" w:sz="4" w:space="0" w:color="000000"/>
            </w:tcBorders>
          </w:tcPr>
          <w:p w:rsidR="001B260F" w:rsidRPr="00614F43" w:rsidRDefault="009D43EF" w:rsidP="00E65544">
            <w:pPr>
              <w:autoSpaceDE w:val="0"/>
              <w:autoSpaceDN w:val="0"/>
              <w:spacing w:before="98" w:after="0" w:line="230" w:lineRule="auto"/>
              <w:ind w:left="72"/>
              <w:rPr>
                <w:rFonts w:ascii="Cambria" w:eastAsia="MS Mincho" w:hAnsi="Cambria" w:cs="Times New Roman"/>
              </w:rPr>
            </w:pPr>
            <w:r>
              <w:rPr>
                <w:rFonts w:ascii="Cambria" w:eastAsia="MS Mincho" w:hAnsi="Cambria" w:cs="Times New Roman"/>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614F43" w:rsidRDefault="001B260F" w:rsidP="00E65544">
            <w:pPr>
              <w:autoSpaceDE w:val="0"/>
              <w:autoSpaceDN w:val="0"/>
              <w:spacing w:before="98" w:after="0" w:line="230" w:lineRule="auto"/>
              <w:ind w:left="72"/>
              <w:rPr>
                <w:rFonts w:ascii="Cambria" w:eastAsia="MS Mincho" w:hAnsi="Cambria" w:cs="Times New Roman"/>
              </w:rPr>
            </w:pP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614F43" w:rsidRDefault="001B260F" w:rsidP="00E65544">
            <w:pPr>
              <w:autoSpaceDE w:val="0"/>
              <w:autoSpaceDN w:val="0"/>
              <w:spacing w:before="98" w:after="0" w:line="230" w:lineRule="auto"/>
              <w:ind w:left="72"/>
              <w:rPr>
                <w:rFonts w:ascii="Cambria" w:eastAsia="MS Mincho" w:hAnsi="Cambria" w:cs="Times New Roman"/>
              </w:rPr>
            </w:pPr>
          </w:p>
        </w:tc>
      </w:tr>
      <w:tr w:rsidR="001B260F" w:rsidRPr="002E5C52" w:rsidTr="001B260F">
        <w:trPr>
          <w:trHeight w:hRule="exact" w:val="156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FD5B3E" w:rsidRDefault="001B260F" w:rsidP="00E65544">
            <w:pPr>
              <w:autoSpaceDE w:val="0"/>
              <w:autoSpaceDN w:val="0"/>
              <w:spacing w:before="98" w:after="0" w:line="230" w:lineRule="auto"/>
              <w:ind w:left="72"/>
              <w:rPr>
                <w:rFonts w:ascii="Cambria" w:eastAsia="MS Mincho" w:hAnsi="Cambria" w:cs="Times New Roman"/>
                <w:lang w:val="en-US"/>
              </w:rPr>
            </w:pPr>
            <w:r w:rsidRPr="00FD5B3E">
              <w:rPr>
                <w:rFonts w:ascii="Times New Roman" w:eastAsia="Times New Roman" w:hAnsi="Times New Roman" w:cs="Times New Roman"/>
                <w:color w:val="000000"/>
                <w:sz w:val="24"/>
                <w:lang w:val="en-US"/>
              </w:rPr>
              <w:t>2.</w:t>
            </w:r>
          </w:p>
        </w:tc>
        <w:tc>
          <w:tcPr>
            <w:tcW w:w="6583"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FD5B3E" w:rsidRDefault="001B260F" w:rsidP="00E65544">
            <w:pPr>
              <w:autoSpaceDE w:val="0"/>
              <w:autoSpaceDN w:val="0"/>
              <w:spacing w:before="98" w:after="0" w:line="271" w:lineRule="auto"/>
              <w:ind w:left="72" w:right="576"/>
              <w:rPr>
                <w:rFonts w:ascii="Cambria" w:eastAsia="MS Mincho" w:hAnsi="Cambria" w:cs="Times New Roman"/>
              </w:rPr>
            </w:pPr>
            <w:r w:rsidRPr="00FD5B3E">
              <w:rPr>
                <w:rFonts w:ascii="Times New Roman" w:eastAsia="Times New Roman" w:hAnsi="Times New Roman" w:cs="Times New Roman"/>
                <w:color w:val="000000"/>
                <w:sz w:val="24"/>
              </w:rPr>
              <w:t>Первые представления о композиции: на уровне образного восприятия.</w:t>
            </w:r>
          </w:p>
          <w:p w:rsidR="001B260F" w:rsidRPr="00FD5B3E" w:rsidRDefault="001B260F" w:rsidP="00E65544">
            <w:pPr>
              <w:autoSpaceDE w:val="0"/>
              <w:autoSpaceDN w:val="0"/>
              <w:spacing w:before="70" w:after="0" w:line="262" w:lineRule="auto"/>
              <w:ind w:left="72"/>
              <w:rPr>
                <w:rFonts w:ascii="Cambria" w:eastAsia="MS Mincho" w:hAnsi="Cambria" w:cs="Times New Roman"/>
              </w:rPr>
            </w:pPr>
            <w:r w:rsidRPr="00FD5B3E">
              <w:rPr>
                <w:rFonts w:ascii="Times New Roman" w:eastAsia="Times New Roman" w:hAnsi="Times New Roman" w:cs="Times New Roman"/>
                <w:color w:val="000000"/>
                <w:sz w:val="24"/>
              </w:rPr>
              <w:t>Представление о различных художественных материалах.</w:t>
            </w:r>
          </w:p>
          <w:p w:rsidR="001B260F" w:rsidRPr="00FD5B3E" w:rsidRDefault="001B260F" w:rsidP="00E65544">
            <w:pPr>
              <w:autoSpaceDE w:val="0"/>
              <w:autoSpaceDN w:val="0"/>
              <w:spacing w:before="70" w:after="0" w:line="262" w:lineRule="auto"/>
              <w:ind w:left="72" w:right="576"/>
              <w:rPr>
                <w:rFonts w:ascii="Cambria" w:eastAsia="MS Mincho" w:hAnsi="Cambria" w:cs="Times New Roman"/>
                <w:lang w:val="en-US"/>
              </w:rPr>
            </w:pPr>
            <w:r w:rsidRPr="00FD5B3E">
              <w:rPr>
                <w:rFonts w:ascii="Times New Roman" w:eastAsia="Times New Roman" w:hAnsi="Times New Roman" w:cs="Times New Roman"/>
                <w:color w:val="000000"/>
                <w:sz w:val="24"/>
                <w:lang w:val="en-US"/>
              </w:rPr>
              <w:t>Обсуждение содержания рисунка</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FD5B3E" w:rsidRDefault="001B260F" w:rsidP="00E65544">
            <w:pPr>
              <w:autoSpaceDE w:val="0"/>
              <w:autoSpaceDN w:val="0"/>
              <w:spacing w:before="98" w:after="0" w:line="230" w:lineRule="auto"/>
              <w:ind w:left="74"/>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Pr>
          <w:p w:rsidR="001B260F" w:rsidRPr="009D43EF" w:rsidRDefault="009D43EF" w:rsidP="00E65544">
            <w:pPr>
              <w:autoSpaceDE w:val="0"/>
              <w:autoSpaceDN w:val="0"/>
              <w:spacing w:before="98" w:after="0" w:line="230" w:lineRule="auto"/>
              <w:ind w:left="72"/>
              <w:rPr>
                <w:rFonts w:ascii="Cambria" w:eastAsia="MS Mincho" w:hAnsi="Cambria" w:cs="Times New Roman"/>
              </w:rPr>
            </w:pPr>
            <w:r>
              <w:rPr>
                <w:rFonts w:ascii="Cambria" w:eastAsia="MS Mincho" w:hAnsi="Cambria" w:cs="Times New Roman"/>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FD5B3E" w:rsidRDefault="001B260F" w:rsidP="00E65544">
            <w:pPr>
              <w:autoSpaceDE w:val="0"/>
              <w:autoSpaceDN w:val="0"/>
              <w:spacing w:before="98" w:after="0" w:line="230" w:lineRule="auto"/>
              <w:ind w:left="72"/>
              <w:rPr>
                <w:rFonts w:ascii="Cambria" w:eastAsia="MS Mincho" w:hAnsi="Cambria" w:cs="Times New Roman"/>
                <w:lang w:val="en-US"/>
              </w:rPr>
            </w:pP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FD5B3E" w:rsidRDefault="001B260F" w:rsidP="00E65544">
            <w:pPr>
              <w:autoSpaceDE w:val="0"/>
              <w:autoSpaceDN w:val="0"/>
              <w:spacing w:before="98" w:after="0" w:line="230" w:lineRule="auto"/>
              <w:ind w:left="72"/>
              <w:rPr>
                <w:rFonts w:ascii="Cambria" w:eastAsia="MS Mincho" w:hAnsi="Cambria" w:cs="Times New Roman"/>
                <w:lang w:val="en-US"/>
              </w:rPr>
            </w:pPr>
          </w:p>
        </w:tc>
      </w:tr>
      <w:tr w:rsidR="001B260F" w:rsidRPr="002E5C52" w:rsidTr="001B260F">
        <w:trPr>
          <w:trHeight w:hRule="exact" w:val="2257"/>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FD5B3E" w:rsidRDefault="001B260F" w:rsidP="00E65544">
            <w:pPr>
              <w:autoSpaceDE w:val="0"/>
              <w:autoSpaceDN w:val="0"/>
              <w:spacing w:before="98" w:after="0" w:line="230" w:lineRule="auto"/>
              <w:ind w:left="72"/>
              <w:rPr>
                <w:rFonts w:ascii="Cambria" w:eastAsia="MS Mincho" w:hAnsi="Cambria" w:cs="Times New Roman"/>
                <w:lang w:val="en-US"/>
              </w:rPr>
            </w:pPr>
            <w:r w:rsidRPr="00FD5B3E">
              <w:rPr>
                <w:rFonts w:ascii="Times New Roman" w:eastAsia="Times New Roman" w:hAnsi="Times New Roman" w:cs="Times New Roman"/>
                <w:color w:val="000000"/>
                <w:sz w:val="24"/>
                <w:lang w:val="en-US"/>
              </w:rPr>
              <w:t>3.</w:t>
            </w:r>
          </w:p>
        </w:tc>
        <w:tc>
          <w:tcPr>
            <w:tcW w:w="6583"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FD5B3E" w:rsidRDefault="001B260F" w:rsidP="00E65544">
            <w:pPr>
              <w:autoSpaceDE w:val="0"/>
              <w:autoSpaceDN w:val="0"/>
              <w:spacing w:before="98" w:after="0" w:line="281" w:lineRule="auto"/>
              <w:ind w:left="72" w:right="288"/>
              <w:rPr>
                <w:rFonts w:ascii="Cambria" w:eastAsia="MS Mincho" w:hAnsi="Cambria" w:cs="Times New Roman"/>
              </w:rPr>
            </w:pPr>
            <w:r w:rsidRPr="00FD5B3E">
              <w:rPr>
                <w:rFonts w:ascii="Times New Roman" w:eastAsia="Times New Roman" w:hAnsi="Times New Roman" w:cs="Times New Roman"/>
                <w:color w:val="000000"/>
                <w:sz w:val="24"/>
              </w:rPr>
              <w:t xml:space="preserve">Линейный рисунок. Разные виды линий. Линии в </w:t>
            </w:r>
            <w:r w:rsidRPr="00FD5B3E">
              <w:rPr>
                <w:rFonts w:ascii="Cambria" w:eastAsia="MS Mincho" w:hAnsi="Cambria" w:cs="Times New Roman"/>
              </w:rPr>
              <w:br/>
            </w:r>
            <w:r w:rsidRPr="00FD5B3E">
              <w:rPr>
                <w:rFonts w:ascii="Times New Roman" w:eastAsia="Times New Roman" w:hAnsi="Times New Roman" w:cs="Times New Roman"/>
                <w:color w:val="000000"/>
                <w:sz w:val="24"/>
              </w:rPr>
              <w:t xml:space="preserve">природе. Ветки (по </w:t>
            </w:r>
            <w:r w:rsidRPr="00FD5B3E">
              <w:rPr>
                <w:rFonts w:ascii="Cambria" w:eastAsia="MS Mincho" w:hAnsi="Cambria" w:cs="Times New Roman"/>
              </w:rPr>
              <w:br/>
            </w:r>
            <w:r w:rsidRPr="00FD5B3E">
              <w:rPr>
                <w:rFonts w:ascii="Times New Roman" w:eastAsia="Times New Roman" w:hAnsi="Times New Roman" w:cs="Times New Roman"/>
                <w:color w:val="000000"/>
                <w:sz w:val="24"/>
              </w:rPr>
              <w:t xml:space="preserve">фотографиям): тонкие —толстые, порывистые, </w:t>
            </w:r>
            <w:r w:rsidRPr="00FD5B3E">
              <w:rPr>
                <w:rFonts w:ascii="Cambria" w:eastAsia="MS Mincho" w:hAnsi="Cambria" w:cs="Times New Roman"/>
              </w:rPr>
              <w:br/>
            </w:r>
            <w:r w:rsidRPr="00FD5B3E">
              <w:rPr>
                <w:rFonts w:ascii="Times New Roman" w:eastAsia="Times New Roman" w:hAnsi="Times New Roman" w:cs="Times New Roman"/>
                <w:color w:val="000000"/>
                <w:sz w:val="24"/>
              </w:rPr>
              <w:t>угловатые, плавные и др.</w:t>
            </w:r>
          </w:p>
          <w:p w:rsidR="001B260F" w:rsidRPr="00FD5B3E" w:rsidRDefault="001B260F" w:rsidP="00E65544">
            <w:pPr>
              <w:autoSpaceDE w:val="0"/>
              <w:autoSpaceDN w:val="0"/>
              <w:spacing w:before="70" w:after="0" w:line="271" w:lineRule="auto"/>
              <w:ind w:left="72"/>
              <w:rPr>
                <w:rFonts w:ascii="Cambria" w:eastAsia="MS Mincho" w:hAnsi="Cambria" w:cs="Times New Roman"/>
                <w:lang w:val="en-US"/>
              </w:rPr>
            </w:pPr>
            <w:r w:rsidRPr="00FD5B3E">
              <w:rPr>
                <w:rFonts w:ascii="Times New Roman" w:eastAsia="Times New Roman" w:hAnsi="Times New Roman" w:cs="Times New Roman"/>
                <w:color w:val="000000"/>
                <w:sz w:val="24"/>
              </w:rPr>
              <w:t xml:space="preserve">Графические материалы и их особенности. </w:t>
            </w:r>
            <w:r w:rsidRPr="00FD5B3E">
              <w:rPr>
                <w:rFonts w:ascii="Times New Roman" w:eastAsia="Times New Roman" w:hAnsi="Times New Roman" w:cs="Times New Roman"/>
                <w:color w:val="000000"/>
                <w:sz w:val="24"/>
                <w:lang w:val="en-US"/>
              </w:rPr>
              <w:t xml:space="preserve">Приёмы </w:t>
            </w:r>
            <w:r w:rsidRPr="00FD5B3E">
              <w:rPr>
                <w:rFonts w:ascii="Cambria" w:eastAsia="MS Mincho" w:hAnsi="Cambria" w:cs="Times New Roman"/>
                <w:lang w:val="en-US"/>
              </w:rPr>
              <w:br/>
            </w:r>
            <w:r w:rsidRPr="00FD5B3E">
              <w:rPr>
                <w:rFonts w:ascii="Times New Roman" w:eastAsia="Times New Roman" w:hAnsi="Times New Roman" w:cs="Times New Roman"/>
                <w:color w:val="000000"/>
                <w:sz w:val="24"/>
                <w:lang w:val="en-US"/>
              </w:rPr>
              <w:t>рисования линией.</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FD5B3E" w:rsidRDefault="001B260F" w:rsidP="00E65544">
            <w:pPr>
              <w:autoSpaceDE w:val="0"/>
              <w:autoSpaceDN w:val="0"/>
              <w:spacing w:before="98" w:after="0" w:line="230" w:lineRule="auto"/>
              <w:ind w:left="74"/>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Pr>
          <w:p w:rsidR="001B260F" w:rsidRPr="009D43EF" w:rsidRDefault="009D43EF" w:rsidP="00E65544">
            <w:pPr>
              <w:autoSpaceDE w:val="0"/>
              <w:autoSpaceDN w:val="0"/>
              <w:spacing w:before="98" w:after="0" w:line="230" w:lineRule="auto"/>
              <w:ind w:left="72"/>
              <w:rPr>
                <w:rFonts w:ascii="Cambria" w:eastAsia="MS Mincho" w:hAnsi="Cambria" w:cs="Times New Roman"/>
              </w:rPr>
            </w:pPr>
            <w:r>
              <w:rPr>
                <w:rFonts w:ascii="Cambria" w:eastAsia="MS Mincho" w:hAnsi="Cambria" w:cs="Times New Roman"/>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FD5B3E" w:rsidRDefault="001B260F" w:rsidP="00E65544">
            <w:pPr>
              <w:autoSpaceDE w:val="0"/>
              <w:autoSpaceDN w:val="0"/>
              <w:spacing w:before="98" w:after="0" w:line="230" w:lineRule="auto"/>
              <w:ind w:left="72"/>
              <w:rPr>
                <w:rFonts w:ascii="Cambria" w:eastAsia="MS Mincho" w:hAnsi="Cambria" w:cs="Times New Roman"/>
                <w:lang w:val="en-US"/>
              </w:rPr>
            </w:pP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FD5B3E" w:rsidRDefault="001B260F" w:rsidP="00E65544">
            <w:pPr>
              <w:autoSpaceDE w:val="0"/>
              <w:autoSpaceDN w:val="0"/>
              <w:spacing w:before="98" w:after="0" w:line="230" w:lineRule="auto"/>
              <w:ind w:left="72"/>
              <w:rPr>
                <w:rFonts w:ascii="Cambria" w:eastAsia="MS Mincho" w:hAnsi="Cambria" w:cs="Times New Roman"/>
                <w:lang w:val="en-US"/>
              </w:rPr>
            </w:pPr>
          </w:p>
        </w:tc>
      </w:tr>
      <w:tr w:rsidR="001B260F" w:rsidRPr="00614F43" w:rsidTr="001B260F">
        <w:trPr>
          <w:trHeight w:hRule="exact" w:val="150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FD5B3E" w:rsidRDefault="001B260F" w:rsidP="00E65544">
            <w:pPr>
              <w:autoSpaceDE w:val="0"/>
              <w:autoSpaceDN w:val="0"/>
              <w:spacing w:before="98" w:after="0" w:line="230" w:lineRule="auto"/>
              <w:ind w:left="72"/>
              <w:rPr>
                <w:rFonts w:ascii="Cambria" w:eastAsia="MS Mincho" w:hAnsi="Cambria" w:cs="Times New Roman"/>
                <w:lang w:val="en-US"/>
              </w:rPr>
            </w:pPr>
            <w:r w:rsidRPr="00FD5B3E">
              <w:rPr>
                <w:rFonts w:ascii="Times New Roman" w:eastAsia="Times New Roman" w:hAnsi="Times New Roman" w:cs="Times New Roman"/>
                <w:color w:val="000000"/>
                <w:sz w:val="24"/>
                <w:lang w:val="en-US"/>
              </w:rPr>
              <w:t>4.</w:t>
            </w:r>
          </w:p>
        </w:tc>
        <w:tc>
          <w:tcPr>
            <w:tcW w:w="6583"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FD5B3E" w:rsidRDefault="001B260F" w:rsidP="00E65544">
            <w:pPr>
              <w:autoSpaceDE w:val="0"/>
              <w:autoSpaceDN w:val="0"/>
              <w:spacing w:before="98" w:after="0" w:line="278" w:lineRule="auto"/>
              <w:ind w:left="72" w:right="288"/>
              <w:rPr>
                <w:rFonts w:ascii="Cambria" w:eastAsia="MS Mincho" w:hAnsi="Cambria" w:cs="Times New Roman"/>
              </w:rPr>
            </w:pPr>
            <w:r w:rsidRPr="00FD5B3E">
              <w:rPr>
                <w:rFonts w:ascii="Times New Roman" w:eastAsia="Times New Roman" w:hAnsi="Times New Roman" w:cs="Times New Roman"/>
                <w:color w:val="000000"/>
                <w:sz w:val="24"/>
              </w:rPr>
              <w:t xml:space="preserve">Рисунок с натуры: рисунок листьев разной формы </w:t>
            </w:r>
            <w:r w:rsidRPr="00FD5B3E">
              <w:rPr>
                <w:rFonts w:ascii="Cambria" w:eastAsia="MS Mincho" w:hAnsi="Cambria" w:cs="Times New Roman"/>
              </w:rPr>
              <w:br/>
            </w:r>
            <w:r w:rsidRPr="00FD5B3E">
              <w:rPr>
                <w:rFonts w:ascii="Times New Roman" w:eastAsia="Times New Roman" w:hAnsi="Times New Roman" w:cs="Times New Roman"/>
                <w:color w:val="000000"/>
                <w:sz w:val="24"/>
              </w:rPr>
              <w:t xml:space="preserve">(треугольный, круглый, </w:t>
            </w:r>
            <w:r w:rsidRPr="00FD5B3E">
              <w:rPr>
                <w:rFonts w:ascii="Cambria" w:eastAsia="MS Mincho" w:hAnsi="Cambria" w:cs="Times New Roman"/>
              </w:rPr>
              <w:br/>
            </w:r>
            <w:r w:rsidRPr="00FD5B3E">
              <w:rPr>
                <w:rFonts w:ascii="Times New Roman" w:eastAsia="Times New Roman" w:hAnsi="Times New Roman" w:cs="Times New Roman"/>
                <w:color w:val="000000"/>
                <w:sz w:val="24"/>
              </w:rPr>
              <w:t>овальный, длинный)</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614F43" w:rsidRDefault="001B260F" w:rsidP="00E65544">
            <w:pPr>
              <w:autoSpaceDE w:val="0"/>
              <w:autoSpaceDN w:val="0"/>
              <w:spacing w:before="98" w:after="0" w:line="230" w:lineRule="auto"/>
              <w:ind w:left="74"/>
              <w:rPr>
                <w:rFonts w:ascii="Cambria" w:eastAsia="MS Mincho" w:hAnsi="Cambria" w:cs="Times New Roman"/>
              </w:rPr>
            </w:pPr>
          </w:p>
        </w:tc>
        <w:tc>
          <w:tcPr>
            <w:tcW w:w="992" w:type="dxa"/>
            <w:tcBorders>
              <w:top w:val="single" w:sz="4" w:space="0" w:color="000000"/>
              <w:left w:val="single" w:sz="4" w:space="0" w:color="000000"/>
              <w:bottom w:val="single" w:sz="4" w:space="0" w:color="000000"/>
              <w:right w:val="single" w:sz="4" w:space="0" w:color="000000"/>
            </w:tcBorders>
          </w:tcPr>
          <w:p w:rsidR="001B260F" w:rsidRPr="00614F43" w:rsidRDefault="009D43EF" w:rsidP="00E65544">
            <w:pPr>
              <w:autoSpaceDE w:val="0"/>
              <w:autoSpaceDN w:val="0"/>
              <w:spacing w:before="98" w:after="0" w:line="230" w:lineRule="auto"/>
              <w:ind w:left="72"/>
              <w:rPr>
                <w:rFonts w:ascii="Cambria" w:eastAsia="MS Mincho" w:hAnsi="Cambria" w:cs="Times New Roman"/>
              </w:rPr>
            </w:pPr>
            <w:r>
              <w:rPr>
                <w:rFonts w:ascii="Cambria" w:eastAsia="MS Mincho" w:hAnsi="Cambria" w:cs="Times New Roman"/>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614F43" w:rsidRDefault="001B260F" w:rsidP="00E65544">
            <w:pPr>
              <w:autoSpaceDE w:val="0"/>
              <w:autoSpaceDN w:val="0"/>
              <w:spacing w:before="98" w:after="0" w:line="230" w:lineRule="auto"/>
              <w:ind w:left="72"/>
              <w:rPr>
                <w:rFonts w:ascii="Cambria" w:eastAsia="MS Mincho" w:hAnsi="Cambria" w:cs="Times New Roman"/>
              </w:rPr>
            </w:pP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614F43" w:rsidRDefault="001B260F" w:rsidP="00E65544">
            <w:pPr>
              <w:autoSpaceDE w:val="0"/>
              <w:autoSpaceDN w:val="0"/>
              <w:spacing w:before="98" w:after="0" w:line="230" w:lineRule="auto"/>
              <w:ind w:left="72"/>
              <w:rPr>
                <w:rFonts w:ascii="Cambria" w:eastAsia="MS Mincho" w:hAnsi="Cambria" w:cs="Times New Roman"/>
              </w:rPr>
            </w:pPr>
          </w:p>
        </w:tc>
      </w:tr>
      <w:tr w:rsidR="001B260F" w:rsidRPr="00614F43" w:rsidTr="001B260F">
        <w:trPr>
          <w:trHeight w:hRule="exact" w:val="282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FD5B3E" w:rsidRDefault="001B260F" w:rsidP="00E65544">
            <w:pPr>
              <w:autoSpaceDE w:val="0"/>
              <w:autoSpaceDN w:val="0"/>
              <w:spacing w:before="98" w:after="0" w:line="230" w:lineRule="auto"/>
              <w:ind w:left="72"/>
              <w:rPr>
                <w:rFonts w:ascii="Cambria" w:eastAsia="MS Mincho" w:hAnsi="Cambria" w:cs="Times New Roman"/>
                <w:lang w:val="en-US"/>
              </w:rPr>
            </w:pPr>
            <w:r w:rsidRPr="00FD5B3E">
              <w:rPr>
                <w:rFonts w:ascii="Times New Roman" w:eastAsia="Times New Roman" w:hAnsi="Times New Roman" w:cs="Times New Roman"/>
                <w:color w:val="000000"/>
                <w:sz w:val="24"/>
                <w:lang w:val="en-US"/>
              </w:rPr>
              <w:t>5.</w:t>
            </w:r>
          </w:p>
        </w:tc>
        <w:tc>
          <w:tcPr>
            <w:tcW w:w="6583"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FD5B3E" w:rsidRDefault="001B260F" w:rsidP="00E65544">
            <w:pPr>
              <w:autoSpaceDE w:val="0"/>
              <w:autoSpaceDN w:val="0"/>
              <w:spacing w:before="98" w:after="0" w:line="286" w:lineRule="auto"/>
              <w:ind w:left="72"/>
              <w:rPr>
                <w:rFonts w:ascii="Cambria" w:eastAsia="MS Mincho" w:hAnsi="Cambria" w:cs="Times New Roman"/>
              </w:rPr>
            </w:pPr>
            <w:r w:rsidRPr="00FD5B3E">
              <w:rPr>
                <w:rFonts w:ascii="Times New Roman" w:eastAsia="Times New Roman" w:hAnsi="Times New Roman" w:cs="Times New Roman"/>
                <w:color w:val="000000"/>
                <w:sz w:val="24"/>
              </w:rPr>
              <w:t xml:space="preserve"> Последовательность </w:t>
            </w:r>
            <w:r w:rsidRPr="00FD5B3E">
              <w:rPr>
                <w:rFonts w:ascii="Cambria" w:eastAsia="MS Mincho" w:hAnsi="Cambria" w:cs="Times New Roman"/>
              </w:rPr>
              <w:br/>
            </w:r>
            <w:r w:rsidRPr="00FD5B3E">
              <w:rPr>
                <w:rFonts w:ascii="Times New Roman" w:eastAsia="Times New Roman" w:hAnsi="Times New Roman" w:cs="Times New Roman"/>
                <w:color w:val="000000"/>
                <w:sz w:val="24"/>
              </w:rPr>
              <w:t xml:space="preserve">рисунка. Первичные навыки определения пропорций и </w:t>
            </w:r>
            <w:r w:rsidRPr="00FD5B3E">
              <w:rPr>
                <w:rFonts w:ascii="Cambria" w:eastAsia="MS Mincho" w:hAnsi="Cambria" w:cs="Times New Roman"/>
              </w:rPr>
              <w:br/>
            </w:r>
            <w:r w:rsidRPr="00FD5B3E">
              <w:rPr>
                <w:rFonts w:ascii="Times New Roman" w:eastAsia="Times New Roman" w:hAnsi="Times New Roman" w:cs="Times New Roman"/>
                <w:color w:val="000000"/>
                <w:sz w:val="24"/>
              </w:rPr>
              <w:t xml:space="preserve">понимания их значения. От одного пятна — «тела»,меняя пропорции «лап» и «шеи», </w:t>
            </w:r>
            <w:r w:rsidRPr="00FD5B3E">
              <w:rPr>
                <w:rFonts w:ascii="Cambria" w:eastAsia="MS Mincho" w:hAnsi="Cambria" w:cs="Times New Roman"/>
              </w:rPr>
              <w:br/>
            </w:r>
            <w:r w:rsidRPr="00FD5B3E">
              <w:rPr>
                <w:rFonts w:ascii="Times New Roman" w:eastAsia="Times New Roman" w:hAnsi="Times New Roman" w:cs="Times New Roman"/>
                <w:color w:val="000000"/>
                <w:sz w:val="24"/>
              </w:rPr>
              <w:t xml:space="preserve">получаем рисунки разных </w:t>
            </w:r>
            <w:r w:rsidRPr="00FD5B3E">
              <w:rPr>
                <w:rFonts w:ascii="Cambria" w:eastAsia="MS Mincho" w:hAnsi="Cambria" w:cs="Times New Roman"/>
              </w:rPr>
              <w:br/>
            </w:r>
            <w:r w:rsidRPr="00FD5B3E">
              <w:rPr>
                <w:rFonts w:ascii="Times New Roman" w:eastAsia="Times New Roman" w:hAnsi="Times New Roman" w:cs="Times New Roman"/>
                <w:color w:val="000000"/>
                <w:sz w:val="24"/>
              </w:rPr>
              <w:t>животных</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614F43" w:rsidRDefault="001B260F" w:rsidP="00E65544">
            <w:pPr>
              <w:autoSpaceDE w:val="0"/>
              <w:autoSpaceDN w:val="0"/>
              <w:spacing w:before="98" w:after="0" w:line="230" w:lineRule="auto"/>
              <w:ind w:left="74"/>
              <w:rPr>
                <w:rFonts w:ascii="Cambria" w:eastAsia="MS Mincho" w:hAnsi="Cambria" w:cs="Times New Roman"/>
              </w:rPr>
            </w:pPr>
          </w:p>
        </w:tc>
        <w:tc>
          <w:tcPr>
            <w:tcW w:w="992" w:type="dxa"/>
            <w:tcBorders>
              <w:top w:val="single" w:sz="4" w:space="0" w:color="000000"/>
              <w:left w:val="single" w:sz="4" w:space="0" w:color="000000"/>
              <w:bottom w:val="single" w:sz="4" w:space="0" w:color="000000"/>
              <w:right w:val="single" w:sz="4" w:space="0" w:color="000000"/>
            </w:tcBorders>
          </w:tcPr>
          <w:p w:rsidR="001B260F" w:rsidRPr="00614F43" w:rsidRDefault="009D43EF" w:rsidP="00E65544">
            <w:pPr>
              <w:autoSpaceDE w:val="0"/>
              <w:autoSpaceDN w:val="0"/>
              <w:spacing w:before="98" w:after="0" w:line="230" w:lineRule="auto"/>
              <w:ind w:left="72"/>
              <w:rPr>
                <w:rFonts w:ascii="Cambria" w:eastAsia="MS Mincho" w:hAnsi="Cambria" w:cs="Times New Roman"/>
              </w:rPr>
            </w:pPr>
            <w:r>
              <w:rPr>
                <w:rFonts w:ascii="Cambria" w:eastAsia="MS Mincho" w:hAnsi="Cambria" w:cs="Times New Roman"/>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614F43" w:rsidRDefault="001B260F" w:rsidP="00E65544">
            <w:pPr>
              <w:autoSpaceDE w:val="0"/>
              <w:autoSpaceDN w:val="0"/>
              <w:spacing w:before="98" w:after="0" w:line="230" w:lineRule="auto"/>
              <w:ind w:left="72"/>
              <w:rPr>
                <w:rFonts w:ascii="Cambria" w:eastAsia="MS Mincho" w:hAnsi="Cambria" w:cs="Times New Roman"/>
              </w:rPr>
            </w:pP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614F43" w:rsidRDefault="001B260F" w:rsidP="00E65544">
            <w:pPr>
              <w:autoSpaceDE w:val="0"/>
              <w:autoSpaceDN w:val="0"/>
              <w:spacing w:before="98" w:after="0" w:line="230" w:lineRule="auto"/>
              <w:ind w:left="72"/>
              <w:rPr>
                <w:rFonts w:ascii="Cambria" w:eastAsia="MS Mincho" w:hAnsi="Cambria" w:cs="Times New Roman"/>
              </w:rPr>
            </w:pPr>
          </w:p>
        </w:tc>
      </w:tr>
      <w:tr w:rsidR="001B260F" w:rsidRPr="00D7062D" w:rsidTr="001B260F">
        <w:trPr>
          <w:trHeight w:hRule="exact" w:val="1863"/>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FD5B3E" w:rsidRDefault="001B260F" w:rsidP="00D7062D">
            <w:pPr>
              <w:autoSpaceDE w:val="0"/>
              <w:autoSpaceDN w:val="0"/>
              <w:spacing w:before="98" w:after="0" w:line="230" w:lineRule="auto"/>
              <w:ind w:left="72"/>
              <w:rPr>
                <w:rFonts w:ascii="Cambria" w:eastAsia="MS Mincho" w:hAnsi="Cambria" w:cs="Times New Roman"/>
                <w:lang w:val="en-US"/>
              </w:rPr>
            </w:pPr>
            <w:r w:rsidRPr="00FD5B3E">
              <w:rPr>
                <w:rFonts w:ascii="Times New Roman" w:eastAsia="Times New Roman" w:hAnsi="Times New Roman" w:cs="Times New Roman"/>
                <w:color w:val="000000"/>
                <w:sz w:val="24"/>
                <w:lang w:val="en-US"/>
              </w:rPr>
              <w:t>6.</w:t>
            </w:r>
          </w:p>
        </w:tc>
        <w:tc>
          <w:tcPr>
            <w:tcW w:w="6583"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FD5B3E" w:rsidRDefault="001B260F" w:rsidP="00D7062D">
            <w:pPr>
              <w:autoSpaceDE w:val="0"/>
              <w:autoSpaceDN w:val="0"/>
              <w:spacing w:before="98" w:after="0" w:line="283" w:lineRule="auto"/>
              <w:ind w:left="72"/>
              <w:rPr>
                <w:rFonts w:ascii="Cambria" w:eastAsia="MS Mincho" w:hAnsi="Cambria" w:cs="Times New Roman"/>
              </w:rPr>
            </w:pPr>
            <w:r w:rsidRPr="00FD5B3E">
              <w:rPr>
                <w:rFonts w:ascii="Times New Roman" w:eastAsia="Times New Roman" w:hAnsi="Times New Roman" w:cs="Times New Roman"/>
                <w:color w:val="000000"/>
                <w:sz w:val="24"/>
              </w:rPr>
              <w:t xml:space="preserve">Линейный тематический </w:t>
            </w:r>
            <w:r w:rsidRPr="00FD5B3E">
              <w:rPr>
                <w:rFonts w:ascii="Cambria" w:eastAsia="MS Mincho" w:hAnsi="Cambria" w:cs="Times New Roman"/>
              </w:rPr>
              <w:br/>
            </w:r>
            <w:r w:rsidRPr="00FD5B3E">
              <w:rPr>
                <w:rFonts w:ascii="Times New Roman" w:eastAsia="Times New Roman" w:hAnsi="Times New Roman" w:cs="Times New Roman"/>
                <w:color w:val="000000"/>
                <w:sz w:val="24"/>
              </w:rPr>
              <w:t xml:space="preserve">рисунок (линия-рассказчица) на сюжет стихотворения или сюжет из жизни детей (игры во дворе, в походе и др.) с </w:t>
            </w:r>
            <w:r w:rsidRPr="00FD5B3E">
              <w:rPr>
                <w:rFonts w:ascii="Cambria" w:eastAsia="MS Mincho" w:hAnsi="Cambria" w:cs="Times New Roman"/>
              </w:rPr>
              <w:br/>
            </w:r>
            <w:r w:rsidRPr="00FD5B3E">
              <w:rPr>
                <w:rFonts w:ascii="Times New Roman" w:eastAsia="Times New Roman" w:hAnsi="Times New Roman" w:cs="Times New Roman"/>
                <w:color w:val="000000"/>
                <w:sz w:val="24"/>
              </w:rPr>
              <w:t xml:space="preserve">простым и весёлым </w:t>
            </w:r>
            <w:r w:rsidRPr="00FD5B3E">
              <w:rPr>
                <w:rFonts w:ascii="Cambria" w:eastAsia="MS Mincho" w:hAnsi="Cambria" w:cs="Times New Roman"/>
              </w:rPr>
              <w:br/>
            </w:r>
            <w:r w:rsidRPr="00FD5B3E">
              <w:rPr>
                <w:rFonts w:ascii="Times New Roman" w:eastAsia="Times New Roman" w:hAnsi="Times New Roman" w:cs="Times New Roman"/>
                <w:color w:val="000000"/>
                <w:sz w:val="24"/>
              </w:rPr>
              <w:t>повествовательным сюжетом</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D7062D" w:rsidRDefault="001B260F" w:rsidP="00D7062D">
            <w:pPr>
              <w:autoSpaceDE w:val="0"/>
              <w:autoSpaceDN w:val="0"/>
              <w:spacing w:before="98" w:after="0" w:line="230" w:lineRule="auto"/>
              <w:ind w:left="74"/>
              <w:rPr>
                <w:rFonts w:ascii="Cambria" w:eastAsia="MS Mincho" w:hAnsi="Cambria" w:cs="Times New Roman"/>
              </w:rPr>
            </w:pPr>
          </w:p>
        </w:tc>
        <w:tc>
          <w:tcPr>
            <w:tcW w:w="992" w:type="dxa"/>
            <w:tcBorders>
              <w:top w:val="single" w:sz="4" w:space="0" w:color="000000"/>
              <w:left w:val="single" w:sz="4" w:space="0" w:color="000000"/>
              <w:bottom w:val="single" w:sz="4" w:space="0" w:color="000000"/>
              <w:right w:val="single" w:sz="4" w:space="0" w:color="000000"/>
            </w:tcBorders>
          </w:tcPr>
          <w:p w:rsidR="001B260F" w:rsidRPr="00D7062D" w:rsidRDefault="009D43EF" w:rsidP="00D7062D">
            <w:pPr>
              <w:autoSpaceDE w:val="0"/>
              <w:autoSpaceDN w:val="0"/>
              <w:spacing w:before="98" w:after="0" w:line="230" w:lineRule="auto"/>
              <w:ind w:left="72"/>
              <w:rPr>
                <w:rFonts w:ascii="Cambria" w:eastAsia="MS Mincho" w:hAnsi="Cambria" w:cs="Times New Roman"/>
              </w:rPr>
            </w:pPr>
            <w:r>
              <w:rPr>
                <w:rFonts w:ascii="Cambria" w:eastAsia="MS Mincho" w:hAnsi="Cambria" w:cs="Times New Roman"/>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D7062D" w:rsidRDefault="001B260F" w:rsidP="00D7062D">
            <w:pPr>
              <w:autoSpaceDE w:val="0"/>
              <w:autoSpaceDN w:val="0"/>
              <w:spacing w:before="98" w:after="0" w:line="230" w:lineRule="auto"/>
              <w:ind w:left="72"/>
              <w:rPr>
                <w:rFonts w:ascii="Cambria" w:eastAsia="MS Mincho" w:hAnsi="Cambria" w:cs="Times New Roman"/>
              </w:rPr>
            </w:pP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D7062D" w:rsidRDefault="001B260F" w:rsidP="00D7062D">
            <w:pPr>
              <w:autoSpaceDE w:val="0"/>
              <w:autoSpaceDN w:val="0"/>
              <w:spacing w:before="98" w:after="0" w:line="230" w:lineRule="auto"/>
              <w:ind w:left="72"/>
              <w:rPr>
                <w:rFonts w:ascii="Cambria" w:eastAsia="MS Mincho" w:hAnsi="Cambria" w:cs="Times New Roman"/>
              </w:rPr>
            </w:pPr>
          </w:p>
        </w:tc>
      </w:tr>
      <w:tr w:rsidR="001B260F" w:rsidRPr="002E5C52" w:rsidTr="001B260F">
        <w:trPr>
          <w:trHeight w:hRule="exact" w:val="2683"/>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FD5B3E" w:rsidRDefault="001B260F" w:rsidP="00D7062D">
            <w:pPr>
              <w:autoSpaceDE w:val="0"/>
              <w:autoSpaceDN w:val="0"/>
              <w:spacing w:before="98" w:after="0" w:line="230" w:lineRule="auto"/>
              <w:ind w:left="72"/>
              <w:rPr>
                <w:rFonts w:ascii="Cambria" w:eastAsia="MS Mincho" w:hAnsi="Cambria" w:cs="Times New Roman"/>
                <w:lang w:val="en-US"/>
              </w:rPr>
            </w:pPr>
            <w:r w:rsidRPr="00FD5B3E">
              <w:rPr>
                <w:rFonts w:ascii="Times New Roman" w:eastAsia="Times New Roman" w:hAnsi="Times New Roman" w:cs="Times New Roman"/>
                <w:color w:val="000000"/>
                <w:sz w:val="24"/>
                <w:lang w:val="en-US"/>
              </w:rPr>
              <w:lastRenderedPageBreak/>
              <w:t>7.</w:t>
            </w:r>
          </w:p>
        </w:tc>
        <w:tc>
          <w:tcPr>
            <w:tcW w:w="6583"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FD5B3E" w:rsidRDefault="001B260F" w:rsidP="00D7062D">
            <w:pPr>
              <w:autoSpaceDE w:val="0"/>
              <w:autoSpaceDN w:val="0"/>
              <w:spacing w:before="98" w:after="0"/>
              <w:ind w:left="72" w:right="144"/>
              <w:rPr>
                <w:rFonts w:ascii="Cambria" w:eastAsia="MS Mincho" w:hAnsi="Cambria" w:cs="Times New Roman"/>
              </w:rPr>
            </w:pPr>
            <w:r w:rsidRPr="00FD5B3E">
              <w:rPr>
                <w:rFonts w:ascii="Times New Roman" w:eastAsia="Times New Roman" w:hAnsi="Times New Roman" w:cs="Times New Roman"/>
                <w:color w:val="000000"/>
                <w:sz w:val="24"/>
              </w:rPr>
              <w:t xml:space="preserve">Пятно-силуэт. Превращение случайного пятна в </w:t>
            </w:r>
            <w:r w:rsidRPr="00FD5B3E">
              <w:rPr>
                <w:rFonts w:ascii="Cambria" w:eastAsia="MS Mincho" w:hAnsi="Cambria" w:cs="Times New Roman"/>
              </w:rPr>
              <w:br/>
            </w:r>
            <w:r w:rsidRPr="00FD5B3E">
              <w:rPr>
                <w:rFonts w:ascii="Times New Roman" w:eastAsia="Times New Roman" w:hAnsi="Times New Roman" w:cs="Times New Roman"/>
                <w:color w:val="000000"/>
                <w:sz w:val="24"/>
              </w:rPr>
              <w:t>изображение зверушки или фантастического зверя.</w:t>
            </w:r>
          </w:p>
          <w:p w:rsidR="001B260F" w:rsidRPr="00FD5B3E" w:rsidRDefault="001B260F" w:rsidP="00D7062D">
            <w:pPr>
              <w:autoSpaceDE w:val="0"/>
              <w:autoSpaceDN w:val="0"/>
              <w:spacing w:before="72" w:after="0" w:line="281" w:lineRule="auto"/>
              <w:ind w:left="72"/>
              <w:rPr>
                <w:rFonts w:ascii="Cambria" w:eastAsia="MS Mincho" w:hAnsi="Cambria" w:cs="Times New Roman"/>
              </w:rPr>
            </w:pPr>
            <w:r w:rsidRPr="00FD5B3E">
              <w:rPr>
                <w:rFonts w:ascii="Times New Roman" w:eastAsia="Times New Roman" w:hAnsi="Times New Roman" w:cs="Times New Roman"/>
                <w:color w:val="000000"/>
                <w:sz w:val="24"/>
              </w:rPr>
              <w:t xml:space="preserve">Развитие образного видения и способности целостного, обобщённого видения. Пятно как основа графического </w:t>
            </w:r>
            <w:r w:rsidRPr="00FD5B3E">
              <w:rPr>
                <w:rFonts w:ascii="Cambria" w:eastAsia="MS Mincho" w:hAnsi="Cambria" w:cs="Times New Roman"/>
              </w:rPr>
              <w:br/>
            </w:r>
            <w:r w:rsidRPr="00FD5B3E">
              <w:rPr>
                <w:rFonts w:ascii="Times New Roman" w:eastAsia="Times New Roman" w:hAnsi="Times New Roman" w:cs="Times New Roman"/>
                <w:color w:val="000000"/>
                <w:sz w:val="24"/>
              </w:rPr>
              <w:t xml:space="preserve">изображения. Тень как </w:t>
            </w:r>
            <w:r w:rsidRPr="00FD5B3E">
              <w:rPr>
                <w:rFonts w:ascii="Cambria" w:eastAsia="MS Mincho" w:hAnsi="Cambria" w:cs="Times New Roman"/>
              </w:rPr>
              <w:br/>
            </w:r>
            <w:r w:rsidRPr="00FD5B3E">
              <w:rPr>
                <w:rFonts w:ascii="Times New Roman" w:eastAsia="Times New Roman" w:hAnsi="Times New Roman" w:cs="Times New Roman"/>
                <w:color w:val="000000"/>
                <w:sz w:val="24"/>
              </w:rPr>
              <w:t>пример пятна. Теневой театр.</w:t>
            </w:r>
          </w:p>
          <w:p w:rsidR="001B260F" w:rsidRPr="00FD5B3E" w:rsidRDefault="001B260F" w:rsidP="00D7062D">
            <w:pPr>
              <w:autoSpaceDE w:val="0"/>
              <w:autoSpaceDN w:val="0"/>
              <w:spacing w:before="70" w:after="0" w:line="230" w:lineRule="auto"/>
              <w:ind w:left="72"/>
              <w:rPr>
                <w:rFonts w:ascii="Cambria" w:eastAsia="MS Mincho" w:hAnsi="Cambria" w:cs="Times New Roman"/>
                <w:lang w:val="en-US"/>
              </w:rPr>
            </w:pPr>
            <w:r w:rsidRPr="00FD5B3E">
              <w:rPr>
                <w:rFonts w:ascii="Times New Roman" w:eastAsia="Times New Roman" w:hAnsi="Times New Roman" w:cs="Times New Roman"/>
                <w:color w:val="000000"/>
                <w:sz w:val="24"/>
                <w:lang w:val="en-US"/>
              </w:rPr>
              <w:t>Силуэт</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FD5B3E" w:rsidRDefault="001B260F" w:rsidP="00D7062D">
            <w:pPr>
              <w:autoSpaceDE w:val="0"/>
              <w:autoSpaceDN w:val="0"/>
              <w:spacing w:before="98" w:after="0" w:line="230" w:lineRule="auto"/>
              <w:ind w:left="74"/>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Pr>
          <w:p w:rsidR="001B260F" w:rsidRPr="009D43EF" w:rsidRDefault="009D43EF" w:rsidP="00D7062D">
            <w:pPr>
              <w:autoSpaceDE w:val="0"/>
              <w:autoSpaceDN w:val="0"/>
              <w:spacing w:before="98" w:after="0" w:line="230" w:lineRule="auto"/>
              <w:ind w:left="72"/>
              <w:rPr>
                <w:rFonts w:ascii="Cambria" w:eastAsia="MS Mincho" w:hAnsi="Cambria" w:cs="Times New Roman"/>
              </w:rPr>
            </w:pPr>
            <w:r>
              <w:rPr>
                <w:rFonts w:ascii="Cambria" w:eastAsia="MS Mincho" w:hAnsi="Cambria" w:cs="Times New Roman"/>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FD5B3E" w:rsidRDefault="001B260F" w:rsidP="00D7062D">
            <w:pPr>
              <w:autoSpaceDE w:val="0"/>
              <w:autoSpaceDN w:val="0"/>
              <w:spacing w:before="98" w:after="0" w:line="230" w:lineRule="auto"/>
              <w:ind w:left="72"/>
              <w:rPr>
                <w:rFonts w:ascii="Cambria" w:eastAsia="MS Mincho" w:hAnsi="Cambria" w:cs="Times New Roman"/>
                <w:lang w:val="en-US"/>
              </w:rPr>
            </w:pP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FD5B3E" w:rsidRDefault="001B260F" w:rsidP="00D7062D">
            <w:pPr>
              <w:autoSpaceDE w:val="0"/>
              <w:autoSpaceDN w:val="0"/>
              <w:spacing w:before="98" w:after="0" w:line="230" w:lineRule="auto"/>
              <w:ind w:left="72"/>
              <w:rPr>
                <w:rFonts w:ascii="Cambria" w:eastAsia="MS Mincho" w:hAnsi="Cambria" w:cs="Times New Roman"/>
                <w:lang w:val="en-US"/>
              </w:rPr>
            </w:pPr>
          </w:p>
        </w:tc>
      </w:tr>
      <w:tr w:rsidR="001B260F" w:rsidRPr="00D7062D" w:rsidTr="001B260F">
        <w:trPr>
          <w:trHeight w:hRule="exact" w:val="198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FD5B3E" w:rsidRDefault="001B260F" w:rsidP="00D7062D">
            <w:pPr>
              <w:autoSpaceDE w:val="0"/>
              <w:autoSpaceDN w:val="0"/>
              <w:spacing w:before="98" w:after="0" w:line="230" w:lineRule="auto"/>
              <w:ind w:left="72"/>
              <w:rPr>
                <w:rFonts w:ascii="Cambria" w:eastAsia="MS Mincho" w:hAnsi="Cambria" w:cs="Times New Roman"/>
                <w:lang w:val="en-US"/>
              </w:rPr>
            </w:pPr>
            <w:r w:rsidRPr="00FD5B3E">
              <w:rPr>
                <w:rFonts w:ascii="Times New Roman" w:eastAsia="Times New Roman" w:hAnsi="Times New Roman" w:cs="Times New Roman"/>
                <w:color w:val="000000"/>
                <w:sz w:val="24"/>
                <w:lang w:val="en-US"/>
              </w:rPr>
              <w:t>8.</w:t>
            </w:r>
          </w:p>
        </w:tc>
        <w:tc>
          <w:tcPr>
            <w:tcW w:w="6583"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FD5B3E" w:rsidRDefault="001B260F" w:rsidP="00D7062D">
            <w:pPr>
              <w:autoSpaceDE w:val="0"/>
              <w:autoSpaceDN w:val="0"/>
              <w:spacing w:before="98" w:after="0" w:line="286" w:lineRule="auto"/>
              <w:ind w:left="72"/>
              <w:rPr>
                <w:rFonts w:ascii="Cambria" w:eastAsia="MS Mincho" w:hAnsi="Cambria" w:cs="Times New Roman"/>
              </w:rPr>
            </w:pPr>
            <w:r w:rsidRPr="00FD5B3E">
              <w:rPr>
                <w:rFonts w:ascii="Times New Roman" w:eastAsia="Times New Roman" w:hAnsi="Times New Roman" w:cs="Times New Roman"/>
                <w:color w:val="000000"/>
                <w:sz w:val="24"/>
              </w:rPr>
              <w:t xml:space="preserve"> Навыки работы на уроке с жидкой краской и кистью, </w:t>
            </w:r>
            <w:r w:rsidRPr="00FD5B3E">
              <w:rPr>
                <w:rFonts w:ascii="Cambria" w:eastAsia="MS Mincho" w:hAnsi="Cambria" w:cs="Times New Roman"/>
              </w:rPr>
              <w:br/>
            </w:r>
            <w:r w:rsidRPr="00FD5B3E">
              <w:rPr>
                <w:rFonts w:ascii="Times New Roman" w:eastAsia="Times New Roman" w:hAnsi="Times New Roman" w:cs="Times New Roman"/>
                <w:color w:val="000000"/>
                <w:sz w:val="24"/>
              </w:rPr>
              <w:t xml:space="preserve">уход за своим рабочим </w:t>
            </w:r>
            <w:r w:rsidRPr="00FD5B3E">
              <w:rPr>
                <w:rFonts w:ascii="Cambria" w:eastAsia="MS Mincho" w:hAnsi="Cambria" w:cs="Times New Roman"/>
              </w:rPr>
              <w:br/>
            </w:r>
            <w:r w:rsidRPr="00FD5B3E">
              <w:rPr>
                <w:rFonts w:ascii="Times New Roman" w:eastAsia="Times New Roman" w:hAnsi="Times New Roman" w:cs="Times New Roman"/>
                <w:color w:val="000000"/>
                <w:sz w:val="24"/>
              </w:rPr>
              <w:t xml:space="preserve">местом. Рассмотрение и </w:t>
            </w:r>
            <w:r w:rsidRPr="00FD5B3E">
              <w:rPr>
                <w:rFonts w:ascii="Cambria" w:eastAsia="MS Mincho" w:hAnsi="Cambria" w:cs="Times New Roman"/>
              </w:rPr>
              <w:br/>
            </w:r>
            <w:r w:rsidRPr="00FD5B3E">
              <w:rPr>
                <w:rFonts w:ascii="Times New Roman" w:eastAsia="Times New Roman" w:hAnsi="Times New Roman" w:cs="Times New Roman"/>
                <w:color w:val="000000"/>
                <w:sz w:val="24"/>
              </w:rPr>
              <w:t xml:space="preserve">анализ средств выражения —пятна и линии — в </w:t>
            </w:r>
            <w:r w:rsidRPr="00FD5B3E">
              <w:rPr>
                <w:rFonts w:ascii="Cambria" w:eastAsia="MS Mincho" w:hAnsi="Cambria" w:cs="Times New Roman"/>
              </w:rPr>
              <w:br/>
            </w:r>
            <w:r w:rsidRPr="00FD5B3E">
              <w:rPr>
                <w:rFonts w:ascii="Times New Roman" w:eastAsia="Times New Roman" w:hAnsi="Times New Roman" w:cs="Times New Roman"/>
                <w:color w:val="000000"/>
                <w:sz w:val="24"/>
              </w:rPr>
              <w:t>иллюстрациях художников к детским книгам</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D7062D" w:rsidRDefault="001B260F" w:rsidP="00D7062D">
            <w:pPr>
              <w:autoSpaceDE w:val="0"/>
              <w:autoSpaceDN w:val="0"/>
              <w:spacing w:before="98" w:after="0" w:line="230" w:lineRule="auto"/>
              <w:ind w:left="74"/>
              <w:rPr>
                <w:rFonts w:ascii="Cambria" w:eastAsia="MS Mincho" w:hAnsi="Cambria" w:cs="Times New Roman"/>
              </w:rPr>
            </w:pPr>
          </w:p>
        </w:tc>
        <w:tc>
          <w:tcPr>
            <w:tcW w:w="992" w:type="dxa"/>
            <w:tcBorders>
              <w:top w:val="single" w:sz="4" w:space="0" w:color="000000"/>
              <w:left w:val="single" w:sz="4" w:space="0" w:color="000000"/>
              <w:bottom w:val="single" w:sz="4" w:space="0" w:color="000000"/>
              <w:right w:val="single" w:sz="4" w:space="0" w:color="000000"/>
            </w:tcBorders>
          </w:tcPr>
          <w:p w:rsidR="001B260F" w:rsidRPr="00D7062D" w:rsidRDefault="009D43EF" w:rsidP="00D7062D">
            <w:pPr>
              <w:autoSpaceDE w:val="0"/>
              <w:autoSpaceDN w:val="0"/>
              <w:spacing w:before="98" w:after="0" w:line="230" w:lineRule="auto"/>
              <w:ind w:left="72"/>
              <w:rPr>
                <w:rFonts w:ascii="Cambria" w:eastAsia="MS Mincho" w:hAnsi="Cambria" w:cs="Times New Roman"/>
              </w:rPr>
            </w:pPr>
            <w:r>
              <w:rPr>
                <w:rFonts w:ascii="Cambria" w:eastAsia="MS Mincho" w:hAnsi="Cambria" w:cs="Times New Roman"/>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D7062D" w:rsidRDefault="001B260F" w:rsidP="00D7062D">
            <w:pPr>
              <w:autoSpaceDE w:val="0"/>
              <w:autoSpaceDN w:val="0"/>
              <w:spacing w:before="98" w:after="0" w:line="230" w:lineRule="auto"/>
              <w:ind w:left="72"/>
              <w:rPr>
                <w:rFonts w:ascii="Cambria" w:eastAsia="MS Mincho" w:hAnsi="Cambria" w:cs="Times New Roman"/>
              </w:rPr>
            </w:pP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D7062D" w:rsidRDefault="001B260F" w:rsidP="00D7062D">
            <w:pPr>
              <w:autoSpaceDE w:val="0"/>
              <w:autoSpaceDN w:val="0"/>
              <w:spacing w:before="98" w:after="0" w:line="230" w:lineRule="auto"/>
              <w:ind w:left="72"/>
              <w:rPr>
                <w:rFonts w:ascii="Cambria" w:eastAsia="MS Mincho" w:hAnsi="Cambria" w:cs="Times New Roman"/>
              </w:rPr>
            </w:pPr>
          </w:p>
        </w:tc>
      </w:tr>
      <w:tr w:rsidR="001B260F" w:rsidRPr="00D7062D" w:rsidTr="001B260F">
        <w:trPr>
          <w:trHeight w:hRule="exact" w:val="143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FD5B3E" w:rsidRDefault="001B260F" w:rsidP="00D7062D">
            <w:pPr>
              <w:autoSpaceDE w:val="0"/>
              <w:autoSpaceDN w:val="0"/>
              <w:spacing w:before="98" w:after="0" w:line="230" w:lineRule="auto"/>
              <w:ind w:left="72"/>
              <w:rPr>
                <w:rFonts w:ascii="Cambria" w:eastAsia="MS Mincho" w:hAnsi="Cambria" w:cs="Times New Roman"/>
                <w:lang w:val="en-US"/>
              </w:rPr>
            </w:pPr>
            <w:r w:rsidRPr="00FD5B3E">
              <w:rPr>
                <w:rFonts w:ascii="Times New Roman" w:eastAsia="Times New Roman" w:hAnsi="Times New Roman" w:cs="Times New Roman"/>
                <w:color w:val="000000"/>
                <w:sz w:val="24"/>
                <w:lang w:val="en-US"/>
              </w:rPr>
              <w:t>9.</w:t>
            </w:r>
          </w:p>
        </w:tc>
        <w:tc>
          <w:tcPr>
            <w:tcW w:w="6583"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FD5B3E" w:rsidRDefault="001B260F" w:rsidP="00D7062D">
            <w:pPr>
              <w:autoSpaceDE w:val="0"/>
              <w:autoSpaceDN w:val="0"/>
              <w:spacing w:before="98" w:after="0" w:line="271" w:lineRule="auto"/>
              <w:ind w:left="72" w:right="144"/>
              <w:rPr>
                <w:rFonts w:ascii="Cambria" w:eastAsia="MS Mincho" w:hAnsi="Cambria" w:cs="Times New Roman"/>
              </w:rPr>
            </w:pPr>
            <w:r w:rsidRPr="00FD5B3E">
              <w:rPr>
                <w:rFonts w:ascii="Times New Roman" w:eastAsia="Times New Roman" w:hAnsi="Times New Roman" w:cs="Times New Roman"/>
                <w:color w:val="000000"/>
                <w:sz w:val="24"/>
              </w:rPr>
              <w:t xml:space="preserve">Цвет как одно из главных средств выражения в </w:t>
            </w:r>
            <w:r w:rsidRPr="00FD5B3E">
              <w:rPr>
                <w:rFonts w:ascii="Cambria" w:eastAsia="MS Mincho" w:hAnsi="Cambria" w:cs="Times New Roman"/>
              </w:rPr>
              <w:br/>
            </w:r>
            <w:r w:rsidRPr="00FD5B3E">
              <w:rPr>
                <w:rFonts w:ascii="Times New Roman" w:eastAsia="Times New Roman" w:hAnsi="Times New Roman" w:cs="Times New Roman"/>
                <w:color w:val="000000"/>
                <w:sz w:val="24"/>
              </w:rPr>
              <w:t>изобразительном искусстве.</w:t>
            </w:r>
          </w:p>
          <w:p w:rsidR="001B260F" w:rsidRPr="00FD5B3E" w:rsidRDefault="001B260F" w:rsidP="00D7062D">
            <w:pPr>
              <w:autoSpaceDE w:val="0"/>
              <w:autoSpaceDN w:val="0"/>
              <w:spacing w:before="72" w:after="0" w:line="262" w:lineRule="auto"/>
              <w:ind w:left="72" w:right="432"/>
              <w:rPr>
                <w:rFonts w:ascii="Cambria" w:eastAsia="MS Mincho" w:hAnsi="Cambria" w:cs="Times New Roman"/>
              </w:rPr>
            </w:pPr>
            <w:r w:rsidRPr="00FD5B3E">
              <w:rPr>
                <w:rFonts w:ascii="Times New Roman" w:eastAsia="Times New Roman" w:hAnsi="Times New Roman" w:cs="Times New Roman"/>
                <w:color w:val="000000"/>
                <w:sz w:val="24"/>
              </w:rPr>
              <w:t>Навыки работы гуашью в условиях урока</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D7062D" w:rsidRDefault="001B260F" w:rsidP="00D7062D">
            <w:pPr>
              <w:autoSpaceDE w:val="0"/>
              <w:autoSpaceDN w:val="0"/>
              <w:spacing w:before="98" w:after="0" w:line="230" w:lineRule="auto"/>
              <w:ind w:left="74"/>
              <w:rPr>
                <w:rFonts w:ascii="Cambria" w:eastAsia="MS Mincho" w:hAnsi="Cambria" w:cs="Times New Roman"/>
              </w:rPr>
            </w:pPr>
          </w:p>
        </w:tc>
        <w:tc>
          <w:tcPr>
            <w:tcW w:w="992" w:type="dxa"/>
            <w:tcBorders>
              <w:top w:val="single" w:sz="4" w:space="0" w:color="000000"/>
              <w:left w:val="single" w:sz="4" w:space="0" w:color="000000"/>
              <w:bottom w:val="single" w:sz="4" w:space="0" w:color="000000"/>
              <w:right w:val="single" w:sz="4" w:space="0" w:color="000000"/>
            </w:tcBorders>
          </w:tcPr>
          <w:p w:rsidR="001B260F" w:rsidRPr="00D7062D" w:rsidRDefault="009D43EF" w:rsidP="00D7062D">
            <w:pPr>
              <w:autoSpaceDE w:val="0"/>
              <w:autoSpaceDN w:val="0"/>
              <w:spacing w:before="98" w:after="0" w:line="230" w:lineRule="auto"/>
              <w:ind w:left="72"/>
              <w:rPr>
                <w:rFonts w:ascii="Cambria" w:eastAsia="MS Mincho" w:hAnsi="Cambria" w:cs="Times New Roman"/>
              </w:rPr>
            </w:pPr>
            <w:r>
              <w:rPr>
                <w:rFonts w:ascii="Cambria" w:eastAsia="MS Mincho" w:hAnsi="Cambria" w:cs="Times New Roman"/>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D7062D" w:rsidRDefault="001B260F" w:rsidP="00D7062D">
            <w:pPr>
              <w:autoSpaceDE w:val="0"/>
              <w:autoSpaceDN w:val="0"/>
              <w:spacing w:before="98" w:after="0" w:line="230" w:lineRule="auto"/>
              <w:ind w:left="72"/>
              <w:rPr>
                <w:rFonts w:ascii="Cambria" w:eastAsia="MS Mincho" w:hAnsi="Cambria" w:cs="Times New Roman"/>
              </w:rPr>
            </w:pP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D7062D" w:rsidRDefault="001B260F" w:rsidP="00D7062D">
            <w:pPr>
              <w:autoSpaceDE w:val="0"/>
              <w:autoSpaceDN w:val="0"/>
              <w:spacing w:before="98" w:after="0" w:line="230" w:lineRule="auto"/>
              <w:ind w:left="72"/>
              <w:rPr>
                <w:rFonts w:ascii="Cambria" w:eastAsia="MS Mincho" w:hAnsi="Cambria" w:cs="Times New Roman"/>
              </w:rPr>
            </w:pPr>
          </w:p>
        </w:tc>
      </w:tr>
      <w:tr w:rsidR="001B260F" w:rsidRPr="00D7062D" w:rsidTr="001B260F">
        <w:trPr>
          <w:trHeight w:hRule="exact" w:val="282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FD5B3E" w:rsidRDefault="001B260F" w:rsidP="00D7062D">
            <w:pPr>
              <w:autoSpaceDE w:val="0"/>
              <w:autoSpaceDN w:val="0"/>
              <w:spacing w:before="100" w:after="0" w:line="230" w:lineRule="auto"/>
              <w:jc w:val="center"/>
              <w:rPr>
                <w:rFonts w:ascii="Cambria" w:eastAsia="MS Mincho" w:hAnsi="Cambria" w:cs="Times New Roman"/>
                <w:lang w:val="en-US"/>
              </w:rPr>
            </w:pPr>
            <w:r w:rsidRPr="00FD5B3E">
              <w:rPr>
                <w:rFonts w:ascii="Times New Roman" w:eastAsia="Times New Roman" w:hAnsi="Times New Roman" w:cs="Times New Roman"/>
                <w:color w:val="000000"/>
                <w:sz w:val="24"/>
                <w:lang w:val="en-US"/>
              </w:rPr>
              <w:t>10.</w:t>
            </w:r>
          </w:p>
        </w:tc>
        <w:tc>
          <w:tcPr>
            <w:tcW w:w="6583"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FD5B3E" w:rsidRDefault="001B260F" w:rsidP="00D7062D">
            <w:pPr>
              <w:autoSpaceDE w:val="0"/>
              <w:autoSpaceDN w:val="0"/>
              <w:spacing w:before="100" w:after="0" w:line="230" w:lineRule="auto"/>
              <w:ind w:left="72"/>
              <w:rPr>
                <w:rFonts w:ascii="Cambria" w:eastAsia="MS Mincho" w:hAnsi="Cambria" w:cs="Times New Roman"/>
              </w:rPr>
            </w:pPr>
            <w:r w:rsidRPr="00FD5B3E">
              <w:rPr>
                <w:rFonts w:ascii="Times New Roman" w:eastAsia="Times New Roman" w:hAnsi="Times New Roman" w:cs="Times New Roman"/>
                <w:color w:val="000000"/>
                <w:sz w:val="24"/>
              </w:rPr>
              <w:t>Три основных цвета.</w:t>
            </w:r>
          </w:p>
          <w:p w:rsidR="001B260F" w:rsidRPr="00FD5B3E" w:rsidRDefault="001B260F" w:rsidP="00D7062D">
            <w:pPr>
              <w:autoSpaceDE w:val="0"/>
              <w:autoSpaceDN w:val="0"/>
              <w:spacing w:before="70" w:after="0" w:line="281" w:lineRule="auto"/>
              <w:ind w:left="72" w:right="288"/>
              <w:rPr>
                <w:rFonts w:ascii="Cambria" w:eastAsia="MS Mincho" w:hAnsi="Cambria" w:cs="Times New Roman"/>
              </w:rPr>
            </w:pPr>
            <w:r w:rsidRPr="00FD5B3E">
              <w:rPr>
                <w:rFonts w:ascii="Times New Roman" w:eastAsia="Times New Roman" w:hAnsi="Times New Roman" w:cs="Times New Roman"/>
                <w:color w:val="000000"/>
                <w:sz w:val="24"/>
              </w:rPr>
              <w:t xml:space="preserve">Ассоциативные </w:t>
            </w:r>
            <w:r w:rsidRPr="00FD5B3E">
              <w:rPr>
                <w:rFonts w:ascii="Cambria" w:eastAsia="MS Mincho" w:hAnsi="Cambria" w:cs="Times New Roman"/>
              </w:rPr>
              <w:br/>
            </w:r>
            <w:r w:rsidRPr="00FD5B3E">
              <w:rPr>
                <w:rFonts w:ascii="Times New Roman" w:eastAsia="Times New Roman" w:hAnsi="Times New Roman" w:cs="Times New Roman"/>
                <w:color w:val="000000"/>
                <w:sz w:val="24"/>
              </w:rPr>
              <w:t xml:space="preserve">представления, связанные с каждым из цветов. Навыки смешения красок и </w:t>
            </w:r>
            <w:r w:rsidRPr="00FD5B3E">
              <w:rPr>
                <w:rFonts w:ascii="Cambria" w:eastAsia="MS Mincho" w:hAnsi="Cambria" w:cs="Times New Roman"/>
              </w:rPr>
              <w:br/>
            </w:r>
            <w:r w:rsidRPr="00FD5B3E">
              <w:rPr>
                <w:rFonts w:ascii="Times New Roman" w:eastAsia="Times New Roman" w:hAnsi="Times New Roman" w:cs="Times New Roman"/>
                <w:color w:val="000000"/>
                <w:sz w:val="24"/>
              </w:rPr>
              <w:t>получения нового цвета.</w:t>
            </w:r>
          </w:p>
          <w:p w:rsidR="001B260F" w:rsidRPr="00FD5B3E" w:rsidRDefault="001B260F" w:rsidP="00D7062D">
            <w:pPr>
              <w:autoSpaceDE w:val="0"/>
              <w:autoSpaceDN w:val="0"/>
              <w:spacing w:before="70" w:after="0"/>
              <w:ind w:left="72" w:right="144"/>
              <w:rPr>
                <w:rFonts w:ascii="Cambria" w:eastAsia="MS Mincho" w:hAnsi="Cambria" w:cs="Times New Roman"/>
              </w:rPr>
            </w:pPr>
            <w:r w:rsidRPr="00FD5B3E">
              <w:rPr>
                <w:rFonts w:ascii="Times New Roman" w:eastAsia="Times New Roman" w:hAnsi="Times New Roman" w:cs="Times New Roman"/>
                <w:color w:val="000000"/>
                <w:sz w:val="24"/>
              </w:rPr>
              <w:t xml:space="preserve">Эмоциональная </w:t>
            </w:r>
            <w:r w:rsidRPr="00FD5B3E">
              <w:rPr>
                <w:rFonts w:ascii="Cambria" w:eastAsia="MS Mincho" w:hAnsi="Cambria" w:cs="Times New Roman"/>
              </w:rPr>
              <w:br/>
            </w:r>
            <w:r w:rsidRPr="00FD5B3E">
              <w:rPr>
                <w:rFonts w:ascii="Times New Roman" w:eastAsia="Times New Roman" w:hAnsi="Times New Roman" w:cs="Times New Roman"/>
                <w:color w:val="000000"/>
                <w:sz w:val="24"/>
              </w:rPr>
              <w:t>выразительность цвета. Цвет как выражение настроения, душевного состояния</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D7062D" w:rsidRDefault="001B260F" w:rsidP="00D7062D">
            <w:pPr>
              <w:autoSpaceDE w:val="0"/>
              <w:autoSpaceDN w:val="0"/>
              <w:spacing w:before="98" w:after="0" w:line="230" w:lineRule="auto"/>
              <w:ind w:left="74"/>
              <w:rPr>
                <w:rFonts w:ascii="Cambria" w:eastAsia="MS Mincho" w:hAnsi="Cambria" w:cs="Times New Roman"/>
              </w:rPr>
            </w:pPr>
          </w:p>
        </w:tc>
        <w:tc>
          <w:tcPr>
            <w:tcW w:w="992" w:type="dxa"/>
            <w:tcBorders>
              <w:top w:val="single" w:sz="4" w:space="0" w:color="000000"/>
              <w:left w:val="single" w:sz="4" w:space="0" w:color="000000"/>
              <w:bottom w:val="single" w:sz="4" w:space="0" w:color="000000"/>
              <w:right w:val="single" w:sz="4" w:space="0" w:color="000000"/>
            </w:tcBorders>
          </w:tcPr>
          <w:p w:rsidR="001B260F" w:rsidRPr="00D7062D" w:rsidRDefault="009D43EF" w:rsidP="00D7062D">
            <w:pPr>
              <w:autoSpaceDE w:val="0"/>
              <w:autoSpaceDN w:val="0"/>
              <w:spacing w:before="98" w:after="0" w:line="230" w:lineRule="auto"/>
              <w:ind w:left="72"/>
              <w:rPr>
                <w:rFonts w:ascii="Cambria" w:eastAsia="MS Mincho" w:hAnsi="Cambria" w:cs="Times New Roman"/>
              </w:rPr>
            </w:pPr>
            <w:r>
              <w:rPr>
                <w:rFonts w:ascii="Cambria" w:eastAsia="MS Mincho" w:hAnsi="Cambria" w:cs="Times New Roman"/>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D7062D" w:rsidRDefault="001B260F" w:rsidP="00D7062D">
            <w:pPr>
              <w:autoSpaceDE w:val="0"/>
              <w:autoSpaceDN w:val="0"/>
              <w:spacing w:before="98" w:after="0" w:line="230" w:lineRule="auto"/>
              <w:ind w:left="72"/>
              <w:rPr>
                <w:rFonts w:ascii="Cambria" w:eastAsia="MS Mincho" w:hAnsi="Cambria" w:cs="Times New Roman"/>
              </w:rPr>
            </w:pP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D7062D" w:rsidRDefault="001B260F" w:rsidP="00D7062D">
            <w:pPr>
              <w:autoSpaceDE w:val="0"/>
              <w:autoSpaceDN w:val="0"/>
              <w:spacing w:before="98" w:after="0" w:line="230" w:lineRule="auto"/>
              <w:ind w:left="72"/>
              <w:rPr>
                <w:rFonts w:ascii="Cambria" w:eastAsia="MS Mincho" w:hAnsi="Cambria" w:cs="Times New Roman"/>
              </w:rPr>
            </w:pPr>
          </w:p>
        </w:tc>
      </w:tr>
      <w:tr w:rsidR="001B260F" w:rsidRPr="00D7062D" w:rsidTr="001B260F">
        <w:trPr>
          <w:trHeight w:hRule="exact" w:val="282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FD5B3E" w:rsidRDefault="001B260F" w:rsidP="00D7062D">
            <w:pPr>
              <w:autoSpaceDE w:val="0"/>
              <w:autoSpaceDN w:val="0"/>
              <w:spacing w:before="98" w:after="0" w:line="230" w:lineRule="auto"/>
              <w:jc w:val="center"/>
              <w:rPr>
                <w:rFonts w:ascii="Cambria" w:eastAsia="MS Mincho" w:hAnsi="Cambria" w:cs="Times New Roman"/>
                <w:lang w:val="en-US"/>
              </w:rPr>
            </w:pPr>
            <w:r w:rsidRPr="00FD5B3E">
              <w:rPr>
                <w:rFonts w:ascii="Times New Roman" w:eastAsia="Times New Roman" w:hAnsi="Times New Roman" w:cs="Times New Roman"/>
                <w:color w:val="000000"/>
                <w:sz w:val="24"/>
                <w:lang w:val="en-US"/>
              </w:rPr>
              <w:t>11.</w:t>
            </w:r>
          </w:p>
        </w:tc>
        <w:tc>
          <w:tcPr>
            <w:tcW w:w="6583"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FD5B3E" w:rsidRDefault="001B260F" w:rsidP="00D7062D">
            <w:pPr>
              <w:autoSpaceDE w:val="0"/>
              <w:autoSpaceDN w:val="0"/>
              <w:spacing w:before="98" w:after="0" w:line="283" w:lineRule="auto"/>
              <w:ind w:left="72"/>
              <w:rPr>
                <w:rFonts w:ascii="Cambria" w:eastAsia="MS Mincho" w:hAnsi="Cambria" w:cs="Times New Roman"/>
                <w:lang w:val="en-US"/>
              </w:rPr>
            </w:pPr>
            <w:r w:rsidRPr="00FD5B3E">
              <w:rPr>
                <w:rFonts w:ascii="Times New Roman" w:eastAsia="Times New Roman" w:hAnsi="Times New Roman" w:cs="Times New Roman"/>
                <w:color w:val="000000"/>
                <w:sz w:val="24"/>
              </w:rPr>
              <w:t xml:space="preserve">Наш мир украшают цветы. Живописное изображение по представлению и восприятию разных по цвету и формам </w:t>
            </w:r>
            <w:r w:rsidRPr="00FD5B3E">
              <w:rPr>
                <w:rFonts w:ascii="Cambria" w:eastAsia="MS Mincho" w:hAnsi="Cambria" w:cs="Times New Roman"/>
              </w:rPr>
              <w:br/>
            </w:r>
            <w:r w:rsidRPr="00FD5B3E">
              <w:rPr>
                <w:rFonts w:ascii="Times New Roman" w:eastAsia="Times New Roman" w:hAnsi="Times New Roman" w:cs="Times New Roman"/>
                <w:color w:val="000000"/>
                <w:sz w:val="24"/>
              </w:rPr>
              <w:t xml:space="preserve">цветков. </w:t>
            </w:r>
            <w:r w:rsidRPr="00FD5B3E">
              <w:rPr>
                <w:rFonts w:ascii="Times New Roman" w:eastAsia="Times New Roman" w:hAnsi="Times New Roman" w:cs="Times New Roman"/>
                <w:color w:val="000000"/>
                <w:sz w:val="24"/>
                <w:lang w:val="en-US"/>
              </w:rPr>
              <w:t xml:space="preserve">Развитие навыков работы гуашью и навыков </w:t>
            </w:r>
            <w:r w:rsidRPr="00FD5B3E">
              <w:rPr>
                <w:rFonts w:ascii="Cambria" w:eastAsia="MS Mincho" w:hAnsi="Cambria" w:cs="Times New Roman"/>
                <w:lang w:val="en-US"/>
              </w:rPr>
              <w:br/>
            </w:r>
            <w:r w:rsidRPr="00FD5B3E">
              <w:rPr>
                <w:rFonts w:ascii="Times New Roman" w:eastAsia="Times New Roman" w:hAnsi="Times New Roman" w:cs="Times New Roman"/>
                <w:color w:val="000000"/>
                <w:sz w:val="24"/>
                <w:lang w:val="en-US"/>
              </w:rPr>
              <w:t>наблюдения</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D7062D" w:rsidRDefault="001B260F" w:rsidP="00D7062D">
            <w:pPr>
              <w:autoSpaceDE w:val="0"/>
              <w:autoSpaceDN w:val="0"/>
              <w:spacing w:before="98" w:after="0" w:line="230" w:lineRule="auto"/>
              <w:ind w:left="74"/>
              <w:rPr>
                <w:rFonts w:ascii="Cambria" w:eastAsia="MS Mincho" w:hAnsi="Cambria" w:cs="Times New Roman"/>
              </w:rPr>
            </w:pPr>
          </w:p>
        </w:tc>
        <w:tc>
          <w:tcPr>
            <w:tcW w:w="992" w:type="dxa"/>
            <w:tcBorders>
              <w:top w:val="single" w:sz="4" w:space="0" w:color="000000"/>
              <w:left w:val="single" w:sz="4" w:space="0" w:color="000000"/>
              <w:bottom w:val="single" w:sz="4" w:space="0" w:color="000000"/>
              <w:right w:val="single" w:sz="4" w:space="0" w:color="000000"/>
            </w:tcBorders>
          </w:tcPr>
          <w:p w:rsidR="001B260F" w:rsidRPr="00D7062D" w:rsidRDefault="009D43EF" w:rsidP="00D7062D">
            <w:pPr>
              <w:autoSpaceDE w:val="0"/>
              <w:autoSpaceDN w:val="0"/>
              <w:spacing w:before="98" w:after="0" w:line="230" w:lineRule="auto"/>
              <w:ind w:left="72"/>
              <w:rPr>
                <w:rFonts w:ascii="Cambria" w:eastAsia="MS Mincho" w:hAnsi="Cambria" w:cs="Times New Roman"/>
              </w:rPr>
            </w:pPr>
            <w:r>
              <w:rPr>
                <w:rFonts w:ascii="Cambria" w:eastAsia="MS Mincho" w:hAnsi="Cambria" w:cs="Times New Roman"/>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D7062D" w:rsidRDefault="001B260F" w:rsidP="00D7062D">
            <w:pPr>
              <w:autoSpaceDE w:val="0"/>
              <w:autoSpaceDN w:val="0"/>
              <w:spacing w:before="98" w:after="0" w:line="230" w:lineRule="auto"/>
              <w:ind w:left="72"/>
              <w:rPr>
                <w:rFonts w:ascii="Cambria" w:eastAsia="MS Mincho" w:hAnsi="Cambria" w:cs="Times New Roman"/>
              </w:rPr>
            </w:pP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D7062D" w:rsidRDefault="001B260F" w:rsidP="00D7062D">
            <w:pPr>
              <w:autoSpaceDE w:val="0"/>
              <w:autoSpaceDN w:val="0"/>
              <w:spacing w:before="98" w:after="0" w:line="230" w:lineRule="auto"/>
              <w:ind w:left="72"/>
              <w:rPr>
                <w:rFonts w:ascii="Cambria" w:eastAsia="MS Mincho" w:hAnsi="Cambria" w:cs="Times New Roman"/>
              </w:rPr>
            </w:pPr>
          </w:p>
        </w:tc>
      </w:tr>
      <w:tr w:rsidR="001B260F" w:rsidRPr="00D7062D" w:rsidTr="001B260F">
        <w:trPr>
          <w:trHeight w:hRule="exact" w:val="282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FD5B3E" w:rsidRDefault="001B260F" w:rsidP="00D7062D">
            <w:pPr>
              <w:autoSpaceDE w:val="0"/>
              <w:autoSpaceDN w:val="0"/>
              <w:spacing w:before="98" w:after="0" w:line="230" w:lineRule="auto"/>
              <w:jc w:val="center"/>
              <w:rPr>
                <w:rFonts w:ascii="Cambria" w:eastAsia="MS Mincho" w:hAnsi="Cambria" w:cs="Times New Roman"/>
                <w:lang w:val="en-US"/>
              </w:rPr>
            </w:pPr>
            <w:r w:rsidRPr="00FD5B3E">
              <w:rPr>
                <w:rFonts w:ascii="Times New Roman" w:eastAsia="Times New Roman" w:hAnsi="Times New Roman" w:cs="Times New Roman"/>
                <w:color w:val="000000"/>
                <w:sz w:val="24"/>
                <w:lang w:val="en-US"/>
              </w:rPr>
              <w:t>12.</w:t>
            </w:r>
          </w:p>
        </w:tc>
        <w:tc>
          <w:tcPr>
            <w:tcW w:w="6583"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FD5B3E" w:rsidRDefault="001B260F" w:rsidP="00D7062D">
            <w:pPr>
              <w:autoSpaceDE w:val="0"/>
              <w:autoSpaceDN w:val="0"/>
              <w:spacing w:before="98" w:after="0" w:line="262" w:lineRule="auto"/>
              <w:ind w:left="72" w:right="288"/>
              <w:rPr>
                <w:rFonts w:ascii="Cambria" w:eastAsia="MS Mincho" w:hAnsi="Cambria" w:cs="Times New Roman"/>
              </w:rPr>
            </w:pPr>
            <w:r w:rsidRPr="00FD5B3E">
              <w:rPr>
                <w:rFonts w:ascii="Times New Roman" w:eastAsia="Times New Roman" w:hAnsi="Times New Roman" w:cs="Times New Roman"/>
                <w:color w:val="000000"/>
                <w:sz w:val="24"/>
              </w:rPr>
              <w:t xml:space="preserve"> Тематическая </w:t>
            </w:r>
            <w:proofErr w:type="gramStart"/>
            <w:r w:rsidRPr="00FD5B3E">
              <w:rPr>
                <w:rFonts w:ascii="Times New Roman" w:eastAsia="Times New Roman" w:hAnsi="Times New Roman" w:cs="Times New Roman"/>
                <w:color w:val="000000"/>
                <w:sz w:val="24"/>
              </w:rPr>
              <w:t>композиция«</w:t>
            </w:r>
            <w:proofErr w:type="gramEnd"/>
            <w:r w:rsidRPr="00FD5B3E">
              <w:rPr>
                <w:rFonts w:ascii="Times New Roman" w:eastAsia="Times New Roman" w:hAnsi="Times New Roman" w:cs="Times New Roman"/>
                <w:color w:val="000000"/>
                <w:sz w:val="24"/>
              </w:rPr>
              <w:t>Времена года».</w:t>
            </w:r>
          </w:p>
          <w:p w:rsidR="001B260F" w:rsidRPr="00FD5B3E" w:rsidRDefault="001B260F" w:rsidP="00D7062D">
            <w:pPr>
              <w:autoSpaceDE w:val="0"/>
              <w:autoSpaceDN w:val="0"/>
              <w:spacing w:before="72" w:after="0" w:line="262" w:lineRule="auto"/>
              <w:ind w:right="720"/>
              <w:jc w:val="center"/>
              <w:rPr>
                <w:rFonts w:ascii="Cambria" w:eastAsia="MS Mincho" w:hAnsi="Cambria" w:cs="Times New Roman"/>
              </w:rPr>
            </w:pPr>
            <w:r w:rsidRPr="00FD5B3E">
              <w:rPr>
                <w:rFonts w:ascii="Times New Roman" w:eastAsia="Times New Roman" w:hAnsi="Times New Roman" w:cs="Times New Roman"/>
                <w:color w:val="000000"/>
                <w:sz w:val="24"/>
              </w:rPr>
              <w:t>Контрастные цветовые состояния времён года.</w:t>
            </w:r>
          </w:p>
          <w:p w:rsidR="001B260F" w:rsidRPr="00FD5B3E" w:rsidRDefault="001B260F" w:rsidP="00D7062D">
            <w:pPr>
              <w:autoSpaceDE w:val="0"/>
              <w:autoSpaceDN w:val="0"/>
              <w:spacing w:before="72" w:after="0" w:line="271" w:lineRule="auto"/>
              <w:ind w:left="72"/>
              <w:rPr>
                <w:rFonts w:ascii="Cambria" w:eastAsia="MS Mincho" w:hAnsi="Cambria" w:cs="Times New Roman"/>
              </w:rPr>
            </w:pPr>
            <w:r w:rsidRPr="00FD5B3E">
              <w:rPr>
                <w:rFonts w:ascii="Times New Roman" w:eastAsia="Times New Roman" w:hAnsi="Times New Roman" w:cs="Times New Roman"/>
                <w:color w:val="000000"/>
                <w:sz w:val="24"/>
              </w:rPr>
              <w:t xml:space="preserve">Работа гуашью, в технике </w:t>
            </w:r>
            <w:r w:rsidRPr="00FD5B3E">
              <w:rPr>
                <w:rFonts w:ascii="Cambria" w:eastAsia="MS Mincho" w:hAnsi="Cambria" w:cs="Times New Roman"/>
              </w:rPr>
              <w:br/>
            </w:r>
            <w:r w:rsidRPr="00FD5B3E">
              <w:rPr>
                <w:rFonts w:ascii="Times New Roman" w:eastAsia="Times New Roman" w:hAnsi="Times New Roman" w:cs="Times New Roman"/>
                <w:color w:val="000000"/>
                <w:sz w:val="24"/>
              </w:rPr>
              <w:t>аппликации или в смешанной технике</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D7062D" w:rsidRDefault="001B260F" w:rsidP="00D7062D">
            <w:pPr>
              <w:autoSpaceDE w:val="0"/>
              <w:autoSpaceDN w:val="0"/>
              <w:spacing w:before="98" w:after="0" w:line="230" w:lineRule="auto"/>
              <w:ind w:left="74"/>
              <w:rPr>
                <w:rFonts w:ascii="Cambria" w:eastAsia="MS Mincho" w:hAnsi="Cambria" w:cs="Times New Roman"/>
              </w:rPr>
            </w:pPr>
          </w:p>
        </w:tc>
        <w:tc>
          <w:tcPr>
            <w:tcW w:w="992" w:type="dxa"/>
            <w:tcBorders>
              <w:top w:val="single" w:sz="4" w:space="0" w:color="000000"/>
              <w:left w:val="single" w:sz="4" w:space="0" w:color="000000"/>
              <w:bottom w:val="single" w:sz="4" w:space="0" w:color="000000"/>
              <w:right w:val="single" w:sz="4" w:space="0" w:color="000000"/>
            </w:tcBorders>
          </w:tcPr>
          <w:p w:rsidR="001B260F" w:rsidRPr="00D7062D" w:rsidRDefault="009D43EF" w:rsidP="00D7062D">
            <w:pPr>
              <w:autoSpaceDE w:val="0"/>
              <w:autoSpaceDN w:val="0"/>
              <w:spacing w:before="98" w:after="0" w:line="230" w:lineRule="auto"/>
              <w:ind w:left="72"/>
              <w:rPr>
                <w:rFonts w:ascii="Cambria" w:eastAsia="MS Mincho" w:hAnsi="Cambria" w:cs="Times New Roman"/>
              </w:rPr>
            </w:pPr>
            <w:r>
              <w:rPr>
                <w:rFonts w:ascii="Cambria" w:eastAsia="MS Mincho" w:hAnsi="Cambria" w:cs="Times New Roman"/>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D7062D" w:rsidRDefault="001B260F" w:rsidP="00D7062D">
            <w:pPr>
              <w:autoSpaceDE w:val="0"/>
              <w:autoSpaceDN w:val="0"/>
              <w:spacing w:before="98" w:after="0" w:line="230" w:lineRule="auto"/>
              <w:ind w:left="72"/>
              <w:rPr>
                <w:rFonts w:ascii="Cambria" w:eastAsia="MS Mincho" w:hAnsi="Cambria" w:cs="Times New Roman"/>
              </w:rPr>
            </w:pP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D7062D" w:rsidRDefault="001B260F" w:rsidP="00D7062D">
            <w:pPr>
              <w:autoSpaceDE w:val="0"/>
              <w:autoSpaceDN w:val="0"/>
              <w:spacing w:before="98" w:after="0" w:line="230" w:lineRule="auto"/>
              <w:ind w:left="72"/>
              <w:rPr>
                <w:rFonts w:ascii="Cambria" w:eastAsia="MS Mincho" w:hAnsi="Cambria" w:cs="Times New Roman"/>
              </w:rPr>
            </w:pPr>
          </w:p>
        </w:tc>
      </w:tr>
      <w:tr w:rsidR="001B260F" w:rsidRPr="00D7062D" w:rsidTr="001B260F">
        <w:trPr>
          <w:trHeight w:hRule="exact" w:val="282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FD5B3E" w:rsidRDefault="001B260F" w:rsidP="00D7062D">
            <w:pPr>
              <w:autoSpaceDE w:val="0"/>
              <w:autoSpaceDN w:val="0"/>
              <w:spacing w:before="98" w:after="0" w:line="230" w:lineRule="auto"/>
              <w:jc w:val="center"/>
              <w:rPr>
                <w:rFonts w:ascii="Cambria" w:eastAsia="MS Mincho" w:hAnsi="Cambria" w:cs="Times New Roman"/>
                <w:lang w:val="en-US"/>
              </w:rPr>
            </w:pPr>
            <w:r w:rsidRPr="00FD5B3E">
              <w:rPr>
                <w:rFonts w:ascii="Times New Roman" w:eastAsia="Times New Roman" w:hAnsi="Times New Roman" w:cs="Times New Roman"/>
                <w:color w:val="000000"/>
                <w:sz w:val="24"/>
                <w:lang w:val="en-US"/>
              </w:rPr>
              <w:lastRenderedPageBreak/>
              <w:t>13.</w:t>
            </w:r>
          </w:p>
        </w:tc>
        <w:tc>
          <w:tcPr>
            <w:tcW w:w="6583"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FD5B3E" w:rsidRDefault="001B260F" w:rsidP="00D7062D">
            <w:pPr>
              <w:autoSpaceDE w:val="0"/>
              <w:autoSpaceDN w:val="0"/>
              <w:spacing w:before="98" w:after="0" w:line="230" w:lineRule="auto"/>
              <w:ind w:left="72"/>
              <w:rPr>
                <w:rFonts w:ascii="Cambria" w:eastAsia="MS Mincho" w:hAnsi="Cambria" w:cs="Times New Roman"/>
              </w:rPr>
            </w:pPr>
            <w:r w:rsidRPr="00FD5B3E">
              <w:rPr>
                <w:rFonts w:ascii="Times New Roman" w:eastAsia="Times New Roman" w:hAnsi="Times New Roman" w:cs="Times New Roman"/>
                <w:color w:val="000000"/>
                <w:sz w:val="24"/>
              </w:rPr>
              <w:t xml:space="preserve"> Техника монотипии.</w:t>
            </w:r>
          </w:p>
          <w:p w:rsidR="001B260F" w:rsidRPr="00FD5B3E" w:rsidRDefault="001B260F" w:rsidP="00D7062D">
            <w:pPr>
              <w:autoSpaceDE w:val="0"/>
              <w:autoSpaceDN w:val="0"/>
              <w:spacing w:before="70" w:after="0" w:line="230" w:lineRule="auto"/>
              <w:ind w:left="72"/>
              <w:rPr>
                <w:rFonts w:ascii="Cambria" w:eastAsia="MS Mincho" w:hAnsi="Cambria" w:cs="Times New Roman"/>
              </w:rPr>
            </w:pPr>
            <w:r w:rsidRPr="00FD5B3E">
              <w:rPr>
                <w:rFonts w:ascii="Times New Roman" w:eastAsia="Times New Roman" w:hAnsi="Times New Roman" w:cs="Times New Roman"/>
                <w:color w:val="000000"/>
                <w:sz w:val="24"/>
              </w:rPr>
              <w:t>Представления о симметрии.</w:t>
            </w:r>
          </w:p>
          <w:p w:rsidR="001B260F" w:rsidRPr="00FD5B3E" w:rsidRDefault="001B260F" w:rsidP="00D7062D">
            <w:pPr>
              <w:autoSpaceDE w:val="0"/>
              <w:autoSpaceDN w:val="0"/>
              <w:spacing w:before="70" w:after="0" w:line="262" w:lineRule="auto"/>
              <w:ind w:left="72" w:right="432"/>
              <w:rPr>
                <w:rFonts w:ascii="Cambria" w:eastAsia="MS Mincho" w:hAnsi="Cambria" w:cs="Times New Roman"/>
                <w:lang w:val="en-US"/>
              </w:rPr>
            </w:pPr>
            <w:r w:rsidRPr="00FD5B3E">
              <w:rPr>
                <w:rFonts w:ascii="Times New Roman" w:eastAsia="Times New Roman" w:hAnsi="Times New Roman" w:cs="Times New Roman"/>
                <w:color w:val="000000"/>
                <w:sz w:val="24"/>
                <w:lang w:val="en-US"/>
              </w:rPr>
              <w:t>Развитие ассоциативного воображения</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D7062D" w:rsidRDefault="001B260F" w:rsidP="00D7062D">
            <w:pPr>
              <w:autoSpaceDE w:val="0"/>
              <w:autoSpaceDN w:val="0"/>
              <w:spacing w:before="98" w:after="0" w:line="230" w:lineRule="auto"/>
              <w:ind w:left="74"/>
              <w:rPr>
                <w:rFonts w:ascii="Cambria" w:eastAsia="MS Mincho" w:hAnsi="Cambria" w:cs="Times New Roman"/>
              </w:rPr>
            </w:pPr>
          </w:p>
        </w:tc>
        <w:tc>
          <w:tcPr>
            <w:tcW w:w="992" w:type="dxa"/>
            <w:tcBorders>
              <w:top w:val="single" w:sz="4" w:space="0" w:color="000000"/>
              <w:left w:val="single" w:sz="4" w:space="0" w:color="000000"/>
              <w:bottom w:val="single" w:sz="4" w:space="0" w:color="000000"/>
              <w:right w:val="single" w:sz="4" w:space="0" w:color="000000"/>
            </w:tcBorders>
          </w:tcPr>
          <w:p w:rsidR="001B260F" w:rsidRPr="00D7062D" w:rsidRDefault="009D43EF" w:rsidP="00D7062D">
            <w:pPr>
              <w:autoSpaceDE w:val="0"/>
              <w:autoSpaceDN w:val="0"/>
              <w:spacing w:before="98" w:after="0" w:line="230" w:lineRule="auto"/>
              <w:ind w:left="72"/>
              <w:rPr>
                <w:rFonts w:ascii="Cambria" w:eastAsia="MS Mincho" w:hAnsi="Cambria" w:cs="Times New Roman"/>
              </w:rPr>
            </w:pPr>
            <w:r>
              <w:rPr>
                <w:rFonts w:ascii="Cambria" w:eastAsia="MS Mincho" w:hAnsi="Cambria" w:cs="Times New Roman"/>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D7062D" w:rsidRDefault="001B260F" w:rsidP="00D7062D">
            <w:pPr>
              <w:autoSpaceDE w:val="0"/>
              <w:autoSpaceDN w:val="0"/>
              <w:spacing w:before="98" w:after="0" w:line="230" w:lineRule="auto"/>
              <w:ind w:left="72"/>
              <w:rPr>
                <w:rFonts w:ascii="Cambria" w:eastAsia="MS Mincho" w:hAnsi="Cambria" w:cs="Times New Roman"/>
              </w:rPr>
            </w:pP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D7062D" w:rsidRDefault="001B260F" w:rsidP="00D7062D">
            <w:pPr>
              <w:autoSpaceDE w:val="0"/>
              <w:autoSpaceDN w:val="0"/>
              <w:spacing w:before="98" w:after="0" w:line="230" w:lineRule="auto"/>
              <w:ind w:left="72"/>
              <w:rPr>
                <w:rFonts w:ascii="Cambria" w:eastAsia="MS Mincho" w:hAnsi="Cambria" w:cs="Times New Roman"/>
              </w:rPr>
            </w:pPr>
          </w:p>
        </w:tc>
      </w:tr>
      <w:tr w:rsidR="001B260F" w:rsidRPr="00D7062D" w:rsidTr="001B260F">
        <w:trPr>
          <w:trHeight w:hRule="exact" w:val="282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FD5B3E" w:rsidRDefault="001B260F" w:rsidP="00D7062D">
            <w:pPr>
              <w:autoSpaceDE w:val="0"/>
              <w:autoSpaceDN w:val="0"/>
              <w:spacing w:before="98" w:after="0" w:line="230" w:lineRule="auto"/>
              <w:jc w:val="center"/>
              <w:rPr>
                <w:rFonts w:ascii="Cambria" w:eastAsia="MS Mincho" w:hAnsi="Cambria" w:cs="Times New Roman"/>
                <w:lang w:val="en-US"/>
              </w:rPr>
            </w:pPr>
            <w:r w:rsidRPr="00FD5B3E">
              <w:rPr>
                <w:rFonts w:ascii="Times New Roman" w:eastAsia="Times New Roman" w:hAnsi="Times New Roman" w:cs="Times New Roman"/>
                <w:color w:val="000000"/>
                <w:sz w:val="24"/>
                <w:lang w:val="en-US"/>
              </w:rPr>
              <w:t>14.</w:t>
            </w:r>
          </w:p>
        </w:tc>
        <w:tc>
          <w:tcPr>
            <w:tcW w:w="6583"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FD5B3E" w:rsidRDefault="001B260F" w:rsidP="00D7062D">
            <w:pPr>
              <w:autoSpaceDE w:val="0"/>
              <w:autoSpaceDN w:val="0"/>
              <w:spacing w:before="98" w:after="0" w:line="230" w:lineRule="auto"/>
              <w:ind w:left="72"/>
              <w:rPr>
                <w:rFonts w:ascii="Cambria" w:eastAsia="MS Mincho" w:hAnsi="Cambria" w:cs="Times New Roman"/>
              </w:rPr>
            </w:pPr>
            <w:r w:rsidRPr="00FD5B3E">
              <w:rPr>
                <w:rFonts w:ascii="Times New Roman" w:eastAsia="Times New Roman" w:hAnsi="Times New Roman" w:cs="Times New Roman"/>
                <w:color w:val="000000"/>
                <w:sz w:val="24"/>
              </w:rPr>
              <w:t>Изображение в объёме.</w:t>
            </w:r>
          </w:p>
          <w:p w:rsidR="001B260F" w:rsidRPr="00FD5B3E" w:rsidRDefault="001B260F" w:rsidP="00D7062D">
            <w:pPr>
              <w:autoSpaceDE w:val="0"/>
              <w:autoSpaceDN w:val="0"/>
              <w:spacing w:before="70" w:after="0" w:line="281" w:lineRule="auto"/>
              <w:ind w:left="72" w:right="144"/>
              <w:rPr>
                <w:rFonts w:ascii="Cambria" w:eastAsia="MS Mincho" w:hAnsi="Cambria" w:cs="Times New Roman"/>
              </w:rPr>
            </w:pPr>
            <w:r w:rsidRPr="00FD5B3E">
              <w:rPr>
                <w:rFonts w:ascii="Times New Roman" w:eastAsia="Times New Roman" w:hAnsi="Times New Roman" w:cs="Times New Roman"/>
                <w:color w:val="000000"/>
                <w:sz w:val="24"/>
              </w:rPr>
              <w:t xml:space="preserve">Приёмы работы с </w:t>
            </w:r>
            <w:r w:rsidRPr="00FD5B3E">
              <w:rPr>
                <w:rFonts w:ascii="Cambria" w:eastAsia="MS Mincho" w:hAnsi="Cambria" w:cs="Times New Roman"/>
              </w:rPr>
              <w:br/>
            </w:r>
            <w:r w:rsidRPr="00FD5B3E">
              <w:rPr>
                <w:rFonts w:ascii="Times New Roman" w:eastAsia="Times New Roman" w:hAnsi="Times New Roman" w:cs="Times New Roman"/>
                <w:color w:val="000000"/>
                <w:sz w:val="24"/>
              </w:rPr>
              <w:t>пластилином; дощечка, стек, тряпочка. Лепка зверушек из цельной формы (черепашки, ёжика, зайчика и т. д.).</w:t>
            </w:r>
          </w:p>
          <w:p w:rsidR="001B260F" w:rsidRPr="00FD5B3E" w:rsidRDefault="001B260F" w:rsidP="00D7062D">
            <w:pPr>
              <w:autoSpaceDE w:val="0"/>
              <w:autoSpaceDN w:val="0"/>
              <w:spacing w:before="70" w:after="0" w:line="271" w:lineRule="auto"/>
              <w:ind w:left="72" w:right="720"/>
              <w:rPr>
                <w:rFonts w:ascii="Cambria" w:eastAsia="MS Mincho" w:hAnsi="Cambria" w:cs="Times New Roman"/>
              </w:rPr>
            </w:pPr>
            <w:r w:rsidRPr="00FD5B3E">
              <w:rPr>
                <w:rFonts w:ascii="Times New Roman" w:eastAsia="Times New Roman" w:hAnsi="Times New Roman" w:cs="Times New Roman"/>
                <w:color w:val="000000"/>
                <w:sz w:val="24"/>
              </w:rPr>
              <w:t>Приёмы вытягивания, вдавливания, сгибания, скручивания</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D7062D" w:rsidRDefault="00F01121" w:rsidP="00D7062D">
            <w:pPr>
              <w:autoSpaceDE w:val="0"/>
              <w:autoSpaceDN w:val="0"/>
              <w:spacing w:before="98" w:after="0" w:line="230" w:lineRule="auto"/>
              <w:ind w:left="74"/>
              <w:rPr>
                <w:rFonts w:ascii="Cambria" w:eastAsia="MS Mincho" w:hAnsi="Cambria" w:cs="Times New Roman"/>
              </w:rPr>
            </w:pPr>
            <w:r>
              <w:rPr>
                <w:rFonts w:ascii="Cambria" w:eastAsia="MS Mincho" w:hAnsi="Cambria" w:cs="Times New Roman"/>
              </w:rPr>
              <w:t>1 (тв)</w:t>
            </w:r>
          </w:p>
        </w:tc>
        <w:tc>
          <w:tcPr>
            <w:tcW w:w="992" w:type="dxa"/>
            <w:tcBorders>
              <w:top w:val="single" w:sz="4" w:space="0" w:color="000000"/>
              <w:left w:val="single" w:sz="4" w:space="0" w:color="000000"/>
              <w:bottom w:val="single" w:sz="4" w:space="0" w:color="000000"/>
              <w:right w:val="single" w:sz="4" w:space="0" w:color="000000"/>
            </w:tcBorders>
          </w:tcPr>
          <w:p w:rsidR="001B260F" w:rsidRPr="00D7062D" w:rsidRDefault="001B260F" w:rsidP="00D7062D">
            <w:pPr>
              <w:autoSpaceDE w:val="0"/>
              <w:autoSpaceDN w:val="0"/>
              <w:spacing w:before="98" w:after="0" w:line="230" w:lineRule="auto"/>
              <w:ind w:left="72"/>
              <w:rPr>
                <w:rFonts w:ascii="Cambria" w:eastAsia="MS Mincho" w:hAnsi="Cambria" w:cs="Times New Roman"/>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D7062D" w:rsidRDefault="001B260F" w:rsidP="00D7062D">
            <w:pPr>
              <w:autoSpaceDE w:val="0"/>
              <w:autoSpaceDN w:val="0"/>
              <w:spacing w:before="98" w:after="0" w:line="230" w:lineRule="auto"/>
              <w:ind w:left="72"/>
              <w:rPr>
                <w:rFonts w:ascii="Cambria" w:eastAsia="MS Mincho" w:hAnsi="Cambria" w:cs="Times New Roman"/>
              </w:rPr>
            </w:pP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D7062D" w:rsidRDefault="001B260F" w:rsidP="00D7062D">
            <w:pPr>
              <w:autoSpaceDE w:val="0"/>
              <w:autoSpaceDN w:val="0"/>
              <w:spacing w:before="98" w:after="0" w:line="230" w:lineRule="auto"/>
              <w:ind w:left="72"/>
              <w:rPr>
                <w:rFonts w:ascii="Cambria" w:eastAsia="MS Mincho" w:hAnsi="Cambria" w:cs="Times New Roman"/>
              </w:rPr>
            </w:pPr>
          </w:p>
        </w:tc>
      </w:tr>
      <w:tr w:rsidR="001B260F" w:rsidRPr="00D7062D" w:rsidTr="001B260F">
        <w:trPr>
          <w:trHeight w:hRule="exact" w:val="282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FD5B3E" w:rsidRDefault="001B260F" w:rsidP="00D7062D">
            <w:pPr>
              <w:autoSpaceDE w:val="0"/>
              <w:autoSpaceDN w:val="0"/>
              <w:spacing w:before="98" w:after="0" w:line="230" w:lineRule="auto"/>
              <w:jc w:val="center"/>
              <w:rPr>
                <w:rFonts w:ascii="Cambria" w:eastAsia="MS Mincho" w:hAnsi="Cambria" w:cs="Times New Roman"/>
                <w:lang w:val="en-US"/>
              </w:rPr>
            </w:pPr>
            <w:r w:rsidRPr="00FD5B3E">
              <w:rPr>
                <w:rFonts w:ascii="Times New Roman" w:eastAsia="Times New Roman" w:hAnsi="Times New Roman" w:cs="Times New Roman"/>
                <w:color w:val="000000"/>
                <w:sz w:val="24"/>
                <w:lang w:val="en-US"/>
              </w:rPr>
              <w:t>15.</w:t>
            </w:r>
          </w:p>
        </w:tc>
        <w:tc>
          <w:tcPr>
            <w:tcW w:w="6583"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FD5B3E" w:rsidRDefault="001B260F" w:rsidP="00D7062D">
            <w:pPr>
              <w:autoSpaceDE w:val="0"/>
              <w:autoSpaceDN w:val="0"/>
              <w:spacing w:before="98" w:after="0" w:line="230" w:lineRule="auto"/>
              <w:ind w:left="72"/>
              <w:rPr>
                <w:rFonts w:ascii="Cambria" w:eastAsia="MS Mincho" w:hAnsi="Cambria" w:cs="Times New Roman"/>
              </w:rPr>
            </w:pPr>
            <w:r w:rsidRPr="00FD5B3E">
              <w:rPr>
                <w:rFonts w:ascii="Times New Roman" w:eastAsia="Times New Roman" w:hAnsi="Times New Roman" w:cs="Times New Roman"/>
                <w:color w:val="000000"/>
                <w:sz w:val="24"/>
              </w:rPr>
              <w:t xml:space="preserve"> Бумажная пластика.</w:t>
            </w:r>
          </w:p>
          <w:p w:rsidR="001B260F" w:rsidRPr="00FD5B3E" w:rsidRDefault="001B260F" w:rsidP="00D7062D">
            <w:pPr>
              <w:autoSpaceDE w:val="0"/>
              <w:autoSpaceDN w:val="0"/>
              <w:spacing w:before="70" w:after="0" w:line="281" w:lineRule="auto"/>
              <w:ind w:left="72"/>
              <w:rPr>
                <w:rFonts w:ascii="Cambria" w:eastAsia="MS Mincho" w:hAnsi="Cambria" w:cs="Times New Roman"/>
              </w:rPr>
            </w:pPr>
            <w:r w:rsidRPr="00FD5B3E">
              <w:rPr>
                <w:rFonts w:ascii="Times New Roman" w:eastAsia="Times New Roman" w:hAnsi="Times New Roman" w:cs="Times New Roman"/>
                <w:color w:val="000000"/>
                <w:sz w:val="24"/>
              </w:rPr>
              <w:t xml:space="preserve">Овладение первичными </w:t>
            </w:r>
            <w:r w:rsidRPr="00FD5B3E">
              <w:rPr>
                <w:rFonts w:ascii="Cambria" w:eastAsia="MS Mincho" w:hAnsi="Cambria" w:cs="Times New Roman"/>
              </w:rPr>
              <w:br/>
            </w:r>
            <w:r w:rsidRPr="00FD5B3E">
              <w:rPr>
                <w:rFonts w:ascii="Times New Roman" w:eastAsia="Times New Roman" w:hAnsi="Times New Roman" w:cs="Times New Roman"/>
                <w:color w:val="000000"/>
                <w:sz w:val="24"/>
              </w:rPr>
              <w:t xml:space="preserve">приёмами надрезания, </w:t>
            </w:r>
            <w:r w:rsidRPr="00FD5B3E">
              <w:rPr>
                <w:rFonts w:ascii="Cambria" w:eastAsia="MS Mincho" w:hAnsi="Cambria" w:cs="Times New Roman"/>
              </w:rPr>
              <w:br/>
            </w:r>
            <w:r w:rsidRPr="00FD5B3E">
              <w:rPr>
                <w:rFonts w:ascii="Times New Roman" w:eastAsia="Times New Roman" w:hAnsi="Times New Roman" w:cs="Times New Roman"/>
                <w:color w:val="000000"/>
                <w:sz w:val="24"/>
              </w:rPr>
              <w:t xml:space="preserve">закручивания, складывания в работе над объёмной </w:t>
            </w:r>
            <w:r w:rsidRPr="00FD5B3E">
              <w:rPr>
                <w:rFonts w:ascii="Cambria" w:eastAsia="MS Mincho" w:hAnsi="Cambria" w:cs="Times New Roman"/>
              </w:rPr>
              <w:br/>
            </w:r>
            <w:r w:rsidRPr="00FD5B3E">
              <w:rPr>
                <w:rFonts w:ascii="Times New Roman" w:eastAsia="Times New Roman" w:hAnsi="Times New Roman" w:cs="Times New Roman"/>
                <w:color w:val="000000"/>
                <w:sz w:val="24"/>
              </w:rPr>
              <w:t>аппликацией</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D7062D" w:rsidRDefault="001B260F" w:rsidP="00D7062D">
            <w:pPr>
              <w:autoSpaceDE w:val="0"/>
              <w:autoSpaceDN w:val="0"/>
              <w:spacing w:before="98" w:after="0" w:line="230" w:lineRule="auto"/>
              <w:ind w:left="74"/>
              <w:rPr>
                <w:rFonts w:ascii="Cambria" w:eastAsia="MS Mincho" w:hAnsi="Cambria" w:cs="Times New Roman"/>
              </w:rPr>
            </w:pPr>
          </w:p>
        </w:tc>
        <w:tc>
          <w:tcPr>
            <w:tcW w:w="992" w:type="dxa"/>
            <w:tcBorders>
              <w:top w:val="single" w:sz="4" w:space="0" w:color="000000"/>
              <w:left w:val="single" w:sz="4" w:space="0" w:color="000000"/>
              <w:bottom w:val="single" w:sz="4" w:space="0" w:color="000000"/>
              <w:right w:val="single" w:sz="4" w:space="0" w:color="000000"/>
            </w:tcBorders>
          </w:tcPr>
          <w:p w:rsidR="001B260F" w:rsidRPr="00D7062D" w:rsidRDefault="009D43EF" w:rsidP="00D7062D">
            <w:pPr>
              <w:autoSpaceDE w:val="0"/>
              <w:autoSpaceDN w:val="0"/>
              <w:spacing w:before="98" w:after="0" w:line="230" w:lineRule="auto"/>
              <w:ind w:left="72"/>
              <w:rPr>
                <w:rFonts w:ascii="Cambria" w:eastAsia="MS Mincho" w:hAnsi="Cambria" w:cs="Times New Roman"/>
              </w:rPr>
            </w:pPr>
            <w:r>
              <w:rPr>
                <w:rFonts w:ascii="Cambria" w:eastAsia="MS Mincho" w:hAnsi="Cambria" w:cs="Times New Roman"/>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D7062D" w:rsidRDefault="001B260F" w:rsidP="00D7062D">
            <w:pPr>
              <w:autoSpaceDE w:val="0"/>
              <w:autoSpaceDN w:val="0"/>
              <w:spacing w:before="98" w:after="0" w:line="230" w:lineRule="auto"/>
              <w:ind w:left="72"/>
              <w:rPr>
                <w:rFonts w:ascii="Cambria" w:eastAsia="MS Mincho" w:hAnsi="Cambria" w:cs="Times New Roman"/>
              </w:rPr>
            </w:pP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D7062D" w:rsidRDefault="001B260F" w:rsidP="00D7062D">
            <w:pPr>
              <w:autoSpaceDE w:val="0"/>
              <w:autoSpaceDN w:val="0"/>
              <w:spacing w:before="98" w:after="0" w:line="230" w:lineRule="auto"/>
              <w:ind w:left="72"/>
              <w:rPr>
                <w:rFonts w:ascii="Cambria" w:eastAsia="MS Mincho" w:hAnsi="Cambria" w:cs="Times New Roman"/>
              </w:rPr>
            </w:pPr>
          </w:p>
        </w:tc>
      </w:tr>
      <w:tr w:rsidR="001B260F" w:rsidRPr="00D7062D" w:rsidTr="001B260F">
        <w:trPr>
          <w:trHeight w:hRule="exact" w:val="282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FD5B3E" w:rsidRDefault="001B260F" w:rsidP="00D7062D">
            <w:pPr>
              <w:autoSpaceDE w:val="0"/>
              <w:autoSpaceDN w:val="0"/>
              <w:spacing w:before="98" w:after="0" w:line="230" w:lineRule="auto"/>
              <w:jc w:val="center"/>
              <w:rPr>
                <w:rFonts w:ascii="Cambria" w:eastAsia="MS Mincho" w:hAnsi="Cambria" w:cs="Times New Roman"/>
                <w:lang w:val="en-US"/>
              </w:rPr>
            </w:pPr>
            <w:r w:rsidRPr="00FD5B3E">
              <w:rPr>
                <w:rFonts w:ascii="Times New Roman" w:eastAsia="Times New Roman" w:hAnsi="Times New Roman" w:cs="Times New Roman"/>
                <w:color w:val="000000"/>
                <w:sz w:val="24"/>
                <w:lang w:val="en-US"/>
              </w:rPr>
              <w:t>16.</w:t>
            </w:r>
          </w:p>
        </w:tc>
        <w:tc>
          <w:tcPr>
            <w:tcW w:w="6583"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FD5B3E" w:rsidRDefault="001B260F" w:rsidP="00D7062D">
            <w:pPr>
              <w:autoSpaceDE w:val="0"/>
              <w:autoSpaceDN w:val="0"/>
              <w:spacing w:before="98" w:after="0" w:line="286" w:lineRule="auto"/>
              <w:ind w:left="72" w:right="144"/>
              <w:rPr>
                <w:rFonts w:ascii="Cambria" w:eastAsia="MS Mincho" w:hAnsi="Cambria" w:cs="Times New Roman"/>
              </w:rPr>
            </w:pPr>
            <w:r w:rsidRPr="00FD5B3E">
              <w:rPr>
                <w:rFonts w:ascii="Times New Roman" w:eastAsia="Times New Roman" w:hAnsi="Times New Roman" w:cs="Times New Roman"/>
                <w:color w:val="000000"/>
                <w:sz w:val="24"/>
              </w:rPr>
              <w:t xml:space="preserve">Лепка игрушки по мотивам одного из наиболее </w:t>
            </w:r>
            <w:r w:rsidRPr="00FD5B3E">
              <w:rPr>
                <w:rFonts w:ascii="Cambria" w:eastAsia="MS Mincho" w:hAnsi="Cambria" w:cs="Times New Roman"/>
              </w:rPr>
              <w:br/>
            </w:r>
            <w:r w:rsidRPr="00FD5B3E">
              <w:rPr>
                <w:rFonts w:ascii="Times New Roman" w:eastAsia="Times New Roman" w:hAnsi="Times New Roman" w:cs="Times New Roman"/>
                <w:color w:val="000000"/>
                <w:sz w:val="24"/>
              </w:rPr>
              <w:t xml:space="preserve">известных народных </w:t>
            </w:r>
            <w:r w:rsidRPr="00FD5B3E">
              <w:rPr>
                <w:rFonts w:ascii="Cambria" w:eastAsia="MS Mincho" w:hAnsi="Cambria" w:cs="Times New Roman"/>
              </w:rPr>
              <w:br/>
            </w:r>
            <w:r w:rsidRPr="00FD5B3E">
              <w:rPr>
                <w:rFonts w:ascii="Times New Roman" w:eastAsia="Times New Roman" w:hAnsi="Times New Roman" w:cs="Times New Roman"/>
                <w:color w:val="000000"/>
                <w:sz w:val="24"/>
              </w:rPr>
              <w:t xml:space="preserve">художественных промыслов (дымковская, каргопольская игрушки или по выбору </w:t>
            </w:r>
            <w:r w:rsidRPr="00FD5B3E">
              <w:rPr>
                <w:rFonts w:ascii="Cambria" w:eastAsia="MS Mincho" w:hAnsi="Cambria" w:cs="Times New Roman"/>
              </w:rPr>
              <w:br/>
            </w:r>
            <w:r w:rsidRPr="00FD5B3E">
              <w:rPr>
                <w:rFonts w:ascii="Times New Roman" w:eastAsia="Times New Roman" w:hAnsi="Times New Roman" w:cs="Times New Roman"/>
                <w:color w:val="000000"/>
                <w:sz w:val="24"/>
              </w:rPr>
              <w:t>учителя с учётом местных промыслов)</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D7062D" w:rsidRDefault="001B260F" w:rsidP="00D7062D">
            <w:pPr>
              <w:autoSpaceDE w:val="0"/>
              <w:autoSpaceDN w:val="0"/>
              <w:spacing w:before="98" w:after="0" w:line="230" w:lineRule="auto"/>
              <w:ind w:left="74"/>
              <w:rPr>
                <w:rFonts w:ascii="Cambria" w:eastAsia="MS Mincho" w:hAnsi="Cambria" w:cs="Times New Roman"/>
              </w:rPr>
            </w:pPr>
          </w:p>
        </w:tc>
        <w:tc>
          <w:tcPr>
            <w:tcW w:w="992" w:type="dxa"/>
            <w:tcBorders>
              <w:top w:val="single" w:sz="4" w:space="0" w:color="000000"/>
              <w:left w:val="single" w:sz="4" w:space="0" w:color="000000"/>
              <w:bottom w:val="single" w:sz="4" w:space="0" w:color="000000"/>
              <w:right w:val="single" w:sz="4" w:space="0" w:color="000000"/>
            </w:tcBorders>
          </w:tcPr>
          <w:p w:rsidR="001B260F" w:rsidRPr="00D7062D" w:rsidRDefault="009D43EF" w:rsidP="00D7062D">
            <w:pPr>
              <w:autoSpaceDE w:val="0"/>
              <w:autoSpaceDN w:val="0"/>
              <w:spacing w:before="98" w:after="0" w:line="230" w:lineRule="auto"/>
              <w:ind w:left="72"/>
              <w:rPr>
                <w:rFonts w:ascii="Cambria" w:eastAsia="MS Mincho" w:hAnsi="Cambria" w:cs="Times New Roman"/>
              </w:rPr>
            </w:pPr>
            <w:r>
              <w:rPr>
                <w:rFonts w:ascii="Cambria" w:eastAsia="MS Mincho" w:hAnsi="Cambria" w:cs="Times New Roman"/>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D7062D" w:rsidRDefault="001B260F" w:rsidP="00D7062D">
            <w:pPr>
              <w:autoSpaceDE w:val="0"/>
              <w:autoSpaceDN w:val="0"/>
              <w:spacing w:before="98" w:after="0" w:line="230" w:lineRule="auto"/>
              <w:ind w:left="72"/>
              <w:rPr>
                <w:rFonts w:ascii="Cambria" w:eastAsia="MS Mincho" w:hAnsi="Cambria" w:cs="Times New Roman"/>
              </w:rPr>
            </w:pP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D7062D" w:rsidRDefault="001B260F" w:rsidP="00D7062D">
            <w:pPr>
              <w:autoSpaceDE w:val="0"/>
              <w:autoSpaceDN w:val="0"/>
              <w:spacing w:before="98" w:after="0" w:line="230" w:lineRule="auto"/>
              <w:ind w:left="72"/>
              <w:rPr>
                <w:rFonts w:ascii="Cambria" w:eastAsia="MS Mincho" w:hAnsi="Cambria" w:cs="Times New Roman"/>
              </w:rPr>
            </w:pPr>
          </w:p>
        </w:tc>
      </w:tr>
      <w:tr w:rsidR="001B260F" w:rsidRPr="00D7062D" w:rsidTr="001B260F">
        <w:trPr>
          <w:trHeight w:hRule="exact" w:val="282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FD5B3E" w:rsidRDefault="001B260F" w:rsidP="00D7062D">
            <w:pPr>
              <w:autoSpaceDE w:val="0"/>
              <w:autoSpaceDN w:val="0"/>
              <w:spacing w:before="98" w:after="0" w:line="230" w:lineRule="auto"/>
              <w:jc w:val="center"/>
              <w:rPr>
                <w:rFonts w:ascii="Cambria" w:eastAsia="MS Mincho" w:hAnsi="Cambria" w:cs="Times New Roman"/>
                <w:lang w:val="en-US"/>
              </w:rPr>
            </w:pPr>
            <w:r w:rsidRPr="00FD5B3E">
              <w:rPr>
                <w:rFonts w:ascii="Times New Roman" w:eastAsia="Times New Roman" w:hAnsi="Times New Roman" w:cs="Times New Roman"/>
                <w:color w:val="000000"/>
                <w:sz w:val="24"/>
                <w:lang w:val="en-US"/>
              </w:rPr>
              <w:t>17.</w:t>
            </w:r>
          </w:p>
        </w:tc>
        <w:tc>
          <w:tcPr>
            <w:tcW w:w="6583"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FD5B3E" w:rsidRDefault="001B260F" w:rsidP="00D7062D">
            <w:pPr>
              <w:autoSpaceDE w:val="0"/>
              <w:autoSpaceDN w:val="0"/>
              <w:spacing w:before="98" w:after="0" w:line="262" w:lineRule="auto"/>
              <w:ind w:left="72" w:right="576"/>
              <w:rPr>
                <w:rFonts w:ascii="Cambria" w:eastAsia="MS Mincho" w:hAnsi="Cambria" w:cs="Times New Roman"/>
              </w:rPr>
            </w:pPr>
            <w:r w:rsidRPr="00FD5B3E">
              <w:rPr>
                <w:rFonts w:ascii="Times New Roman" w:eastAsia="Times New Roman" w:hAnsi="Times New Roman" w:cs="Times New Roman"/>
                <w:color w:val="000000"/>
                <w:sz w:val="24"/>
              </w:rPr>
              <w:t>Объёмная апликация из бумаги и картона</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D7062D" w:rsidRDefault="001B260F" w:rsidP="00D7062D">
            <w:pPr>
              <w:autoSpaceDE w:val="0"/>
              <w:autoSpaceDN w:val="0"/>
              <w:spacing w:before="98" w:after="0" w:line="230" w:lineRule="auto"/>
              <w:ind w:left="74"/>
              <w:rPr>
                <w:rFonts w:ascii="Cambria" w:eastAsia="MS Mincho" w:hAnsi="Cambria" w:cs="Times New Roman"/>
              </w:rPr>
            </w:pPr>
          </w:p>
        </w:tc>
        <w:tc>
          <w:tcPr>
            <w:tcW w:w="992" w:type="dxa"/>
            <w:tcBorders>
              <w:top w:val="single" w:sz="4" w:space="0" w:color="000000"/>
              <w:left w:val="single" w:sz="4" w:space="0" w:color="000000"/>
              <w:bottom w:val="single" w:sz="4" w:space="0" w:color="000000"/>
              <w:right w:val="single" w:sz="4" w:space="0" w:color="000000"/>
            </w:tcBorders>
          </w:tcPr>
          <w:p w:rsidR="001B260F" w:rsidRPr="00D7062D" w:rsidRDefault="009D43EF" w:rsidP="00D7062D">
            <w:pPr>
              <w:autoSpaceDE w:val="0"/>
              <w:autoSpaceDN w:val="0"/>
              <w:spacing w:before="98" w:after="0" w:line="230" w:lineRule="auto"/>
              <w:ind w:left="72"/>
              <w:rPr>
                <w:rFonts w:ascii="Cambria" w:eastAsia="MS Mincho" w:hAnsi="Cambria" w:cs="Times New Roman"/>
              </w:rPr>
            </w:pPr>
            <w:r>
              <w:rPr>
                <w:rFonts w:ascii="Cambria" w:eastAsia="MS Mincho" w:hAnsi="Cambria" w:cs="Times New Roman"/>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D7062D" w:rsidRDefault="001B260F" w:rsidP="00D7062D">
            <w:pPr>
              <w:autoSpaceDE w:val="0"/>
              <w:autoSpaceDN w:val="0"/>
              <w:spacing w:before="98" w:after="0" w:line="230" w:lineRule="auto"/>
              <w:ind w:left="72"/>
              <w:rPr>
                <w:rFonts w:ascii="Cambria" w:eastAsia="MS Mincho" w:hAnsi="Cambria" w:cs="Times New Roman"/>
              </w:rPr>
            </w:pP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D7062D" w:rsidRDefault="001B260F" w:rsidP="00D7062D">
            <w:pPr>
              <w:autoSpaceDE w:val="0"/>
              <w:autoSpaceDN w:val="0"/>
              <w:spacing w:before="98" w:after="0" w:line="230" w:lineRule="auto"/>
              <w:ind w:left="72"/>
              <w:rPr>
                <w:rFonts w:ascii="Cambria" w:eastAsia="MS Mincho" w:hAnsi="Cambria" w:cs="Times New Roman"/>
              </w:rPr>
            </w:pPr>
          </w:p>
        </w:tc>
      </w:tr>
      <w:tr w:rsidR="001B260F" w:rsidRPr="00D7062D" w:rsidTr="001B260F">
        <w:trPr>
          <w:trHeight w:hRule="exact" w:val="282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FD5B3E" w:rsidRDefault="001B260F" w:rsidP="00D7062D">
            <w:pPr>
              <w:autoSpaceDE w:val="0"/>
              <w:autoSpaceDN w:val="0"/>
              <w:spacing w:before="98" w:after="0" w:line="230" w:lineRule="auto"/>
              <w:jc w:val="center"/>
              <w:rPr>
                <w:rFonts w:ascii="Cambria" w:eastAsia="MS Mincho" w:hAnsi="Cambria" w:cs="Times New Roman"/>
                <w:lang w:val="en-US"/>
              </w:rPr>
            </w:pPr>
            <w:r w:rsidRPr="00FD5B3E">
              <w:rPr>
                <w:rFonts w:ascii="Times New Roman" w:eastAsia="Times New Roman" w:hAnsi="Times New Roman" w:cs="Times New Roman"/>
                <w:color w:val="000000"/>
                <w:sz w:val="24"/>
                <w:lang w:val="en-US"/>
              </w:rPr>
              <w:lastRenderedPageBreak/>
              <w:t>18.</w:t>
            </w:r>
          </w:p>
        </w:tc>
        <w:tc>
          <w:tcPr>
            <w:tcW w:w="6583"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FD5B3E" w:rsidRDefault="001B260F" w:rsidP="00D7062D">
            <w:pPr>
              <w:autoSpaceDE w:val="0"/>
              <w:autoSpaceDN w:val="0"/>
              <w:spacing w:before="98" w:after="0" w:line="271" w:lineRule="auto"/>
              <w:ind w:left="72"/>
              <w:rPr>
                <w:rFonts w:ascii="Cambria" w:eastAsia="MS Mincho" w:hAnsi="Cambria" w:cs="Times New Roman"/>
              </w:rPr>
            </w:pPr>
            <w:r w:rsidRPr="00FD5B3E">
              <w:rPr>
                <w:rFonts w:ascii="Times New Roman" w:eastAsia="Times New Roman" w:hAnsi="Times New Roman" w:cs="Times New Roman"/>
                <w:color w:val="000000"/>
                <w:sz w:val="24"/>
              </w:rPr>
              <w:t>Наблюдение узоров в живой природе (в условиях урока на основе фотографий).</w:t>
            </w:r>
          </w:p>
          <w:p w:rsidR="001B260F" w:rsidRPr="00FD5B3E" w:rsidRDefault="001B260F" w:rsidP="00D7062D">
            <w:pPr>
              <w:autoSpaceDE w:val="0"/>
              <w:autoSpaceDN w:val="0"/>
              <w:spacing w:before="70" w:after="0" w:line="271" w:lineRule="auto"/>
              <w:ind w:left="72" w:right="144"/>
              <w:rPr>
                <w:rFonts w:ascii="Cambria" w:eastAsia="MS Mincho" w:hAnsi="Cambria" w:cs="Times New Roman"/>
              </w:rPr>
            </w:pPr>
            <w:r w:rsidRPr="00FD5B3E">
              <w:rPr>
                <w:rFonts w:ascii="Times New Roman" w:eastAsia="Times New Roman" w:hAnsi="Times New Roman" w:cs="Times New Roman"/>
                <w:color w:val="000000"/>
                <w:sz w:val="24"/>
              </w:rPr>
              <w:t xml:space="preserve">Эмоционально-эстетическое восприятие объектов </w:t>
            </w:r>
            <w:r w:rsidRPr="00FD5B3E">
              <w:rPr>
                <w:rFonts w:ascii="Cambria" w:eastAsia="MS Mincho" w:hAnsi="Cambria" w:cs="Times New Roman"/>
              </w:rPr>
              <w:br/>
            </w:r>
            <w:r w:rsidRPr="00FD5B3E">
              <w:rPr>
                <w:rFonts w:ascii="Times New Roman" w:eastAsia="Times New Roman" w:hAnsi="Times New Roman" w:cs="Times New Roman"/>
                <w:color w:val="000000"/>
                <w:sz w:val="24"/>
              </w:rPr>
              <w:t>действительности.</w:t>
            </w:r>
          </w:p>
          <w:p w:rsidR="001B260F" w:rsidRPr="00FD5B3E" w:rsidRDefault="001B260F" w:rsidP="00D7062D">
            <w:pPr>
              <w:autoSpaceDE w:val="0"/>
              <w:autoSpaceDN w:val="0"/>
              <w:spacing w:before="70" w:after="0" w:line="281" w:lineRule="auto"/>
              <w:ind w:left="72" w:right="432"/>
              <w:rPr>
                <w:rFonts w:ascii="Cambria" w:eastAsia="MS Mincho" w:hAnsi="Cambria" w:cs="Times New Roman"/>
              </w:rPr>
            </w:pPr>
            <w:r w:rsidRPr="00FD5B3E">
              <w:rPr>
                <w:rFonts w:ascii="Times New Roman" w:eastAsia="Times New Roman" w:hAnsi="Times New Roman" w:cs="Times New Roman"/>
                <w:color w:val="000000"/>
                <w:sz w:val="24"/>
              </w:rPr>
              <w:t xml:space="preserve">Ассоциативное </w:t>
            </w:r>
            <w:r w:rsidRPr="00FD5B3E">
              <w:rPr>
                <w:rFonts w:ascii="Cambria" w:eastAsia="MS Mincho" w:hAnsi="Cambria" w:cs="Times New Roman"/>
              </w:rPr>
              <w:br/>
            </w:r>
            <w:r w:rsidRPr="00FD5B3E">
              <w:rPr>
                <w:rFonts w:ascii="Times New Roman" w:eastAsia="Times New Roman" w:hAnsi="Times New Roman" w:cs="Times New Roman"/>
                <w:color w:val="000000"/>
                <w:sz w:val="24"/>
              </w:rPr>
              <w:t xml:space="preserve">сопоставление с </w:t>
            </w:r>
            <w:r w:rsidRPr="00FD5B3E">
              <w:rPr>
                <w:rFonts w:ascii="Cambria" w:eastAsia="MS Mincho" w:hAnsi="Cambria" w:cs="Times New Roman"/>
              </w:rPr>
              <w:br/>
            </w:r>
            <w:r w:rsidRPr="00FD5B3E">
              <w:rPr>
                <w:rFonts w:ascii="Times New Roman" w:eastAsia="Times New Roman" w:hAnsi="Times New Roman" w:cs="Times New Roman"/>
                <w:color w:val="000000"/>
                <w:sz w:val="24"/>
              </w:rPr>
              <w:t>орнаментами в предметах декоративно-прикладного искусства</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D7062D" w:rsidRDefault="001B260F" w:rsidP="00D7062D">
            <w:pPr>
              <w:autoSpaceDE w:val="0"/>
              <w:autoSpaceDN w:val="0"/>
              <w:spacing w:before="98" w:after="0" w:line="230" w:lineRule="auto"/>
              <w:ind w:left="74"/>
              <w:rPr>
                <w:rFonts w:ascii="Cambria" w:eastAsia="MS Mincho" w:hAnsi="Cambria" w:cs="Times New Roman"/>
              </w:rPr>
            </w:pPr>
          </w:p>
        </w:tc>
        <w:tc>
          <w:tcPr>
            <w:tcW w:w="992" w:type="dxa"/>
            <w:tcBorders>
              <w:top w:val="single" w:sz="4" w:space="0" w:color="000000"/>
              <w:left w:val="single" w:sz="4" w:space="0" w:color="000000"/>
              <w:bottom w:val="single" w:sz="4" w:space="0" w:color="000000"/>
              <w:right w:val="single" w:sz="4" w:space="0" w:color="000000"/>
            </w:tcBorders>
          </w:tcPr>
          <w:p w:rsidR="001B260F" w:rsidRPr="00D7062D" w:rsidRDefault="009D43EF" w:rsidP="00D7062D">
            <w:pPr>
              <w:autoSpaceDE w:val="0"/>
              <w:autoSpaceDN w:val="0"/>
              <w:spacing w:before="98" w:after="0" w:line="230" w:lineRule="auto"/>
              <w:ind w:left="72"/>
              <w:rPr>
                <w:rFonts w:ascii="Cambria" w:eastAsia="MS Mincho" w:hAnsi="Cambria" w:cs="Times New Roman"/>
              </w:rPr>
            </w:pPr>
            <w:r>
              <w:rPr>
                <w:rFonts w:ascii="Cambria" w:eastAsia="MS Mincho" w:hAnsi="Cambria" w:cs="Times New Roman"/>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D7062D" w:rsidRDefault="001B260F" w:rsidP="00D7062D">
            <w:pPr>
              <w:autoSpaceDE w:val="0"/>
              <w:autoSpaceDN w:val="0"/>
              <w:spacing w:before="98" w:after="0" w:line="230" w:lineRule="auto"/>
              <w:ind w:left="72"/>
              <w:rPr>
                <w:rFonts w:ascii="Cambria" w:eastAsia="MS Mincho" w:hAnsi="Cambria" w:cs="Times New Roman"/>
              </w:rPr>
            </w:pP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D7062D" w:rsidRDefault="001B260F" w:rsidP="00D7062D">
            <w:pPr>
              <w:autoSpaceDE w:val="0"/>
              <w:autoSpaceDN w:val="0"/>
              <w:spacing w:before="98" w:after="0" w:line="230" w:lineRule="auto"/>
              <w:ind w:left="72"/>
              <w:rPr>
                <w:rFonts w:ascii="Cambria" w:eastAsia="MS Mincho" w:hAnsi="Cambria" w:cs="Times New Roman"/>
              </w:rPr>
            </w:pPr>
          </w:p>
        </w:tc>
      </w:tr>
      <w:tr w:rsidR="001B260F" w:rsidRPr="00D7062D" w:rsidTr="001B260F">
        <w:trPr>
          <w:trHeight w:hRule="exact" w:val="282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FD5B3E" w:rsidRDefault="001B260F" w:rsidP="00D7062D">
            <w:pPr>
              <w:autoSpaceDE w:val="0"/>
              <w:autoSpaceDN w:val="0"/>
              <w:spacing w:before="98" w:after="0" w:line="230" w:lineRule="auto"/>
              <w:jc w:val="center"/>
              <w:rPr>
                <w:rFonts w:ascii="Cambria" w:eastAsia="MS Mincho" w:hAnsi="Cambria" w:cs="Times New Roman"/>
                <w:lang w:val="en-US"/>
              </w:rPr>
            </w:pPr>
            <w:r w:rsidRPr="00FD5B3E">
              <w:rPr>
                <w:rFonts w:ascii="Times New Roman" w:eastAsia="Times New Roman" w:hAnsi="Times New Roman" w:cs="Times New Roman"/>
                <w:color w:val="000000"/>
                <w:sz w:val="24"/>
                <w:lang w:val="en-US"/>
              </w:rPr>
              <w:t>19.</w:t>
            </w:r>
          </w:p>
        </w:tc>
        <w:tc>
          <w:tcPr>
            <w:tcW w:w="6583"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FD5B3E" w:rsidRDefault="001B260F" w:rsidP="00D7062D">
            <w:pPr>
              <w:autoSpaceDE w:val="0"/>
              <w:autoSpaceDN w:val="0"/>
              <w:spacing w:before="98" w:after="0" w:line="286" w:lineRule="auto"/>
              <w:ind w:left="72" w:right="144"/>
              <w:rPr>
                <w:rFonts w:ascii="Cambria" w:eastAsia="MS Mincho" w:hAnsi="Cambria" w:cs="Times New Roman"/>
              </w:rPr>
            </w:pPr>
            <w:r w:rsidRPr="00FD5B3E">
              <w:rPr>
                <w:rFonts w:ascii="Times New Roman" w:eastAsia="Times New Roman" w:hAnsi="Times New Roman" w:cs="Times New Roman"/>
                <w:color w:val="000000"/>
                <w:sz w:val="24"/>
              </w:rPr>
              <w:t xml:space="preserve">Представления о симметрии и наблюдение её в природе. Последовательное ведение работы над изображением бабочки по представлению, использование линии </w:t>
            </w:r>
            <w:r w:rsidRPr="00FD5B3E">
              <w:rPr>
                <w:rFonts w:ascii="Cambria" w:eastAsia="MS Mincho" w:hAnsi="Cambria" w:cs="Times New Roman"/>
              </w:rPr>
              <w:br/>
            </w:r>
            <w:r w:rsidRPr="00FD5B3E">
              <w:rPr>
                <w:rFonts w:ascii="Times New Roman" w:eastAsia="Times New Roman" w:hAnsi="Times New Roman" w:cs="Times New Roman"/>
                <w:color w:val="000000"/>
                <w:sz w:val="24"/>
              </w:rPr>
              <w:t>симметрии при составлении узора крыльев</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D7062D" w:rsidRDefault="001B260F" w:rsidP="00D7062D">
            <w:pPr>
              <w:autoSpaceDE w:val="0"/>
              <w:autoSpaceDN w:val="0"/>
              <w:spacing w:before="98" w:after="0" w:line="230" w:lineRule="auto"/>
              <w:ind w:left="74"/>
              <w:rPr>
                <w:rFonts w:ascii="Cambria" w:eastAsia="MS Mincho" w:hAnsi="Cambria" w:cs="Times New Roman"/>
              </w:rPr>
            </w:pPr>
          </w:p>
        </w:tc>
        <w:tc>
          <w:tcPr>
            <w:tcW w:w="992" w:type="dxa"/>
            <w:tcBorders>
              <w:top w:val="single" w:sz="4" w:space="0" w:color="000000"/>
              <w:left w:val="single" w:sz="4" w:space="0" w:color="000000"/>
              <w:bottom w:val="single" w:sz="4" w:space="0" w:color="000000"/>
              <w:right w:val="single" w:sz="4" w:space="0" w:color="000000"/>
            </w:tcBorders>
          </w:tcPr>
          <w:p w:rsidR="001B260F" w:rsidRPr="00D7062D" w:rsidRDefault="009D43EF" w:rsidP="00D7062D">
            <w:pPr>
              <w:autoSpaceDE w:val="0"/>
              <w:autoSpaceDN w:val="0"/>
              <w:spacing w:before="98" w:after="0" w:line="230" w:lineRule="auto"/>
              <w:ind w:left="72"/>
              <w:rPr>
                <w:rFonts w:ascii="Cambria" w:eastAsia="MS Mincho" w:hAnsi="Cambria" w:cs="Times New Roman"/>
              </w:rPr>
            </w:pPr>
            <w:r>
              <w:rPr>
                <w:rFonts w:ascii="Cambria" w:eastAsia="MS Mincho" w:hAnsi="Cambria" w:cs="Times New Roman"/>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D7062D" w:rsidRDefault="001B260F" w:rsidP="00D7062D">
            <w:pPr>
              <w:autoSpaceDE w:val="0"/>
              <w:autoSpaceDN w:val="0"/>
              <w:spacing w:before="98" w:after="0" w:line="230" w:lineRule="auto"/>
              <w:ind w:left="72"/>
              <w:rPr>
                <w:rFonts w:ascii="Cambria" w:eastAsia="MS Mincho" w:hAnsi="Cambria" w:cs="Times New Roman"/>
              </w:rPr>
            </w:pP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D7062D" w:rsidRDefault="001B260F" w:rsidP="00D7062D">
            <w:pPr>
              <w:autoSpaceDE w:val="0"/>
              <w:autoSpaceDN w:val="0"/>
              <w:spacing w:before="98" w:after="0" w:line="230" w:lineRule="auto"/>
              <w:ind w:left="72"/>
              <w:rPr>
                <w:rFonts w:ascii="Cambria" w:eastAsia="MS Mincho" w:hAnsi="Cambria" w:cs="Times New Roman"/>
              </w:rPr>
            </w:pPr>
          </w:p>
        </w:tc>
      </w:tr>
      <w:tr w:rsidR="001B260F" w:rsidRPr="00D7062D" w:rsidTr="001B260F">
        <w:trPr>
          <w:trHeight w:hRule="exact" w:val="282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FD5B3E" w:rsidRDefault="001B260F" w:rsidP="00D7062D">
            <w:pPr>
              <w:autoSpaceDE w:val="0"/>
              <w:autoSpaceDN w:val="0"/>
              <w:spacing w:before="98" w:after="0" w:line="230" w:lineRule="auto"/>
              <w:jc w:val="center"/>
              <w:rPr>
                <w:rFonts w:ascii="Cambria" w:eastAsia="MS Mincho" w:hAnsi="Cambria" w:cs="Times New Roman"/>
                <w:lang w:val="en-US"/>
              </w:rPr>
            </w:pPr>
            <w:r w:rsidRPr="00FD5B3E">
              <w:rPr>
                <w:rFonts w:ascii="Times New Roman" w:eastAsia="Times New Roman" w:hAnsi="Times New Roman" w:cs="Times New Roman"/>
                <w:color w:val="000000"/>
                <w:sz w:val="24"/>
                <w:lang w:val="en-US"/>
              </w:rPr>
              <w:t>20.</w:t>
            </w:r>
          </w:p>
        </w:tc>
        <w:tc>
          <w:tcPr>
            <w:tcW w:w="6583"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FD5B3E" w:rsidRDefault="001B260F" w:rsidP="00D7062D">
            <w:pPr>
              <w:autoSpaceDE w:val="0"/>
              <w:autoSpaceDN w:val="0"/>
              <w:spacing w:before="98" w:after="0" w:line="271" w:lineRule="auto"/>
              <w:ind w:left="72" w:right="576"/>
              <w:rPr>
                <w:rFonts w:ascii="Cambria" w:eastAsia="MS Mincho" w:hAnsi="Cambria" w:cs="Times New Roman"/>
              </w:rPr>
            </w:pPr>
            <w:r w:rsidRPr="00FD5B3E">
              <w:rPr>
                <w:rFonts w:ascii="Times New Roman" w:eastAsia="Times New Roman" w:hAnsi="Times New Roman" w:cs="Times New Roman"/>
                <w:color w:val="000000"/>
                <w:sz w:val="24"/>
              </w:rPr>
              <w:t xml:space="preserve">Узоры и орнаменты, </w:t>
            </w:r>
            <w:r w:rsidRPr="00FD5B3E">
              <w:rPr>
                <w:rFonts w:ascii="Cambria" w:eastAsia="MS Mincho" w:hAnsi="Cambria" w:cs="Times New Roman"/>
              </w:rPr>
              <w:br/>
            </w:r>
            <w:r w:rsidRPr="00FD5B3E">
              <w:rPr>
                <w:rFonts w:ascii="Times New Roman" w:eastAsia="Times New Roman" w:hAnsi="Times New Roman" w:cs="Times New Roman"/>
                <w:color w:val="000000"/>
                <w:sz w:val="24"/>
              </w:rPr>
              <w:t>создаваемые людьми, и разнообразие их видов.</w:t>
            </w:r>
          </w:p>
          <w:p w:rsidR="001B260F" w:rsidRPr="00FD5B3E" w:rsidRDefault="001B260F" w:rsidP="00D7062D">
            <w:pPr>
              <w:autoSpaceDE w:val="0"/>
              <w:autoSpaceDN w:val="0"/>
              <w:spacing w:before="70" w:after="0"/>
              <w:ind w:left="72"/>
              <w:rPr>
                <w:rFonts w:ascii="Cambria" w:eastAsia="MS Mincho" w:hAnsi="Cambria" w:cs="Times New Roman"/>
              </w:rPr>
            </w:pPr>
            <w:r w:rsidRPr="00FD5B3E">
              <w:rPr>
                <w:rFonts w:ascii="Times New Roman" w:eastAsia="Times New Roman" w:hAnsi="Times New Roman" w:cs="Times New Roman"/>
                <w:color w:val="000000"/>
                <w:sz w:val="24"/>
              </w:rPr>
              <w:t xml:space="preserve">Орнаменты геометрические и растительные. Декоративная композиция в круге или </w:t>
            </w:r>
            <w:r w:rsidRPr="00FD5B3E">
              <w:rPr>
                <w:rFonts w:ascii="Cambria" w:eastAsia="MS Mincho" w:hAnsi="Cambria" w:cs="Times New Roman"/>
              </w:rPr>
              <w:br/>
            </w:r>
            <w:r w:rsidRPr="00FD5B3E">
              <w:rPr>
                <w:rFonts w:ascii="Times New Roman" w:eastAsia="Times New Roman" w:hAnsi="Times New Roman" w:cs="Times New Roman"/>
                <w:color w:val="000000"/>
                <w:sz w:val="24"/>
              </w:rPr>
              <w:t>полос</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D7062D" w:rsidRDefault="001B260F" w:rsidP="00D7062D">
            <w:pPr>
              <w:autoSpaceDE w:val="0"/>
              <w:autoSpaceDN w:val="0"/>
              <w:spacing w:before="98" w:after="0" w:line="230" w:lineRule="auto"/>
              <w:ind w:left="74"/>
              <w:rPr>
                <w:rFonts w:ascii="Cambria" w:eastAsia="MS Mincho" w:hAnsi="Cambria" w:cs="Times New Roman"/>
              </w:rPr>
            </w:pPr>
          </w:p>
        </w:tc>
        <w:tc>
          <w:tcPr>
            <w:tcW w:w="992" w:type="dxa"/>
            <w:tcBorders>
              <w:top w:val="single" w:sz="4" w:space="0" w:color="000000"/>
              <w:left w:val="single" w:sz="4" w:space="0" w:color="000000"/>
              <w:bottom w:val="single" w:sz="4" w:space="0" w:color="000000"/>
              <w:right w:val="single" w:sz="4" w:space="0" w:color="000000"/>
            </w:tcBorders>
          </w:tcPr>
          <w:p w:rsidR="001B260F" w:rsidRPr="00D7062D" w:rsidRDefault="009D43EF" w:rsidP="00D7062D">
            <w:pPr>
              <w:autoSpaceDE w:val="0"/>
              <w:autoSpaceDN w:val="0"/>
              <w:spacing w:before="98" w:after="0" w:line="230" w:lineRule="auto"/>
              <w:ind w:left="72"/>
              <w:rPr>
                <w:rFonts w:ascii="Cambria" w:eastAsia="MS Mincho" w:hAnsi="Cambria" w:cs="Times New Roman"/>
              </w:rPr>
            </w:pPr>
            <w:r>
              <w:rPr>
                <w:rFonts w:ascii="Cambria" w:eastAsia="MS Mincho" w:hAnsi="Cambria" w:cs="Times New Roman"/>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D7062D" w:rsidRDefault="001B260F" w:rsidP="00D7062D">
            <w:pPr>
              <w:autoSpaceDE w:val="0"/>
              <w:autoSpaceDN w:val="0"/>
              <w:spacing w:before="98" w:after="0" w:line="230" w:lineRule="auto"/>
              <w:ind w:left="72"/>
              <w:rPr>
                <w:rFonts w:ascii="Cambria" w:eastAsia="MS Mincho" w:hAnsi="Cambria" w:cs="Times New Roman"/>
              </w:rPr>
            </w:pP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D7062D" w:rsidRDefault="001B260F" w:rsidP="00D7062D">
            <w:pPr>
              <w:autoSpaceDE w:val="0"/>
              <w:autoSpaceDN w:val="0"/>
              <w:spacing w:before="98" w:after="0" w:line="230" w:lineRule="auto"/>
              <w:ind w:left="72"/>
              <w:rPr>
                <w:rFonts w:ascii="Cambria" w:eastAsia="MS Mincho" w:hAnsi="Cambria" w:cs="Times New Roman"/>
              </w:rPr>
            </w:pPr>
          </w:p>
        </w:tc>
      </w:tr>
      <w:tr w:rsidR="001B260F" w:rsidRPr="00D7062D" w:rsidTr="001B260F">
        <w:trPr>
          <w:trHeight w:hRule="exact" w:val="282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FD5B3E" w:rsidRDefault="001B260F" w:rsidP="00D7062D">
            <w:pPr>
              <w:autoSpaceDE w:val="0"/>
              <w:autoSpaceDN w:val="0"/>
              <w:spacing w:before="98" w:after="0" w:line="230" w:lineRule="auto"/>
              <w:jc w:val="center"/>
              <w:rPr>
                <w:rFonts w:ascii="Cambria" w:eastAsia="MS Mincho" w:hAnsi="Cambria" w:cs="Times New Roman"/>
                <w:lang w:val="en-US"/>
              </w:rPr>
            </w:pPr>
            <w:r w:rsidRPr="00FD5B3E">
              <w:rPr>
                <w:rFonts w:ascii="Times New Roman" w:eastAsia="Times New Roman" w:hAnsi="Times New Roman" w:cs="Times New Roman"/>
                <w:color w:val="000000"/>
                <w:sz w:val="24"/>
                <w:lang w:val="en-US"/>
              </w:rPr>
              <w:t>21.</w:t>
            </w:r>
          </w:p>
        </w:tc>
        <w:tc>
          <w:tcPr>
            <w:tcW w:w="6583"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FD5B3E" w:rsidRDefault="001B260F" w:rsidP="00D7062D">
            <w:pPr>
              <w:autoSpaceDE w:val="0"/>
              <w:autoSpaceDN w:val="0"/>
              <w:spacing w:before="98" w:after="0" w:line="286" w:lineRule="auto"/>
              <w:ind w:left="72" w:right="144"/>
              <w:rPr>
                <w:rFonts w:ascii="Cambria" w:eastAsia="MS Mincho" w:hAnsi="Cambria" w:cs="Times New Roman"/>
              </w:rPr>
            </w:pPr>
            <w:r w:rsidRPr="00FD5B3E">
              <w:rPr>
                <w:rFonts w:ascii="Times New Roman" w:eastAsia="Times New Roman" w:hAnsi="Times New Roman" w:cs="Times New Roman"/>
                <w:color w:val="000000"/>
                <w:sz w:val="24"/>
              </w:rPr>
              <w:t xml:space="preserve">Орнамент, характерный для игрушек одного из наиболее известных народных </w:t>
            </w:r>
            <w:r w:rsidRPr="00FD5B3E">
              <w:rPr>
                <w:rFonts w:ascii="Cambria" w:eastAsia="MS Mincho" w:hAnsi="Cambria" w:cs="Times New Roman"/>
              </w:rPr>
              <w:br/>
            </w:r>
            <w:r w:rsidRPr="00FD5B3E">
              <w:rPr>
                <w:rFonts w:ascii="Times New Roman" w:eastAsia="Times New Roman" w:hAnsi="Times New Roman" w:cs="Times New Roman"/>
                <w:color w:val="000000"/>
                <w:sz w:val="24"/>
              </w:rPr>
              <w:t xml:space="preserve">художественных промыслов. Дымковская, каргопольская игрушка или по выбору </w:t>
            </w:r>
            <w:r w:rsidRPr="00FD5B3E">
              <w:rPr>
                <w:rFonts w:ascii="Cambria" w:eastAsia="MS Mincho" w:hAnsi="Cambria" w:cs="Times New Roman"/>
              </w:rPr>
              <w:br/>
            </w:r>
            <w:r w:rsidRPr="00FD5B3E">
              <w:rPr>
                <w:rFonts w:ascii="Times New Roman" w:eastAsia="Times New Roman" w:hAnsi="Times New Roman" w:cs="Times New Roman"/>
                <w:color w:val="000000"/>
                <w:sz w:val="24"/>
              </w:rPr>
              <w:t>учителя с учётом местных промыслов</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D7062D" w:rsidRDefault="001B260F" w:rsidP="00D7062D">
            <w:pPr>
              <w:autoSpaceDE w:val="0"/>
              <w:autoSpaceDN w:val="0"/>
              <w:spacing w:before="98" w:after="0" w:line="230" w:lineRule="auto"/>
              <w:ind w:left="74"/>
              <w:rPr>
                <w:rFonts w:ascii="Cambria" w:eastAsia="MS Mincho" w:hAnsi="Cambria" w:cs="Times New Roman"/>
              </w:rPr>
            </w:pPr>
          </w:p>
        </w:tc>
        <w:tc>
          <w:tcPr>
            <w:tcW w:w="992" w:type="dxa"/>
            <w:tcBorders>
              <w:top w:val="single" w:sz="4" w:space="0" w:color="000000"/>
              <w:left w:val="single" w:sz="4" w:space="0" w:color="000000"/>
              <w:bottom w:val="single" w:sz="4" w:space="0" w:color="000000"/>
              <w:right w:val="single" w:sz="4" w:space="0" w:color="000000"/>
            </w:tcBorders>
          </w:tcPr>
          <w:p w:rsidR="001B260F" w:rsidRPr="00D7062D" w:rsidRDefault="009D43EF" w:rsidP="00D7062D">
            <w:pPr>
              <w:autoSpaceDE w:val="0"/>
              <w:autoSpaceDN w:val="0"/>
              <w:spacing w:before="98" w:after="0" w:line="230" w:lineRule="auto"/>
              <w:ind w:left="72"/>
              <w:rPr>
                <w:rFonts w:ascii="Cambria" w:eastAsia="MS Mincho" w:hAnsi="Cambria" w:cs="Times New Roman"/>
              </w:rPr>
            </w:pPr>
            <w:r>
              <w:rPr>
                <w:rFonts w:ascii="Cambria" w:eastAsia="MS Mincho" w:hAnsi="Cambria" w:cs="Times New Roman"/>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D7062D" w:rsidRDefault="001B260F" w:rsidP="00D7062D">
            <w:pPr>
              <w:autoSpaceDE w:val="0"/>
              <w:autoSpaceDN w:val="0"/>
              <w:spacing w:before="98" w:after="0" w:line="230" w:lineRule="auto"/>
              <w:ind w:left="72"/>
              <w:rPr>
                <w:rFonts w:ascii="Cambria" w:eastAsia="MS Mincho" w:hAnsi="Cambria" w:cs="Times New Roman"/>
              </w:rPr>
            </w:pP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D7062D" w:rsidRDefault="001B260F" w:rsidP="00D7062D">
            <w:pPr>
              <w:autoSpaceDE w:val="0"/>
              <w:autoSpaceDN w:val="0"/>
              <w:spacing w:before="98" w:after="0" w:line="230" w:lineRule="auto"/>
              <w:ind w:left="72"/>
              <w:rPr>
                <w:rFonts w:ascii="Cambria" w:eastAsia="MS Mincho" w:hAnsi="Cambria" w:cs="Times New Roman"/>
              </w:rPr>
            </w:pPr>
          </w:p>
        </w:tc>
      </w:tr>
      <w:tr w:rsidR="001B260F" w:rsidRPr="00D7062D" w:rsidTr="001B260F">
        <w:trPr>
          <w:trHeight w:hRule="exact" w:val="282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FD5B3E" w:rsidRDefault="001B260F" w:rsidP="00D7062D">
            <w:pPr>
              <w:autoSpaceDE w:val="0"/>
              <w:autoSpaceDN w:val="0"/>
              <w:spacing w:before="98" w:after="0" w:line="230" w:lineRule="auto"/>
              <w:jc w:val="center"/>
              <w:rPr>
                <w:rFonts w:ascii="Cambria" w:eastAsia="MS Mincho" w:hAnsi="Cambria" w:cs="Times New Roman"/>
                <w:lang w:val="en-US"/>
              </w:rPr>
            </w:pPr>
            <w:r w:rsidRPr="00FD5B3E">
              <w:rPr>
                <w:rFonts w:ascii="Times New Roman" w:eastAsia="Times New Roman" w:hAnsi="Times New Roman" w:cs="Times New Roman"/>
                <w:color w:val="000000"/>
                <w:sz w:val="24"/>
                <w:lang w:val="en-US"/>
              </w:rPr>
              <w:t>22.</w:t>
            </w:r>
          </w:p>
        </w:tc>
        <w:tc>
          <w:tcPr>
            <w:tcW w:w="6583"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FD5B3E" w:rsidRDefault="001B260F" w:rsidP="00D7062D">
            <w:pPr>
              <w:autoSpaceDE w:val="0"/>
              <w:autoSpaceDN w:val="0"/>
              <w:spacing w:before="98" w:after="0"/>
              <w:ind w:left="72" w:right="288"/>
              <w:rPr>
                <w:rFonts w:ascii="Cambria" w:eastAsia="MS Mincho" w:hAnsi="Cambria" w:cs="Times New Roman"/>
                <w:lang w:val="en-US"/>
              </w:rPr>
            </w:pPr>
            <w:r w:rsidRPr="00FD5B3E">
              <w:rPr>
                <w:rFonts w:ascii="Times New Roman" w:eastAsia="Times New Roman" w:hAnsi="Times New Roman" w:cs="Times New Roman"/>
                <w:color w:val="000000"/>
                <w:sz w:val="24"/>
              </w:rPr>
              <w:t xml:space="preserve">Оригами — создание </w:t>
            </w:r>
            <w:r w:rsidRPr="00FD5B3E">
              <w:rPr>
                <w:rFonts w:ascii="Cambria" w:eastAsia="MS Mincho" w:hAnsi="Cambria" w:cs="Times New Roman"/>
              </w:rPr>
              <w:br/>
            </w:r>
            <w:r w:rsidRPr="00FD5B3E">
              <w:rPr>
                <w:rFonts w:ascii="Times New Roman" w:eastAsia="Times New Roman" w:hAnsi="Times New Roman" w:cs="Times New Roman"/>
                <w:color w:val="000000"/>
                <w:sz w:val="24"/>
              </w:rPr>
              <w:t xml:space="preserve">игрушки для новогодней ёлки. </w:t>
            </w:r>
            <w:r w:rsidRPr="00FD5B3E">
              <w:rPr>
                <w:rFonts w:ascii="Times New Roman" w:eastAsia="Times New Roman" w:hAnsi="Times New Roman" w:cs="Times New Roman"/>
                <w:color w:val="000000"/>
                <w:sz w:val="24"/>
                <w:lang w:val="en-US"/>
              </w:rPr>
              <w:t>Приёмы складывания бумаги</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D7062D" w:rsidRDefault="001B260F" w:rsidP="00D7062D">
            <w:pPr>
              <w:autoSpaceDE w:val="0"/>
              <w:autoSpaceDN w:val="0"/>
              <w:spacing w:before="98" w:after="0" w:line="230" w:lineRule="auto"/>
              <w:ind w:left="74"/>
              <w:rPr>
                <w:rFonts w:ascii="Cambria" w:eastAsia="MS Mincho" w:hAnsi="Cambria" w:cs="Times New Roman"/>
              </w:rPr>
            </w:pPr>
          </w:p>
        </w:tc>
        <w:tc>
          <w:tcPr>
            <w:tcW w:w="992" w:type="dxa"/>
            <w:tcBorders>
              <w:top w:val="single" w:sz="4" w:space="0" w:color="000000"/>
              <w:left w:val="single" w:sz="4" w:space="0" w:color="000000"/>
              <w:bottom w:val="single" w:sz="4" w:space="0" w:color="000000"/>
              <w:right w:val="single" w:sz="4" w:space="0" w:color="000000"/>
            </w:tcBorders>
          </w:tcPr>
          <w:p w:rsidR="001B260F" w:rsidRPr="00D7062D" w:rsidRDefault="009D43EF" w:rsidP="00D7062D">
            <w:pPr>
              <w:autoSpaceDE w:val="0"/>
              <w:autoSpaceDN w:val="0"/>
              <w:spacing w:before="98" w:after="0" w:line="230" w:lineRule="auto"/>
              <w:ind w:left="72"/>
              <w:rPr>
                <w:rFonts w:ascii="Cambria" w:eastAsia="MS Mincho" w:hAnsi="Cambria" w:cs="Times New Roman"/>
              </w:rPr>
            </w:pPr>
            <w:r>
              <w:rPr>
                <w:rFonts w:ascii="Cambria" w:eastAsia="MS Mincho" w:hAnsi="Cambria" w:cs="Times New Roman"/>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D7062D" w:rsidRDefault="001B260F" w:rsidP="00D7062D">
            <w:pPr>
              <w:autoSpaceDE w:val="0"/>
              <w:autoSpaceDN w:val="0"/>
              <w:spacing w:before="98" w:after="0" w:line="230" w:lineRule="auto"/>
              <w:ind w:left="72"/>
              <w:rPr>
                <w:rFonts w:ascii="Cambria" w:eastAsia="MS Mincho" w:hAnsi="Cambria" w:cs="Times New Roman"/>
              </w:rPr>
            </w:pP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D7062D" w:rsidRDefault="001B260F" w:rsidP="00D7062D">
            <w:pPr>
              <w:autoSpaceDE w:val="0"/>
              <w:autoSpaceDN w:val="0"/>
              <w:spacing w:before="98" w:after="0" w:line="230" w:lineRule="auto"/>
              <w:ind w:left="72"/>
              <w:rPr>
                <w:rFonts w:ascii="Cambria" w:eastAsia="MS Mincho" w:hAnsi="Cambria" w:cs="Times New Roman"/>
              </w:rPr>
            </w:pPr>
          </w:p>
        </w:tc>
      </w:tr>
      <w:tr w:rsidR="001B260F" w:rsidRPr="00D7062D" w:rsidTr="001B260F">
        <w:trPr>
          <w:trHeight w:hRule="exact" w:val="282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FD5B3E" w:rsidRDefault="001B260F" w:rsidP="00D7062D">
            <w:pPr>
              <w:autoSpaceDE w:val="0"/>
              <w:autoSpaceDN w:val="0"/>
              <w:spacing w:before="98" w:after="0" w:line="230" w:lineRule="auto"/>
              <w:jc w:val="center"/>
              <w:rPr>
                <w:rFonts w:ascii="Cambria" w:eastAsia="MS Mincho" w:hAnsi="Cambria" w:cs="Times New Roman"/>
                <w:lang w:val="en-US"/>
              </w:rPr>
            </w:pPr>
            <w:r w:rsidRPr="00FD5B3E">
              <w:rPr>
                <w:rFonts w:ascii="Times New Roman" w:eastAsia="Times New Roman" w:hAnsi="Times New Roman" w:cs="Times New Roman"/>
                <w:color w:val="000000"/>
                <w:sz w:val="24"/>
                <w:lang w:val="en-US"/>
              </w:rPr>
              <w:lastRenderedPageBreak/>
              <w:t>23.</w:t>
            </w:r>
          </w:p>
        </w:tc>
        <w:tc>
          <w:tcPr>
            <w:tcW w:w="6583"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FD5B3E" w:rsidRDefault="001B260F" w:rsidP="00D7062D">
            <w:pPr>
              <w:autoSpaceDE w:val="0"/>
              <w:autoSpaceDN w:val="0"/>
              <w:spacing w:before="98" w:after="0"/>
              <w:ind w:left="72"/>
              <w:rPr>
                <w:rFonts w:ascii="Cambria" w:eastAsia="MS Mincho" w:hAnsi="Cambria" w:cs="Times New Roman"/>
              </w:rPr>
            </w:pPr>
            <w:r w:rsidRPr="00FD5B3E">
              <w:rPr>
                <w:rFonts w:ascii="Times New Roman" w:eastAsia="Times New Roman" w:hAnsi="Times New Roman" w:cs="Times New Roman"/>
                <w:color w:val="000000"/>
                <w:sz w:val="24"/>
              </w:rPr>
              <w:t xml:space="preserve">Форма и украшение бытовых предметов. Приёмы </w:t>
            </w:r>
            <w:r w:rsidRPr="00FD5B3E">
              <w:rPr>
                <w:rFonts w:ascii="Cambria" w:eastAsia="MS Mincho" w:hAnsi="Cambria" w:cs="Times New Roman"/>
              </w:rPr>
              <w:br/>
            </w:r>
            <w:r w:rsidRPr="00FD5B3E">
              <w:rPr>
                <w:rFonts w:ascii="Times New Roman" w:eastAsia="Times New Roman" w:hAnsi="Times New Roman" w:cs="Times New Roman"/>
                <w:color w:val="000000"/>
                <w:sz w:val="24"/>
              </w:rPr>
              <w:t>бумагопластики. Сумка или упаковка и её декор</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D7062D" w:rsidRDefault="001B260F" w:rsidP="00D7062D">
            <w:pPr>
              <w:autoSpaceDE w:val="0"/>
              <w:autoSpaceDN w:val="0"/>
              <w:spacing w:before="98" w:after="0" w:line="230" w:lineRule="auto"/>
              <w:ind w:left="74"/>
              <w:rPr>
                <w:rFonts w:ascii="Cambria" w:eastAsia="MS Mincho" w:hAnsi="Cambria" w:cs="Times New Roman"/>
              </w:rPr>
            </w:pPr>
          </w:p>
        </w:tc>
        <w:tc>
          <w:tcPr>
            <w:tcW w:w="992" w:type="dxa"/>
            <w:tcBorders>
              <w:top w:val="single" w:sz="4" w:space="0" w:color="000000"/>
              <w:left w:val="single" w:sz="4" w:space="0" w:color="000000"/>
              <w:bottom w:val="single" w:sz="4" w:space="0" w:color="000000"/>
              <w:right w:val="single" w:sz="4" w:space="0" w:color="000000"/>
            </w:tcBorders>
          </w:tcPr>
          <w:p w:rsidR="001B260F" w:rsidRPr="00D7062D" w:rsidRDefault="009D43EF" w:rsidP="00D7062D">
            <w:pPr>
              <w:autoSpaceDE w:val="0"/>
              <w:autoSpaceDN w:val="0"/>
              <w:spacing w:before="98" w:after="0" w:line="230" w:lineRule="auto"/>
              <w:ind w:left="72"/>
              <w:rPr>
                <w:rFonts w:ascii="Cambria" w:eastAsia="MS Mincho" w:hAnsi="Cambria" w:cs="Times New Roman"/>
              </w:rPr>
            </w:pPr>
            <w:r>
              <w:rPr>
                <w:rFonts w:ascii="Cambria" w:eastAsia="MS Mincho" w:hAnsi="Cambria" w:cs="Times New Roman"/>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D7062D" w:rsidRDefault="001B260F" w:rsidP="00D7062D">
            <w:pPr>
              <w:autoSpaceDE w:val="0"/>
              <w:autoSpaceDN w:val="0"/>
              <w:spacing w:before="98" w:after="0" w:line="230" w:lineRule="auto"/>
              <w:ind w:left="72"/>
              <w:rPr>
                <w:rFonts w:ascii="Cambria" w:eastAsia="MS Mincho" w:hAnsi="Cambria" w:cs="Times New Roman"/>
              </w:rPr>
            </w:pP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D7062D" w:rsidRDefault="001B260F" w:rsidP="00D7062D">
            <w:pPr>
              <w:autoSpaceDE w:val="0"/>
              <w:autoSpaceDN w:val="0"/>
              <w:spacing w:before="98" w:after="0" w:line="230" w:lineRule="auto"/>
              <w:ind w:left="72"/>
              <w:rPr>
                <w:rFonts w:ascii="Cambria" w:eastAsia="MS Mincho" w:hAnsi="Cambria" w:cs="Times New Roman"/>
              </w:rPr>
            </w:pPr>
          </w:p>
        </w:tc>
      </w:tr>
      <w:tr w:rsidR="001B260F" w:rsidRPr="00D7062D" w:rsidTr="001B260F">
        <w:trPr>
          <w:trHeight w:hRule="exact" w:val="282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FD5B3E" w:rsidRDefault="001B260F" w:rsidP="00D7062D">
            <w:pPr>
              <w:autoSpaceDE w:val="0"/>
              <w:autoSpaceDN w:val="0"/>
              <w:spacing w:before="98" w:after="0" w:line="230" w:lineRule="auto"/>
              <w:jc w:val="center"/>
              <w:rPr>
                <w:rFonts w:ascii="Cambria" w:eastAsia="MS Mincho" w:hAnsi="Cambria" w:cs="Times New Roman"/>
                <w:lang w:val="en-US"/>
              </w:rPr>
            </w:pPr>
            <w:r w:rsidRPr="00FD5B3E">
              <w:rPr>
                <w:rFonts w:ascii="Times New Roman" w:eastAsia="Times New Roman" w:hAnsi="Times New Roman" w:cs="Times New Roman"/>
                <w:color w:val="000000"/>
                <w:sz w:val="24"/>
                <w:lang w:val="en-US"/>
              </w:rPr>
              <w:t>24.</w:t>
            </w:r>
          </w:p>
        </w:tc>
        <w:tc>
          <w:tcPr>
            <w:tcW w:w="6583"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FD5B3E" w:rsidRDefault="001B260F" w:rsidP="00D7062D">
            <w:pPr>
              <w:autoSpaceDE w:val="0"/>
              <w:autoSpaceDN w:val="0"/>
              <w:spacing w:before="98" w:after="0" w:line="281" w:lineRule="auto"/>
              <w:ind w:left="72"/>
              <w:rPr>
                <w:rFonts w:ascii="Cambria" w:eastAsia="MS Mincho" w:hAnsi="Cambria" w:cs="Times New Roman"/>
              </w:rPr>
            </w:pPr>
            <w:r w:rsidRPr="00FD5B3E">
              <w:rPr>
                <w:rFonts w:ascii="Times New Roman" w:eastAsia="Times New Roman" w:hAnsi="Times New Roman" w:cs="Times New Roman"/>
                <w:color w:val="000000"/>
                <w:sz w:val="24"/>
              </w:rPr>
              <w:t xml:space="preserve">Наблюдение разнообразия архитектурных построек в </w:t>
            </w:r>
            <w:r w:rsidRPr="00FD5B3E">
              <w:rPr>
                <w:rFonts w:ascii="Cambria" w:eastAsia="MS Mincho" w:hAnsi="Cambria" w:cs="Times New Roman"/>
              </w:rPr>
              <w:br/>
            </w:r>
            <w:r w:rsidRPr="00FD5B3E">
              <w:rPr>
                <w:rFonts w:ascii="Times New Roman" w:eastAsia="Times New Roman" w:hAnsi="Times New Roman" w:cs="Times New Roman"/>
                <w:color w:val="000000"/>
                <w:sz w:val="24"/>
              </w:rPr>
              <w:t xml:space="preserve">окружающем мире по </w:t>
            </w:r>
            <w:r w:rsidRPr="00FD5B3E">
              <w:rPr>
                <w:rFonts w:ascii="Cambria" w:eastAsia="MS Mincho" w:hAnsi="Cambria" w:cs="Times New Roman"/>
              </w:rPr>
              <w:br/>
            </w:r>
            <w:r w:rsidRPr="00FD5B3E">
              <w:rPr>
                <w:rFonts w:ascii="Times New Roman" w:eastAsia="Times New Roman" w:hAnsi="Times New Roman" w:cs="Times New Roman"/>
                <w:color w:val="000000"/>
                <w:sz w:val="24"/>
              </w:rPr>
              <w:t xml:space="preserve">фотографиям, обсуждение их особенностей и составных </w:t>
            </w:r>
            <w:r w:rsidRPr="00FD5B3E">
              <w:rPr>
                <w:rFonts w:ascii="Cambria" w:eastAsia="MS Mincho" w:hAnsi="Cambria" w:cs="Times New Roman"/>
              </w:rPr>
              <w:br/>
            </w:r>
            <w:r w:rsidRPr="00FD5B3E">
              <w:rPr>
                <w:rFonts w:ascii="Times New Roman" w:eastAsia="Times New Roman" w:hAnsi="Times New Roman" w:cs="Times New Roman"/>
                <w:color w:val="000000"/>
                <w:sz w:val="24"/>
              </w:rPr>
              <w:t>частей зданий</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D7062D" w:rsidRDefault="001B260F" w:rsidP="00D7062D">
            <w:pPr>
              <w:autoSpaceDE w:val="0"/>
              <w:autoSpaceDN w:val="0"/>
              <w:spacing w:before="98" w:after="0" w:line="230" w:lineRule="auto"/>
              <w:ind w:left="74"/>
              <w:rPr>
                <w:rFonts w:ascii="Cambria" w:eastAsia="MS Mincho" w:hAnsi="Cambria" w:cs="Times New Roman"/>
              </w:rPr>
            </w:pPr>
          </w:p>
        </w:tc>
        <w:tc>
          <w:tcPr>
            <w:tcW w:w="992" w:type="dxa"/>
            <w:tcBorders>
              <w:top w:val="single" w:sz="4" w:space="0" w:color="000000"/>
              <w:left w:val="single" w:sz="4" w:space="0" w:color="000000"/>
              <w:bottom w:val="single" w:sz="4" w:space="0" w:color="000000"/>
              <w:right w:val="single" w:sz="4" w:space="0" w:color="000000"/>
            </w:tcBorders>
          </w:tcPr>
          <w:p w:rsidR="001B260F" w:rsidRPr="00D7062D" w:rsidRDefault="009D43EF" w:rsidP="00D7062D">
            <w:pPr>
              <w:autoSpaceDE w:val="0"/>
              <w:autoSpaceDN w:val="0"/>
              <w:spacing w:before="98" w:after="0" w:line="230" w:lineRule="auto"/>
              <w:ind w:left="72"/>
              <w:rPr>
                <w:rFonts w:ascii="Cambria" w:eastAsia="MS Mincho" w:hAnsi="Cambria" w:cs="Times New Roman"/>
              </w:rPr>
            </w:pPr>
            <w:r>
              <w:rPr>
                <w:rFonts w:ascii="Cambria" w:eastAsia="MS Mincho" w:hAnsi="Cambria" w:cs="Times New Roman"/>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D7062D" w:rsidRDefault="001B260F" w:rsidP="00D7062D">
            <w:pPr>
              <w:autoSpaceDE w:val="0"/>
              <w:autoSpaceDN w:val="0"/>
              <w:spacing w:before="98" w:after="0" w:line="230" w:lineRule="auto"/>
              <w:ind w:left="72"/>
              <w:rPr>
                <w:rFonts w:ascii="Cambria" w:eastAsia="MS Mincho" w:hAnsi="Cambria" w:cs="Times New Roman"/>
              </w:rPr>
            </w:pP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D7062D" w:rsidRDefault="001B260F" w:rsidP="00D7062D">
            <w:pPr>
              <w:autoSpaceDE w:val="0"/>
              <w:autoSpaceDN w:val="0"/>
              <w:spacing w:before="98" w:after="0" w:line="230" w:lineRule="auto"/>
              <w:ind w:left="72"/>
              <w:rPr>
                <w:rFonts w:ascii="Cambria" w:eastAsia="MS Mincho" w:hAnsi="Cambria" w:cs="Times New Roman"/>
              </w:rPr>
            </w:pPr>
          </w:p>
        </w:tc>
      </w:tr>
      <w:tr w:rsidR="001B260F" w:rsidRPr="00D7062D" w:rsidTr="001B260F">
        <w:trPr>
          <w:trHeight w:hRule="exact" w:val="282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FD5B3E" w:rsidRDefault="001B260F" w:rsidP="00D7062D">
            <w:pPr>
              <w:autoSpaceDE w:val="0"/>
              <w:autoSpaceDN w:val="0"/>
              <w:spacing w:before="98" w:after="0" w:line="230" w:lineRule="auto"/>
              <w:jc w:val="center"/>
              <w:rPr>
                <w:rFonts w:ascii="Cambria" w:eastAsia="MS Mincho" w:hAnsi="Cambria" w:cs="Times New Roman"/>
                <w:lang w:val="en-US"/>
              </w:rPr>
            </w:pPr>
            <w:r w:rsidRPr="00FD5B3E">
              <w:rPr>
                <w:rFonts w:ascii="Times New Roman" w:eastAsia="Times New Roman" w:hAnsi="Times New Roman" w:cs="Times New Roman"/>
                <w:color w:val="000000"/>
                <w:sz w:val="24"/>
                <w:lang w:val="en-US"/>
              </w:rPr>
              <w:t>25.</w:t>
            </w:r>
          </w:p>
        </w:tc>
        <w:tc>
          <w:tcPr>
            <w:tcW w:w="6583"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FD5B3E" w:rsidRDefault="001B260F" w:rsidP="00D7062D">
            <w:pPr>
              <w:autoSpaceDE w:val="0"/>
              <w:autoSpaceDN w:val="0"/>
              <w:spacing w:before="98" w:after="0" w:line="262" w:lineRule="auto"/>
              <w:ind w:left="72" w:right="144"/>
              <w:rPr>
                <w:rFonts w:ascii="Cambria" w:eastAsia="MS Mincho" w:hAnsi="Cambria" w:cs="Times New Roman"/>
              </w:rPr>
            </w:pPr>
            <w:r w:rsidRPr="00FD5B3E">
              <w:rPr>
                <w:rFonts w:ascii="Times New Roman" w:eastAsia="Times New Roman" w:hAnsi="Times New Roman" w:cs="Times New Roman"/>
                <w:color w:val="000000"/>
                <w:sz w:val="24"/>
              </w:rPr>
              <w:t xml:space="preserve">Освоение приёмов </w:t>
            </w:r>
            <w:r w:rsidRPr="00FD5B3E">
              <w:rPr>
                <w:rFonts w:ascii="Cambria" w:eastAsia="MS Mincho" w:hAnsi="Cambria" w:cs="Times New Roman"/>
              </w:rPr>
              <w:br/>
            </w:r>
            <w:r w:rsidRPr="00FD5B3E">
              <w:rPr>
                <w:rFonts w:ascii="Times New Roman" w:eastAsia="Times New Roman" w:hAnsi="Times New Roman" w:cs="Times New Roman"/>
                <w:color w:val="000000"/>
                <w:sz w:val="24"/>
              </w:rPr>
              <w:t>конструирования из бумаги.</w:t>
            </w:r>
          </w:p>
          <w:p w:rsidR="001B260F" w:rsidRPr="00FD5B3E" w:rsidRDefault="001B260F" w:rsidP="00D7062D">
            <w:pPr>
              <w:autoSpaceDE w:val="0"/>
              <w:autoSpaceDN w:val="0"/>
              <w:spacing w:before="70" w:after="0" w:line="262" w:lineRule="auto"/>
              <w:ind w:left="72"/>
              <w:rPr>
                <w:rFonts w:ascii="Cambria" w:eastAsia="MS Mincho" w:hAnsi="Cambria" w:cs="Times New Roman"/>
              </w:rPr>
            </w:pPr>
            <w:r w:rsidRPr="00FD5B3E">
              <w:rPr>
                <w:rFonts w:ascii="Times New Roman" w:eastAsia="Times New Roman" w:hAnsi="Times New Roman" w:cs="Times New Roman"/>
                <w:color w:val="000000"/>
                <w:sz w:val="24"/>
              </w:rPr>
              <w:t xml:space="preserve">Складывание объёмных </w:t>
            </w:r>
            <w:r w:rsidRPr="00FD5B3E">
              <w:rPr>
                <w:rFonts w:ascii="Cambria" w:eastAsia="MS Mincho" w:hAnsi="Cambria" w:cs="Times New Roman"/>
              </w:rPr>
              <w:br/>
            </w:r>
            <w:r w:rsidRPr="00FD5B3E">
              <w:rPr>
                <w:rFonts w:ascii="Times New Roman" w:eastAsia="Times New Roman" w:hAnsi="Times New Roman" w:cs="Times New Roman"/>
                <w:color w:val="000000"/>
                <w:sz w:val="24"/>
              </w:rPr>
              <w:t>простых геометрических тел.</w:t>
            </w:r>
          </w:p>
          <w:p w:rsidR="001B260F" w:rsidRPr="00FD5B3E" w:rsidRDefault="001B260F" w:rsidP="00D7062D">
            <w:pPr>
              <w:autoSpaceDE w:val="0"/>
              <w:autoSpaceDN w:val="0"/>
              <w:spacing w:before="72" w:after="0" w:line="281" w:lineRule="auto"/>
              <w:ind w:left="72" w:right="576"/>
              <w:rPr>
                <w:rFonts w:ascii="Cambria" w:eastAsia="MS Mincho" w:hAnsi="Cambria" w:cs="Times New Roman"/>
              </w:rPr>
            </w:pPr>
            <w:r w:rsidRPr="00FD5B3E">
              <w:rPr>
                <w:rFonts w:ascii="Times New Roman" w:eastAsia="Times New Roman" w:hAnsi="Times New Roman" w:cs="Times New Roman"/>
                <w:color w:val="000000"/>
                <w:sz w:val="24"/>
              </w:rPr>
              <w:t xml:space="preserve">Овладение приёмами склеивания деталей, </w:t>
            </w:r>
            <w:r w:rsidRPr="00FD5B3E">
              <w:rPr>
                <w:rFonts w:ascii="Cambria" w:eastAsia="MS Mincho" w:hAnsi="Cambria" w:cs="Times New Roman"/>
              </w:rPr>
              <w:br/>
            </w:r>
            <w:r w:rsidRPr="00FD5B3E">
              <w:rPr>
                <w:rFonts w:ascii="Times New Roman" w:eastAsia="Times New Roman" w:hAnsi="Times New Roman" w:cs="Times New Roman"/>
                <w:color w:val="000000"/>
                <w:sz w:val="24"/>
              </w:rPr>
              <w:t>надрезания, вырезания деталей, использование приёмов симметрии</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D7062D" w:rsidRDefault="001B260F" w:rsidP="00D7062D">
            <w:pPr>
              <w:autoSpaceDE w:val="0"/>
              <w:autoSpaceDN w:val="0"/>
              <w:spacing w:before="98" w:after="0" w:line="230" w:lineRule="auto"/>
              <w:ind w:left="74"/>
              <w:rPr>
                <w:rFonts w:ascii="Cambria" w:eastAsia="MS Mincho" w:hAnsi="Cambria" w:cs="Times New Roman"/>
              </w:rPr>
            </w:pPr>
          </w:p>
        </w:tc>
        <w:tc>
          <w:tcPr>
            <w:tcW w:w="992" w:type="dxa"/>
            <w:tcBorders>
              <w:top w:val="single" w:sz="4" w:space="0" w:color="000000"/>
              <w:left w:val="single" w:sz="4" w:space="0" w:color="000000"/>
              <w:bottom w:val="single" w:sz="4" w:space="0" w:color="000000"/>
              <w:right w:val="single" w:sz="4" w:space="0" w:color="000000"/>
            </w:tcBorders>
          </w:tcPr>
          <w:p w:rsidR="001B260F" w:rsidRPr="00D7062D" w:rsidRDefault="009D43EF" w:rsidP="00D7062D">
            <w:pPr>
              <w:autoSpaceDE w:val="0"/>
              <w:autoSpaceDN w:val="0"/>
              <w:spacing w:before="98" w:after="0" w:line="230" w:lineRule="auto"/>
              <w:ind w:left="72"/>
              <w:rPr>
                <w:rFonts w:ascii="Cambria" w:eastAsia="MS Mincho" w:hAnsi="Cambria" w:cs="Times New Roman"/>
              </w:rPr>
            </w:pPr>
            <w:r>
              <w:rPr>
                <w:rFonts w:ascii="Cambria" w:eastAsia="MS Mincho" w:hAnsi="Cambria" w:cs="Times New Roman"/>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D7062D" w:rsidRDefault="001B260F" w:rsidP="00D7062D">
            <w:pPr>
              <w:autoSpaceDE w:val="0"/>
              <w:autoSpaceDN w:val="0"/>
              <w:spacing w:before="98" w:after="0" w:line="230" w:lineRule="auto"/>
              <w:ind w:left="72"/>
              <w:rPr>
                <w:rFonts w:ascii="Cambria" w:eastAsia="MS Mincho" w:hAnsi="Cambria" w:cs="Times New Roman"/>
              </w:rPr>
            </w:pP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D7062D" w:rsidRDefault="001B260F" w:rsidP="00D7062D">
            <w:pPr>
              <w:autoSpaceDE w:val="0"/>
              <w:autoSpaceDN w:val="0"/>
              <w:spacing w:before="98" w:after="0" w:line="230" w:lineRule="auto"/>
              <w:ind w:left="72"/>
              <w:rPr>
                <w:rFonts w:ascii="Cambria" w:eastAsia="MS Mincho" w:hAnsi="Cambria" w:cs="Times New Roman"/>
              </w:rPr>
            </w:pPr>
          </w:p>
        </w:tc>
      </w:tr>
      <w:tr w:rsidR="001B260F" w:rsidRPr="00D7062D" w:rsidTr="001B260F">
        <w:trPr>
          <w:trHeight w:hRule="exact" w:val="282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FD5B3E" w:rsidRDefault="001B260F" w:rsidP="00D7062D">
            <w:pPr>
              <w:autoSpaceDE w:val="0"/>
              <w:autoSpaceDN w:val="0"/>
              <w:spacing w:before="98" w:after="0" w:line="230" w:lineRule="auto"/>
              <w:jc w:val="center"/>
              <w:rPr>
                <w:rFonts w:ascii="Cambria" w:eastAsia="MS Mincho" w:hAnsi="Cambria" w:cs="Times New Roman"/>
                <w:lang w:val="en-US"/>
              </w:rPr>
            </w:pPr>
            <w:r w:rsidRPr="00FD5B3E">
              <w:rPr>
                <w:rFonts w:ascii="Times New Roman" w:eastAsia="Times New Roman" w:hAnsi="Times New Roman" w:cs="Times New Roman"/>
                <w:color w:val="000000"/>
                <w:sz w:val="24"/>
                <w:lang w:val="en-US"/>
              </w:rPr>
              <w:t>26.</w:t>
            </w:r>
          </w:p>
        </w:tc>
        <w:tc>
          <w:tcPr>
            <w:tcW w:w="6583"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FD5B3E" w:rsidRDefault="001B260F" w:rsidP="00D7062D">
            <w:pPr>
              <w:autoSpaceDE w:val="0"/>
              <w:autoSpaceDN w:val="0"/>
              <w:spacing w:before="98" w:after="0" w:line="281" w:lineRule="auto"/>
              <w:ind w:left="72"/>
              <w:rPr>
                <w:rFonts w:ascii="Cambria" w:eastAsia="MS Mincho" w:hAnsi="Cambria" w:cs="Times New Roman"/>
              </w:rPr>
            </w:pPr>
            <w:r w:rsidRPr="00FD5B3E">
              <w:rPr>
                <w:rFonts w:ascii="Times New Roman" w:eastAsia="Times New Roman" w:hAnsi="Times New Roman" w:cs="Times New Roman"/>
                <w:color w:val="000000"/>
                <w:sz w:val="24"/>
              </w:rPr>
              <w:t xml:space="preserve"> Макетирование (или </w:t>
            </w:r>
            <w:r w:rsidRPr="00FD5B3E">
              <w:rPr>
                <w:rFonts w:ascii="Cambria" w:eastAsia="MS Mincho" w:hAnsi="Cambria" w:cs="Times New Roman"/>
              </w:rPr>
              <w:br/>
            </w:r>
            <w:r w:rsidRPr="00FD5B3E">
              <w:rPr>
                <w:rFonts w:ascii="Times New Roman" w:eastAsia="Times New Roman" w:hAnsi="Times New Roman" w:cs="Times New Roman"/>
                <w:color w:val="000000"/>
                <w:sz w:val="24"/>
              </w:rPr>
              <w:t xml:space="preserve">создание аппликации) </w:t>
            </w:r>
            <w:r w:rsidRPr="00FD5B3E">
              <w:rPr>
                <w:rFonts w:ascii="Cambria" w:eastAsia="MS Mincho" w:hAnsi="Cambria" w:cs="Times New Roman"/>
              </w:rPr>
              <w:br/>
            </w:r>
            <w:r w:rsidRPr="00FD5B3E">
              <w:rPr>
                <w:rFonts w:ascii="Times New Roman" w:eastAsia="Times New Roman" w:hAnsi="Times New Roman" w:cs="Times New Roman"/>
                <w:color w:val="000000"/>
                <w:sz w:val="24"/>
              </w:rPr>
              <w:t xml:space="preserve">пространственной среды </w:t>
            </w:r>
            <w:r w:rsidRPr="00FD5B3E">
              <w:rPr>
                <w:rFonts w:ascii="Cambria" w:eastAsia="MS Mincho" w:hAnsi="Cambria" w:cs="Times New Roman"/>
              </w:rPr>
              <w:br/>
            </w:r>
            <w:r w:rsidRPr="00FD5B3E">
              <w:rPr>
                <w:rFonts w:ascii="Times New Roman" w:eastAsia="Times New Roman" w:hAnsi="Times New Roman" w:cs="Times New Roman"/>
                <w:color w:val="000000"/>
                <w:sz w:val="24"/>
              </w:rPr>
              <w:t>сказочного города из бумаги, картона или пластилина</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D7062D" w:rsidRDefault="001B260F" w:rsidP="00D7062D">
            <w:pPr>
              <w:autoSpaceDE w:val="0"/>
              <w:autoSpaceDN w:val="0"/>
              <w:spacing w:before="98" w:after="0" w:line="230" w:lineRule="auto"/>
              <w:ind w:left="74"/>
              <w:rPr>
                <w:rFonts w:ascii="Cambria" w:eastAsia="MS Mincho" w:hAnsi="Cambria" w:cs="Times New Roman"/>
              </w:rPr>
            </w:pPr>
          </w:p>
        </w:tc>
        <w:tc>
          <w:tcPr>
            <w:tcW w:w="992" w:type="dxa"/>
            <w:tcBorders>
              <w:top w:val="single" w:sz="4" w:space="0" w:color="000000"/>
              <w:left w:val="single" w:sz="4" w:space="0" w:color="000000"/>
              <w:bottom w:val="single" w:sz="4" w:space="0" w:color="000000"/>
              <w:right w:val="single" w:sz="4" w:space="0" w:color="000000"/>
            </w:tcBorders>
          </w:tcPr>
          <w:p w:rsidR="001B260F" w:rsidRPr="00D7062D" w:rsidRDefault="009D43EF" w:rsidP="00D7062D">
            <w:pPr>
              <w:autoSpaceDE w:val="0"/>
              <w:autoSpaceDN w:val="0"/>
              <w:spacing w:before="98" w:after="0" w:line="230" w:lineRule="auto"/>
              <w:ind w:left="72"/>
              <w:rPr>
                <w:rFonts w:ascii="Cambria" w:eastAsia="MS Mincho" w:hAnsi="Cambria" w:cs="Times New Roman"/>
              </w:rPr>
            </w:pPr>
            <w:r>
              <w:rPr>
                <w:rFonts w:ascii="Cambria" w:eastAsia="MS Mincho" w:hAnsi="Cambria" w:cs="Times New Roman"/>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D7062D" w:rsidRDefault="001B260F" w:rsidP="00D7062D">
            <w:pPr>
              <w:autoSpaceDE w:val="0"/>
              <w:autoSpaceDN w:val="0"/>
              <w:spacing w:before="98" w:after="0" w:line="230" w:lineRule="auto"/>
              <w:ind w:left="72"/>
              <w:rPr>
                <w:rFonts w:ascii="Cambria" w:eastAsia="MS Mincho" w:hAnsi="Cambria" w:cs="Times New Roman"/>
              </w:rPr>
            </w:pP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D7062D" w:rsidRDefault="001B260F" w:rsidP="00D7062D">
            <w:pPr>
              <w:autoSpaceDE w:val="0"/>
              <w:autoSpaceDN w:val="0"/>
              <w:spacing w:before="98" w:after="0" w:line="230" w:lineRule="auto"/>
              <w:ind w:left="72"/>
              <w:rPr>
                <w:rFonts w:ascii="Cambria" w:eastAsia="MS Mincho" w:hAnsi="Cambria" w:cs="Times New Roman"/>
              </w:rPr>
            </w:pPr>
          </w:p>
        </w:tc>
      </w:tr>
      <w:tr w:rsidR="001B260F" w:rsidRPr="00D7062D" w:rsidTr="001B260F">
        <w:trPr>
          <w:trHeight w:hRule="exact" w:val="282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FD5B3E" w:rsidRDefault="001B260F" w:rsidP="00D7062D">
            <w:pPr>
              <w:autoSpaceDE w:val="0"/>
              <w:autoSpaceDN w:val="0"/>
              <w:spacing w:before="98" w:after="0" w:line="230" w:lineRule="auto"/>
              <w:jc w:val="center"/>
              <w:rPr>
                <w:rFonts w:ascii="Cambria" w:eastAsia="MS Mincho" w:hAnsi="Cambria" w:cs="Times New Roman"/>
                <w:lang w:val="en-US"/>
              </w:rPr>
            </w:pPr>
            <w:r w:rsidRPr="00FD5B3E">
              <w:rPr>
                <w:rFonts w:ascii="Times New Roman" w:eastAsia="Times New Roman" w:hAnsi="Times New Roman" w:cs="Times New Roman"/>
                <w:color w:val="000000"/>
                <w:sz w:val="24"/>
                <w:lang w:val="en-US"/>
              </w:rPr>
              <w:t>27.</w:t>
            </w:r>
          </w:p>
        </w:tc>
        <w:tc>
          <w:tcPr>
            <w:tcW w:w="6583"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FD5B3E" w:rsidRDefault="001B260F" w:rsidP="00D7062D">
            <w:pPr>
              <w:autoSpaceDE w:val="0"/>
              <w:autoSpaceDN w:val="0"/>
              <w:spacing w:before="98" w:after="0" w:line="262" w:lineRule="auto"/>
              <w:ind w:left="72" w:right="432"/>
              <w:rPr>
                <w:rFonts w:ascii="Cambria" w:eastAsia="MS Mincho" w:hAnsi="Cambria" w:cs="Times New Roman"/>
              </w:rPr>
            </w:pPr>
            <w:r w:rsidRPr="00FD5B3E">
              <w:rPr>
                <w:rFonts w:ascii="Times New Roman" w:eastAsia="Times New Roman" w:hAnsi="Times New Roman" w:cs="Times New Roman"/>
                <w:color w:val="000000"/>
                <w:sz w:val="24"/>
              </w:rPr>
              <w:t>Восприятие произведений детского творчества.</w:t>
            </w:r>
          </w:p>
          <w:p w:rsidR="001B260F" w:rsidRPr="00FD5B3E" w:rsidRDefault="001B260F" w:rsidP="00D7062D">
            <w:pPr>
              <w:autoSpaceDE w:val="0"/>
              <w:autoSpaceDN w:val="0"/>
              <w:spacing w:before="70" w:after="0" w:line="271" w:lineRule="auto"/>
              <w:ind w:left="72" w:right="144"/>
              <w:rPr>
                <w:rFonts w:ascii="Cambria" w:eastAsia="MS Mincho" w:hAnsi="Cambria" w:cs="Times New Roman"/>
              </w:rPr>
            </w:pPr>
            <w:r w:rsidRPr="00FD5B3E">
              <w:rPr>
                <w:rFonts w:ascii="Times New Roman" w:eastAsia="Times New Roman" w:hAnsi="Times New Roman" w:cs="Times New Roman"/>
                <w:color w:val="000000"/>
                <w:sz w:val="24"/>
              </w:rPr>
              <w:t xml:space="preserve">Обсуждение сюжетного и </w:t>
            </w:r>
            <w:r w:rsidRPr="00FD5B3E">
              <w:rPr>
                <w:rFonts w:ascii="Cambria" w:eastAsia="MS Mincho" w:hAnsi="Cambria" w:cs="Times New Roman"/>
              </w:rPr>
              <w:br/>
            </w:r>
            <w:r w:rsidRPr="00FD5B3E">
              <w:rPr>
                <w:rFonts w:ascii="Times New Roman" w:eastAsia="Times New Roman" w:hAnsi="Times New Roman" w:cs="Times New Roman"/>
                <w:color w:val="000000"/>
                <w:sz w:val="24"/>
              </w:rPr>
              <w:t>эмоционального содержания детских работ</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D7062D" w:rsidRDefault="001B260F" w:rsidP="00D7062D">
            <w:pPr>
              <w:autoSpaceDE w:val="0"/>
              <w:autoSpaceDN w:val="0"/>
              <w:spacing w:before="98" w:after="0" w:line="230" w:lineRule="auto"/>
              <w:ind w:left="74"/>
              <w:rPr>
                <w:rFonts w:ascii="Cambria" w:eastAsia="MS Mincho" w:hAnsi="Cambria" w:cs="Times New Roman"/>
              </w:rPr>
            </w:pPr>
          </w:p>
        </w:tc>
        <w:tc>
          <w:tcPr>
            <w:tcW w:w="992" w:type="dxa"/>
            <w:tcBorders>
              <w:top w:val="single" w:sz="4" w:space="0" w:color="000000"/>
              <w:left w:val="single" w:sz="4" w:space="0" w:color="000000"/>
              <w:bottom w:val="single" w:sz="4" w:space="0" w:color="000000"/>
              <w:right w:val="single" w:sz="4" w:space="0" w:color="000000"/>
            </w:tcBorders>
          </w:tcPr>
          <w:p w:rsidR="001B260F" w:rsidRPr="00D7062D" w:rsidRDefault="009D43EF" w:rsidP="00D7062D">
            <w:pPr>
              <w:autoSpaceDE w:val="0"/>
              <w:autoSpaceDN w:val="0"/>
              <w:spacing w:before="98" w:after="0" w:line="230" w:lineRule="auto"/>
              <w:ind w:left="72"/>
              <w:rPr>
                <w:rFonts w:ascii="Cambria" w:eastAsia="MS Mincho" w:hAnsi="Cambria" w:cs="Times New Roman"/>
              </w:rPr>
            </w:pPr>
            <w:r>
              <w:rPr>
                <w:rFonts w:ascii="Cambria" w:eastAsia="MS Mincho" w:hAnsi="Cambria" w:cs="Times New Roman"/>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D7062D" w:rsidRDefault="001B260F" w:rsidP="00D7062D">
            <w:pPr>
              <w:autoSpaceDE w:val="0"/>
              <w:autoSpaceDN w:val="0"/>
              <w:spacing w:before="98" w:after="0" w:line="230" w:lineRule="auto"/>
              <w:ind w:left="72"/>
              <w:rPr>
                <w:rFonts w:ascii="Cambria" w:eastAsia="MS Mincho" w:hAnsi="Cambria" w:cs="Times New Roman"/>
              </w:rPr>
            </w:pP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D7062D" w:rsidRDefault="001B260F" w:rsidP="00D7062D">
            <w:pPr>
              <w:autoSpaceDE w:val="0"/>
              <w:autoSpaceDN w:val="0"/>
              <w:spacing w:before="98" w:after="0" w:line="230" w:lineRule="auto"/>
              <w:ind w:left="72"/>
              <w:rPr>
                <w:rFonts w:ascii="Cambria" w:eastAsia="MS Mincho" w:hAnsi="Cambria" w:cs="Times New Roman"/>
              </w:rPr>
            </w:pPr>
          </w:p>
        </w:tc>
      </w:tr>
      <w:tr w:rsidR="001B260F" w:rsidRPr="00D7062D" w:rsidTr="001B260F">
        <w:trPr>
          <w:trHeight w:hRule="exact" w:val="282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FD5B3E" w:rsidRDefault="001B260F" w:rsidP="00D7062D">
            <w:pPr>
              <w:autoSpaceDE w:val="0"/>
              <w:autoSpaceDN w:val="0"/>
              <w:spacing w:before="98" w:after="0" w:line="230" w:lineRule="auto"/>
              <w:jc w:val="center"/>
              <w:rPr>
                <w:rFonts w:ascii="Cambria" w:eastAsia="MS Mincho" w:hAnsi="Cambria" w:cs="Times New Roman"/>
                <w:lang w:val="en-US"/>
              </w:rPr>
            </w:pPr>
            <w:r w:rsidRPr="00FD5B3E">
              <w:rPr>
                <w:rFonts w:ascii="Times New Roman" w:eastAsia="Times New Roman" w:hAnsi="Times New Roman" w:cs="Times New Roman"/>
                <w:color w:val="000000"/>
                <w:sz w:val="24"/>
                <w:lang w:val="en-US"/>
              </w:rPr>
              <w:lastRenderedPageBreak/>
              <w:t>28.</w:t>
            </w:r>
          </w:p>
        </w:tc>
        <w:tc>
          <w:tcPr>
            <w:tcW w:w="6583"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FD5B3E" w:rsidRDefault="001B260F" w:rsidP="00D7062D">
            <w:pPr>
              <w:autoSpaceDE w:val="0"/>
              <w:autoSpaceDN w:val="0"/>
              <w:spacing w:before="98" w:after="0" w:line="286" w:lineRule="auto"/>
              <w:ind w:left="72"/>
              <w:rPr>
                <w:rFonts w:ascii="Cambria" w:eastAsia="MS Mincho" w:hAnsi="Cambria" w:cs="Times New Roman"/>
              </w:rPr>
            </w:pPr>
            <w:r w:rsidRPr="00FD5B3E">
              <w:rPr>
                <w:rFonts w:ascii="Times New Roman" w:eastAsia="Times New Roman" w:hAnsi="Times New Roman" w:cs="Times New Roman"/>
                <w:color w:val="000000"/>
                <w:sz w:val="24"/>
              </w:rPr>
              <w:t xml:space="preserve">Художественное наблюдение окружающего мира (мира </w:t>
            </w:r>
            <w:r w:rsidRPr="00FD5B3E">
              <w:rPr>
                <w:rFonts w:ascii="Cambria" w:eastAsia="MS Mincho" w:hAnsi="Cambria" w:cs="Times New Roman"/>
              </w:rPr>
              <w:br/>
            </w:r>
            <w:r w:rsidRPr="00FD5B3E">
              <w:rPr>
                <w:rFonts w:ascii="Times New Roman" w:eastAsia="Times New Roman" w:hAnsi="Times New Roman" w:cs="Times New Roman"/>
                <w:color w:val="000000"/>
                <w:sz w:val="24"/>
              </w:rPr>
              <w:t xml:space="preserve">природы) и предметной </w:t>
            </w:r>
            <w:r w:rsidRPr="00FD5B3E">
              <w:rPr>
                <w:rFonts w:ascii="Cambria" w:eastAsia="MS Mincho" w:hAnsi="Cambria" w:cs="Times New Roman"/>
              </w:rPr>
              <w:br/>
            </w:r>
            <w:r w:rsidRPr="00FD5B3E">
              <w:rPr>
                <w:rFonts w:ascii="Times New Roman" w:eastAsia="Times New Roman" w:hAnsi="Times New Roman" w:cs="Times New Roman"/>
                <w:color w:val="000000"/>
                <w:sz w:val="24"/>
              </w:rPr>
              <w:t xml:space="preserve">среды жизни человека в </w:t>
            </w:r>
            <w:r w:rsidRPr="00FD5B3E">
              <w:rPr>
                <w:rFonts w:ascii="Cambria" w:eastAsia="MS Mincho" w:hAnsi="Cambria" w:cs="Times New Roman"/>
              </w:rPr>
              <w:br/>
            </w:r>
            <w:r w:rsidRPr="00FD5B3E">
              <w:rPr>
                <w:rFonts w:ascii="Times New Roman" w:eastAsia="Times New Roman" w:hAnsi="Times New Roman" w:cs="Times New Roman"/>
                <w:color w:val="000000"/>
                <w:sz w:val="24"/>
              </w:rPr>
              <w:t xml:space="preserve">зависимости от поставленной аналитической и </w:t>
            </w:r>
            <w:r w:rsidRPr="00FD5B3E">
              <w:rPr>
                <w:rFonts w:ascii="Cambria" w:eastAsia="MS Mincho" w:hAnsi="Cambria" w:cs="Times New Roman"/>
              </w:rPr>
              <w:br/>
            </w:r>
            <w:r w:rsidRPr="00FD5B3E">
              <w:rPr>
                <w:rFonts w:ascii="Times New Roman" w:eastAsia="Times New Roman" w:hAnsi="Times New Roman" w:cs="Times New Roman"/>
                <w:color w:val="000000"/>
                <w:sz w:val="24"/>
              </w:rPr>
              <w:t xml:space="preserve">эстетической задачи </w:t>
            </w:r>
            <w:r w:rsidRPr="00FD5B3E">
              <w:rPr>
                <w:rFonts w:ascii="Cambria" w:eastAsia="MS Mincho" w:hAnsi="Cambria" w:cs="Times New Roman"/>
              </w:rPr>
              <w:br/>
            </w:r>
            <w:r w:rsidRPr="00FD5B3E">
              <w:rPr>
                <w:rFonts w:ascii="Times New Roman" w:eastAsia="Times New Roman" w:hAnsi="Times New Roman" w:cs="Times New Roman"/>
                <w:color w:val="000000"/>
                <w:sz w:val="24"/>
              </w:rPr>
              <w:t>наблюдения (установки)</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D7062D" w:rsidRDefault="001B260F" w:rsidP="00D7062D">
            <w:pPr>
              <w:autoSpaceDE w:val="0"/>
              <w:autoSpaceDN w:val="0"/>
              <w:spacing w:before="98" w:after="0" w:line="230" w:lineRule="auto"/>
              <w:ind w:left="74"/>
              <w:rPr>
                <w:rFonts w:ascii="Cambria" w:eastAsia="MS Mincho" w:hAnsi="Cambria" w:cs="Times New Roman"/>
              </w:rPr>
            </w:pPr>
          </w:p>
        </w:tc>
        <w:tc>
          <w:tcPr>
            <w:tcW w:w="992" w:type="dxa"/>
            <w:tcBorders>
              <w:top w:val="single" w:sz="4" w:space="0" w:color="000000"/>
              <w:left w:val="single" w:sz="4" w:space="0" w:color="000000"/>
              <w:bottom w:val="single" w:sz="4" w:space="0" w:color="000000"/>
              <w:right w:val="single" w:sz="4" w:space="0" w:color="000000"/>
            </w:tcBorders>
          </w:tcPr>
          <w:p w:rsidR="001B260F" w:rsidRPr="00D7062D" w:rsidRDefault="009D43EF" w:rsidP="00D7062D">
            <w:pPr>
              <w:autoSpaceDE w:val="0"/>
              <w:autoSpaceDN w:val="0"/>
              <w:spacing w:before="98" w:after="0" w:line="230" w:lineRule="auto"/>
              <w:ind w:left="72"/>
              <w:rPr>
                <w:rFonts w:ascii="Cambria" w:eastAsia="MS Mincho" w:hAnsi="Cambria" w:cs="Times New Roman"/>
              </w:rPr>
            </w:pPr>
            <w:r>
              <w:rPr>
                <w:rFonts w:ascii="Cambria" w:eastAsia="MS Mincho" w:hAnsi="Cambria" w:cs="Times New Roman"/>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D7062D" w:rsidRDefault="001B260F" w:rsidP="00D7062D">
            <w:pPr>
              <w:autoSpaceDE w:val="0"/>
              <w:autoSpaceDN w:val="0"/>
              <w:spacing w:before="98" w:after="0" w:line="230" w:lineRule="auto"/>
              <w:ind w:left="72"/>
              <w:rPr>
                <w:rFonts w:ascii="Cambria" w:eastAsia="MS Mincho" w:hAnsi="Cambria" w:cs="Times New Roman"/>
              </w:rPr>
            </w:pP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D7062D" w:rsidRDefault="001B260F" w:rsidP="00D7062D">
            <w:pPr>
              <w:autoSpaceDE w:val="0"/>
              <w:autoSpaceDN w:val="0"/>
              <w:spacing w:before="98" w:after="0" w:line="230" w:lineRule="auto"/>
              <w:ind w:left="72"/>
              <w:rPr>
                <w:rFonts w:ascii="Cambria" w:eastAsia="MS Mincho" w:hAnsi="Cambria" w:cs="Times New Roman"/>
              </w:rPr>
            </w:pPr>
          </w:p>
        </w:tc>
      </w:tr>
      <w:tr w:rsidR="001B260F" w:rsidRPr="00D7062D" w:rsidTr="001B260F">
        <w:trPr>
          <w:trHeight w:hRule="exact" w:val="282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FD5B3E" w:rsidRDefault="001B260F" w:rsidP="00D7062D">
            <w:pPr>
              <w:autoSpaceDE w:val="0"/>
              <w:autoSpaceDN w:val="0"/>
              <w:spacing w:before="98" w:after="0" w:line="230" w:lineRule="auto"/>
              <w:jc w:val="center"/>
              <w:rPr>
                <w:rFonts w:ascii="Cambria" w:eastAsia="MS Mincho" w:hAnsi="Cambria" w:cs="Times New Roman"/>
                <w:lang w:val="en-US"/>
              </w:rPr>
            </w:pPr>
            <w:r w:rsidRPr="00FD5B3E">
              <w:rPr>
                <w:rFonts w:ascii="Times New Roman" w:eastAsia="Times New Roman" w:hAnsi="Times New Roman" w:cs="Times New Roman"/>
                <w:color w:val="000000"/>
                <w:sz w:val="24"/>
                <w:lang w:val="en-US"/>
              </w:rPr>
              <w:t>29.</w:t>
            </w:r>
          </w:p>
        </w:tc>
        <w:tc>
          <w:tcPr>
            <w:tcW w:w="6583"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FD5B3E" w:rsidRDefault="001B260F" w:rsidP="00D7062D">
            <w:pPr>
              <w:autoSpaceDE w:val="0"/>
              <w:autoSpaceDN w:val="0"/>
              <w:spacing w:before="98" w:after="0" w:line="281" w:lineRule="auto"/>
              <w:ind w:left="72" w:right="288"/>
              <w:rPr>
                <w:rFonts w:ascii="Cambria" w:eastAsia="MS Mincho" w:hAnsi="Cambria" w:cs="Times New Roman"/>
              </w:rPr>
            </w:pPr>
            <w:r w:rsidRPr="00FD5B3E">
              <w:rPr>
                <w:rFonts w:ascii="Times New Roman" w:eastAsia="Times New Roman" w:hAnsi="Times New Roman" w:cs="Times New Roman"/>
                <w:color w:val="000000"/>
                <w:sz w:val="24"/>
              </w:rPr>
              <w:t xml:space="preserve">Рассматривание </w:t>
            </w:r>
            <w:r w:rsidRPr="00FD5B3E">
              <w:rPr>
                <w:rFonts w:ascii="Cambria" w:eastAsia="MS Mincho" w:hAnsi="Cambria" w:cs="Times New Roman"/>
              </w:rPr>
              <w:br/>
            </w:r>
            <w:r w:rsidRPr="00FD5B3E">
              <w:rPr>
                <w:rFonts w:ascii="Times New Roman" w:eastAsia="Times New Roman" w:hAnsi="Times New Roman" w:cs="Times New Roman"/>
                <w:color w:val="000000"/>
                <w:sz w:val="24"/>
              </w:rPr>
              <w:t xml:space="preserve">иллюстраций к детским </w:t>
            </w:r>
            <w:r w:rsidRPr="00FD5B3E">
              <w:rPr>
                <w:rFonts w:ascii="Cambria" w:eastAsia="MS Mincho" w:hAnsi="Cambria" w:cs="Times New Roman"/>
              </w:rPr>
              <w:br/>
            </w:r>
            <w:r w:rsidRPr="00FD5B3E">
              <w:rPr>
                <w:rFonts w:ascii="Times New Roman" w:eastAsia="Times New Roman" w:hAnsi="Times New Roman" w:cs="Times New Roman"/>
                <w:color w:val="000000"/>
                <w:sz w:val="24"/>
              </w:rPr>
              <w:t xml:space="preserve">книгам на основе </w:t>
            </w:r>
            <w:r w:rsidRPr="00FD5B3E">
              <w:rPr>
                <w:rFonts w:ascii="Cambria" w:eastAsia="MS Mincho" w:hAnsi="Cambria" w:cs="Times New Roman"/>
              </w:rPr>
              <w:br/>
            </w:r>
            <w:r w:rsidRPr="00FD5B3E">
              <w:rPr>
                <w:rFonts w:ascii="Times New Roman" w:eastAsia="Times New Roman" w:hAnsi="Times New Roman" w:cs="Times New Roman"/>
                <w:color w:val="000000"/>
                <w:sz w:val="24"/>
              </w:rPr>
              <w:t>содержательных установок учителя в соответствии с изучаемой темой</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D7062D" w:rsidRDefault="001B260F" w:rsidP="00D7062D">
            <w:pPr>
              <w:autoSpaceDE w:val="0"/>
              <w:autoSpaceDN w:val="0"/>
              <w:spacing w:before="98" w:after="0" w:line="230" w:lineRule="auto"/>
              <w:ind w:left="74"/>
              <w:rPr>
                <w:rFonts w:ascii="Cambria" w:eastAsia="MS Mincho" w:hAnsi="Cambria" w:cs="Times New Roman"/>
              </w:rPr>
            </w:pPr>
          </w:p>
        </w:tc>
        <w:tc>
          <w:tcPr>
            <w:tcW w:w="992" w:type="dxa"/>
            <w:tcBorders>
              <w:top w:val="single" w:sz="4" w:space="0" w:color="000000"/>
              <w:left w:val="single" w:sz="4" w:space="0" w:color="000000"/>
              <w:bottom w:val="single" w:sz="4" w:space="0" w:color="000000"/>
              <w:right w:val="single" w:sz="4" w:space="0" w:color="000000"/>
            </w:tcBorders>
          </w:tcPr>
          <w:p w:rsidR="001B260F" w:rsidRPr="00D7062D" w:rsidRDefault="009D43EF" w:rsidP="00D7062D">
            <w:pPr>
              <w:autoSpaceDE w:val="0"/>
              <w:autoSpaceDN w:val="0"/>
              <w:spacing w:before="98" w:after="0" w:line="230" w:lineRule="auto"/>
              <w:ind w:left="72"/>
              <w:rPr>
                <w:rFonts w:ascii="Cambria" w:eastAsia="MS Mincho" w:hAnsi="Cambria" w:cs="Times New Roman"/>
              </w:rPr>
            </w:pPr>
            <w:r>
              <w:rPr>
                <w:rFonts w:ascii="Cambria" w:eastAsia="MS Mincho" w:hAnsi="Cambria" w:cs="Times New Roman"/>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D7062D" w:rsidRDefault="001B260F" w:rsidP="00D7062D">
            <w:pPr>
              <w:autoSpaceDE w:val="0"/>
              <w:autoSpaceDN w:val="0"/>
              <w:spacing w:before="98" w:after="0" w:line="230" w:lineRule="auto"/>
              <w:ind w:left="72"/>
              <w:rPr>
                <w:rFonts w:ascii="Cambria" w:eastAsia="MS Mincho" w:hAnsi="Cambria" w:cs="Times New Roman"/>
              </w:rPr>
            </w:pP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D7062D" w:rsidRDefault="001B260F" w:rsidP="00D7062D">
            <w:pPr>
              <w:autoSpaceDE w:val="0"/>
              <w:autoSpaceDN w:val="0"/>
              <w:spacing w:before="98" w:after="0" w:line="230" w:lineRule="auto"/>
              <w:ind w:left="72"/>
              <w:rPr>
                <w:rFonts w:ascii="Cambria" w:eastAsia="MS Mincho" w:hAnsi="Cambria" w:cs="Times New Roman"/>
              </w:rPr>
            </w:pPr>
          </w:p>
        </w:tc>
      </w:tr>
      <w:tr w:rsidR="001B260F" w:rsidRPr="00D7062D" w:rsidTr="001B260F">
        <w:trPr>
          <w:trHeight w:hRule="exact" w:val="282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FD5B3E" w:rsidRDefault="001B260F" w:rsidP="00D7062D">
            <w:pPr>
              <w:autoSpaceDE w:val="0"/>
              <w:autoSpaceDN w:val="0"/>
              <w:spacing w:before="98" w:after="0" w:line="230" w:lineRule="auto"/>
              <w:jc w:val="center"/>
              <w:rPr>
                <w:rFonts w:ascii="Cambria" w:eastAsia="MS Mincho" w:hAnsi="Cambria" w:cs="Times New Roman"/>
                <w:lang w:val="en-US"/>
              </w:rPr>
            </w:pPr>
            <w:r w:rsidRPr="00FD5B3E">
              <w:rPr>
                <w:rFonts w:ascii="Times New Roman" w:eastAsia="Times New Roman" w:hAnsi="Times New Roman" w:cs="Times New Roman"/>
                <w:color w:val="000000"/>
                <w:sz w:val="24"/>
                <w:lang w:val="en-US"/>
              </w:rPr>
              <w:t>30.</w:t>
            </w:r>
          </w:p>
        </w:tc>
        <w:tc>
          <w:tcPr>
            <w:tcW w:w="6583"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FD5B3E" w:rsidRDefault="001B260F" w:rsidP="00D7062D">
            <w:pPr>
              <w:autoSpaceDE w:val="0"/>
              <w:autoSpaceDN w:val="0"/>
              <w:spacing w:before="98" w:after="0" w:line="281" w:lineRule="auto"/>
              <w:ind w:left="72"/>
              <w:rPr>
                <w:rFonts w:ascii="Cambria" w:eastAsia="MS Mincho" w:hAnsi="Cambria" w:cs="Times New Roman"/>
              </w:rPr>
            </w:pPr>
            <w:r w:rsidRPr="00FD5B3E">
              <w:rPr>
                <w:rFonts w:ascii="Times New Roman" w:eastAsia="Times New Roman" w:hAnsi="Times New Roman" w:cs="Times New Roman"/>
                <w:color w:val="000000"/>
                <w:sz w:val="24"/>
              </w:rPr>
              <w:t xml:space="preserve">Знакомство с живописной </w:t>
            </w:r>
            <w:r w:rsidRPr="00FD5B3E">
              <w:rPr>
                <w:rFonts w:ascii="Cambria" w:eastAsia="MS Mincho" w:hAnsi="Cambria" w:cs="Times New Roman"/>
              </w:rPr>
              <w:br/>
            </w:r>
            <w:r w:rsidRPr="00FD5B3E">
              <w:rPr>
                <w:rFonts w:ascii="Times New Roman" w:eastAsia="Times New Roman" w:hAnsi="Times New Roman" w:cs="Times New Roman"/>
                <w:color w:val="000000"/>
                <w:sz w:val="24"/>
              </w:rPr>
              <w:t xml:space="preserve">картиной. Обсуждение </w:t>
            </w:r>
            <w:r w:rsidRPr="00FD5B3E">
              <w:rPr>
                <w:rFonts w:ascii="Cambria" w:eastAsia="MS Mincho" w:hAnsi="Cambria" w:cs="Times New Roman"/>
              </w:rPr>
              <w:br/>
            </w:r>
            <w:r w:rsidRPr="00FD5B3E">
              <w:rPr>
                <w:rFonts w:ascii="Times New Roman" w:eastAsia="Times New Roman" w:hAnsi="Times New Roman" w:cs="Times New Roman"/>
                <w:color w:val="000000"/>
                <w:sz w:val="24"/>
              </w:rPr>
              <w:t xml:space="preserve">произведений с ярко </w:t>
            </w:r>
            <w:r w:rsidRPr="00FD5B3E">
              <w:rPr>
                <w:rFonts w:ascii="Cambria" w:eastAsia="MS Mincho" w:hAnsi="Cambria" w:cs="Times New Roman"/>
              </w:rPr>
              <w:br/>
            </w:r>
            <w:r w:rsidRPr="00FD5B3E">
              <w:rPr>
                <w:rFonts w:ascii="Times New Roman" w:eastAsia="Times New Roman" w:hAnsi="Times New Roman" w:cs="Times New Roman"/>
                <w:color w:val="000000"/>
                <w:sz w:val="24"/>
              </w:rPr>
              <w:t xml:space="preserve">выраженным эмоциональным настроением или со </w:t>
            </w:r>
            <w:r w:rsidRPr="00FD5B3E">
              <w:rPr>
                <w:rFonts w:ascii="Cambria" w:eastAsia="MS Mincho" w:hAnsi="Cambria" w:cs="Times New Roman"/>
              </w:rPr>
              <w:br/>
            </w:r>
            <w:r w:rsidRPr="00FD5B3E">
              <w:rPr>
                <w:rFonts w:ascii="Times New Roman" w:eastAsia="Times New Roman" w:hAnsi="Times New Roman" w:cs="Times New Roman"/>
                <w:color w:val="000000"/>
                <w:sz w:val="24"/>
              </w:rPr>
              <w:t>сказочным сюжетом.</w:t>
            </w:r>
          </w:p>
          <w:p w:rsidR="001B260F" w:rsidRPr="00FD5B3E" w:rsidRDefault="001B260F" w:rsidP="00D7062D">
            <w:pPr>
              <w:autoSpaceDE w:val="0"/>
              <w:autoSpaceDN w:val="0"/>
              <w:spacing w:before="70" w:after="0" w:line="230" w:lineRule="auto"/>
              <w:ind w:left="72"/>
              <w:rPr>
                <w:rFonts w:ascii="Cambria" w:eastAsia="MS Mincho" w:hAnsi="Cambria" w:cs="Times New Roman"/>
              </w:rPr>
            </w:pPr>
            <w:r w:rsidRPr="00FD5B3E">
              <w:rPr>
                <w:rFonts w:ascii="Times New Roman" w:eastAsia="Times New Roman" w:hAnsi="Times New Roman" w:cs="Times New Roman"/>
                <w:color w:val="000000"/>
                <w:sz w:val="24"/>
              </w:rPr>
              <w:t>Произведения В. М.</w:t>
            </w:r>
          </w:p>
          <w:p w:rsidR="001B260F" w:rsidRPr="00FD5B3E" w:rsidRDefault="001B260F" w:rsidP="00D7062D">
            <w:pPr>
              <w:autoSpaceDE w:val="0"/>
              <w:autoSpaceDN w:val="0"/>
              <w:spacing w:before="70" w:after="0" w:line="271" w:lineRule="auto"/>
              <w:ind w:left="72" w:right="144"/>
              <w:rPr>
                <w:rFonts w:ascii="Cambria" w:eastAsia="MS Mincho" w:hAnsi="Cambria" w:cs="Times New Roman"/>
              </w:rPr>
            </w:pPr>
            <w:r w:rsidRPr="00FD5B3E">
              <w:rPr>
                <w:rFonts w:ascii="Times New Roman" w:eastAsia="Times New Roman" w:hAnsi="Times New Roman" w:cs="Times New Roman"/>
                <w:color w:val="000000"/>
                <w:sz w:val="24"/>
              </w:rPr>
              <w:t xml:space="preserve">Васнецова, М. А. Врубеля и других художников (по </w:t>
            </w:r>
            <w:r w:rsidRPr="00FD5B3E">
              <w:rPr>
                <w:rFonts w:ascii="Cambria" w:eastAsia="MS Mincho" w:hAnsi="Cambria" w:cs="Times New Roman"/>
              </w:rPr>
              <w:br/>
            </w:r>
            <w:r w:rsidRPr="00FD5B3E">
              <w:rPr>
                <w:rFonts w:ascii="Times New Roman" w:eastAsia="Times New Roman" w:hAnsi="Times New Roman" w:cs="Times New Roman"/>
                <w:color w:val="000000"/>
                <w:sz w:val="24"/>
              </w:rPr>
              <w:t>выбору учителя)</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D7062D" w:rsidRDefault="001B260F" w:rsidP="00D7062D">
            <w:pPr>
              <w:autoSpaceDE w:val="0"/>
              <w:autoSpaceDN w:val="0"/>
              <w:spacing w:before="98" w:after="0" w:line="230" w:lineRule="auto"/>
              <w:ind w:left="74"/>
              <w:rPr>
                <w:rFonts w:ascii="Cambria" w:eastAsia="MS Mincho" w:hAnsi="Cambria" w:cs="Times New Roman"/>
              </w:rPr>
            </w:pPr>
          </w:p>
        </w:tc>
        <w:tc>
          <w:tcPr>
            <w:tcW w:w="992" w:type="dxa"/>
            <w:tcBorders>
              <w:top w:val="single" w:sz="4" w:space="0" w:color="000000"/>
              <w:left w:val="single" w:sz="4" w:space="0" w:color="000000"/>
              <w:bottom w:val="single" w:sz="4" w:space="0" w:color="000000"/>
              <w:right w:val="single" w:sz="4" w:space="0" w:color="000000"/>
            </w:tcBorders>
          </w:tcPr>
          <w:p w:rsidR="001B260F" w:rsidRPr="00D7062D" w:rsidRDefault="009D43EF" w:rsidP="00D7062D">
            <w:pPr>
              <w:autoSpaceDE w:val="0"/>
              <w:autoSpaceDN w:val="0"/>
              <w:spacing w:before="98" w:after="0" w:line="230" w:lineRule="auto"/>
              <w:ind w:left="72"/>
              <w:rPr>
                <w:rFonts w:ascii="Cambria" w:eastAsia="MS Mincho" w:hAnsi="Cambria" w:cs="Times New Roman"/>
              </w:rPr>
            </w:pPr>
            <w:r>
              <w:rPr>
                <w:rFonts w:ascii="Cambria" w:eastAsia="MS Mincho" w:hAnsi="Cambria" w:cs="Times New Roman"/>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D7062D" w:rsidRDefault="001B260F" w:rsidP="00D7062D">
            <w:pPr>
              <w:autoSpaceDE w:val="0"/>
              <w:autoSpaceDN w:val="0"/>
              <w:spacing w:before="98" w:after="0" w:line="230" w:lineRule="auto"/>
              <w:ind w:left="72"/>
              <w:rPr>
                <w:rFonts w:ascii="Cambria" w:eastAsia="MS Mincho" w:hAnsi="Cambria" w:cs="Times New Roman"/>
              </w:rPr>
            </w:pP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D7062D" w:rsidRDefault="001B260F" w:rsidP="00D7062D">
            <w:pPr>
              <w:autoSpaceDE w:val="0"/>
              <w:autoSpaceDN w:val="0"/>
              <w:spacing w:before="98" w:after="0" w:line="230" w:lineRule="auto"/>
              <w:ind w:left="72"/>
              <w:rPr>
                <w:rFonts w:ascii="Cambria" w:eastAsia="MS Mincho" w:hAnsi="Cambria" w:cs="Times New Roman"/>
              </w:rPr>
            </w:pPr>
          </w:p>
        </w:tc>
      </w:tr>
      <w:tr w:rsidR="001B260F" w:rsidRPr="00D7062D" w:rsidTr="001B260F">
        <w:trPr>
          <w:trHeight w:hRule="exact" w:val="282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FD5B3E" w:rsidRDefault="001B260F" w:rsidP="00D7062D">
            <w:pPr>
              <w:autoSpaceDE w:val="0"/>
              <w:autoSpaceDN w:val="0"/>
              <w:spacing w:before="100" w:after="0" w:line="230" w:lineRule="auto"/>
              <w:jc w:val="center"/>
              <w:rPr>
                <w:rFonts w:ascii="Cambria" w:eastAsia="MS Mincho" w:hAnsi="Cambria" w:cs="Times New Roman"/>
                <w:lang w:val="en-US"/>
              </w:rPr>
            </w:pPr>
            <w:r w:rsidRPr="00FD5B3E">
              <w:rPr>
                <w:rFonts w:ascii="Times New Roman" w:eastAsia="Times New Roman" w:hAnsi="Times New Roman" w:cs="Times New Roman"/>
                <w:color w:val="000000"/>
                <w:sz w:val="24"/>
                <w:lang w:val="en-US"/>
              </w:rPr>
              <w:t>31.</w:t>
            </w:r>
          </w:p>
        </w:tc>
        <w:tc>
          <w:tcPr>
            <w:tcW w:w="6583"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FD5B3E" w:rsidRDefault="001B260F" w:rsidP="00D7062D">
            <w:pPr>
              <w:autoSpaceDE w:val="0"/>
              <w:autoSpaceDN w:val="0"/>
              <w:spacing w:before="100" w:after="0" w:line="281" w:lineRule="auto"/>
              <w:ind w:left="72"/>
              <w:rPr>
                <w:rFonts w:ascii="Cambria" w:eastAsia="MS Mincho" w:hAnsi="Cambria" w:cs="Times New Roman"/>
              </w:rPr>
            </w:pPr>
            <w:r w:rsidRPr="00FD5B3E">
              <w:rPr>
                <w:rFonts w:ascii="Times New Roman" w:eastAsia="Times New Roman" w:hAnsi="Times New Roman" w:cs="Times New Roman"/>
                <w:color w:val="000000"/>
                <w:sz w:val="24"/>
              </w:rPr>
              <w:t xml:space="preserve">Ассоциации из личного </w:t>
            </w:r>
            <w:r w:rsidRPr="00FD5B3E">
              <w:rPr>
                <w:rFonts w:ascii="Cambria" w:eastAsia="MS Mincho" w:hAnsi="Cambria" w:cs="Times New Roman"/>
              </w:rPr>
              <w:br/>
            </w:r>
            <w:r w:rsidRPr="00FD5B3E">
              <w:rPr>
                <w:rFonts w:ascii="Times New Roman" w:eastAsia="Times New Roman" w:hAnsi="Times New Roman" w:cs="Times New Roman"/>
                <w:color w:val="000000"/>
                <w:sz w:val="24"/>
              </w:rPr>
              <w:t xml:space="preserve">опыта учащихся и оценка </w:t>
            </w:r>
            <w:r w:rsidRPr="00FD5B3E">
              <w:rPr>
                <w:rFonts w:ascii="Cambria" w:eastAsia="MS Mincho" w:hAnsi="Cambria" w:cs="Times New Roman"/>
              </w:rPr>
              <w:br/>
            </w:r>
            <w:r w:rsidRPr="00FD5B3E">
              <w:rPr>
                <w:rFonts w:ascii="Times New Roman" w:eastAsia="Times New Roman" w:hAnsi="Times New Roman" w:cs="Times New Roman"/>
                <w:color w:val="000000"/>
                <w:sz w:val="24"/>
              </w:rPr>
              <w:t>эмоционального содержания произведений. Произведения И. И. Левитана, А. Г.</w:t>
            </w:r>
          </w:p>
          <w:p w:rsidR="001B260F" w:rsidRPr="00FD5B3E" w:rsidRDefault="001B260F" w:rsidP="00D7062D">
            <w:pPr>
              <w:autoSpaceDE w:val="0"/>
              <w:autoSpaceDN w:val="0"/>
              <w:spacing w:before="70" w:after="0" w:line="262" w:lineRule="auto"/>
              <w:ind w:left="72"/>
              <w:rPr>
                <w:rFonts w:ascii="Cambria" w:eastAsia="MS Mincho" w:hAnsi="Cambria" w:cs="Times New Roman"/>
              </w:rPr>
            </w:pPr>
            <w:r w:rsidRPr="00FD5B3E">
              <w:rPr>
                <w:rFonts w:ascii="Times New Roman" w:eastAsia="Times New Roman" w:hAnsi="Times New Roman" w:cs="Times New Roman"/>
                <w:color w:val="000000"/>
                <w:sz w:val="24"/>
              </w:rPr>
              <w:t>Венецианова И. И. Шишкина, А. А. Пластова, К. Моне, В.</w:t>
            </w:r>
          </w:p>
          <w:p w:rsidR="001B260F" w:rsidRPr="00FD5B3E" w:rsidRDefault="001B260F" w:rsidP="00D7062D">
            <w:pPr>
              <w:autoSpaceDE w:val="0"/>
              <w:autoSpaceDN w:val="0"/>
              <w:spacing w:before="70" w:after="0"/>
              <w:ind w:left="72" w:right="288"/>
              <w:rPr>
                <w:rFonts w:ascii="Cambria" w:eastAsia="MS Mincho" w:hAnsi="Cambria" w:cs="Times New Roman"/>
              </w:rPr>
            </w:pPr>
            <w:r w:rsidRPr="00FD5B3E">
              <w:rPr>
                <w:rFonts w:ascii="Times New Roman" w:eastAsia="Times New Roman" w:hAnsi="Times New Roman" w:cs="Times New Roman"/>
                <w:color w:val="000000"/>
                <w:sz w:val="24"/>
              </w:rPr>
              <w:t xml:space="preserve">Ван Гога и других </w:t>
            </w:r>
            <w:r w:rsidRPr="00FD5B3E">
              <w:rPr>
                <w:rFonts w:ascii="Cambria" w:eastAsia="MS Mincho" w:hAnsi="Cambria" w:cs="Times New Roman"/>
              </w:rPr>
              <w:br/>
            </w:r>
            <w:r w:rsidRPr="00FD5B3E">
              <w:rPr>
                <w:rFonts w:ascii="Times New Roman" w:eastAsia="Times New Roman" w:hAnsi="Times New Roman" w:cs="Times New Roman"/>
                <w:color w:val="000000"/>
                <w:sz w:val="24"/>
              </w:rPr>
              <w:t xml:space="preserve">художников (по выбору </w:t>
            </w:r>
            <w:r w:rsidRPr="00FD5B3E">
              <w:rPr>
                <w:rFonts w:ascii="Cambria" w:eastAsia="MS Mincho" w:hAnsi="Cambria" w:cs="Times New Roman"/>
              </w:rPr>
              <w:br/>
            </w:r>
            <w:r w:rsidRPr="00FD5B3E">
              <w:rPr>
                <w:rFonts w:ascii="Times New Roman" w:eastAsia="Times New Roman" w:hAnsi="Times New Roman" w:cs="Times New Roman"/>
                <w:color w:val="000000"/>
                <w:sz w:val="24"/>
              </w:rPr>
              <w:t>учителя) по теме «Времена года»Урок 31 ИЗО 1 класс</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D7062D" w:rsidRDefault="00F961AA" w:rsidP="00D7062D">
            <w:pPr>
              <w:autoSpaceDE w:val="0"/>
              <w:autoSpaceDN w:val="0"/>
              <w:spacing w:before="98" w:after="0" w:line="230" w:lineRule="auto"/>
              <w:ind w:left="74"/>
              <w:rPr>
                <w:rFonts w:ascii="Cambria" w:eastAsia="MS Mincho" w:hAnsi="Cambria" w:cs="Times New Roman"/>
              </w:rPr>
            </w:pPr>
            <w:r>
              <w:rPr>
                <w:rFonts w:ascii="Cambria" w:eastAsia="MS Mincho" w:hAnsi="Cambria" w:cs="Times New Roman"/>
              </w:rPr>
              <w:t xml:space="preserve"> 1 (тв)</w:t>
            </w:r>
          </w:p>
        </w:tc>
        <w:tc>
          <w:tcPr>
            <w:tcW w:w="992" w:type="dxa"/>
            <w:tcBorders>
              <w:top w:val="single" w:sz="4" w:space="0" w:color="000000"/>
              <w:left w:val="single" w:sz="4" w:space="0" w:color="000000"/>
              <w:bottom w:val="single" w:sz="4" w:space="0" w:color="000000"/>
              <w:right w:val="single" w:sz="4" w:space="0" w:color="000000"/>
            </w:tcBorders>
          </w:tcPr>
          <w:p w:rsidR="001B260F" w:rsidRPr="00D7062D" w:rsidRDefault="001B260F" w:rsidP="00D7062D">
            <w:pPr>
              <w:autoSpaceDE w:val="0"/>
              <w:autoSpaceDN w:val="0"/>
              <w:spacing w:before="98" w:after="0" w:line="230" w:lineRule="auto"/>
              <w:ind w:left="72"/>
              <w:rPr>
                <w:rFonts w:ascii="Cambria" w:eastAsia="MS Mincho" w:hAnsi="Cambria" w:cs="Times New Roman"/>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D7062D" w:rsidRDefault="001B260F" w:rsidP="00D7062D">
            <w:pPr>
              <w:autoSpaceDE w:val="0"/>
              <w:autoSpaceDN w:val="0"/>
              <w:spacing w:before="98" w:after="0" w:line="230" w:lineRule="auto"/>
              <w:ind w:left="72"/>
              <w:rPr>
                <w:rFonts w:ascii="Cambria" w:eastAsia="MS Mincho" w:hAnsi="Cambria" w:cs="Times New Roman"/>
              </w:rPr>
            </w:pP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D7062D" w:rsidRDefault="001B260F" w:rsidP="00D7062D">
            <w:pPr>
              <w:autoSpaceDE w:val="0"/>
              <w:autoSpaceDN w:val="0"/>
              <w:spacing w:before="98" w:after="0" w:line="230" w:lineRule="auto"/>
              <w:ind w:left="72"/>
              <w:rPr>
                <w:rFonts w:ascii="Cambria" w:eastAsia="MS Mincho" w:hAnsi="Cambria" w:cs="Times New Roman"/>
              </w:rPr>
            </w:pPr>
          </w:p>
        </w:tc>
      </w:tr>
      <w:tr w:rsidR="001B260F" w:rsidRPr="00D7062D" w:rsidTr="001B260F">
        <w:trPr>
          <w:trHeight w:hRule="exact" w:val="282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FD5B3E" w:rsidRDefault="001B260F" w:rsidP="00D7062D">
            <w:pPr>
              <w:autoSpaceDE w:val="0"/>
              <w:autoSpaceDN w:val="0"/>
              <w:spacing w:before="98" w:after="0" w:line="230" w:lineRule="auto"/>
              <w:jc w:val="center"/>
              <w:rPr>
                <w:rFonts w:ascii="Cambria" w:eastAsia="MS Mincho" w:hAnsi="Cambria" w:cs="Times New Roman"/>
                <w:lang w:val="en-US"/>
              </w:rPr>
            </w:pPr>
            <w:r w:rsidRPr="00FD5B3E">
              <w:rPr>
                <w:rFonts w:ascii="Times New Roman" w:eastAsia="Times New Roman" w:hAnsi="Times New Roman" w:cs="Times New Roman"/>
                <w:color w:val="000000"/>
                <w:sz w:val="24"/>
                <w:lang w:val="en-US"/>
              </w:rPr>
              <w:t>32.</w:t>
            </w:r>
          </w:p>
        </w:tc>
        <w:tc>
          <w:tcPr>
            <w:tcW w:w="6583"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FD5B3E" w:rsidRDefault="001B260F" w:rsidP="00D7062D">
            <w:pPr>
              <w:autoSpaceDE w:val="0"/>
              <w:autoSpaceDN w:val="0"/>
              <w:spacing w:before="98" w:after="0" w:line="281" w:lineRule="auto"/>
              <w:ind w:left="72"/>
              <w:rPr>
                <w:rFonts w:ascii="Cambria" w:eastAsia="MS Mincho" w:hAnsi="Cambria" w:cs="Times New Roman"/>
              </w:rPr>
            </w:pPr>
            <w:r w:rsidRPr="00FD5B3E">
              <w:rPr>
                <w:rFonts w:ascii="Times New Roman" w:eastAsia="Times New Roman" w:hAnsi="Times New Roman" w:cs="Times New Roman"/>
                <w:color w:val="000000"/>
                <w:sz w:val="24"/>
              </w:rPr>
              <w:t xml:space="preserve">Фотографирование мелких деталей природы, </w:t>
            </w:r>
            <w:r w:rsidRPr="00FD5B3E">
              <w:rPr>
                <w:rFonts w:ascii="Cambria" w:eastAsia="MS Mincho" w:hAnsi="Cambria" w:cs="Times New Roman"/>
              </w:rPr>
              <w:br/>
            </w:r>
            <w:r w:rsidRPr="00FD5B3E">
              <w:rPr>
                <w:rFonts w:ascii="Times New Roman" w:eastAsia="Times New Roman" w:hAnsi="Times New Roman" w:cs="Times New Roman"/>
                <w:color w:val="000000"/>
                <w:sz w:val="24"/>
              </w:rPr>
              <w:t xml:space="preserve">запечатление на фотографиях ярких зрительных </w:t>
            </w:r>
            <w:r w:rsidRPr="00FD5B3E">
              <w:rPr>
                <w:rFonts w:ascii="Cambria" w:eastAsia="MS Mincho" w:hAnsi="Cambria" w:cs="Times New Roman"/>
              </w:rPr>
              <w:br/>
            </w:r>
            <w:r w:rsidRPr="00FD5B3E">
              <w:rPr>
                <w:rFonts w:ascii="Times New Roman" w:eastAsia="Times New Roman" w:hAnsi="Times New Roman" w:cs="Times New Roman"/>
                <w:color w:val="000000"/>
                <w:sz w:val="24"/>
              </w:rPr>
              <w:t>впечатлений</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D7062D" w:rsidRDefault="001B260F" w:rsidP="00D7062D">
            <w:pPr>
              <w:autoSpaceDE w:val="0"/>
              <w:autoSpaceDN w:val="0"/>
              <w:spacing w:before="98" w:after="0" w:line="230" w:lineRule="auto"/>
              <w:ind w:left="74"/>
              <w:rPr>
                <w:rFonts w:ascii="Cambria" w:eastAsia="MS Mincho" w:hAnsi="Cambria" w:cs="Times New Roman"/>
              </w:rPr>
            </w:pPr>
          </w:p>
        </w:tc>
        <w:tc>
          <w:tcPr>
            <w:tcW w:w="992" w:type="dxa"/>
            <w:tcBorders>
              <w:top w:val="single" w:sz="4" w:space="0" w:color="000000"/>
              <w:left w:val="single" w:sz="4" w:space="0" w:color="000000"/>
              <w:bottom w:val="single" w:sz="4" w:space="0" w:color="000000"/>
              <w:right w:val="single" w:sz="4" w:space="0" w:color="000000"/>
            </w:tcBorders>
          </w:tcPr>
          <w:p w:rsidR="001B260F" w:rsidRPr="00D7062D" w:rsidRDefault="009D43EF" w:rsidP="00D7062D">
            <w:pPr>
              <w:autoSpaceDE w:val="0"/>
              <w:autoSpaceDN w:val="0"/>
              <w:spacing w:before="98" w:after="0" w:line="230" w:lineRule="auto"/>
              <w:ind w:left="72"/>
              <w:rPr>
                <w:rFonts w:ascii="Cambria" w:eastAsia="MS Mincho" w:hAnsi="Cambria" w:cs="Times New Roman"/>
              </w:rPr>
            </w:pPr>
            <w:r>
              <w:rPr>
                <w:rFonts w:ascii="Cambria" w:eastAsia="MS Mincho" w:hAnsi="Cambria" w:cs="Times New Roman"/>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D7062D" w:rsidRDefault="001B260F" w:rsidP="00D7062D">
            <w:pPr>
              <w:autoSpaceDE w:val="0"/>
              <w:autoSpaceDN w:val="0"/>
              <w:spacing w:before="98" w:after="0" w:line="230" w:lineRule="auto"/>
              <w:ind w:left="72"/>
              <w:rPr>
                <w:rFonts w:ascii="Cambria" w:eastAsia="MS Mincho" w:hAnsi="Cambria" w:cs="Times New Roman"/>
              </w:rPr>
            </w:pP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D7062D" w:rsidRDefault="001B260F" w:rsidP="00D7062D">
            <w:pPr>
              <w:autoSpaceDE w:val="0"/>
              <w:autoSpaceDN w:val="0"/>
              <w:spacing w:before="98" w:after="0" w:line="230" w:lineRule="auto"/>
              <w:ind w:left="72"/>
              <w:rPr>
                <w:rFonts w:ascii="Cambria" w:eastAsia="MS Mincho" w:hAnsi="Cambria" w:cs="Times New Roman"/>
              </w:rPr>
            </w:pPr>
          </w:p>
        </w:tc>
      </w:tr>
      <w:tr w:rsidR="001B260F" w:rsidRPr="00D7062D" w:rsidTr="001B260F">
        <w:trPr>
          <w:trHeight w:hRule="exact" w:val="282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FD5B3E" w:rsidRDefault="001B260F" w:rsidP="00D7062D">
            <w:pPr>
              <w:autoSpaceDE w:val="0"/>
              <w:autoSpaceDN w:val="0"/>
              <w:spacing w:before="98" w:after="0" w:line="230" w:lineRule="auto"/>
              <w:jc w:val="center"/>
              <w:rPr>
                <w:rFonts w:ascii="Cambria" w:eastAsia="MS Mincho" w:hAnsi="Cambria" w:cs="Times New Roman"/>
                <w:lang w:val="en-US"/>
              </w:rPr>
            </w:pPr>
            <w:r w:rsidRPr="00FD5B3E">
              <w:rPr>
                <w:rFonts w:ascii="Times New Roman" w:eastAsia="Times New Roman" w:hAnsi="Times New Roman" w:cs="Times New Roman"/>
                <w:color w:val="000000"/>
                <w:sz w:val="24"/>
                <w:lang w:val="en-US"/>
              </w:rPr>
              <w:lastRenderedPageBreak/>
              <w:t>33.</w:t>
            </w:r>
          </w:p>
        </w:tc>
        <w:tc>
          <w:tcPr>
            <w:tcW w:w="6583"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FD5B3E" w:rsidRDefault="001B260F" w:rsidP="00D7062D">
            <w:pPr>
              <w:autoSpaceDE w:val="0"/>
              <w:autoSpaceDN w:val="0"/>
              <w:spacing w:before="98" w:after="0" w:line="281" w:lineRule="auto"/>
              <w:ind w:left="72" w:right="144"/>
              <w:rPr>
                <w:rFonts w:ascii="Cambria" w:eastAsia="MS Mincho" w:hAnsi="Cambria" w:cs="Times New Roman"/>
              </w:rPr>
            </w:pPr>
            <w:r w:rsidRPr="00FD5B3E">
              <w:rPr>
                <w:rFonts w:ascii="Times New Roman" w:eastAsia="Times New Roman" w:hAnsi="Times New Roman" w:cs="Times New Roman"/>
                <w:color w:val="000000"/>
                <w:sz w:val="24"/>
              </w:rPr>
              <w:t xml:space="preserve">Обсуждение в условиях </w:t>
            </w:r>
            <w:r w:rsidRPr="00FD5B3E">
              <w:rPr>
                <w:rFonts w:ascii="Cambria" w:eastAsia="MS Mincho" w:hAnsi="Cambria" w:cs="Times New Roman"/>
              </w:rPr>
              <w:br/>
            </w:r>
            <w:r w:rsidRPr="00FD5B3E">
              <w:rPr>
                <w:rFonts w:ascii="Times New Roman" w:eastAsia="Times New Roman" w:hAnsi="Times New Roman" w:cs="Times New Roman"/>
                <w:color w:val="000000"/>
                <w:sz w:val="24"/>
              </w:rPr>
              <w:t xml:space="preserve">урока ученических </w:t>
            </w:r>
            <w:r w:rsidRPr="00FD5B3E">
              <w:rPr>
                <w:rFonts w:ascii="Cambria" w:eastAsia="MS Mincho" w:hAnsi="Cambria" w:cs="Times New Roman"/>
              </w:rPr>
              <w:br/>
            </w:r>
            <w:r w:rsidRPr="00FD5B3E">
              <w:rPr>
                <w:rFonts w:ascii="Times New Roman" w:eastAsia="Times New Roman" w:hAnsi="Times New Roman" w:cs="Times New Roman"/>
                <w:color w:val="000000"/>
                <w:sz w:val="24"/>
              </w:rPr>
              <w:t xml:space="preserve">фотографий, </w:t>
            </w:r>
            <w:r w:rsidRPr="00FD5B3E">
              <w:rPr>
                <w:rFonts w:ascii="Cambria" w:eastAsia="MS Mincho" w:hAnsi="Cambria" w:cs="Times New Roman"/>
              </w:rPr>
              <w:br/>
            </w:r>
            <w:r w:rsidRPr="00FD5B3E">
              <w:rPr>
                <w:rFonts w:ascii="Times New Roman" w:eastAsia="Times New Roman" w:hAnsi="Times New Roman" w:cs="Times New Roman"/>
                <w:color w:val="000000"/>
                <w:sz w:val="24"/>
              </w:rPr>
              <w:t>соответствующих изучаемой теме</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D7062D" w:rsidRDefault="001B260F" w:rsidP="00D7062D">
            <w:pPr>
              <w:autoSpaceDE w:val="0"/>
              <w:autoSpaceDN w:val="0"/>
              <w:spacing w:before="98" w:after="0" w:line="230" w:lineRule="auto"/>
              <w:ind w:left="74"/>
              <w:rPr>
                <w:rFonts w:ascii="Cambria" w:eastAsia="MS Mincho" w:hAnsi="Cambria" w:cs="Times New Roman"/>
              </w:rPr>
            </w:pPr>
          </w:p>
        </w:tc>
        <w:tc>
          <w:tcPr>
            <w:tcW w:w="992" w:type="dxa"/>
            <w:tcBorders>
              <w:top w:val="single" w:sz="4" w:space="0" w:color="000000"/>
              <w:left w:val="single" w:sz="4" w:space="0" w:color="000000"/>
              <w:bottom w:val="single" w:sz="4" w:space="0" w:color="000000"/>
              <w:right w:val="single" w:sz="4" w:space="0" w:color="000000"/>
            </w:tcBorders>
          </w:tcPr>
          <w:p w:rsidR="001B260F" w:rsidRPr="00D7062D" w:rsidRDefault="009D43EF" w:rsidP="00D7062D">
            <w:pPr>
              <w:autoSpaceDE w:val="0"/>
              <w:autoSpaceDN w:val="0"/>
              <w:spacing w:before="98" w:after="0" w:line="230" w:lineRule="auto"/>
              <w:ind w:left="72"/>
              <w:rPr>
                <w:rFonts w:ascii="Cambria" w:eastAsia="MS Mincho" w:hAnsi="Cambria" w:cs="Times New Roman"/>
              </w:rPr>
            </w:pPr>
            <w:r>
              <w:rPr>
                <w:rFonts w:ascii="Cambria" w:eastAsia="MS Mincho" w:hAnsi="Cambria" w:cs="Times New Roman"/>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D7062D" w:rsidRDefault="001B260F" w:rsidP="00D7062D">
            <w:pPr>
              <w:autoSpaceDE w:val="0"/>
              <w:autoSpaceDN w:val="0"/>
              <w:spacing w:before="98" w:after="0" w:line="230" w:lineRule="auto"/>
              <w:ind w:left="72"/>
              <w:rPr>
                <w:rFonts w:ascii="Cambria" w:eastAsia="MS Mincho" w:hAnsi="Cambria" w:cs="Times New Roman"/>
              </w:rPr>
            </w:pP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1B260F" w:rsidRPr="00D7062D" w:rsidRDefault="001B260F" w:rsidP="00D7062D">
            <w:pPr>
              <w:autoSpaceDE w:val="0"/>
              <w:autoSpaceDN w:val="0"/>
              <w:spacing w:before="98" w:after="0" w:line="230" w:lineRule="auto"/>
              <w:ind w:left="72"/>
              <w:rPr>
                <w:rFonts w:ascii="Cambria" w:eastAsia="MS Mincho" w:hAnsi="Cambria" w:cs="Times New Roman"/>
              </w:rPr>
            </w:pPr>
          </w:p>
        </w:tc>
      </w:tr>
    </w:tbl>
    <w:p w:rsidR="00FD5B3E" w:rsidRPr="00FD5B3E" w:rsidRDefault="00FD5B3E" w:rsidP="00FD5B3E">
      <w:pPr>
        <w:rPr>
          <w:rFonts w:ascii="Cambria" w:eastAsia="MS Mincho" w:hAnsi="Cambria" w:cs="Times New Roman"/>
          <w:lang w:val="en-US"/>
        </w:rPr>
        <w:sectPr w:rsidR="00FD5B3E" w:rsidRPr="00FD5B3E">
          <w:pgSz w:w="11900" w:h="16840"/>
          <w:pgMar w:top="284" w:right="650" w:bottom="1440" w:left="666" w:header="720" w:footer="720" w:gutter="0"/>
          <w:cols w:space="720" w:equalWidth="0">
            <w:col w:w="10584" w:space="0"/>
          </w:cols>
          <w:docGrid w:linePitch="360"/>
        </w:sectPr>
      </w:pPr>
    </w:p>
    <w:p w:rsidR="00B6215F" w:rsidRPr="00B6215F" w:rsidRDefault="00B6215F" w:rsidP="001C66D5">
      <w:pPr>
        <w:pBdr>
          <w:bottom w:val="single" w:sz="6" w:space="5" w:color="000000"/>
        </w:pBdr>
        <w:shd w:val="clear" w:color="auto" w:fill="FFFFFF"/>
        <w:spacing w:before="100" w:beforeAutospacing="1" w:after="240" w:line="240" w:lineRule="atLeast"/>
        <w:outlineLvl w:val="0"/>
        <w:rPr>
          <w:rFonts w:eastAsia="Times New Roman" w:cs="Times New Roman"/>
          <w:b/>
          <w:bCs/>
          <w:caps/>
          <w:color w:val="000000"/>
          <w:kern w:val="36"/>
          <w:sz w:val="24"/>
          <w:szCs w:val="24"/>
          <w:lang w:eastAsia="ru-RU"/>
        </w:rPr>
      </w:pPr>
    </w:p>
    <w:p w:rsidR="0094526A" w:rsidRPr="001C66D5" w:rsidRDefault="0094526A" w:rsidP="0094526A">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color w:val="000000"/>
          <w:kern w:val="36"/>
          <w:sz w:val="24"/>
          <w:szCs w:val="24"/>
          <w:lang w:eastAsia="ru-RU"/>
        </w:rPr>
      </w:pPr>
      <w:r w:rsidRPr="001C66D5">
        <w:rPr>
          <w:rFonts w:ascii="LiberationSerif" w:eastAsia="Times New Roman" w:hAnsi="LiberationSerif" w:cs="Times New Roman"/>
          <w:b/>
          <w:bCs/>
          <w:caps/>
          <w:color w:val="000000"/>
          <w:kern w:val="36"/>
          <w:sz w:val="24"/>
          <w:szCs w:val="24"/>
          <w:lang w:eastAsia="ru-RU"/>
        </w:rPr>
        <w:t>ПОУРОЧНОЕ ПЛАНИРОВАНИЕ</w:t>
      </w:r>
      <w:r w:rsidR="006B3908">
        <w:rPr>
          <w:rFonts w:ascii="LiberationSerif" w:eastAsia="Times New Roman" w:hAnsi="LiberationSerif" w:cs="Times New Roman"/>
          <w:b/>
          <w:bCs/>
          <w:caps/>
          <w:color w:val="000000"/>
          <w:kern w:val="36"/>
          <w:sz w:val="24"/>
          <w:szCs w:val="24"/>
          <w:lang w:eastAsia="ru-RU"/>
        </w:rPr>
        <w:t xml:space="preserve"> 2 класс</w:t>
      </w:r>
    </w:p>
    <w:tbl>
      <w:tblPr>
        <w:tblW w:w="10438"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524"/>
        <w:gridCol w:w="6937"/>
        <w:gridCol w:w="993"/>
        <w:gridCol w:w="708"/>
        <w:gridCol w:w="1276"/>
      </w:tblGrid>
      <w:tr w:rsidR="00614F43" w:rsidRPr="001C66D5" w:rsidTr="00614F43">
        <w:trPr>
          <w:trHeight w:val="1299"/>
        </w:trPr>
        <w:tc>
          <w:tcPr>
            <w:tcW w:w="5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b/>
                <w:bCs/>
                <w:sz w:val="24"/>
                <w:szCs w:val="24"/>
                <w:lang w:eastAsia="ru-RU"/>
              </w:rPr>
              <w:t>№</w:t>
            </w:r>
            <w:r w:rsidRPr="001C66D5">
              <w:rPr>
                <w:rFonts w:ascii="Times New Roman" w:eastAsia="Times New Roman" w:hAnsi="Times New Roman" w:cs="Times New Roman"/>
                <w:b/>
                <w:bCs/>
                <w:sz w:val="24"/>
                <w:szCs w:val="24"/>
                <w:lang w:eastAsia="ru-RU"/>
              </w:rPr>
              <w:br/>
              <w:t>п/п</w:t>
            </w:r>
          </w:p>
        </w:tc>
        <w:tc>
          <w:tcPr>
            <w:tcW w:w="69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4F43" w:rsidRPr="001C66D5" w:rsidRDefault="00614F43" w:rsidP="00614F43">
            <w:pPr>
              <w:spacing w:after="0" w:line="240" w:lineRule="auto"/>
              <w:jc w:val="center"/>
              <w:rPr>
                <w:rFonts w:ascii="Times New Roman" w:eastAsia="Times New Roman" w:hAnsi="Times New Roman" w:cs="Times New Roman"/>
                <w:sz w:val="24"/>
                <w:szCs w:val="24"/>
                <w:lang w:eastAsia="ru-RU"/>
              </w:rPr>
            </w:pPr>
            <w:r w:rsidRPr="001C66D5">
              <w:rPr>
                <w:rFonts w:ascii="Times New Roman" w:eastAsia="Times New Roman" w:hAnsi="Times New Roman" w:cs="Times New Roman"/>
                <w:b/>
                <w:bCs/>
                <w:sz w:val="24"/>
                <w:szCs w:val="24"/>
                <w:lang w:eastAsia="ru-RU"/>
              </w:rPr>
              <w:t>Тема урока</w:t>
            </w:r>
          </w:p>
        </w:tc>
        <w:tc>
          <w:tcPr>
            <w:tcW w:w="993" w:type="dxa"/>
            <w:tcBorders>
              <w:top w:val="single" w:sz="6" w:space="0" w:color="000000"/>
              <w:left w:val="single" w:sz="6" w:space="0" w:color="000000"/>
              <w:right w:val="single" w:sz="6" w:space="0" w:color="000000"/>
            </w:tcBorders>
            <w:tcMar>
              <w:top w:w="90" w:type="dxa"/>
              <w:left w:w="90" w:type="dxa"/>
              <w:bottom w:w="90" w:type="dxa"/>
              <w:right w:w="90" w:type="dxa"/>
            </w:tcMar>
          </w:tcPr>
          <w:p w:rsidR="00614F43" w:rsidRPr="00614F43" w:rsidRDefault="00614F43" w:rsidP="00614F43">
            <w:pPr>
              <w:autoSpaceDE w:val="0"/>
              <w:autoSpaceDN w:val="0"/>
              <w:spacing w:before="98" w:after="0" w:line="262" w:lineRule="auto"/>
              <w:ind w:left="72"/>
              <w:rPr>
                <w:rFonts w:ascii="Times New Roman" w:eastAsia="MS Mincho" w:hAnsi="Times New Roman" w:cs="Times New Roman"/>
                <w:b/>
                <w:sz w:val="24"/>
                <w:szCs w:val="24"/>
              </w:rPr>
            </w:pPr>
            <w:r>
              <w:rPr>
                <w:rFonts w:ascii="Times New Roman" w:eastAsia="MS Mincho" w:hAnsi="Times New Roman" w:cs="Times New Roman"/>
                <w:b/>
                <w:sz w:val="24"/>
                <w:szCs w:val="24"/>
              </w:rPr>
              <w:t>К</w:t>
            </w:r>
            <w:r w:rsidRPr="00614F43">
              <w:rPr>
                <w:rFonts w:ascii="Times New Roman" w:eastAsia="MS Mincho" w:hAnsi="Times New Roman" w:cs="Times New Roman"/>
                <w:b/>
                <w:sz w:val="24"/>
                <w:szCs w:val="24"/>
              </w:rPr>
              <w:t>онтрольные работы</w:t>
            </w:r>
          </w:p>
        </w:tc>
        <w:tc>
          <w:tcPr>
            <w:tcW w:w="708" w:type="dxa"/>
            <w:tcBorders>
              <w:top w:val="single" w:sz="6" w:space="0" w:color="000000"/>
              <w:left w:val="single" w:sz="6" w:space="0" w:color="000000"/>
              <w:right w:val="single" w:sz="6" w:space="0" w:color="000000"/>
            </w:tcBorders>
          </w:tcPr>
          <w:p w:rsidR="00614F43" w:rsidRPr="00614F43" w:rsidRDefault="00614F43" w:rsidP="00614F43">
            <w:pPr>
              <w:autoSpaceDE w:val="0"/>
              <w:autoSpaceDN w:val="0"/>
              <w:spacing w:before="98" w:after="0" w:line="262" w:lineRule="auto"/>
              <w:ind w:left="72"/>
              <w:rPr>
                <w:rFonts w:ascii="Times New Roman" w:eastAsia="MS Mincho" w:hAnsi="Times New Roman" w:cs="Times New Roman"/>
                <w:b/>
                <w:sz w:val="24"/>
                <w:szCs w:val="24"/>
              </w:rPr>
            </w:pPr>
            <w:r w:rsidRPr="00614F43">
              <w:rPr>
                <w:rFonts w:ascii="Times New Roman" w:eastAsia="MS Mincho" w:hAnsi="Times New Roman" w:cs="Times New Roman"/>
                <w:b/>
                <w:sz w:val="24"/>
                <w:szCs w:val="24"/>
              </w:rPr>
              <w:t>Дата</w:t>
            </w:r>
          </w:p>
        </w:tc>
        <w:tc>
          <w:tcPr>
            <w:tcW w:w="1276" w:type="dxa"/>
            <w:tcBorders>
              <w:top w:val="single" w:sz="6" w:space="0" w:color="000000"/>
              <w:left w:val="single" w:sz="6" w:space="0" w:color="000000"/>
              <w:right w:val="single" w:sz="6" w:space="0" w:color="000000"/>
            </w:tcBorders>
          </w:tcPr>
          <w:p w:rsidR="00614F43" w:rsidRPr="00614F43" w:rsidRDefault="00614F43" w:rsidP="00614F43">
            <w:pPr>
              <w:autoSpaceDE w:val="0"/>
              <w:autoSpaceDN w:val="0"/>
              <w:spacing w:before="98" w:after="0" w:line="262" w:lineRule="auto"/>
              <w:ind w:left="72"/>
              <w:rPr>
                <w:rFonts w:ascii="Times New Roman" w:eastAsia="MS Mincho" w:hAnsi="Times New Roman" w:cs="Times New Roman"/>
                <w:b/>
                <w:sz w:val="24"/>
                <w:szCs w:val="24"/>
              </w:rPr>
            </w:pPr>
            <w:r w:rsidRPr="00614F43">
              <w:rPr>
                <w:rFonts w:ascii="Times New Roman" w:eastAsia="MS Mincho" w:hAnsi="Times New Roman" w:cs="Times New Roman"/>
                <w:b/>
                <w:sz w:val="24"/>
                <w:szCs w:val="24"/>
              </w:rPr>
              <w:t xml:space="preserve">Примечание / корректировка </w:t>
            </w:r>
          </w:p>
          <w:p w:rsidR="00614F43" w:rsidRPr="00614F43" w:rsidRDefault="00614F43" w:rsidP="00614F43">
            <w:pPr>
              <w:autoSpaceDE w:val="0"/>
              <w:autoSpaceDN w:val="0"/>
              <w:spacing w:before="98" w:after="0" w:line="262" w:lineRule="auto"/>
              <w:ind w:left="72"/>
              <w:rPr>
                <w:rFonts w:ascii="Times New Roman" w:eastAsia="MS Mincho" w:hAnsi="Times New Roman" w:cs="Times New Roman"/>
                <w:b/>
                <w:sz w:val="24"/>
                <w:szCs w:val="24"/>
              </w:rPr>
            </w:pPr>
          </w:p>
        </w:tc>
      </w:tr>
      <w:tr w:rsidR="00614F43" w:rsidRPr="002E5C52" w:rsidTr="00614F43">
        <w:tc>
          <w:tcPr>
            <w:tcW w:w="5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1.</w:t>
            </w:r>
          </w:p>
        </w:tc>
        <w:tc>
          <w:tcPr>
            <w:tcW w:w="69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4F43" w:rsidRPr="001C66D5" w:rsidRDefault="00614F43" w:rsidP="00614F43">
            <w:pPr>
              <w:spacing w:after="0" w:line="240" w:lineRule="auto"/>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Ритм линий. Выразительность линии. Художественные материалы для линейного рисунка и их свойства. Развитие навыков линейного рисунка</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Pr="001C66D5" w:rsidRDefault="00614F43" w:rsidP="00614F43">
            <w:pPr>
              <w:spacing w:after="0" w:line="240" w:lineRule="auto"/>
              <w:jc w:val="center"/>
              <w:rPr>
                <w:rFonts w:ascii="Times New Roman" w:eastAsia="Times New Roman" w:hAnsi="Times New Roman" w:cs="Times New Roman"/>
                <w:sz w:val="24"/>
                <w:szCs w:val="24"/>
                <w:lang w:eastAsia="ru-RU"/>
              </w:rPr>
            </w:pP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p>
        </w:tc>
      </w:tr>
      <w:tr w:rsidR="00614F43" w:rsidRPr="00614F43" w:rsidTr="00614F43">
        <w:tc>
          <w:tcPr>
            <w:tcW w:w="5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2.</w:t>
            </w:r>
          </w:p>
        </w:tc>
        <w:tc>
          <w:tcPr>
            <w:tcW w:w="69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4F43" w:rsidRPr="001C66D5" w:rsidRDefault="00614F43" w:rsidP="00614F43">
            <w:pPr>
              <w:spacing w:after="0" w:line="240" w:lineRule="auto"/>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Пастель и мелки — особенности и выразительные свойства графических материалов, приёмы работы</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Pr="001C66D5" w:rsidRDefault="00614F43" w:rsidP="00614F43">
            <w:pPr>
              <w:spacing w:after="0" w:line="240" w:lineRule="auto"/>
              <w:jc w:val="center"/>
              <w:rPr>
                <w:rFonts w:ascii="Times New Roman" w:eastAsia="Times New Roman" w:hAnsi="Times New Roman" w:cs="Times New Roman"/>
                <w:sz w:val="24"/>
                <w:szCs w:val="24"/>
                <w:lang w:eastAsia="ru-RU"/>
              </w:rPr>
            </w:pP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p>
        </w:tc>
      </w:tr>
      <w:tr w:rsidR="00614F43" w:rsidRPr="00614F43" w:rsidTr="00614F43">
        <w:tc>
          <w:tcPr>
            <w:tcW w:w="5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3.</w:t>
            </w:r>
          </w:p>
        </w:tc>
        <w:tc>
          <w:tcPr>
            <w:tcW w:w="69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4F43" w:rsidRPr="001C66D5" w:rsidRDefault="00614F43" w:rsidP="00614F43">
            <w:pPr>
              <w:spacing w:after="0" w:line="240" w:lineRule="auto"/>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Ритм пятен: знакомство с основами композиции. Расположение пятна на плоскости листа: сгущение, разброс, доминанта, равновесие, спокойствие и движение</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Pr="001C66D5" w:rsidRDefault="00614F43" w:rsidP="00614F43">
            <w:pPr>
              <w:spacing w:after="0" w:line="240" w:lineRule="auto"/>
              <w:jc w:val="center"/>
              <w:rPr>
                <w:rFonts w:ascii="Times New Roman" w:eastAsia="Times New Roman" w:hAnsi="Times New Roman" w:cs="Times New Roman"/>
                <w:sz w:val="24"/>
                <w:szCs w:val="24"/>
                <w:lang w:eastAsia="ru-RU"/>
              </w:rPr>
            </w:pP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p>
        </w:tc>
      </w:tr>
      <w:tr w:rsidR="00614F43" w:rsidRPr="002E5C52" w:rsidTr="00614F43">
        <w:tc>
          <w:tcPr>
            <w:tcW w:w="5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4.</w:t>
            </w:r>
          </w:p>
        </w:tc>
        <w:tc>
          <w:tcPr>
            <w:tcW w:w="69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4F43" w:rsidRPr="001C66D5" w:rsidRDefault="00614F43" w:rsidP="00614F43">
            <w:pPr>
              <w:spacing w:after="0" w:line="240" w:lineRule="auto"/>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Пропорции — соотношение частей и целого. Развитие аналитических навыков сравнения пропорций. Выразительные свойства пропорций. Рисунки различных птиц</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Pr="001C66D5" w:rsidRDefault="00614F43" w:rsidP="00614F43">
            <w:pPr>
              <w:spacing w:after="0" w:line="240" w:lineRule="auto"/>
              <w:jc w:val="center"/>
              <w:rPr>
                <w:rFonts w:ascii="Times New Roman" w:eastAsia="Times New Roman" w:hAnsi="Times New Roman" w:cs="Times New Roman"/>
                <w:sz w:val="24"/>
                <w:szCs w:val="24"/>
                <w:lang w:eastAsia="ru-RU"/>
              </w:rPr>
            </w:pP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p>
        </w:tc>
      </w:tr>
      <w:tr w:rsidR="00614F43" w:rsidRPr="00614F43" w:rsidTr="00614F43">
        <w:tc>
          <w:tcPr>
            <w:tcW w:w="5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5.</w:t>
            </w:r>
          </w:p>
        </w:tc>
        <w:tc>
          <w:tcPr>
            <w:tcW w:w="69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4F43" w:rsidRPr="001C66D5" w:rsidRDefault="00614F43" w:rsidP="00614F43">
            <w:pPr>
              <w:spacing w:after="0" w:line="240" w:lineRule="auto"/>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Pr="001C66D5" w:rsidRDefault="00614F43" w:rsidP="00614F43">
            <w:pPr>
              <w:spacing w:after="0" w:line="240" w:lineRule="auto"/>
              <w:jc w:val="center"/>
              <w:rPr>
                <w:rFonts w:ascii="Times New Roman" w:eastAsia="Times New Roman" w:hAnsi="Times New Roman" w:cs="Times New Roman"/>
                <w:sz w:val="24"/>
                <w:szCs w:val="24"/>
                <w:lang w:eastAsia="ru-RU"/>
              </w:rPr>
            </w:pP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p>
        </w:tc>
      </w:tr>
      <w:tr w:rsidR="00614F43" w:rsidRPr="00614F43" w:rsidTr="00614F43">
        <w:tc>
          <w:tcPr>
            <w:tcW w:w="5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6.</w:t>
            </w:r>
          </w:p>
        </w:tc>
        <w:tc>
          <w:tcPr>
            <w:tcW w:w="69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Рисунок животного с активным выражением его характера. Аналитическое рассматривание графики, произведений, созданных в анималистическом жанре</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Pr="001C66D5" w:rsidRDefault="00614F43" w:rsidP="00614F43">
            <w:pPr>
              <w:spacing w:after="0" w:line="240" w:lineRule="auto"/>
              <w:jc w:val="center"/>
              <w:rPr>
                <w:rFonts w:ascii="Times New Roman" w:eastAsia="Times New Roman" w:hAnsi="Times New Roman" w:cs="Times New Roman"/>
                <w:sz w:val="24"/>
                <w:szCs w:val="24"/>
                <w:lang w:eastAsia="ru-RU"/>
              </w:rPr>
            </w:pP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p>
        </w:tc>
      </w:tr>
      <w:tr w:rsidR="00614F43" w:rsidRPr="00614F43" w:rsidTr="00614F43">
        <w:tc>
          <w:tcPr>
            <w:tcW w:w="5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7.</w:t>
            </w:r>
          </w:p>
        </w:tc>
        <w:tc>
          <w:tcPr>
            <w:tcW w:w="69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Цвета основные и составные. Развитие навыков смешивания красок и получения нового цвета</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Pr="001C66D5" w:rsidRDefault="00614F43" w:rsidP="00614F43">
            <w:pPr>
              <w:spacing w:after="0" w:line="240" w:lineRule="auto"/>
              <w:jc w:val="center"/>
              <w:rPr>
                <w:rFonts w:ascii="Times New Roman" w:eastAsia="Times New Roman" w:hAnsi="Times New Roman" w:cs="Times New Roman"/>
                <w:sz w:val="24"/>
                <w:szCs w:val="24"/>
                <w:lang w:eastAsia="ru-RU"/>
              </w:rPr>
            </w:pP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p>
        </w:tc>
      </w:tr>
      <w:tr w:rsidR="00614F43" w:rsidRPr="00614F43" w:rsidTr="00614F43">
        <w:tc>
          <w:tcPr>
            <w:tcW w:w="5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8.</w:t>
            </w:r>
          </w:p>
        </w:tc>
        <w:tc>
          <w:tcPr>
            <w:tcW w:w="69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Приёмы работы гуашью. Разный характер мазков и движений кистью. Пастозное, плотное и прозрачное нанесение краски</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Pr="001C66D5" w:rsidRDefault="00614F43" w:rsidP="00614F43">
            <w:pPr>
              <w:spacing w:after="0" w:line="240" w:lineRule="auto"/>
              <w:jc w:val="center"/>
              <w:rPr>
                <w:rFonts w:ascii="Times New Roman" w:eastAsia="Times New Roman" w:hAnsi="Times New Roman" w:cs="Times New Roman"/>
                <w:sz w:val="24"/>
                <w:szCs w:val="24"/>
                <w:lang w:eastAsia="ru-RU"/>
              </w:rPr>
            </w:pP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p>
        </w:tc>
      </w:tr>
      <w:tr w:rsidR="00614F43" w:rsidRPr="002E5C52" w:rsidTr="00614F43">
        <w:tc>
          <w:tcPr>
            <w:tcW w:w="5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9.</w:t>
            </w:r>
          </w:p>
        </w:tc>
        <w:tc>
          <w:tcPr>
            <w:tcW w:w="69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Акварель и её свойства. Акварельные кисти. Приёмы работы акварелью</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Pr="001C66D5" w:rsidRDefault="00614F43" w:rsidP="00614F43">
            <w:pPr>
              <w:spacing w:after="0" w:line="240" w:lineRule="auto"/>
              <w:jc w:val="center"/>
              <w:rPr>
                <w:rFonts w:ascii="Times New Roman" w:eastAsia="Times New Roman" w:hAnsi="Times New Roman" w:cs="Times New Roman"/>
                <w:sz w:val="24"/>
                <w:szCs w:val="24"/>
                <w:lang w:eastAsia="ru-RU"/>
              </w:rPr>
            </w:pP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p>
        </w:tc>
      </w:tr>
      <w:tr w:rsidR="00614F43" w:rsidRPr="00614F43" w:rsidTr="00614F43">
        <w:tc>
          <w:tcPr>
            <w:tcW w:w="5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10.</w:t>
            </w:r>
          </w:p>
        </w:tc>
        <w:tc>
          <w:tcPr>
            <w:tcW w:w="69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4F43" w:rsidRPr="001C66D5" w:rsidRDefault="00614F43" w:rsidP="00614F43">
            <w:pPr>
              <w:spacing w:after="0" w:line="240" w:lineRule="auto"/>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Цвета тёплый и холодный (цветовой контраст). Цвета тёмный и светлый (тональные отношения)</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Pr="001C66D5" w:rsidRDefault="00614F43" w:rsidP="00614F43">
            <w:pPr>
              <w:spacing w:after="0" w:line="240" w:lineRule="auto"/>
              <w:jc w:val="center"/>
              <w:rPr>
                <w:rFonts w:ascii="Times New Roman" w:eastAsia="Times New Roman" w:hAnsi="Times New Roman" w:cs="Times New Roman"/>
                <w:sz w:val="24"/>
                <w:szCs w:val="24"/>
                <w:lang w:eastAsia="ru-RU"/>
              </w:rPr>
            </w:pP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p>
        </w:tc>
      </w:tr>
      <w:tr w:rsidR="00614F43" w:rsidRPr="00614F43" w:rsidTr="00614F43">
        <w:tc>
          <w:tcPr>
            <w:tcW w:w="5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11.</w:t>
            </w:r>
          </w:p>
        </w:tc>
        <w:tc>
          <w:tcPr>
            <w:tcW w:w="69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Затемнение цвета с помощью тёмной краски и разбеление цвета. Эмоциональная выразительность цветовых состояний и отношений</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Pr="001C66D5" w:rsidRDefault="00614F43" w:rsidP="00614F43">
            <w:pPr>
              <w:spacing w:after="0" w:line="240" w:lineRule="auto"/>
              <w:jc w:val="center"/>
              <w:rPr>
                <w:rFonts w:ascii="Times New Roman" w:eastAsia="Times New Roman" w:hAnsi="Times New Roman" w:cs="Times New Roman"/>
                <w:sz w:val="24"/>
                <w:szCs w:val="24"/>
                <w:lang w:eastAsia="ru-RU"/>
              </w:rPr>
            </w:pP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p>
        </w:tc>
      </w:tr>
      <w:tr w:rsidR="00614F43" w:rsidRPr="002E5C52" w:rsidTr="00614F43">
        <w:tc>
          <w:tcPr>
            <w:tcW w:w="5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12.</w:t>
            </w:r>
          </w:p>
        </w:tc>
        <w:tc>
          <w:tcPr>
            <w:tcW w:w="69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Цвет открытый — звонкий и цвет приглушённый — тихий. Эмоциональная выразительность цвета</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Pr="001C66D5" w:rsidRDefault="00614F43" w:rsidP="00614F43">
            <w:pPr>
              <w:spacing w:after="0" w:line="240" w:lineRule="auto"/>
              <w:jc w:val="center"/>
              <w:rPr>
                <w:rFonts w:ascii="Times New Roman" w:eastAsia="Times New Roman" w:hAnsi="Times New Roman" w:cs="Times New Roman"/>
                <w:sz w:val="24"/>
                <w:szCs w:val="24"/>
                <w:lang w:eastAsia="ru-RU"/>
              </w:rPr>
            </w:pP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p>
        </w:tc>
      </w:tr>
      <w:tr w:rsidR="00614F43" w:rsidRPr="002E5C52" w:rsidTr="00614F43">
        <w:tc>
          <w:tcPr>
            <w:tcW w:w="5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13.</w:t>
            </w:r>
          </w:p>
        </w:tc>
        <w:tc>
          <w:tcPr>
            <w:tcW w:w="69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 xml:space="preserve">Изображение природы (моря) в разных контрастных состояниях погоды и соответствующих цветовых состояниях (туман, нежное утро, гроза, буря, ветер; по выбору учителя). Произведения </w:t>
            </w:r>
            <w:r w:rsidRPr="001C66D5">
              <w:rPr>
                <w:rFonts w:ascii="Times New Roman" w:eastAsia="Times New Roman" w:hAnsi="Times New Roman" w:cs="Times New Roman"/>
                <w:sz w:val="24"/>
                <w:szCs w:val="24"/>
                <w:lang w:eastAsia="ru-RU"/>
              </w:rPr>
              <w:lastRenderedPageBreak/>
              <w:t>художника-мариниста И. К. Айвазовского</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Pr="001C66D5" w:rsidRDefault="00614F43" w:rsidP="00614F43">
            <w:pPr>
              <w:spacing w:after="0" w:line="240" w:lineRule="auto"/>
              <w:jc w:val="center"/>
              <w:rPr>
                <w:rFonts w:ascii="Times New Roman" w:eastAsia="Times New Roman" w:hAnsi="Times New Roman" w:cs="Times New Roman"/>
                <w:sz w:val="24"/>
                <w:szCs w:val="24"/>
                <w:lang w:eastAsia="ru-RU"/>
              </w:rPr>
            </w:pP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p>
        </w:tc>
      </w:tr>
      <w:tr w:rsidR="00614F43" w:rsidRPr="002E5C52" w:rsidTr="00614F43">
        <w:tc>
          <w:tcPr>
            <w:tcW w:w="5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14.</w:t>
            </w:r>
          </w:p>
        </w:tc>
        <w:tc>
          <w:tcPr>
            <w:tcW w:w="69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4F43" w:rsidRPr="001C66D5" w:rsidRDefault="00614F43" w:rsidP="00614F43">
            <w:pPr>
              <w:spacing w:after="0" w:line="240" w:lineRule="auto"/>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Изображение сказочного персонажа с ярко выраженным характером. Образ мужской или женский</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Pr="001C66D5" w:rsidRDefault="00614F43" w:rsidP="00614F43">
            <w:pPr>
              <w:spacing w:after="0" w:line="240" w:lineRule="auto"/>
              <w:jc w:val="center"/>
              <w:rPr>
                <w:rFonts w:ascii="Times New Roman" w:eastAsia="Times New Roman" w:hAnsi="Times New Roman" w:cs="Times New Roman"/>
                <w:sz w:val="24"/>
                <w:szCs w:val="24"/>
                <w:lang w:eastAsia="ru-RU"/>
              </w:rPr>
            </w:pP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p>
        </w:tc>
      </w:tr>
      <w:tr w:rsidR="00614F43" w:rsidRPr="002E5C52" w:rsidTr="00614F43">
        <w:tc>
          <w:tcPr>
            <w:tcW w:w="5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15.</w:t>
            </w:r>
          </w:p>
        </w:tc>
        <w:tc>
          <w:tcPr>
            <w:tcW w:w="69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Лепка из пластилина или глины игрушки — сказочного животного по мотивам выбранного народного художественного промысла: филимоновская, дымковская, каргопольская игрушки (и другие по выбору учителя с учётом местных промыслов). Способ лепки в соответствии с традициями промысла</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Pr="001C66D5" w:rsidRDefault="00614F43" w:rsidP="00614F43">
            <w:pPr>
              <w:spacing w:after="0" w:line="240" w:lineRule="auto"/>
              <w:jc w:val="center"/>
              <w:rPr>
                <w:rFonts w:ascii="Times New Roman" w:eastAsia="Times New Roman" w:hAnsi="Times New Roman" w:cs="Times New Roman"/>
                <w:sz w:val="24"/>
                <w:szCs w:val="24"/>
                <w:lang w:eastAsia="ru-RU"/>
              </w:rPr>
            </w:pP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p>
        </w:tc>
      </w:tr>
      <w:tr w:rsidR="00614F43" w:rsidRPr="002E5C52" w:rsidTr="00614F43">
        <w:tc>
          <w:tcPr>
            <w:tcW w:w="5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16.</w:t>
            </w:r>
          </w:p>
        </w:tc>
        <w:tc>
          <w:tcPr>
            <w:tcW w:w="69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Лепка из пластилина или глины животных с передачей характерной пластики движения. Соблюдение цельности формы, её преобразование и добавление деталей</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Pr="001C66D5" w:rsidRDefault="00614F43" w:rsidP="00614F43">
            <w:pPr>
              <w:spacing w:after="0" w:line="240" w:lineRule="auto"/>
              <w:jc w:val="center"/>
              <w:rPr>
                <w:rFonts w:ascii="Times New Roman" w:eastAsia="Times New Roman" w:hAnsi="Times New Roman" w:cs="Times New Roman"/>
                <w:sz w:val="24"/>
                <w:szCs w:val="24"/>
                <w:lang w:eastAsia="ru-RU"/>
              </w:rPr>
            </w:pP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p>
        </w:tc>
      </w:tr>
      <w:tr w:rsidR="00614F43" w:rsidRPr="00614F43" w:rsidTr="00614F43">
        <w:tc>
          <w:tcPr>
            <w:tcW w:w="5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17.</w:t>
            </w:r>
          </w:p>
        </w:tc>
        <w:tc>
          <w:tcPr>
            <w:tcW w:w="69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Наблюдение узоров в природе (на основе фотографий в условиях урока): снежинки, паутинки, роса на листьях и др. Сопоставление с орнаментами в произведениях декоративно-прикладного искусства (кружево, вышивка, ювелирные изделия и т. д.)</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Pr="001C66D5" w:rsidRDefault="00614F43" w:rsidP="00614F43">
            <w:pPr>
              <w:spacing w:after="0" w:line="240" w:lineRule="auto"/>
              <w:jc w:val="center"/>
              <w:rPr>
                <w:rFonts w:ascii="Times New Roman" w:eastAsia="Times New Roman" w:hAnsi="Times New Roman" w:cs="Times New Roman"/>
                <w:sz w:val="24"/>
                <w:szCs w:val="24"/>
                <w:lang w:eastAsia="ru-RU"/>
              </w:rPr>
            </w:pP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p>
        </w:tc>
      </w:tr>
      <w:tr w:rsidR="00614F43" w:rsidRPr="00614F43" w:rsidTr="00614F43">
        <w:tc>
          <w:tcPr>
            <w:tcW w:w="5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18.</w:t>
            </w:r>
          </w:p>
        </w:tc>
        <w:tc>
          <w:tcPr>
            <w:tcW w:w="69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Рисунок геометрического орнамента кружева или вышивки</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Pr="001C66D5" w:rsidRDefault="00614F43" w:rsidP="00614F43">
            <w:pPr>
              <w:spacing w:after="0" w:line="240" w:lineRule="auto"/>
              <w:jc w:val="center"/>
              <w:rPr>
                <w:rFonts w:ascii="Times New Roman" w:eastAsia="Times New Roman" w:hAnsi="Times New Roman" w:cs="Times New Roman"/>
                <w:sz w:val="24"/>
                <w:szCs w:val="24"/>
                <w:lang w:eastAsia="ru-RU"/>
              </w:rPr>
            </w:pP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p>
        </w:tc>
      </w:tr>
      <w:tr w:rsidR="00614F43" w:rsidRPr="00614F43" w:rsidTr="00614F43">
        <w:tc>
          <w:tcPr>
            <w:tcW w:w="5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19.</w:t>
            </w:r>
          </w:p>
        </w:tc>
        <w:tc>
          <w:tcPr>
            <w:tcW w:w="69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Декоративная композиция. Ритм пятен в декоративной аппликации</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Pr="001C66D5" w:rsidRDefault="00614F43" w:rsidP="00614F43">
            <w:pPr>
              <w:spacing w:after="0" w:line="240" w:lineRule="auto"/>
              <w:jc w:val="center"/>
              <w:rPr>
                <w:rFonts w:ascii="Times New Roman" w:eastAsia="Times New Roman" w:hAnsi="Times New Roman" w:cs="Times New Roman"/>
                <w:sz w:val="24"/>
                <w:szCs w:val="24"/>
                <w:lang w:eastAsia="ru-RU"/>
              </w:rPr>
            </w:pP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p>
        </w:tc>
      </w:tr>
      <w:tr w:rsidR="00614F43" w:rsidRPr="00614F43" w:rsidTr="00614F43">
        <w:tc>
          <w:tcPr>
            <w:tcW w:w="5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20.</w:t>
            </w:r>
          </w:p>
        </w:tc>
        <w:tc>
          <w:tcPr>
            <w:tcW w:w="69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Декоративные изображения животных в игрушках народных промыслов: филимоновский олень, дымковский петух, каргопольский Полкан (по выбору учителя с учётом местных промыслов)</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Pr="001C66D5" w:rsidRDefault="00614F43" w:rsidP="00614F43">
            <w:pPr>
              <w:spacing w:after="0" w:line="240" w:lineRule="auto"/>
              <w:jc w:val="center"/>
              <w:rPr>
                <w:rFonts w:ascii="Times New Roman" w:eastAsia="Times New Roman" w:hAnsi="Times New Roman" w:cs="Times New Roman"/>
                <w:sz w:val="24"/>
                <w:szCs w:val="24"/>
                <w:lang w:eastAsia="ru-RU"/>
              </w:rPr>
            </w:pP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p>
        </w:tc>
      </w:tr>
      <w:tr w:rsidR="00614F43" w:rsidRPr="00614F43" w:rsidTr="00614F43">
        <w:tc>
          <w:tcPr>
            <w:tcW w:w="5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21.</w:t>
            </w:r>
          </w:p>
        </w:tc>
        <w:tc>
          <w:tcPr>
            <w:tcW w:w="69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Поделки из подручных нехудожественных материалов</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Pr="001C66D5" w:rsidRDefault="00614F43" w:rsidP="00614F43">
            <w:pPr>
              <w:spacing w:after="0" w:line="240" w:lineRule="auto"/>
              <w:jc w:val="center"/>
              <w:rPr>
                <w:rFonts w:ascii="Times New Roman" w:eastAsia="Times New Roman" w:hAnsi="Times New Roman" w:cs="Times New Roman"/>
                <w:sz w:val="24"/>
                <w:szCs w:val="24"/>
                <w:lang w:eastAsia="ru-RU"/>
              </w:rPr>
            </w:pP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p>
        </w:tc>
      </w:tr>
      <w:tr w:rsidR="00614F43" w:rsidRPr="002E5C52" w:rsidTr="00614F43">
        <w:tc>
          <w:tcPr>
            <w:tcW w:w="5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22.</w:t>
            </w:r>
          </w:p>
        </w:tc>
        <w:tc>
          <w:tcPr>
            <w:tcW w:w="69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Декор одежды человека. Разнообразие украшений. Традиционные (исторические, народные) женские и мужские украшения. Назначение украшений и их значение в жизни людей</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Pr="001C66D5" w:rsidRDefault="00614F43" w:rsidP="00614F43">
            <w:pPr>
              <w:spacing w:after="0" w:line="240" w:lineRule="auto"/>
              <w:jc w:val="center"/>
              <w:rPr>
                <w:rFonts w:ascii="Times New Roman" w:eastAsia="Times New Roman" w:hAnsi="Times New Roman" w:cs="Times New Roman"/>
                <w:sz w:val="24"/>
                <w:szCs w:val="24"/>
                <w:lang w:eastAsia="ru-RU"/>
              </w:rPr>
            </w:pP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p>
        </w:tc>
      </w:tr>
      <w:tr w:rsidR="00614F43" w:rsidRPr="002E5C52" w:rsidTr="00614F43">
        <w:tc>
          <w:tcPr>
            <w:tcW w:w="5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23.</w:t>
            </w:r>
          </w:p>
        </w:tc>
        <w:tc>
          <w:tcPr>
            <w:tcW w:w="69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Pr="001C66D5" w:rsidRDefault="00614F43" w:rsidP="00614F43">
            <w:pPr>
              <w:spacing w:after="0" w:line="240" w:lineRule="auto"/>
              <w:jc w:val="center"/>
              <w:rPr>
                <w:rFonts w:ascii="Times New Roman" w:eastAsia="Times New Roman" w:hAnsi="Times New Roman" w:cs="Times New Roman"/>
                <w:sz w:val="24"/>
                <w:szCs w:val="24"/>
                <w:lang w:eastAsia="ru-RU"/>
              </w:rPr>
            </w:pP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p>
        </w:tc>
      </w:tr>
      <w:tr w:rsidR="00614F43" w:rsidRPr="00614F43" w:rsidTr="00614F43">
        <w:tc>
          <w:tcPr>
            <w:tcW w:w="5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24.</w:t>
            </w:r>
          </w:p>
        </w:tc>
        <w:tc>
          <w:tcPr>
            <w:tcW w:w="69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приёмы завивания, скручивания и складывания полоски бумаги (например, гармошкой)</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Pr="001C66D5" w:rsidRDefault="00614F43" w:rsidP="00614F43">
            <w:pPr>
              <w:spacing w:after="0" w:line="240" w:lineRule="auto"/>
              <w:jc w:val="center"/>
              <w:rPr>
                <w:rFonts w:ascii="Times New Roman" w:eastAsia="Times New Roman" w:hAnsi="Times New Roman" w:cs="Times New Roman"/>
                <w:sz w:val="24"/>
                <w:szCs w:val="24"/>
                <w:lang w:eastAsia="ru-RU"/>
              </w:rPr>
            </w:pP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p>
        </w:tc>
      </w:tr>
      <w:tr w:rsidR="00614F43" w:rsidRPr="00614F43" w:rsidTr="00614F43">
        <w:tc>
          <w:tcPr>
            <w:tcW w:w="5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25.</w:t>
            </w:r>
          </w:p>
        </w:tc>
        <w:tc>
          <w:tcPr>
            <w:tcW w:w="69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Образ здания. Памятники отечественной и западноевропейской архитектуры с ярко выраженным характером здания</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Pr="001C66D5" w:rsidRDefault="00614F43" w:rsidP="00614F43">
            <w:pPr>
              <w:spacing w:after="0" w:line="240" w:lineRule="auto"/>
              <w:jc w:val="center"/>
              <w:rPr>
                <w:rFonts w:ascii="Times New Roman" w:eastAsia="Times New Roman" w:hAnsi="Times New Roman" w:cs="Times New Roman"/>
                <w:sz w:val="24"/>
                <w:szCs w:val="24"/>
                <w:lang w:eastAsia="ru-RU"/>
              </w:rPr>
            </w:pP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p>
        </w:tc>
      </w:tr>
      <w:tr w:rsidR="00614F43" w:rsidRPr="00614F43" w:rsidTr="00614F43">
        <w:tc>
          <w:tcPr>
            <w:tcW w:w="5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26.</w:t>
            </w:r>
          </w:p>
        </w:tc>
        <w:tc>
          <w:tcPr>
            <w:tcW w:w="69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Рисунок дома для доброго и злого сказочных персонажей (иллюстрация сказки по выбору учителя)</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Pr="001C66D5" w:rsidRDefault="00614F43" w:rsidP="00614F43">
            <w:pPr>
              <w:spacing w:after="0" w:line="240" w:lineRule="auto"/>
              <w:jc w:val="center"/>
              <w:rPr>
                <w:rFonts w:ascii="Times New Roman" w:eastAsia="Times New Roman" w:hAnsi="Times New Roman" w:cs="Times New Roman"/>
                <w:sz w:val="24"/>
                <w:szCs w:val="24"/>
                <w:lang w:eastAsia="ru-RU"/>
              </w:rPr>
            </w:pP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p>
        </w:tc>
      </w:tr>
      <w:tr w:rsidR="00614F43" w:rsidRPr="00614F43" w:rsidTr="00614F43">
        <w:tc>
          <w:tcPr>
            <w:tcW w:w="5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27.</w:t>
            </w:r>
          </w:p>
        </w:tc>
        <w:tc>
          <w:tcPr>
            <w:tcW w:w="69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Восприятие произведений детского творчества. Обсуждение сюжетного и эмоционального содержания детских работ</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Pr="001C66D5" w:rsidRDefault="00614F43" w:rsidP="00614F43">
            <w:pPr>
              <w:spacing w:after="0" w:line="240" w:lineRule="auto"/>
              <w:jc w:val="center"/>
              <w:rPr>
                <w:rFonts w:ascii="Times New Roman" w:eastAsia="Times New Roman" w:hAnsi="Times New Roman" w:cs="Times New Roman"/>
                <w:sz w:val="24"/>
                <w:szCs w:val="24"/>
                <w:lang w:eastAsia="ru-RU"/>
              </w:rPr>
            </w:pP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p>
        </w:tc>
      </w:tr>
      <w:tr w:rsidR="00614F43" w:rsidRPr="002E5C52" w:rsidTr="00614F43">
        <w:tc>
          <w:tcPr>
            <w:tcW w:w="5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28.</w:t>
            </w:r>
          </w:p>
        </w:tc>
        <w:tc>
          <w:tcPr>
            <w:tcW w:w="69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Художественное наблюдение окружающей природы и красивых природных деталей; анализ их конструкции и эмоционального воздействия. Сопоставление их с рукотворными произведениями</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Pr="001C66D5" w:rsidRDefault="00614F43" w:rsidP="00614F43">
            <w:pPr>
              <w:spacing w:after="0" w:line="240" w:lineRule="auto"/>
              <w:jc w:val="center"/>
              <w:rPr>
                <w:rFonts w:ascii="Times New Roman" w:eastAsia="Times New Roman" w:hAnsi="Times New Roman" w:cs="Times New Roman"/>
                <w:sz w:val="24"/>
                <w:szCs w:val="24"/>
                <w:lang w:eastAsia="ru-RU"/>
              </w:rPr>
            </w:pP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p>
        </w:tc>
      </w:tr>
      <w:tr w:rsidR="00614F43" w:rsidRPr="002E5C52" w:rsidTr="00614F43">
        <w:tc>
          <w:tcPr>
            <w:tcW w:w="5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lastRenderedPageBreak/>
              <w:t>29.</w:t>
            </w:r>
          </w:p>
        </w:tc>
        <w:tc>
          <w:tcPr>
            <w:tcW w:w="69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Восприятие орнаментальных произведений декоративно-прикладного искусства (кружево, шитьё, резьба по дереву, чеканка и др.)</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Pr="001C66D5" w:rsidRDefault="00614F43" w:rsidP="00614F43">
            <w:pPr>
              <w:spacing w:after="0" w:line="240" w:lineRule="auto"/>
              <w:jc w:val="center"/>
              <w:rPr>
                <w:rFonts w:ascii="Times New Roman" w:eastAsia="Times New Roman" w:hAnsi="Times New Roman" w:cs="Times New Roman"/>
                <w:sz w:val="24"/>
                <w:szCs w:val="24"/>
                <w:lang w:eastAsia="ru-RU"/>
              </w:rPr>
            </w:pP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p>
        </w:tc>
      </w:tr>
      <w:tr w:rsidR="00614F43" w:rsidRPr="001C66D5" w:rsidTr="00614F43">
        <w:tc>
          <w:tcPr>
            <w:tcW w:w="5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30.</w:t>
            </w:r>
          </w:p>
        </w:tc>
        <w:tc>
          <w:tcPr>
            <w:tcW w:w="69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Произведения живописи с активным выражением цветового состояния в погоде. Произведения пейзажистов И. И. Левитана, И. И. Шишкина, А. И. Куинджи, Н. П. Крымова.</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Pr="001C66D5" w:rsidRDefault="00614F43" w:rsidP="00614F43">
            <w:pPr>
              <w:spacing w:after="0" w:line="240" w:lineRule="auto"/>
              <w:jc w:val="center"/>
              <w:rPr>
                <w:rFonts w:ascii="Times New Roman" w:eastAsia="Times New Roman" w:hAnsi="Times New Roman" w:cs="Times New Roman"/>
                <w:sz w:val="24"/>
                <w:szCs w:val="24"/>
                <w:lang w:eastAsia="ru-RU"/>
              </w:rPr>
            </w:pP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p>
        </w:tc>
      </w:tr>
      <w:tr w:rsidR="00614F43" w:rsidRPr="001C66D5" w:rsidTr="00614F43">
        <w:tc>
          <w:tcPr>
            <w:tcW w:w="5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31.</w:t>
            </w:r>
          </w:p>
        </w:tc>
        <w:tc>
          <w:tcPr>
            <w:tcW w:w="69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Произведения анималистического жанра в графике: В. В. Ватагин, Е. И. Чарушин; в скульптуре: В. В. Ватагин. Наблюдение за животными с точки зрения их пропорций, характера движений, пластики</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Pr="001C66D5" w:rsidRDefault="00614F43" w:rsidP="00614F43">
            <w:pPr>
              <w:spacing w:after="0" w:line="240" w:lineRule="auto"/>
              <w:jc w:val="center"/>
              <w:rPr>
                <w:rFonts w:ascii="Times New Roman" w:eastAsia="Times New Roman" w:hAnsi="Times New Roman" w:cs="Times New Roman"/>
                <w:sz w:val="24"/>
                <w:szCs w:val="24"/>
                <w:lang w:eastAsia="ru-RU"/>
              </w:rPr>
            </w:pP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p>
        </w:tc>
      </w:tr>
      <w:tr w:rsidR="00614F43" w:rsidRPr="001C66D5" w:rsidTr="00614F43">
        <w:tc>
          <w:tcPr>
            <w:tcW w:w="5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32.</w:t>
            </w:r>
          </w:p>
        </w:tc>
        <w:tc>
          <w:tcPr>
            <w:tcW w:w="69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Компьютерные средства изображения. Виды линий (в программе Paint или в другом графическом редакторе). Компьютерные средства изображения. Работа с геометрическими фигурами. Трансформация и копирование геометрических фигур в программе Paint</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Pr="001C66D5" w:rsidRDefault="00614F43" w:rsidP="00614F43">
            <w:pPr>
              <w:spacing w:after="0" w:line="240" w:lineRule="auto"/>
              <w:jc w:val="center"/>
              <w:rPr>
                <w:rFonts w:ascii="Times New Roman" w:eastAsia="Times New Roman" w:hAnsi="Times New Roman" w:cs="Times New Roman"/>
                <w:sz w:val="24"/>
                <w:szCs w:val="24"/>
                <w:lang w:eastAsia="ru-RU"/>
              </w:rPr>
            </w:pP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p>
        </w:tc>
      </w:tr>
      <w:tr w:rsidR="00614F43" w:rsidRPr="001C66D5" w:rsidTr="002201F0">
        <w:trPr>
          <w:trHeight w:val="1515"/>
        </w:trPr>
        <w:tc>
          <w:tcPr>
            <w:tcW w:w="5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33.</w:t>
            </w:r>
          </w:p>
        </w:tc>
        <w:tc>
          <w:tcPr>
            <w:tcW w:w="69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Освоение инструментов традиционного рисования (карандаш, кисточка, ластик и др.) в программе Paint на основе простых сюжетов (</w:t>
            </w:r>
            <w:proofErr w:type="gramStart"/>
            <w:r w:rsidRPr="001C66D5">
              <w:rPr>
                <w:rFonts w:ascii="Times New Roman" w:eastAsia="Times New Roman" w:hAnsi="Times New Roman" w:cs="Times New Roman"/>
                <w:sz w:val="24"/>
                <w:szCs w:val="24"/>
                <w:lang w:eastAsia="ru-RU"/>
              </w:rPr>
              <w:t>например,«</w:t>
            </w:r>
            <w:proofErr w:type="gramEnd"/>
            <w:r w:rsidRPr="001C66D5">
              <w:rPr>
                <w:rFonts w:ascii="Times New Roman" w:eastAsia="Times New Roman" w:hAnsi="Times New Roman" w:cs="Times New Roman"/>
                <w:sz w:val="24"/>
                <w:szCs w:val="24"/>
                <w:lang w:eastAsia="ru-RU"/>
              </w:rPr>
              <w:t>Образ дерева»). Освоение инструментов традиционного рисования в программе Paint на основе темы «Тёплые и холодные цвета»</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Pr="001C66D5" w:rsidRDefault="00614F43" w:rsidP="00614F43">
            <w:pPr>
              <w:spacing w:after="0" w:line="240" w:lineRule="auto"/>
              <w:jc w:val="center"/>
              <w:rPr>
                <w:rFonts w:ascii="Times New Roman" w:eastAsia="Times New Roman" w:hAnsi="Times New Roman" w:cs="Times New Roman"/>
                <w:sz w:val="24"/>
                <w:szCs w:val="24"/>
                <w:lang w:eastAsia="ru-RU"/>
              </w:rPr>
            </w:pP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p>
        </w:tc>
      </w:tr>
      <w:tr w:rsidR="00614F43" w:rsidRPr="001C66D5" w:rsidTr="002201F0">
        <w:trPr>
          <w:trHeight w:val="1653"/>
        </w:trPr>
        <w:tc>
          <w:tcPr>
            <w:tcW w:w="5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69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Pr="001C66D5" w:rsidRDefault="00614F43" w:rsidP="00614F43">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Освоение инструментов традиционного рисования (карандаш, кисточка, ластик и др.) в программе Paint на основе простых сюжетов (</w:t>
            </w:r>
            <w:proofErr w:type="gramStart"/>
            <w:r w:rsidRPr="001C66D5">
              <w:rPr>
                <w:rFonts w:ascii="Times New Roman" w:eastAsia="Times New Roman" w:hAnsi="Times New Roman" w:cs="Times New Roman"/>
                <w:sz w:val="24"/>
                <w:szCs w:val="24"/>
                <w:lang w:eastAsia="ru-RU"/>
              </w:rPr>
              <w:t>например,«</w:t>
            </w:r>
            <w:proofErr w:type="gramEnd"/>
            <w:r w:rsidRPr="001C66D5">
              <w:rPr>
                <w:rFonts w:ascii="Times New Roman" w:eastAsia="Times New Roman" w:hAnsi="Times New Roman" w:cs="Times New Roman"/>
                <w:sz w:val="24"/>
                <w:szCs w:val="24"/>
                <w:lang w:eastAsia="ru-RU"/>
              </w:rPr>
              <w:t>Образ дерева»). Освоение инструментов традиционного рисования в программе Paint на основе темы «Тёплые и холодные цвета»</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Default="00614F43" w:rsidP="00614F43">
            <w:pPr>
              <w:spacing w:after="0" w:line="240" w:lineRule="auto"/>
              <w:jc w:val="center"/>
              <w:rPr>
                <w:rFonts w:ascii="Times New Roman" w:eastAsia="Times New Roman" w:hAnsi="Times New Roman" w:cs="Times New Roman"/>
                <w:sz w:val="24"/>
                <w:szCs w:val="24"/>
                <w:bdr w:val="dashed" w:sz="6" w:space="0" w:color="FF0000" w:frame="1"/>
                <w:shd w:val="clear" w:color="auto" w:fill="F7FDF7"/>
                <w:lang w:eastAsia="ru-RU"/>
              </w:rPr>
            </w:pP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Pr="001C66D5" w:rsidRDefault="00614F43" w:rsidP="00614F43">
            <w:pPr>
              <w:spacing w:after="0" w:line="240" w:lineRule="auto"/>
              <w:jc w:val="both"/>
              <w:rPr>
                <w:rFonts w:ascii="Times New Roman" w:eastAsia="Times New Roman" w:hAnsi="Times New Roman" w:cs="Times New Roman"/>
                <w:sz w:val="24"/>
                <w:szCs w:val="24"/>
                <w:bdr w:val="dashed" w:sz="6" w:space="0" w:color="FF0000" w:frame="1"/>
                <w:shd w:val="clear" w:color="auto" w:fill="F7FDF7"/>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4F43" w:rsidRPr="001C66D5" w:rsidRDefault="00614F43" w:rsidP="00614F43">
            <w:pPr>
              <w:spacing w:after="0" w:line="240" w:lineRule="auto"/>
              <w:jc w:val="both"/>
              <w:rPr>
                <w:rFonts w:ascii="Times New Roman" w:eastAsia="Times New Roman" w:hAnsi="Times New Roman" w:cs="Times New Roman"/>
                <w:sz w:val="24"/>
                <w:szCs w:val="24"/>
                <w:bdr w:val="dashed" w:sz="6" w:space="0" w:color="FF0000" w:frame="1"/>
                <w:shd w:val="clear" w:color="auto" w:fill="F7FDF7"/>
                <w:lang w:eastAsia="ru-RU"/>
              </w:rPr>
            </w:pPr>
          </w:p>
        </w:tc>
      </w:tr>
    </w:tbl>
    <w:p w:rsidR="0094526A" w:rsidRDefault="0094526A" w:rsidP="0094526A">
      <w:pPr>
        <w:spacing w:after="0" w:line="240" w:lineRule="auto"/>
        <w:rPr>
          <w:rFonts w:ascii="LiberationSerif" w:eastAsia="Times New Roman" w:hAnsi="LiberationSerif" w:cs="Times New Roman"/>
          <w:b/>
          <w:bCs/>
          <w:caps/>
          <w:color w:val="000000"/>
          <w:kern w:val="36"/>
          <w:sz w:val="24"/>
          <w:szCs w:val="24"/>
          <w:lang w:eastAsia="ru-RU"/>
        </w:rPr>
      </w:pPr>
    </w:p>
    <w:p w:rsidR="00614F43" w:rsidRDefault="00614F43" w:rsidP="0094526A">
      <w:pPr>
        <w:spacing w:after="0" w:line="240" w:lineRule="auto"/>
        <w:rPr>
          <w:rFonts w:ascii="LiberationSerif" w:eastAsia="Times New Roman" w:hAnsi="LiberationSerif" w:cs="Times New Roman"/>
          <w:b/>
          <w:bCs/>
          <w:caps/>
          <w:color w:val="000000"/>
          <w:kern w:val="36"/>
          <w:sz w:val="24"/>
          <w:szCs w:val="24"/>
          <w:lang w:eastAsia="ru-RU"/>
        </w:rPr>
      </w:pPr>
    </w:p>
    <w:p w:rsidR="00614F43" w:rsidRDefault="00614F43" w:rsidP="0094526A">
      <w:pPr>
        <w:spacing w:after="0" w:line="240" w:lineRule="auto"/>
        <w:rPr>
          <w:rFonts w:ascii="LiberationSerif" w:eastAsia="Times New Roman" w:hAnsi="LiberationSerif" w:cs="Times New Roman"/>
          <w:b/>
          <w:bCs/>
          <w:caps/>
          <w:color w:val="000000"/>
          <w:kern w:val="36"/>
          <w:sz w:val="24"/>
          <w:szCs w:val="24"/>
          <w:lang w:eastAsia="ru-RU"/>
        </w:rPr>
      </w:pPr>
    </w:p>
    <w:p w:rsidR="00614F43" w:rsidRDefault="00614F43" w:rsidP="0094526A">
      <w:pPr>
        <w:spacing w:after="0" w:line="240" w:lineRule="auto"/>
        <w:rPr>
          <w:rFonts w:ascii="LiberationSerif" w:eastAsia="Times New Roman" w:hAnsi="LiberationSerif" w:cs="Times New Roman"/>
          <w:b/>
          <w:bCs/>
          <w:caps/>
          <w:color w:val="000000"/>
          <w:kern w:val="36"/>
          <w:sz w:val="24"/>
          <w:szCs w:val="24"/>
          <w:lang w:eastAsia="ru-RU"/>
        </w:rPr>
      </w:pPr>
    </w:p>
    <w:p w:rsidR="0094526A" w:rsidRDefault="0094526A" w:rsidP="0094526A">
      <w:pPr>
        <w:spacing w:after="0" w:line="240" w:lineRule="auto"/>
        <w:rPr>
          <w:rFonts w:ascii="Times New Roman" w:eastAsia="Calibri" w:hAnsi="Times New Roman" w:cs="Times New Roman"/>
          <w:b/>
          <w:bCs/>
          <w:sz w:val="24"/>
          <w:szCs w:val="24"/>
        </w:rPr>
      </w:pPr>
    </w:p>
    <w:p w:rsidR="00254107" w:rsidRDefault="00254107" w:rsidP="0094526A">
      <w:pPr>
        <w:spacing w:after="0" w:line="240" w:lineRule="auto"/>
        <w:rPr>
          <w:rFonts w:ascii="Times New Roman" w:eastAsia="Calibri" w:hAnsi="Times New Roman" w:cs="Times New Roman"/>
          <w:b/>
          <w:bCs/>
          <w:sz w:val="24"/>
          <w:szCs w:val="24"/>
        </w:rPr>
      </w:pPr>
    </w:p>
    <w:p w:rsidR="00254107" w:rsidRDefault="00254107" w:rsidP="0094526A">
      <w:pPr>
        <w:spacing w:after="0" w:line="240" w:lineRule="auto"/>
        <w:rPr>
          <w:rFonts w:ascii="Times New Roman" w:eastAsia="Calibri" w:hAnsi="Times New Roman" w:cs="Times New Roman"/>
          <w:b/>
          <w:bCs/>
          <w:sz w:val="24"/>
          <w:szCs w:val="24"/>
        </w:rPr>
      </w:pPr>
    </w:p>
    <w:p w:rsidR="00254107" w:rsidRDefault="00254107" w:rsidP="0094526A">
      <w:pPr>
        <w:spacing w:after="0" w:line="240" w:lineRule="auto"/>
        <w:rPr>
          <w:rFonts w:ascii="Times New Roman" w:eastAsia="Calibri" w:hAnsi="Times New Roman" w:cs="Times New Roman"/>
          <w:b/>
          <w:bCs/>
          <w:sz w:val="24"/>
          <w:szCs w:val="24"/>
        </w:rPr>
      </w:pPr>
    </w:p>
    <w:p w:rsidR="00254107" w:rsidRDefault="00254107" w:rsidP="0094526A">
      <w:pPr>
        <w:spacing w:after="0" w:line="240" w:lineRule="auto"/>
        <w:rPr>
          <w:rFonts w:ascii="Times New Roman" w:eastAsia="Calibri" w:hAnsi="Times New Roman" w:cs="Times New Roman"/>
          <w:b/>
          <w:bCs/>
          <w:sz w:val="24"/>
          <w:szCs w:val="24"/>
        </w:rPr>
      </w:pPr>
    </w:p>
    <w:p w:rsidR="00254107" w:rsidRDefault="00254107" w:rsidP="0094526A">
      <w:pPr>
        <w:spacing w:after="0" w:line="240" w:lineRule="auto"/>
        <w:rPr>
          <w:rFonts w:ascii="Times New Roman" w:eastAsia="Calibri" w:hAnsi="Times New Roman" w:cs="Times New Roman"/>
          <w:b/>
          <w:bCs/>
          <w:sz w:val="24"/>
          <w:szCs w:val="24"/>
        </w:rPr>
      </w:pPr>
    </w:p>
    <w:p w:rsidR="00254107" w:rsidRDefault="00254107" w:rsidP="0094526A">
      <w:pPr>
        <w:spacing w:after="0" w:line="240" w:lineRule="auto"/>
        <w:rPr>
          <w:rFonts w:ascii="Times New Roman" w:eastAsia="Calibri" w:hAnsi="Times New Roman" w:cs="Times New Roman"/>
          <w:b/>
          <w:bCs/>
          <w:sz w:val="24"/>
          <w:szCs w:val="24"/>
        </w:rPr>
      </w:pPr>
    </w:p>
    <w:p w:rsidR="00254107" w:rsidRDefault="00254107" w:rsidP="0094526A">
      <w:pPr>
        <w:spacing w:after="0" w:line="240" w:lineRule="auto"/>
        <w:rPr>
          <w:rFonts w:ascii="Times New Roman" w:eastAsia="Calibri" w:hAnsi="Times New Roman" w:cs="Times New Roman"/>
          <w:b/>
          <w:bCs/>
          <w:sz w:val="24"/>
          <w:szCs w:val="24"/>
        </w:rPr>
      </w:pPr>
    </w:p>
    <w:p w:rsidR="002201F0" w:rsidRDefault="002201F0" w:rsidP="0094526A">
      <w:pPr>
        <w:spacing w:after="0" w:line="240" w:lineRule="auto"/>
        <w:rPr>
          <w:rFonts w:ascii="Times New Roman" w:eastAsia="Calibri" w:hAnsi="Times New Roman" w:cs="Times New Roman"/>
          <w:b/>
          <w:bCs/>
          <w:sz w:val="24"/>
          <w:szCs w:val="24"/>
        </w:rPr>
      </w:pPr>
    </w:p>
    <w:p w:rsidR="002201F0" w:rsidRDefault="002201F0" w:rsidP="0094526A">
      <w:pPr>
        <w:spacing w:after="0" w:line="240" w:lineRule="auto"/>
        <w:rPr>
          <w:rFonts w:ascii="Times New Roman" w:eastAsia="Calibri" w:hAnsi="Times New Roman" w:cs="Times New Roman"/>
          <w:b/>
          <w:bCs/>
          <w:sz w:val="24"/>
          <w:szCs w:val="24"/>
        </w:rPr>
      </w:pPr>
    </w:p>
    <w:p w:rsidR="002201F0" w:rsidRDefault="002201F0" w:rsidP="0094526A">
      <w:pPr>
        <w:spacing w:after="0" w:line="240" w:lineRule="auto"/>
        <w:rPr>
          <w:rFonts w:ascii="Times New Roman" w:eastAsia="Calibri" w:hAnsi="Times New Roman" w:cs="Times New Roman"/>
          <w:b/>
          <w:bCs/>
          <w:sz w:val="24"/>
          <w:szCs w:val="24"/>
        </w:rPr>
      </w:pPr>
    </w:p>
    <w:p w:rsidR="002201F0" w:rsidRDefault="002201F0" w:rsidP="0094526A">
      <w:pPr>
        <w:spacing w:after="0" w:line="240" w:lineRule="auto"/>
        <w:rPr>
          <w:rFonts w:ascii="Times New Roman" w:eastAsia="Calibri" w:hAnsi="Times New Roman" w:cs="Times New Roman"/>
          <w:b/>
          <w:bCs/>
          <w:sz w:val="24"/>
          <w:szCs w:val="24"/>
        </w:rPr>
      </w:pPr>
    </w:p>
    <w:p w:rsidR="002201F0" w:rsidRDefault="002201F0" w:rsidP="0094526A">
      <w:pPr>
        <w:spacing w:after="0" w:line="240" w:lineRule="auto"/>
        <w:rPr>
          <w:rFonts w:ascii="Times New Roman" w:eastAsia="Calibri" w:hAnsi="Times New Roman" w:cs="Times New Roman"/>
          <w:b/>
          <w:bCs/>
          <w:sz w:val="24"/>
          <w:szCs w:val="24"/>
        </w:rPr>
      </w:pPr>
    </w:p>
    <w:p w:rsidR="002201F0" w:rsidRDefault="002201F0" w:rsidP="0094526A">
      <w:pPr>
        <w:spacing w:after="0" w:line="240" w:lineRule="auto"/>
        <w:rPr>
          <w:rFonts w:ascii="Times New Roman" w:eastAsia="Calibri" w:hAnsi="Times New Roman" w:cs="Times New Roman"/>
          <w:b/>
          <w:bCs/>
          <w:sz w:val="24"/>
          <w:szCs w:val="24"/>
        </w:rPr>
      </w:pPr>
    </w:p>
    <w:p w:rsidR="002201F0" w:rsidRDefault="002201F0" w:rsidP="0094526A">
      <w:pPr>
        <w:spacing w:after="0" w:line="240" w:lineRule="auto"/>
        <w:rPr>
          <w:rFonts w:ascii="Times New Roman" w:eastAsia="Calibri" w:hAnsi="Times New Roman" w:cs="Times New Roman"/>
          <w:b/>
          <w:bCs/>
          <w:sz w:val="24"/>
          <w:szCs w:val="24"/>
        </w:rPr>
      </w:pPr>
    </w:p>
    <w:p w:rsidR="002201F0" w:rsidRDefault="002201F0" w:rsidP="0094526A">
      <w:pPr>
        <w:spacing w:after="0" w:line="240" w:lineRule="auto"/>
        <w:rPr>
          <w:rFonts w:ascii="Times New Roman" w:eastAsia="Calibri" w:hAnsi="Times New Roman" w:cs="Times New Roman"/>
          <w:b/>
          <w:bCs/>
          <w:sz w:val="24"/>
          <w:szCs w:val="24"/>
        </w:rPr>
      </w:pPr>
    </w:p>
    <w:p w:rsidR="002201F0" w:rsidRDefault="002201F0" w:rsidP="0094526A">
      <w:pPr>
        <w:spacing w:after="0" w:line="240" w:lineRule="auto"/>
        <w:rPr>
          <w:rFonts w:ascii="Times New Roman" w:eastAsia="Calibri" w:hAnsi="Times New Roman" w:cs="Times New Roman"/>
          <w:b/>
          <w:bCs/>
          <w:sz w:val="24"/>
          <w:szCs w:val="24"/>
        </w:rPr>
      </w:pPr>
    </w:p>
    <w:p w:rsidR="002201F0" w:rsidRDefault="002201F0" w:rsidP="0094526A">
      <w:pPr>
        <w:spacing w:after="0" w:line="240" w:lineRule="auto"/>
        <w:rPr>
          <w:rFonts w:ascii="Times New Roman" w:eastAsia="Calibri" w:hAnsi="Times New Roman" w:cs="Times New Roman"/>
          <w:b/>
          <w:bCs/>
          <w:sz w:val="24"/>
          <w:szCs w:val="24"/>
        </w:rPr>
      </w:pPr>
    </w:p>
    <w:p w:rsidR="002201F0" w:rsidRDefault="002201F0" w:rsidP="0094526A">
      <w:pPr>
        <w:spacing w:after="0" w:line="240" w:lineRule="auto"/>
        <w:rPr>
          <w:rFonts w:ascii="Times New Roman" w:eastAsia="Calibri" w:hAnsi="Times New Roman" w:cs="Times New Roman"/>
          <w:b/>
          <w:bCs/>
          <w:sz w:val="24"/>
          <w:szCs w:val="24"/>
        </w:rPr>
      </w:pPr>
    </w:p>
    <w:p w:rsidR="002201F0" w:rsidRDefault="002201F0" w:rsidP="0094526A">
      <w:pPr>
        <w:spacing w:after="0" w:line="240" w:lineRule="auto"/>
        <w:rPr>
          <w:rFonts w:ascii="Times New Roman" w:eastAsia="Calibri" w:hAnsi="Times New Roman" w:cs="Times New Roman"/>
          <w:b/>
          <w:bCs/>
          <w:sz w:val="24"/>
          <w:szCs w:val="24"/>
        </w:rPr>
      </w:pPr>
    </w:p>
    <w:p w:rsidR="00254107" w:rsidRDefault="00254107" w:rsidP="0094526A">
      <w:pPr>
        <w:spacing w:after="0" w:line="240" w:lineRule="auto"/>
        <w:rPr>
          <w:rFonts w:ascii="Times New Roman" w:eastAsia="Calibri" w:hAnsi="Times New Roman" w:cs="Times New Roman"/>
          <w:b/>
          <w:bCs/>
          <w:sz w:val="24"/>
          <w:szCs w:val="24"/>
        </w:rPr>
      </w:pPr>
    </w:p>
    <w:p w:rsidR="007C31FA" w:rsidRDefault="007C31FA" w:rsidP="0094526A">
      <w:pPr>
        <w:spacing w:after="0" w:line="240" w:lineRule="auto"/>
        <w:rPr>
          <w:rFonts w:ascii="Times New Roman" w:eastAsia="Calibri" w:hAnsi="Times New Roman" w:cs="Times New Roman"/>
          <w:b/>
          <w:bCs/>
          <w:sz w:val="24"/>
          <w:szCs w:val="24"/>
        </w:rPr>
      </w:pPr>
    </w:p>
    <w:p w:rsidR="0094526A" w:rsidRPr="0094526A" w:rsidRDefault="0094526A" w:rsidP="0094526A">
      <w:pPr>
        <w:spacing w:after="0" w:line="240" w:lineRule="auto"/>
        <w:rPr>
          <w:rFonts w:ascii="Times New Roman" w:eastAsia="Calibri" w:hAnsi="Times New Roman" w:cs="Times New Roman"/>
          <w:b/>
          <w:bCs/>
          <w:sz w:val="24"/>
          <w:szCs w:val="24"/>
        </w:rPr>
      </w:pPr>
      <w:r w:rsidRPr="0094526A">
        <w:rPr>
          <w:rFonts w:ascii="Times New Roman" w:eastAsia="Calibri" w:hAnsi="Times New Roman" w:cs="Times New Roman"/>
          <w:b/>
          <w:bCs/>
          <w:sz w:val="24"/>
          <w:szCs w:val="24"/>
        </w:rPr>
        <w:t>ПОУРОЧНОЕ ПЛАНИРОВАНИЕ</w:t>
      </w:r>
      <w:r w:rsidR="00986377">
        <w:rPr>
          <w:rFonts w:ascii="Times New Roman" w:eastAsia="Calibri" w:hAnsi="Times New Roman" w:cs="Times New Roman"/>
          <w:b/>
          <w:bCs/>
          <w:sz w:val="24"/>
          <w:szCs w:val="24"/>
        </w:rPr>
        <w:t xml:space="preserve"> 3 класс</w:t>
      </w:r>
    </w:p>
    <w:p w:rsidR="0094526A" w:rsidRPr="0094526A" w:rsidRDefault="0094526A" w:rsidP="0094526A">
      <w:pPr>
        <w:spacing w:after="0" w:line="240" w:lineRule="auto"/>
        <w:rPr>
          <w:rFonts w:ascii="Times New Roman" w:eastAsia="Calibri" w:hAnsi="Times New Roman" w:cs="Times New Roman"/>
          <w:b/>
          <w:bCs/>
          <w:sz w:val="24"/>
          <w:szCs w:val="24"/>
        </w:rPr>
      </w:pPr>
    </w:p>
    <w:p w:rsidR="00C34D83" w:rsidRPr="00C34D83" w:rsidRDefault="00C34D83" w:rsidP="00C34D83">
      <w:pPr>
        <w:autoSpaceDE w:val="0"/>
        <w:autoSpaceDN w:val="0"/>
        <w:spacing w:after="290" w:line="230" w:lineRule="auto"/>
        <w:rPr>
          <w:rFonts w:ascii="Cambria" w:eastAsia="MS Mincho" w:hAnsi="Cambria" w:cs="Times New Roman"/>
          <w:lang w:val="en-US"/>
        </w:rPr>
      </w:pPr>
      <w:r w:rsidRPr="00C34D83">
        <w:rPr>
          <w:rFonts w:ascii="Times New Roman" w:eastAsia="Times New Roman" w:hAnsi="Times New Roman" w:cs="Times New Roman"/>
          <w:b/>
          <w:color w:val="000000"/>
          <w:lang w:val="en-US"/>
        </w:rPr>
        <w:t>ПОУРОЧНОЕ ПЛАНИРОВАНИЕ</w:t>
      </w:r>
    </w:p>
    <w:tbl>
      <w:tblPr>
        <w:tblW w:w="0" w:type="auto"/>
        <w:tblInd w:w="4" w:type="dxa"/>
        <w:tblLayout w:type="fixed"/>
        <w:tblLook w:val="04A0" w:firstRow="1" w:lastRow="0" w:firstColumn="1" w:lastColumn="0" w:noHBand="0" w:noVBand="1"/>
      </w:tblPr>
      <w:tblGrid>
        <w:gridCol w:w="458"/>
        <w:gridCol w:w="6773"/>
        <w:gridCol w:w="992"/>
        <w:gridCol w:w="992"/>
        <w:gridCol w:w="1276"/>
      </w:tblGrid>
      <w:tr w:rsidR="00A22587" w:rsidRPr="00C34D83" w:rsidTr="00A22587">
        <w:trPr>
          <w:trHeight w:val="1192"/>
        </w:trPr>
        <w:tc>
          <w:tcPr>
            <w:tcW w:w="458"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90" w:after="0" w:line="262" w:lineRule="auto"/>
              <w:ind w:left="66"/>
              <w:rPr>
                <w:rFonts w:ascii="Cambria" w:eastAsia="MS Mincho" w:hAnsi="Cambria" w:cs="Times New Roman"/>
                <w:lang w:val="en-US"/>
              </w:rPr>
            </w:pPr>
            <w:r w:rsidRPr="00C34D83">
              <w:rPr>
                <w:rFonts w:ascii="Times New Roman" w:eastAsia="Times New Roman" w:hAnsi="Times New Roman" w:cs="Times New Roman"/>
                <w:b/>
                <w:color w:val="000000"/>
                <w:lang w:val="en-US"/>
              </w:rPr>
              <w:t>№</w:t>
            </w:r>
            <w:r w:rsidRPr="00C34D83">
              <w:rPr>
                <w:rFonts w:ascii="Cambria" w:eastAsia="MS Mincho" w:hAnsi="Cambria" w:cs="Times New Roman"/>
                <w:lang w:val="en-US"/>
              </w:rPr>
              <w:br/>
            </w:r>
            <w:r w:rsidRPr="00C34D83">
              <w:rPr>
                <w:rFonts w:ascii="Times New Roman" w:eastAsia="Times New Roman" w:hAnsi="Times New Roman" w:cs="Times New Roman"/>
                <w:b/>
                <w:color w:val="000000"/>
                <w:lang w:val="en-US"/>
              </w:rPr>
              <w:t>п/п</w:t>
            </w:r>
          </w:p>
        </w:tc>
        <w:tc>
          <w:tcPr>
            <w:tcW w:w="6773"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90" w:after="0" w:line="230" w:lineRule="auto"/>
              <w:ind w:left="68"/>
              <w:rPr>
                <w:rFonts w:ascii="Cambria" w:eastAsia="MS Mincho" w:hAnsi="Cambria" w:cs="Times New Roman"/>
                <w:lang w:val="en-US"/>
              </w:rPr>
            </w:pPr>
            <w:r w:rsidRPr="00C34D83">
              <w:rPr>
                <w:rFonts w:ascii="Times New Roman" w:eastAsia="Times New Roman" w:hAnsi="Times New Roman" w:cs="Times New Roman"/>
                <w:b/>
                <w:color w:val="000000"/>
                <w:lang w:val="en-US"/>
              </w:rPr>
              <w:t>Тема урока</w:t>
            </w:r>
          </w:p>
        </w:tc>
        <w:tc>
          <w:tcPr>
            <w:tcW w:w="992" w:type="dxa"/>
            <w:tcBorders>
              <w:top w:val="single" w:sz="4" w:space="0" w:color="000000"/>
              <w:left w:val="single" w:sz="4" w:space="0" w:color="000000"/>
              <w:right w:val="single" w:sz="4" w:space="0" w:color="000000"/>
            </w:tcBorders>
            <w:tcMar>
              <w:left w:w="0" w:type="dxa"/>
              <w:right w:w="0" w:type="dxa"/>
            </w:tcMar>
          </w:tcPr>
          <w:p w:rsidR="00A22587" w:rsidRPr="00614F43" w:rsidRDefault="00A22587" w:rsidP="00A22587">
            <w:pPr>
              <w:autoSpaceDE w:val="0"/>
              <w:autoSpaceDN w:val="0"/>
              <w:spacing w:before="98" w:after="0" w:line="262" w:lineRule="auto"/>
              <w:ind w:left="72"/>
              <w:rPr>
                <w:rFonts w:ascii="Times New Roman" w:eastAsia="MS Mincho" w:hAnsi="Times New Roman" w:cs="Times New Roman"/>
                <w:b/>
                <w:sz w:val="24"/>
                <w:szCs w:val="24"/>
              </w:rPr>
            </w:pPr>
            <w:r>
              <w:rPr>
                <w:rFonts w:ascii="Times New Roman" w:eastAsia="MS Mincho" w:hAnsi="Times New Roman" w:cs="Times New Roman"/>
                <w:b/>
                <w:sz w:val="24"/>
                <w:szCs w:val="24"/>
              </w:rPr>
              <w:t>К</w:t>
            </w:r>
            <w:r w:rsidRPr="00614F43">
              <w:rPr>
                <w:rFonts w:ascii="Times New Roman" w:eastAsia="MS Mincho" w:hAnsi="Times New Roman" w:cs="Times New Roman"/>
                <w:b/>
                <w:sz w:val="24"/>
                <w:szCs w:val="24"/>
              </w:rPr>
              <w:t>онтрольные работы</w:t>
            </w:r>
          </w:p>
        </w:tc>
        <w:tc>
          <w:tcPr>
            <w:tcW w:w="992" w:type="dxa"/>
            <w:tcBorders>
              <w:top w:val="single" w:sz="4" w:space="0" w:color="000000"/>
              <w:left w:val="single" w:sz="4" w:space="0" w:color="000000"/>
              <w:right w:val="single" w:sz="4" w:space="0" w:color="000000"/>
            </w:tcBorders>
          </w:tcPr>
          <w:p w:rsidR="00A22587" w:rsidRPr="00614F43" w:rsidRDefault="00A22587" w:rsidP="00A22587">
            <w:pPr>
              <w:autoSpaceDE w:val="0"/>
              <w:autoSpaceDN w:val="0"/>
              <w:spacing w:before="98" w:after="0" w:line="262" w:lineRule="auto"/>
              <w:ind w:left="72"/>
              <w:rPr>
                <w:rFonts w:ascii="Times New Roman" w:eastAsia="MS Mincho" w:hAnsi="Times New Roman" w:cs="Times New Roman"/>
                <w:b/>
                <w:sz w:val="24"/>
                <w:szCs w:val="24"/>
              </w:rPr>
            </w:pPr>
            <w:r w:rsidRPr="00614F43">
              <w:rPr>
                <w:rFonts w:ascii="Times New Roman" w:eastAsia="MS Mincho" w:hAnsi="Times New Roman" w:cs="Times New Roman"/>
                <w:b/>
                <w:sz w:val="24"/>
                <w:szCs w:val="24"/>
              </w:rPr>
              <w:t>Дата</w:t>
            </w:r>
          </w:p>
        </w:tc>
        <w:tc>
          <w:tcPr>
            <w:tcW w:w="1276" w:type="dxa"/>
            <w:tcBorders>
              <w:top w:val="single" w:sz="4" w:space="0" w:color="000000"/>
              <w:left w:val="single" w:sz="4" w:space="0" w:color="000000"/>
              <w:right w:val="single" w:sz="4" w:space="0" w:color="000000"/>
            </w:tcBorders>
          </w:tcPr>
          <w:p w:rsidR="00A22587" w:rsidRPr="00614F43" w:rsidRDefault="00A22587" w:rsidP="00A22587">
            <w:pPr>
              <w:autoSpaceDE w:val="0"/>
              <w:autoSpaceDN w:val="0"/>
              <w:spacing w:before="98" w:after="0" w:line="262" w:lineRule="auto"/>
              <w:ind w:left="72"/>
              <w:rPr>
                <w:rFonts w:ascii="Times New Roman" w:eastAsia="MS Mincho" w:hAnsi="Times New Roman" w:cs="Times New Roman"/>
                <w:b/>
                <w:sz w:val="24"/>
                <w:szCs w:val="24"/>
              </w:rPr>
            </w:pPr>
            <w:r w:rsidRPr="00614F43">
              <w:rPr>
                <w:rFonts w:ascii="Times New Roman" w:eastAsia="MS Mincho" w:hAnsi="Times New Roman" w:cs="Times New Roman"/>
                <w:b/>
                <w:sz w:val="24"/>
                <w:szCs w:val="24"/>
              </w:rPr>
              <w:t xml:space="preserve">Примечание / корректировка </w:t>
            </w:r>
          </w:p>
        </w:tc>
      </w:tr>
      <w:tr w:rsidR="00A22587" w:rsidRPr="002E5C52" w:rsidTr="00A22587">
        <w:trPr>
          <w:trHeight w:hRule="exact" w:val="1364"/>
        </w:trPr>
        <w:tc>
          <w:tcPr>
            <w:tcW w:w="458"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88" w:after="0" w:line="230" w:lineRule="auto"/>
              <w:ind w:left="66"/>
              <w:rPr>
                <w:rFonts w:ascii="Cambria" w:eastAsia="MS Mincho" w:hAnsi="Cambria" w:cs="Times New Roman"/>
                <w:lang w:val="en-US"/>
              </w:rPr>
            </w:pPr>
            <w:r w:rsidRPr="00C34D83">
              <w:rPr>
                <w:rFonts w:ascii="Times New Roman" w:eastAsia="Times New Roman" w:hAnsi="Times New Roman" w:cs="Times New Roman"/>
                <w:color w:val="000000"/>
                <w:lang w:val="en-US"/>
              </w:rPr>
              <w:t>1.</w:t>
            </w:r>
          </w:p>
        </w:tc>
        <w:tc>
          <w:tcPr>
            <w:tcW w:w="6773"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88" w:after="0"/>
              <w:ind w:left="68"/>
              <w:rPr>
                <w:rFonts w:ascii="Cambria" w:eastAsia="MS Mincho" w:hAnsi="Cambria" w:cs="Times New Roman"/>
              </w:rPr>
            </w:pPr>
            <w:r w:rsidRPr="00C34D83">
              <w:rPr>
                <w:rFonts w:ascii="Times New Roman" w:eastAsia="Times New Roman" w:hAnsi="Times New Roman" w:cs="Times New Roman"/>
                <w:color w:val="000000"/>
              </w:rPr>
              <w:t xml:space="preserve">Поздравительная открытка. Открытка-пожелание. Композиция открытки: совмещение текста (шрифта) </w:t>
            </w:r>
            <w:r w:rsidRPr="00C34D83">
              <w:rPr>
                <w:rFonts w:ascii="Cambria" w:eastAsia="MS Mincho" w:hAnsi="Cambria" w:cs="Times New Roman"/>
              </w:rPr>
              <w:br/>
            </w:r>
            <w:r w:rsidRPr="00C34D83">
              <w:rPr>
                <w:rFonts w:ascii="Times New Roman" w:eastAsia="Times New Roman" w:hAnsi="Times New Roman" w:cs="Times New Roman"/>
                <w:color w:val="000000"/>
              </w:rPr>
              <w:t xml:space="preserve">и изображения. </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88" w:after="0" w:line="230" w:lineRule="auto"/>
              <w:ind w:left="64"/>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88" w:after="0" w:line="230" w:lineRule="auto"/>
              <w:ind w:left="66"/>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88" w:after="0" w:line="230" w:lineRule="auto"/>
              <w:ind w:left="66"/>
              <w:rPr>
                <w:rFonts w:ascii="Cambria" w:eastAsia="MS Mincho" w:hAnsi="Cambria" w:cs="Times New Roman"/>
                <w:lang w:val="en-US"/>
              </w:rPr>
            </w:pPr>
          </w:p>
        </w:tc>
      </w:tr>
      <w:tr w:rsidR="00A22587" w:rsidRPr="002E5C52" w:rsidTr="00A22587">
        <w:trPr>
          <w:trHeight w:hRule="exact" w:val="1670"/>
        </w:trPr>
        <w:tc>
          <w:tcPr>
            <w:tcW w:w="458"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88" w:after="0" w:line="230" w:lineRule="auto"/>
              <w:ind w:left="66"/>
              <w:rPr>
                <w:rFonts w:ascii="Cambria" w:eastAsia="MS Mincho" w:hAnsi="Cambria" w:cs="Times New Roman"/>
                <w:lang w:val="en-US"/>
              </w:rPr>
            </w:pPr>
            <w:r w:rsidRPr="00C34D83">
              <w:rPr>
                <w:rFonts w:ascii="Times New Roman" w:eastAsia="Times New Roman" w:hAnsi="Times New Roman" w:cs="Times New Roman"/>
                <w:color w:val="000000"/>
                <w:lang w:val="en-US"/>
              </w:rPr>
              <w:t>2.</w:t>
            </w:r>
          </w:p>
        </w:tc>
        <w:tc>
          <w:tcPr>
            <w:tcW w:w="6773"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88" w:after="0" w:line="281" w:lineRule="auto"/>
              <w:ind w:left="68" w:right="144"/>
              <w:rPr>
                <w:rFonts w:ascii="Cambria" w:eastAsia="MS Mincho" w:hAnsi="Cambria" w:cs="Times New Roman"/>
                <w:lang w:val="en-US"/>
              </w:rPr>
            </w:pPr>
            <w:r w:rsidRPr="00C34D83">
              <w:rPr>
                <w:rFonts w:ascii="Times New Roman" w:eastAsia="Times New Roman" w:hAnsi="Times New Roman" w:cs="Times New Roman"/>
                <w:color w:val="000000"/>
              </w:rPr>
              <w:t xml:space="preserve">Эскизы обложки и иллюстраций к детской книге сказок (сказка по </w:t>
            </w:r>
            <w:r w:rsidRPr="00C34D83">
              <w:rPr>
                <w:rFonts w:ascii="Cambria" w:eastAsia="MS Mincho" w:hAnsi="Cambria" w:cs="Times New Roman"/>
              </w:rPr>
              <w:br/>
            </w:r>
            <w:r w:rsidRPr="00C34D83">
              <w:rPr>
                <w:rFonts w:ascii="Times New Roman" w:eastAsia="Times New Roman" w:hAnsi="Times New Roman" w:cs="Times New Roman"/>
                <w:color w:val="000000"/>
              </w:rPr>
              <w:t xml:space="preserve">выбору). </w:t>
            </w:r>
            <w:r w:rsidRPr="00C34D83">
              <w:rPr>
                <w:rFonts w:ascii="Times New Roman" w:eastAsia="Times New Roman" w:hAnsi="Times New Roman" w:cs="Times New Roman"/>
                <w:color w:val="000000"/>
                <w:lang w:val="en-US"/>
              </w:rPr>
              <w:t xml:space="preserve">Знакомство с творчеством некоторых известных отечественных иллюстраторов детской </w:t>
            </w:r>
            <w:proofErr w:type="gramStart"/>
            <w:r w:rsidRPr="00C34D83">
              <w:rPr>
                <w:rFonts w:ascii="Times New Roman" w:eastAsia="Times New Roman" w:hAnsi="Times New Roman" w:cs="Times New Roman"/>
                <w:color w:val="000000"/>
                <w:lang w:val="en-US"/>
              </w:rPr>
              <w:t>книги .</w:t>
            </w:r>
            <w:proofErr w:type="gramEnd"/>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88" w:after="0" w:line="230" w:lineRule="auto"/>
              <w:ind w:left="64"/>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2E7127" w:rsidRDefault="00A22587" w:rsidP="00A22587">
            <w:pPr>
              <w:autoSpaceDE w:val="0"/>
              <w:autoSpaceDN w:val="0"/>
              <w:spacing w:before="88" w:after="0" w:line="230" w:lineRule="auto"/>
              <w:ind w:left="66"/>
              <w:rPr>
                <w:rFonts w:ascii="Cambria" w:eastAsia="MS Mincho" w:hAnsi="Cambria" w:cs="Times New Roman"/>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88" w:after="0" w:line="230" w:lineRule="auto"/>
              <w:ind w:left="66"/>
              <w:rPr>
                <w:rFonts w:ascii="Cambria" w:eastAsia="MS Mincho" w:hAnsi="Cambria" w:cs="Times New Roman"/>
                <w:lang w:val="en-US"/>
              </w:rPr>
            </w:pPr>
          </w:p>
        </w:tc>
      </w:tr>
      <w:tr w:rsidR="00A22587" w:rsidRPr="002E5C52" w:rsidTr="00A22587">
        <w:trPr>
          <w:trHeight w:hRule="exact" w:val="1060"/>
        </w:trPr>
        <w:tc>
          <w:tcPr>
            <w:tcW w:w="458"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92" w:after="0" w:line="230" w:lineRule="auto"/>
              <w:ind w:left="66"/>
              <w:rPr>
                <w:rFonts w:ascii="Cambria" w:eastAsia="MS Mincho" w:hAnsi="Cambria" w:cs="Times New Roman"/>
                <w:lang w:val="en-US"/>
              </w:rPr>
            </w:pPr>
            <w:r w:rsidRPr="00C34D83">
              <w:rPr>
                <w:rFonts w:ascii="Times New Roman" w:eastAsia="Times New Roman" w:hAnsi="Times New Roman" w:cs="Times New Roman"/>
                <w:color w:val="000000"/>
                <w:lang w:val="en-US"/>
              </w:rPr>
              <w:t>3.</w:t>
            </w:r>
          </w:p>
        </w:tc>
        <w:tc>
          <w:tcPr>
            <w:tcW w:w="6773"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92" w:after="0" w:line="230" w:lineRule="auto"/>
              <w:ind w:left="68"/>
              <w:rPr>
                <w:rFonts w:ascii="Cambria" w:eastAsia="MS Mincho" w:hAnsi="Cambria" w:cs="Times New Roman"/>
              </w:rPr>
            </w:pPr>
            <w:r w:rsidRPr="00C34D83">
              <w:rPr>
                <w:rFonts w:ascii="Times New Roman" w:eastAsia="Times New Roman" w:hAnsi="Times New Roman" w:cs="Times New Roman"/>
                <w:color w:val="000000"/>
              </w:rPr>
              <w:t>Эскиз плаката или афиши.</w:t>
            </w:r>
          </w:p>
          <w:p w:rsidR="00A22587" w:rsidRPr="00C34D83" w:rsidRDefault="00A22587" w:rsidP="00A22587">
            <w:pPr>
              <w:autoSpaceDE w:val="0"/>
              <w:autoSpaceDN w:val="0"/>
              <w:spacing w:before="64" w:after="0" w:line="230" w:lineRule="auto"/>
              <w:ind w:left="68"/>
              <w:rPr>
                <w:rFonts w:ascii="Cambria" w:eastAsia="MS Mincho" w:hAnsi="Cambria" w:cs="Times New Roman"/>
              </w:rPr>
            </w:pPr>
            <w:r w:rsidRPr="00C34D83">
              <w:rPr>
                <w:rFonts w:ascii="Times New Roman" w:eastAsia="Times New Roman" w:hAnsi="Times New Roman" w:cs="Times New Roman"/>
                <w:color w:val="000000"/>
              </w:rPr>
              <w:t>Совмещение шрифта и изображения.</w:t>
            </w:r>
          </w:p>
          <w:p w:rsidR="00A22587" w:rsidRPr="00C34D83" w:rsidRDefault="00A22587" w:rsidP="00A22587">
            <w:pPr>
              <w:autoSpaceDE w:val="0"/>
              <w:autoSpaceDN w:val="0"/>
              <w:spacing w:before="64" w:after="0" w:line="230" w:lineRule="auto"/>
              <w:ind w:left="68"/>
              <w:rPr>
                <w:rFonts w:ascii="Cambria" w:eastAsia="MS Mincho" w:hAnsi="Cambria" w:cs="Times New Roman"/>
                <w:lang w:val="en-US"/>
              </w:rPr>
            </w:pPr>
            <w:r w:rsidRPr="00C34D83">
              <w:rPr>
                <w:rFonts w:ascii="Times New Roman" w:eastAsia="Times New Roman" w:hAnsi="Times New Roman" w:cs="Times New Roman"/>
                <w:color w:val="000000"/>
                <w:lang w:val="en-US"/>
              </w:rPr>
              <w:t>Особенности композиции плаката.</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92" w:after="0" w:line="230" w:lineRule="auto"/>
              <w:ind w:left="64"/>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92" w:after="0" w:line="230" w:lineRule="auto"/>
              <w:ind w:left="66"/>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92" w:after="0" w:line="230" w:lineRule="auto"/>
              <w:ind w:left="66"/>
              <w:rPr>
                <w:rFonts w:ascii="Cambria" w:eastAsia="MS Mincho" w:hAnsi="Cambria" w:cs="Times New Roman"/>
                <w:lang w:val="en-US"/>
              </w:rPr>
            </w:pPr>
          </w:p>
        </w:tc>
      </w:tr>
      <w:tr w:rsidR="00A22587" w:rsidRPr="002E5C52" w:rsidTr="00A22587">
        <w:trPr>
          <w:trHeight w:hRule="exact" w:val="1060"/>
        </w:trPr>
        <w:tc>
          <w:tcPr>
            <w:tcW w:w="458"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88" w:after="0" w:line="230" w:lineRule="auto"/>
              <w:ind w:left="66"/>
              <w:rPr>
                <w:rFonts w:ascii="Cambria" w:eastAsia="MS Mincho" w:hAnsi="Cambria" w:cs="Times New Roman"/>
                <w:lang w:val="en-US"/>
              </w:rPr>
            </w:pPr>
            <w:r w:rsidRPr="00C34D83">
              <w:rPr>
                <w:rFonts w:ascii="Times New Roman" w:eastAsia="Times New Roman" w:hAnsi="Times New Roman" w:cs="Times New Roman"/>
                <w:color w:val="000000"/>
                <w:lang w:val="en-US"/>
              </w:rPr>
              <w:t>4.</w:t>
            </w:r>
          </w:p>
        </w:tc>
        <w:tc>
          <w:tcPr>
            <w:tcW w:w="6773"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88" w:after="0" w:line="230" w:lineRule="auto"/>
              <w:ind w:left="68"/>
              <w:rPr>
                <w:rFonts w:ascii="Cambria" w:eastAsia="MS Mincho" w:hAnsi="Cambria" w:cs="Times New Roman"/>
              </w:rPr>
            </w:pPr>
            <w:r w:rsidRPr="00C34D83">
              <w:rPr>
                <w:rFonts w:ascii="Times New Roman" w:eastAsia="Times New Roman" w:hAnsi="Times New Roman" w:cs="Times New Roman"/>
                <w:color w:val="000000"/>
              </w:rPr>
              <w:t>Изображение лица человека.</w:t>
            </w:r>
          </w:p>
          <w:p w:rsidR="00A22587" w:rsidRPr="00C34D83" w:rsidRDefault="00A22587" w:rsidP="00A22587">
            <w:pPr>
              <w:autoSpaceDE w:val="0"/>
              <w:autoSpaceDN w:val="0"/>
              <w:spacing w:before="64" w:after="0" w:line="262" w:lineRule="auto"/>
              <w:ind w:left="68" w:right="432"/>
              <w:rPr>
                <w:rFonts w:ascii="Cambria" w:eastAsia="MS Mincho" w:hAnsi="Cambria" w:cs="Times New Roman"/>
              </w:rPr>
            </w:pPr>
            <w:r w:rsidRPr="00C34D83">
              <w:rPr>
                <w:rFonts w:ascii="Times New Roman" w:eastAsia="Times New Roman" w:hAnsi="Times New Roman" w:cs="Times New Roman"/>
                <w:color w:val="000000"/>
              </w:rPr>
              <w:t xml:space="preserve">Строение: пропорции, </w:t>
            </w:r>
            <w:r w:rsidRPr="00C34D83">
              <w:rPr>
                <w:rFonts w:ascii="Cambria" w:eastAsia="MS Mincho" w:hAnsi="Cambria" w:cs="Times New Roman"/>
              </w:rPr>
              <w:br/>
            </w:r>
            <w:r w:rsidRPr="00C34D83">
              <w:rPr>
                <w:rFonts w:ascii="Times New Roman" w:eastAsia="Times New Roman" w:hAnsi="Times New Roman" w:cs="Times New Roman"/>
                <w:color w:val="000000"/>
              </w:rPr>
              <w:t>взаиморасположение частей лица.</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88" w:after="0" w:line="230" w:lineRule="auto"/>
              <w:ind w:left="64"/>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88" w:after="0" w:line="230" w:lineRule="auto"/>
              <w:ind w:left="66"/>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88" w:after="0" w:line="230" w:lineRule="auto"/>
              <w:ind w:left="66"/>
              <w:rPr>
                <w:rFonts w:ascii="Cambria" w:eastAsia="MS Mincho" w:hAnsi="Cambria" w:cs="Times New Roman"/>
                <w:lang w:val="en-US"/>
              </w:rPr>
            </w:pPr>
          </w:p>
        </w:tc>
      </w:tr>
      <w:tr w:rsidR="00A22587" w:rsidRPr="002E5C52" w:rsidTr="00A22587">
        <w:trPr>
          <w:trHeight w:hRule="exact" w:val="754"/>
        </w:trPr>
        <w:tc>
          <w:tcPr>
            <w:tcW w:w="458"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90" w:after="0" w:line="230" w:lineRule="auto"/>
              <w:ind w:left="66"/>
              <w:rPr>
                <w:rFonts w:ascii="Cambria" w:eastAsia="MS Mincho" w:hAnsi="Cambria" w:cs="Times New Roman"/>
                <w:lang w:val="en-US"/>
              </w:rPr>
            </w:pPr>
            <w:r w:rsidRPr="00C34D83">
              <w:rPr>
                <w:rFonts w:ascii="Times New Roman" w:eastAsia="Times New Roman" w:hAnsi="Times New Roman" w:cs="Times New Roman"/>
                <w:color w:val="000000"/>
                <w:lang w:val="en-US"/>
              </w:rPr>
              <w:t>5.</w:t>
            </w:r>
          </w:p>
        </w:tc>
        <w:tc>
          <w:tcPr>
            <w:tcW w:w="6773"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90" w:after="0" w:line="230" w:lineRule="auto"/>
              <w:ind w:left="68"/>
              <w:rPr>
                <w:rFonts w:ascii="Cambria" w:eastAsia="MS Mincho" w:hAnsi="Cambria" w:cs="Times New Roman"/>
                <w:lang w:val="en-US"/>
              </w:rPr>
            </w:pPr>
            <w:r w:rsidRPr="00C34D83">
              <w:rPr>
                <w:rFonts w:ascii="Times New Roman" w:eastAsia="Times New Roman" w:hAnsi="Times New Roman" w:cs="Times New Roman"/>
                <w:color w:val="000000"/>
                <w:lang w:val="en-US"/>
              </w:rPr>
              <w:t xml:space="preserve">Эскиз маски для маскарада. </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90" w:after="0" w:line="230" w:lineRule="auto"/>
              <w:ind w:left="64"/>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90" w:after="0" w:line="230" w:lineRule="auto"/>
              <w:ind w:left="66"/>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90" w:after="0" w:line="230" w:lineRule="auto"/>
              <w:ind w:left="66"/>
              <w:rPr>
                <w:rFonts w:ascii="Cambria" w:eastAsia="MS Mincho" w:hAnsi="Cambria" w:cs="Times New Roman"/>
                <w:lang w:val="en-US"/>
              </w:rPr>
            </w:pPr>
          </w:p>
        </w:tc>
      </w:tr>
      <w:tr w:rsidR="00A22587" w:rsidRPr="002E5C52" w:rsidTr="00A22587">
        <w:trPr>
          <w:trHeight w:hRule="exact" w:val="2280"/>
        </w:trPr>
        <w:tc>
          <w:tcPr>
            <w:tcW w:w="458"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88" w:after="0" w:line="230" w:lineRule="auto"/>
              <w:ind w:left="66"/>
              <w:rPr>
                <w:rFonts w:ascii="Cambria" w:eastAsia="MS Mincho" w:hAnsi="Cambria" w:cs="Times New Roman"/>
                <w:lang w:val="en-US"/>
              </w:rPr>
            </w:pPr>
            <w:r w:rsidRPr="00C34D83">
              <w:rPr>
                <w:rFonts w:ascii="Times New Roman" w:eastAsia="Times New Roman" w:hAnsi="Times New Roman" w:cs="Times New Roman"/>
                <w:color w:val="000000"/>
                <w:lang w:val="en-US"/>
              </w:rPr>
              <w:t>6.</w:t>
            </w:r>
          </w:p>
        </w:tc>
        <w:tc>
          <w:tcPr>
            <w:tcW w:w="6773"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88" w:after="0" w:line="281" w:lineRule="auto"/>
              <w:ind w:left="68"/>
              <w:rPr>
                <w:rFonts w:ascii="Cambria" w:eastAsia="MS Mincho" w:hAnsi="Cambria" w:cs="Times New Roman"/>
              </w:rPr>
            </w:pPr>
            <w:r w:rsidRPr="00C34D83">
              <w:rPr>
                <w:rFonts w:ascii="Times New Roman" w:eastAsia="Times New Roman" w:hAnsi="Times New Roman" w:cs="Times New Roman"/>
                <w:color w:val="000000"/>
              </w:rPr>
              <w:t xml:space="preserve">Натюрморт из простых предметов с натуры или по </w:t>
            </w:r>
            <w:r w:rsidRPr="00C34D83">
              <w:rPr>
                <w:rFonts w:ascii="Cambria" w:eastAsia="MS Mincho" w:hAnsi="Cambria" w:cs="Times New Roman"/>
              </w:rPr>
              <w:br/>
            </w:r>
            <w:r w:rsidRPr="00C34D83">
              <w:rPr>
                <w:rFonts w:ascii="Times New Roman" w:eastAsia="Times New Roman" w:hAnsi="Times New Roman" w:cs="Times New Roman"/>
                <w:color w:val="000000"/>
              </w:rPr>
              <w:t xml:space="preserve">представлению. Знакомство с жанром натюрморта в творчестве </w:t>
            </w:r>
            <w:r w:rsidRPr="00C34D83">
              <w:rPr>
                <w:rFonts w:ascii="Cambria" w:eastAsia="MS Mincho" w:hAnsi="Cambria" w:cs="Times New Roman"/>
              </w:rPr>
              <w:br/>
            </w:r>
            <w:r w:rsidRPr="00C34D83">
              <w:rPr>
                <w:rFonts w:ascii="Times New Roman" w:eastAsia="Times New Roman" w:hAnsi="Times New Roman" w:cs="Times New Roman"/>
                <w:color w:val="000000"/>
              </w:rPr>
              <w:t xml:space="preserve">отечественных художников. </w:t>
            </w:r>
          </w:p>
          <w:p w:rsidR="00A22587" w:rsidRPr="00C34D83" w:rsidRDefault="00A22587" w:rsidP="00A22587">
            <w:pPr>
              <w:autoSpaceDE w:val="0"/>
              <w:autoSpaceDN w:val="0"/>
              <w:spacing w:before="64" w:after="0" w:line="262" w:lineRule="auto"/>
              <w:ind w:left="68" w:right="864"/>
              <w:rPr>
                <w:rFonts w:ascii="Cambria" w:eastAsia="MS Mincho" w:hAnsi="Cambria" w:cs="Times New Roman"/>
                <w:lang w:val="en-US"/>
              </w:rPr>
            </w:pPr>
            <w:r w:rsidRPr="00C34D83">
              <w:rPr>
                <w:rFonts w:ascii="Times New Roman" w:eastAsia="Times New Roman" w:hAnsi="Times New Roman" w:cs="Times New Roman"/>
                <w:color w:val="000000"/>
                <w:lang w:val="en-US"/>
              </w:rPr>
              <w:t xml:space="preserve">«Натюрморт-автопортрет» из предметов. </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88" w:after="0" w:line="230" w:lineRule="auto"/>
              <w:ind w:left="64"/>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88" w:after="0" w:line="230" w:lineRule="auto"/>
              <w:ind w:left="66"/>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88" w:after="0" w:line="230" w:lineRule="auto"/>
              <w:ind w:left="66"/>
              <w:rPr>
                <w:rFonts w:ascii="Cambria" w:eastAsia="MS Mincho" w:hAnsi="Cambria" w:cs="Times New Roman"/>
                <w:lang w:val="en-US"/>
              </w:rPr>
            </w:pPr>
          </w:p>
        </w:tc>
      </w:tr>
      <w:tr w:rsidR="00A22587" w:rsidRPr="002E5C52" w:rsidTr="00A22587">
        <w:trPr>
          <w:trHeight w:hRule="exact" w:val="754"/>
        </w:trPr>
        <w:tc>
          <w:tcPr>
            <w:tcW w:w="458"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90" w:after="0" w:line="230" w:lineRule="auto"/>
              <w:ind w:left="66"/>
              <w:rPr>
                <w:rFonts w:ascii="Cambria" w:eastAsia="MS Mincho" w:hAnsi="Cambria" w:cs="Times New Roman"/>
                <w:lang w:val="en-US"/>
              </w:rPr>
            </w:pPr>
            <w:r w:rsidRPr="00C34D83">
              <w:rPr>
                <w:rFonts w:ascii="Times New Roman" w:eastAsia="Times New Roman" w:hAnsi="Times New Roman" w:cs="Times New Roman"/>
                <w:color w:val="000000"/>
                <w:lang w:val="en-US"/>
              </w:rPr>
              <w:t>7.</w:t>
            </w:r>
          </w:p>
        </w:tc>
        <w:tc>
          <w:tcPr>
            <w:tcW w:w="6773"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90" w:after="0" w:line="230" w:lineRule="auto"/>
              <w:ind w:left="68"/>
              <w:rPr>
                <w:rFonts w:ascii="Cambria" w:eastAsia="MS Mincho" w:hAnsi="Cambria" w:cs="Times New Roman"/>
                <w:lang w:val="en-US"/>
              </w:rPr>
            </w:pPr>
            <w:r w:rsidRPr="00C34D83">
              <w:rPr>
                <w:rFonts w:ascii="Times New Roman" w:eastAsia="Times New Roman" w:hAnsi="Times New Roman" w:cs="Times New Roman"/>
                <w:color w:val="000000"/>
                <w:lang w:val="en-US"/>
              </w:rPr>
              <w:t>Пейзаж в живописи.</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90" w:after="0" w:line="230" w:lineRule="auto"/>
              <w:ind w:left="64"/>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90" w:after="0" w:line="230" w:lineRule="auto"/>
              <w:ind w:left="66"/>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90" w:after="0" w:line="230" w:lineRule="auto"/>
              <w:ind w:left="66"/>
              <w:rPr>
                <w:rFonts w:ascii="Cambria" w:eastAsia="MS Mincho" w:hAnsi="Cambria" w:cs="Times New Roman"/>
                <w:lang w:val="en-US"/>
              </w:rPr>
            </w:pPr>
          </w:p>
        </w:tc>
      </w:tr>
      <w:tr w:rsidR="00A22587" w:rsidRPr="002E5C52" w:rsidTr="00A22587">
        <w:trPr>
          <w:trHeight w:hRule="exact" w:val="754"/>
        </w:trPr>
        <w:tc>
          <w:tcPr>
            <w:tcW w:w="458"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88" w:after="0" w:line="230" w:lineRule="auto"/>
              <w:ind w:left="66"/>
              <w:rPr>
                <w:rFonts w:ascii="Cambria" w:eastAsia="MS Mincho" w:hAnsi="Cambria" w:cs="Times New Roman"/>
                <w:lang w:val="en-US"/>
              </w:rPr>
            </w:pPr>
            <w:r w:rsidRPr="00C34D83">
              <w:rPr>
                <w:rFonts w:ascii="Times New Roman" w:eastAsia="Times New Roman" w:hAnsi="Times New Roman" w:cs="Times New Roman"/>
                <w:color w:val="000000"/>
                <w:lang w:val="en-US"/>
              </w:rPr>
              <w:t>8.</w:t>
            </w:r>
          </w:p>
        </w:tc>
        <w:tc>
          <w:tcPr>
            <w:tcW w:w="6773"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88" w:after="0" w:line="262" w:lineRule="auto"/>
              <w:ind w:left="68" w:right="144"/>
              <w:rPr>
                <w:rFonts w:ascii="Cambria" w:eastAsia="MS Mincho" w:hAnsi="Cambria" w:cs="Times New Roman"/>
              </w:rPr>
            </w:pPr>
            <w:r w:rsidRPr="00C34D83">
              <w:rPr>
                <w:rFonts w:ascii="Times New Roman" w:eastAsia="Times New Roman" w:hAnsi="Times New Roman" w:cs="Times New Roman"/>
                <w:color w:val="000000"/>
              </w:rPr>
              <w:t xml:space="preserve">Портрет человека (по памяти и по представлению, с опорой на натуру). </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88" w:after="0" w:line="230" w:lineRule="auto"/>
              <w:ind w:left="64"/>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88" w:after="0" w:line="230" w:lineRule="auto"/>
              <w:ind w:left="66"/>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88" w:after="0" w:line="230" w:lineRule="auto"/>
              <w:ind w:left="66"/>
              <w:rPr>
                <w:rFonts w:ascii="Cambria" w:eastAsia="MS Mincho" w:hAnsi="Cambria" w:cs="Times New Roman"/>
                <w:lang w:val="en-US"/>
              </w:rPr>
            </w:pPr>
          </w:p>
        </w:tc>
      </w:tr>
      <w:tr w:rsidR="00A22587" w:rsidRPr="002E5C52" w:rsidTr="00A22587">
        <w:trPr>
          <w:trHeight w:hRule="exact" w:val="1058"/>
        </w:trPr>
        <w:tc>
          <w:tcPr>
            <w:tcW w:w="458"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88" w:after="0" w:line="230" w:lineRule="auto"/>
              <w:ind w:left="66"/>
              <w:rPr>
                <w:rFonts w:ascii="Cambria" w:eastAsia="MS Mincho" w:hAnsi="Cambria" w:cs="Times New Roman"/>
                <w:lang w:val="en-US"/>
              </w:rPr>
            </w:pPr>
            <w:r w:rsidRPr="00C34D83">
              <w:rPr>
                <w:rFonts w:ascii="Times New Roman" w:eastAsia="Times New Roman" w:hAnsi="Times New Roman" w:cs="Times New Roman"/>
                <w:color w:val="000000"/>
                <w:lang w:val="en-US"/>
              </w:rPr>
              <w:t>9.</w:t>
            </w:r>
          </w:p>
        </w:tc>
        <w:tc>
          <w:tcPr>
            <w:tcW w:w="6773"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88" w:after="0" w:line="262" w:lineRule="auto"/>
              <w:ind w:left="68" w:right="144"/>
              <w:rPr>
                <w:rFonts w:ascii="Cambria" w:eastAsia="MS Mincho" w:hAnsi="Cambria" w:cs="Times New Roman"/>
              </w:rPr>
            </w:pPr>
            <w:r w:rsidRPr="00C34D83">
              <w:rPr>
                <w:rFonts w:ascii="Times New Roman" w:eastAsia="Times New Roman" w:hAnsi="Times New Roman" w:cs="Times New Roman"/>
                <w:color w:val="000000"/>
              </w:rPr>
              <w:t>Сюжетная композиция «В цирке» (по памяти и по представлению).</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88" w:after="0" w:line="230" w:lineRule="auto"/>
              <w:ind w:left="64"/>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2E7127" w:rsidRDefault="00A22587" w:rsidP="00A22587">
            <w:pPr>
              <w:autoSpaceDE w:val="0"/>
              <w:autoSpaceDN w:val="0"/>
              <w:spacing w:before="88" w:after="0" w:line="230" w:lineRule="auto"/>
              <w:ind w:left="66"/>
              <w:rPr>
                <w:rFonts w:ascii="Cambria" w:eastAsia="MS Mincho" w:hAnsi="Cambria" w:cs="Times New Roman"/>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88" w:after="0" w:line="230" w:lineRule="auto"/>
              <w:ind w:left="66"/>
              <w:rPr>
                <w:rFonts w:ascii="Cambria" w:eastAsia="MS Mincho" w:hAnsi="Cambria" w:cs="Times New Roman"/>
                <w:lang w:val="en-US"/>
              </w:rPr>
            </w:pPr>
          </w:p>
        </w:tc>
      </w:tr>
      <w:tr w:rsidR="00A22587" w:rsidRPr="002E5C52" w:rsidTr="00A22587">
        <w:trPr>
          <w:trHeight w:hRule="exact" w:val="1364"/>
        </w:trPr>
        <w:tc>
          <w:tcPr>
            <w:tcW w:w="458"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90" w:after="0" w:line="230" w:lineRule="auto"/>
              <w:jc w:val="center"/>
              <w:rPr>
                <w:rFonts w:ascii="Cambria" w:eastAsia="MS Mincho" w:hAnsi="Cambria" w:cs="Times New Roman"/>
                <w:lang w:val="en-US"/>
              </w:rPr>
            </w:pPr>
            <w:r w:rsidRPr="00C34D83">
              <w:rPr>
                <w:rFonts w:ascii="Times New Roman" w:eastAsia="Times New Roman" w:hAnsi="Times New Roman" w:cs="Times New Roman"/>
                <w:color w:val="000000"/>
                <w:lang w:val="en-US"/>
              </w:rPr>
              <w:t>10.</w:t>
            </w:r>
          </w:p>
        </w:tc>
        <w:tc>
          <w:tcPr>
            <w:tcW w:w="6773"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90" w:after="0"/>
              <w:ind w:left="68" w:right="432"/>
              <w:rPr>
                <w:rFonts w:ascii="Cambria" w:eastAsia="MS Mincho" w:hAnsi="Cambria" w:cs="Times New Roman"/>
              </w:rPr>
            </w:pPr>
            <w:r w:rsidRPr="00C34D83">
              <w:rPr>
                <w:rFonts w:ascii="Times New Roman" w:eastAsia="Times New Roman" w:hAnsi="Times New Roman" w:cs="Times New Roman"/>
                <w:color w:val="000000"/>
              </w:rPr>
              <w:t xml:space="preserve">Художник в театре: эскиз занавеса (или декораций) для спектакля со сказочным сюжетом (сказка по </w:t>
            </w:r>
            <w:r w:rsidRPr="00C34D83">
              <w:rPr>
                <w:rFonts w:ascii="Cambria" w:eastAsia="MS Mincho" w:hAnsi="Cambria" w:cs="Times New Roman"/>
              </w:rPr>
              <w:br/>
            </w:r>
            <w:r w:rsidRPr="00C34D83">
              <w:rPr>
                <w:rFonts w:ascii="Times New Roman" w:eastAsia="Times New Roman" w:hAnsi="Times New Roman" w:cs="Times New Roman"/>
                <w:color w:val="000000"/>
              </w:rPr>
              <w:t>выбору).</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90" w:after="0" w:line="230" w:lineRule="auto"/>
              <w:ind w:left="64"/>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90" w:after="0" w:line="230" w:lineRule="auto"/>
              <w:ind w:left="66"/>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90" w:after="0" w:line="230" w:lineRule="auto"/>
              <w:ind w:left="66"/>
              <w:rPr>
                <w:rFonts w:ascii="Cambria" w:eastAsia="MS Mincho" w:hAnsi="Cambria" w:cs="Times New Roman"/>
                <w:lang w:val="en-US"/>
              </w:rPr>
            </w:pPr>
          </w:p>
        </w:tc>
      </w:tr>
      <w:tr w:rsidR="00A22587" w:rsidRPr="002E5C52" w:rsidTr="00A22587">
        <w:trPr>
          <w:trHeight w:hRule="exact" w:val="2133"/>
        </w:trPr>
        <w:tc>
          <w:tcPr>
            <w:tcW w:w="458"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90" w:after="0" w:line="230" w:lineRule="auto"/>
              <w:jc w:val="center"/>
              <w:rPr>
                <w:rFonts w:ascii="Cambria" w:eastAsia="MS Mincho" w:hAnsi="Cambria" w:cs="Times New Roman"/>
                <w:lang w:val="en-US"/>
              </w:rPr>
            </w:pPr>
            <w:r w:rsidRPr="00C34D83">
              <w:rPr>
                <w:rFonts w:ascii="Times New Roman" w:eastAsia="Times New Roman" w:hAnsi="Times New Roman" w:cs="Times New Roman"/>
                <w:color w:val="000000"/>
                <w:lang w:val="en-US"/>
              </w:rPr>
              <w:lastRenderedPageBreak/>
              <w:t>11.</w:t>
            </w:r>
          </w:p>
        </w:tc>
        <w:tc>
          <w:tcPr>
            <w:tcW w:w="6773"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90" w:after="0" w:line="262" w:lineRule="auto"/>
              <w:ind w:left="68" w:right="144"/>
              <w:rPr>
                <w:rFonts w:ascii="Cambria" w:eastAsia="MS Mincho" w:hAnsi="Cambria" w:cs="Times New Roman"/>
              </w:rPr>
            </w:pPr>
            <w:r w:rsidRPr="00C34D83">
              <w:rPr>
                <w:rFonts w:ascii="Times New Roman" w:eastAsia="Times New Roman" w:hAnsi="Times New Roman" w:cs="Times New Roman"/>
                <w:color w:val="000000"/>
              </w:rPr>
              <w:t xml:space="preserve">Тематическая композиция «Праздник в городе» </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90" w:after="0" w:line="230" w:lineRule="auto"/>
              <w:ind w:left="64"/>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90" w:after="0" w:line="230" w:lineRule="auto"/>
              <w:ind w:left="66"/>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90" w:after="0" w:line="230" w:lineRule="auto"/>
              <w:ind w:left="66"/>
              <w:rPr>
                <w:rFonts w:ascii="Cambria" w:eastAsia="MS Mincho" w:hAnsi="Cambria" w:cs="Times New Roman"/>
                <w:lang w:val="en-US"/>
              </w:rPr>
            </w:pPr>
          </w:p>
        </w:tc>
      </w:tr>
      <w:tr w:rsidR="00A22587" w:rsidRPr="002E5C52" w:rsidTr="00A22587">
        <w:trPr>
          <w:trHeight w:hRule="exact" w:val="2099"/>
        </w:trPr>
        <w:tc>
          <w:tcPr>
            <w:tcW w:w="458"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90" w:after="0" w:line="230" w:lineRule="auto"/>
              <w:jc w:val="center"/>
              <w:rPr>
                <w:rFonts w:ascii="Cambria" w:eastAsia="MS Mincho" w:hAnsi="Cambria" w:cs="Times New Roman"/>
                <w:lang w:val="en-US"/>
              </w:rPr>
            </w:pPr>
            <w:r w:rsidRPr="00C34D83">
              <w:rPr>
                <w:rFonts w:ascii="Times New Roman" w:eastAsia="Times New Roman" w:hAnsi="Times New Roman" w:cs="Times New Roman"/>
                <w:color w:val="000000"/>
                <w:lang w:val="en-US"/>
              </w:rPr>
              <w:t>12.</w:t>
            </w:r>
          </w:p>
        </w:tc>
        <w:tc>
          <w:tcPr>
            <w:tcW w:w="6773"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90" w:after="0" w:line="262" w:lineRule="auto"/>
              <w:ind w:left="68" w:right="576"/>
              <w:rPr>
                <w:rFonts w:ascii="Cambria" w:eastAsia="MS Mincho" w:hAnsi="Cambria" w:cs="Times New Roman"/>
              </w:rPr>
            </w:pPr>
            <w:r w:rsidRPr="00C34D83">
              <w:rPr>
                <w:rFonts w:ascii="Times New Roman" w:eastAsia="Times New Roman" w:hAnsi="Times New Roman" w:cs="Times New Roman"/>
                <w:color w:val="000000"/>
              </w:rPr>
              <w:t>Лепка сказочного персонажа на основе сюжета известной сказки</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90" w:after="0" w:line="230" w:lineRule="auto"/>
              <w:ind w:left="64"/>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90" w:after="0" w:line="230" w:lineRule="auto"/>
              <w:ind w:left="66"/>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90" w:after="0" w:line="230" w:lineRule="auto"/>
              <w:ind w:left="66"/>
              <w:rPr>
                <w:rFonts w:ascii="Cambria" w:eastAsia="MS Mincho" w:hAnsi="Cambria" w:cs="Times New Roman"/>
                <w:lang w:val="en-US"/>
              </w:rPr>
            </w:pPr>
          </w:p>
        </w:tc>
      </w:tr>
      <w:tr w:rsidR="00A22587" w:rsidRPr="00A22587" w:rsidTr="00A22587">
        <w:trPr>
          <w:trHeight w:hRule="exact" w:val="2099"/>
        </w:trPr>
        <w:tc>
          <w:tcPr>
            <w:tcW w:w="458"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88" w:after="0" w:line="230" w:lineRule="auto"/>
              <w:jc w:val="center"/>
              <w:rPr>
                <w:rFonts w:ascii="Cambria" w:eastAsia="MS Mincho" w:hAnsi="Cambria" w:cs="Times New Roman"/>
                <w:lang w:val="en-US"/>
              </w:rPr>
            </w:pPr>
            <w:r w:rsidRPr="00C34D83">
              <w:rPr>
                <w:rFonts w:ascii="Times New Roman" w:eastAsia="Times New Roman" w:hAnsi="Times New Roman" w:cs="Times New Roman"/>
                <w:color w:val="000000"/>
                <w:lang w:val="en-US"/>
              </w:rPr>
              <w:t>13.</w:t>
            </w:r>
          </w:p>
        </w:tc>
        <w:tc>
          <w:tcPr>
            <w:tcW w:w="6773"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88" w:after="0" w:line="271" w:lineRule="auto"/>
              <w:ind w:left="68" w:right="432"/>
              <w:rPr>
                <w:rFonts w:ascii="Cambria" w:eastAsia="MS Mincho" w:hAnsi="Cambria" w:cs="Times New Roman"/>
              </w:rPr>
            </w:pPr>
            <w:r w:rsidRPr="00C34D83">
              <w:rPr>
                <w:rFonts w:ascii="Times New Roman" w:eastAsia="Times New Roman" w:hAnsi="Times New Roman" w:cs="Times New Roman"/>
                <w:color w:val="000000"/>
              </w:rPr>
              <w:t>Создание игрушки из подручного нехудожественного материала (пластилин или глина)</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A22587" w:rsidRDefault="00A22587" w:rsidP="00A22587">
            <w:pPr>
              <w:autoSpaceDE w:val="0"/>
              <w:autoSpaceDN w:val="0"/>
              <w:spacing w:before="90" w:after="0" w:line="230" w:lineRule="auto"/>
              <w:ind w:left="64"/>
              <w:rPr>
                <w:rFonts w:ascii="Times New Roman" w:eastAsia="Times New Roman" w:hAnsi="Times New Roman" w:cs="Times New Roman"/>
                <w:color w:val="000000"/>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A22587" w:rsidRDefault="00A22587" w:rsidP="00A22587">
            <w:pPr>
              <w:autoSpaceDE w:val="0"/>
              <w:autoSpaceDN w:val="0"/>
              <w:spacing w:before="90" w:after="0" w:line="230" w:lineRule="auto"/>
              <w:ind w:left="66"/>
              <w:rPr>
                <w:rFonts w:ascii="Times New Roman" w:eastAsia="Times New Roman" w:hAnsi="Times New Roman" w:cs="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A22587" w:rsidRDefault="00A22587" w:rsidP="00A22587">
            <w:pPr>
              <w:autoSpaceDE w:val="0"/>
              <w:autoSpaceDN w:val="0"/>
              <w:spacing w:before="90" w:after="0" w:line="230" w:lineRule="auto"/>
              <w:ind w:left="66"/>
              <w:rPr>
                <w:rFonts w:ascii="Times New Roman" w:eastAsia="Times New Roman" w:hAnsi="Times New Roman" w:cs="Times New Roman"/>
                <w:color w:val="000000"/>
              </w:rPr>
            </w:pPr>
          </w:p>
        </w:tc>
      </w:tr>
      <w:tr w:rsidR="00A22587" w:rsidRPr="00A22587" w:rsidTr="00A22587">
        <w:trPr>
          <w:trHeight w:hRule="exact" w:val="2099"/>
        </w:trPr>
        <w:tc>
          <w:tcPr>
            <w:tcW w:w="458"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90" w:after="0" w:line="230" w:lineRule="auto"/>
              <w:jc w:val="center"/>
              <w:rPr>
                <w:rFonts w:ascii="Cambria" w:eastAsia="MS Mincho" w:hAnsi="Cambria" w:cs="Times New Roman"/>
                <w:lang w:val="en-US"/>
              </w:rPr>
            </w:pPr>
            <w:r w:rsidRPr="00C34D83">
              <w:rPr>
                <w:rFonts w:ascii="Times New Roman" w:eastAsia="Times New Roman" w:hAnsi="Times New Roman" w:cs="Times New Roman"/>
                <w:color w:val="000000"/>
                <w:lang w:val="en-US"/>
              </w:rPr>
              <w:t>14.</w:t>
            </w:r>
          </w:p>
        </w:tc>
        <w:tc>
          <w:tcPr>
            <w:tcW w:w="6773"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90" w:after="0" w:line="271" w:lineRule="auto"/>
              <w:ind w:left="68" w:right="144"/>
              <w:rPr>
                <w:rFonts w:ascii="Cambria" w:eastAsia="MS Mincho" w:hAnsi="Cambria" w:cs="Times New Roman"/>
              </w:rPr>
            </w:pPr>
            <w:r w:rsidRPr="00C34D83">
              <w:rPr>
                <w:rFonts w:ascii="Times New Roman" w:eastAsia="Times New Roman" w:hAnsi="Times New Roman" w:cs="Times New Roman"/>
                <w:color w:val="000000"/>
              </w:rPr>
              <w:t xml:space="preserve">Освоение знаний о видах скульптуры (по назначению) и жанрах </w:t>
            </w:r>
            <w:r w:rsidRPr="00C34D83">
              <w:rPr>
                <w:rFonts w:ascii="Cambria" w:eastAsia="MS Mincho" w:hAnsi="Cambria" w:cs="Times New Roman"/>
              </w:rPr>
              <w:br/>
            </w:r>
            <w:r w:rsidRPr="00C34D83">
              <w:rPr>
                <w:rFonts w:ascii="Times New Roman" w:eastAsia="Times New Roman" w:hAnsi="Times New Roman" w:cs="Times New Roman"/>
                <w:color w:val="000000"/>
              </w:rPr>
              <w:t xml:space="preserve">скульптуры </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A22587" w:rsidRDefault="00A22587" w:rsidP="00A22587">
            <w:pPr>
              <w:autoSpaceDE w:val="0"/>
              <w:autoSpaceDN w:val="0"/>
              <w:spacing w:before="90" w:after="0" w:line="230" w:lineRule="auto"/>
              <w:ind w:left="64"/>
              <w:rPr>
                <w:rFonts w:ascii="Times New Roman" w:eastAsia="Times New Roman" w:hAnsi="Times New Roman" w:cs="Times New Roman"/>
                <w:color w:val="000000"/>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A22587" w:rsidRDefault="00A22587" w:rsidP="00A22587">
            <w:pPr>
              <w:autoSpaceDE w:val="0"/>
              <w:autoSpaceDN w:val="0"/>
              <w:spacing w:before="90" w:after="0" w:line="230" w:lineRule="auto"/>
              <w:ind w:left="66"/>
              <w:rPr>
                <w:rFonts w:ascii="Times New Roman" w:eastAsia="Times New Roman" w:hAnsi="Times New Roman" w:cs="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A22587" w:rsidRDefault="00A22587" w:rsidP="00A22587">
            <w:pPr>
              <w:autoSpaceDE w:val="0"/>
              <w:autoSpaceDN w:val="0"/>
              <w:spacing w:before="90" w:after="0" w:line="230" w:lineRule="auto"/>
              <w:ind w:left="66"/>
              <w:rPr>
                <w:rFonts w:ascii="Times New Roman" w:eastAsia="Times New Roman" w:hAnsi="Times New Roman" w:cs="Times New Roman"/>
                <w:color w:val="000000"/>
              </w:rPr>
            </w:pPr>
          </w:p>
        </w:tc>
      </w:tr>
      <w:tr w:rsidR="00A22587" w:rsidRPr="00A22587" w:rsidTr="00A22587">
        <w:trPr>
          <w:trHeight w:hRule="exact" w:val="2099"/>
        </w:trPr>
        <w:tc>
          <w:tcPr>
            <w:tcW w:w="458"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88" w:after="0" w:line="230" w:lineRule="auto"/>
              <w:jc w:val="center"/>
              <w:rPr>
                <w:rFonts w:ascii="Cambria" w:eastAsia="MS Mincho" w:hAnsi="Cambria" w:cs="Times New Roman"/>
                <w:lang w:val="en-US"/>
              </w:rPr>
            </w:pPr>
            <w:r w:rsidRPr="00C34D83">
              <w:rPr>
                <w:rFonts w:ascii="Times New Roman" w:eastAsia="Times New Roman" w:hAnsi="Times New Roman" w:cs="Times New Roman"/>
                <w:color w:val="000000"/>
                <w:lang w:val="en-US"/>
              </w:rPr>
              <w:t>15.</w:t>
            </w:r>
          </w:p>
        </w:tc>
        <w:tc>
          <w:tcPr>
            <w:tcW w:w="6773"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88" w:after="0" w:line="262" w:lineRule="auto"/>
              <w:ind w:left="68" w:right="288"/>
              <w:rPr>
                <w:rFonts w:ascii="Cambria" w:eastAsia="MS Mincho" w:hAnsi="Cambria" w:cs="Times New Roman"/>
              </w:rPr>
            </w:pPr>
            <w:r w:rsidRPr="00C34D83">
              <w:rPr>
                <w:rFonts w:ascii="Times New Roman" w:eastAsia="Times New Roman" w:hAnsi="Times New Roman" w:cs="Times New Roman"/>
                <w:color w:val="000000"/>
              </w:rPr>
              <w:t xml:space="preserve">Лепка эскиза парковой скульптуры (пластилин или глина). </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A22587" w:rsidRDefault="00A22587" w:rsidP="00A22587">
            <w:pPr>
              <w:autoSpaceDE w:val="0"/>
              <w:autoSpaceDN w:val="0"/>
              <w:spacing w:before="90" w:after="0" w:line="230" w:lineRule="auto"/>
              <w:ind w:left="64"/>
              <w:rPr>
                <w:rFonts w:ascii="Times New Roman" w:eastAsia="Times New Roman" w:hAnsi="Times New Roman" w:cs="Times New Roman"/>
                <w:color w:val="000000"/>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A22587" w:rsidRDefault="00A22587" w:rsidP="00A22587">
            <w:pPr>
              <w:autoSpaceDE w:val="0"/>
              <w:autoSpaceDN w:val="0"/>
              <w:spacing w:before="90" w:after="0" w:line="230" w:lineRule="auto"/>
              <w:ind w:left="66"/>
              <w:rPr>
                <w:rFonts w:ascii="Times New Roman" w:eastAsia="Times New Roman" w:hAnsi="Times New Roman" w:cs="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A22587" w:rsidRDefault="00A22587" w:rsidP="00A22587">
            <w:pPr>
              <w:autoSpaceDE w:val="0"/>
              <w:autoSpaceDN w:val="0"/>
              <w:spacing w:before="90" w:after="0" w:line="230" w:lineRule="auto"/>
              <w:ind w:left="66"/>
              <w:rPr>
                <w:rFonts w:ascii="Times New Roman" w:eastAsia="Times New Roman" w:hAnsi="Times New Roman" w:cs="Times New Roman"/>
                <w:color w:val="000000"/>
              </w:rPr>
            </w:pPr>
          </w:p>
        </w:tc>
      </w:tr>
      <w:tr w:rsidR="00A22587" w:rsidRPr="00A22587" w:rsidTr="00A22587">
        <w:trPr>
          <w:trHeight w:hRule="exact" w:val="2099"/>
        </w:trPr>
        <w:tc>
          <w:tcPr>
            <w:tcW w:w="458"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90" w:after="0" w:line="230" w:lineRule="auto"/>
              <w:jc w:val="center"/>
              <w:rPr>
                <w:rFonts w:ascii="Cambria" w:eastAsia="MS Mincho" w:hAnsi="Cambria" w:cs="Times New Roman"/>
                <w:lang w:val="en-US"/>
              </w:rPr>
            </w:pPr>
            <w:r w:rsidRPr="00C34D83">
              <w:rPr>
                <w:rFonts w:ascii="Times New Roman" w:eastAsia="Times New Roman" w:hAnsi="Times New Roman" w:cs="Times New Roman"/>
                <w:color w:val="000000"/>
                <w:lang w:val="en-US"/>
              </w:rPr>
              <w:t>16.</w:t>
            </w:r>
          </w:p>
        </w:tc>
        <w:tc>
          <w:tcPr>
            <w:tcW w:w="6773"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90" w:after="0"/>
              <w:ind w:left="68"/>
              <w:rPr>
                <w:rFonts w:ascii="Cambria" w:eastAsia="MS Mincho" w:hAnsi="Cambria" w:cs="Times New Roman"/>
              </w:rPr>
            </w:pPr>
            <w:r w:rsidRPr="00C34D83">
              <w:rPr>
                <w:rFonts w:ascii="Times New Roman" w:eastAsia="Times New Roman" w:hAnsi="Times New Roman" w:cs="Times New Roman"/>
                <w:color w:val="000000"/>
              </w:rPr>
              <w:t xml:space="preserve">Приёмы исполнения орнаментов и эскизы украшения посуды из дерева и глины в традициях народных </w:t>
            </w:r>
            <w:r w:rsidRPr="00C34D83">
              <w:rPr>
                <w:rFonts w:ascii="Cambria" w:eastAsia="MS Mincho" w:hAnsi="Cambria" w:cs="Times New Roman"/>
              </w:rPr>
              <w:br/>
            </w:r>
            <w:r w:rsidRPr="00C34D83">
              <w:rPr>
                <w:rFonts w:ascii="Times New Roman" w:eastAsia="Times New Roman" w:hAnsi="Times New Roman" w:cs="Times New Roman"/>
                <w:color w:val="000000"/>
              </w:rPr>
              <w:t>художественных промыслов</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A22587" w:rsidRDefault="00A22587" w:rsidP="00A22587">
            <w:pPr>
              <w:autoSpaceDE w:val="0"/>
              <w:autoSpaceDN w:val="0"/>
              <w:spacing w:before="90" w:after="0" w:line="230" w:lineRule="auto"/>
              <w:ind w:left="64"/>
              <w:rPr>
                <w:rFonts w:ascii="Times New Roman" w:eastAsia="Times New Roman" w:hAnsi="Times New Roman" w:cs="Times New Roman"/>
                <w:color w:val="000000"/>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A22587" w:rsidRDefault="00A22587" w:rsidP="00A22587">
            <w:pPr>
              <w:autoSpaceDE w:val="0"/>
              <w:autoSpaceDN w:val="0"/>
              <w:spacing w:before="90" w:after="0" w:line="230" w:lineRule="auto"/>
              <w:ind w:left="66"/>
              <w:rPr>
                <w:rFonts w:ascii="Times New Roman" w:eastAsia="Times New Roman" w:hAnsi="Times New Roman" w:cs="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A22587" w:rsidRDefault="00A22587" w:rsidP="00A22587">
            <w:pPr>
              <w:autoSpaceDE w:val="0"/>
              <w:autoSpaceDN w:val="0"/>
              <w:spacing w:before="90" w:after="0" w:line="230" w:lineRule="auto"/>
              <w:ind w:left="66"/>
              <w:rPr>
                <w:rFonts w:ascii="Times New Roman" w:eastAsia="Times New Roman" w:hAnsi="Times New Roman" w:cs="Times New Roman"/>
                <w:color w:val="000000"/>
              </w:rPr>
            </w:pPr>
          </w:p>
        </w:tc>
      </w:tr>
      <w:tr w:rsidR="00A22587" w:rsidRPr="002E5C52" w:rsidTr="00A22587">
        <w:trPr>
          <w:trHeight w:hRule="exact" w:val="2099"/>
        </w:trPr>
        <w:tc>
          <w:tcPr>
            <w:tcW w:w="458"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88" w:after="0" w:line="230" w:lineRule="auto"/>
              <w:jc w:val="center"/>
              <w:rPr>
                <w:rFonts w:ascii="Cambria" w:eastAsia="MS Mincho" w:hAnsi="Cambria" w:cs="Times New Roman"/>
                <w:lang w:val="en-US"/>
              </w:rPr>
            </w:pPr>
            <w:r w:rsidRPr="00C34D83">
              <w:rPr>
                <w:rFonts w:ascii="Times New Roman" w:eastAsia="Times New Roman" w:hAnsi="Times New Roman" w:cs="Times New Roman"/>
                <w:color w:val="000000"/>
                <w:lang w:val="en-US"/>
              </w:rPr>
              <w:t>17.</w:t>
            </w:r>
          </w:p>
        </w:tc>
        <w:tc>
          <w:tcPr>
            <w:tcW w:w="6773"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88" w:after="0" w:line="262" w:lineRule="auto"/>
              <w:ind w:left="68" w:right="576"/>
              <w:rPr>
                <w:rFonts w:ascii="Cambria" w:eastAsia="MS Mincho" w:hAnsi="Cambria" w:cs="Times New Roman"/>
                <w:lang w:val="en-US"/>
              </w:rPr>
            </w:pPr>
            <w:r w:rsidRPr="00C34D83">
              <w:rPr>
                <w:rFonts w:ascii="Times New Roman" w:eastAsia="Times New Roman" w:hAnsi="Times New Roman" w:cs="Times New Roman"/>
                <w:color w:val="000000"/>
              </w:rPr>
              <w:t xml:space="preserve">Эскизы орнаментов для росписи тканей. </w:t>
            </w:r>
            <w:r w:rsidRPr="00C34D83">
              <w:rPr>
                <w:rFonts w:ascii="Times New Roman" w:eastAsia="Times New Roman" w:hAnsi="Times New Roman" w:cs="Times New Roman"/>
                <w:color w:val="000000"/>
                <w:lang w:val="en-US"/>
              </w:rPr>
              <w:t>Раппорт.</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90" w:after="0" w:line="230" w:lineRule="auto"/>
              <w:ind w:left="64"/>
              <w:rPr>
                <w:rFonts w:ascii="Times New Roman" w:eastAsia="Times New Roman" w:hAnsi="Times New Roman" w:cs="Times New Roman"/>
                <w:color w:val="000000"/>
                <w:lang w:val="en-US"/>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90" w:after="0" w:line="230" w:lineRule="auto"/>
              <w:ind w:left="66"/>
              <w:rPr>
                <w:rFonts w:ascii="Times New Roman" w:eastAsia="Times New Roman" w:hAnsi="Times New Roman" w:cs="Times New Roman"/>
                <w:color w:val="000000"/>
                <w:lang w:val="en-US"/>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90" w:after="0" w:line="230" w:lineRule="auto"/>
              <w:ind w:left="66"/>
              <w:rPr>
                <w:rFonts w:ascii="Times New Roman" w:eastAsia="Times New Roman" w:hAnsi="Times New Roman" w:cs="Times New Roman"/>
                <w:color w:val="000000"/>
                <w:lang w:val="en-US"/>
              </w:rPr>
            </w:pPr>
          </w:p>
        </w:tc>
      </w:tr>
      <w:tr w:rsidR="00A22587" w:rsidRPr="002E5C52" w:rsidTr="00A22587">
        <w:trPr>
          <w:trHeight w:hRule="exact" w:val="2099"/>
        </w:trPr>
        <w:tc>
          <w:tcPr>
            <w:tcW w:w="458"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92" w:after="0" w:line="230" w:lineRule="auto"/>
              <w:jc w:val="center"/>
              <w:rPr>
                <w:rFonts w:ascii="Cambria" w:eastAsia="MS Mincho" w:hAnsi="Cambria" w:cs="Times New Roman"/>
                <w:lang w:val="en-US"/>
              </w:rPr>
            </w:pPr>
            <w:r w:rsidRPr="00C34D83">
              <w:rPr>
                <w:rFonts w:ascii="Times New Roman" w:eastAsia="Times New Roman" w:hAnsi="Times New Roman" w:cs="Times New Roman"/>
                <w:color w:val="000000"/>
                <w:lang w:val="en-US"/>
              </w:rPr>
              <w:lastRenderedPageBreak/>
              <w:t>18.</w:t>
            </w:r>
          </w:p>
        </w:tc>
        <w:tc>
          <w:tcPr>
            <w:tcW w:w="6773"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92" w:after="0" w:line="271" w:lineRule="auto"/>
              <w:ind w:left="68" w:right="720"/>
              <w:rPr>
                <w:rFonts w:ascii="Cambria" w:eastAsia="MS Mincho" w:hAnsi="Cambria" w:cs="Times New Roman"/>
                <w:lang w:val="en-US"/>
              </w:rPr>
            </w:pPr>
            <w:r w:rsidRPr="00C34D83">
              <w:rPr>
                <w:rFonts w:ascii="Times New Roman" w:eastAsia="Times New Roman" w:hAnsi="Times New Roman" w:cs="Times New Roman"/>
                <w:color w:val="000000"/>
              </w:rPr>
              <w:t xml:space="preserve">Эскизы орнамента для росписи платка. </w:t>
            </w:r>
            <w:r w:rsidRPr="00C34D83">
              <w:rPr>
                <w:rFonts w:ascii="Times New Roman" w:eastAsia="Times New Roman" w:hAnsi="Times New Roman" w:cs="Times New Roman"/>
                <w:color w:val="000000"/>
                <w:lang w:val="en-US"/>
              </w:rPr>
              <w:t xml:space="preserve">Рассмотрение </w:t>
            </w:r>
            <w:r w:rsidRPr="00C34D83">
              <w:rPr>
                <w:rFonts w:ascii="Cambria" w:eastAsia="MS Mincho" w:hAnsi="Cambria" w:cs="Times New Roman"/>
                <w:lang w:val="en-US"/>
              </w:rPr>
              <w:br/>
            </w:r>
            <w:r w:rsidRPr="00C34D83">
              <w:rPr>
                <w:rFonts w:ascii="Times New Roman" w:eastAsia="Times New Roman" w:hAnsi="Times New Roman" w:cs="Times New Roman"/>
                <w:color w:val="000000"/>
                <w:lang w:val="en-US"/>
              </w:rPr>
              <w:t>павловопосадских платков.</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90" w:after="0" w:line="230" w:lineRule="auto"/>
              <w:ind w:left="64"/>
              <w:rPr>
                <w:rFonts w:ascii="Times New Roman" w:eastAsia="Times New Roman" w:hAnsi="Times New Roman" w:cs="Times New Roman"/>
                <w:color w:val="000000"/>
                <w:lang w:val="en-US"/>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90" w:after="0" w:line="230" w:lineRule="auto"/>
              <w:ind w:left="66"/>
              <w:rPr>
                <w:rFonts w:ascii="Times New Roman" w:eastAsia="Times New Roman" w:hAnsi="Times New Roman" w:cs="Times New Roman"/>
                <w:color w:val="000000"/>
                <w:lang w:val="en-US"/>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90" w:after="0" w:line="230" w:lineRule="auto"/>
              <w:ind w:left="66"/>
              <w:rPr>
                <w:rFonts w:ascii="Times New Roman" w:eastAsia="Times New Roman" w:hAnsi="Times New Roman" w:cs="Times New Roman"/>
                <w:color w:val="000000"/>
                <w:lang w:val="en-US"/>
              </w:rPr>
            </w:pPr>
          </w:p>
        </w:tc>
      </w:tr>
      <w:tr w:rsidR="00A22587" w:rsidRPr="00A22587" w:rsidTr="00A22587">
        <w:trPr>
          <w:trHeight w:hRule="exact" w:val="2099"/>
        </w:trPr>
        <w:tc>
          <w:tcPr>
            <w:tcW w:w="458"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90" w:after="0" w:line="230" w:lineRule="auto"/>
              <w:jc w:val="center"/>
              <w:rPr>
                <w:rFonts w:ascii="Cambria" w:eastAsia="MS Mincho" w:hAnsi="Cambria" w:cs="Times New Roman"/>
                <w:lang w:val="en-US"/>
              </w:rPr>
            </w:pPr>
            <w:r w:rsidRPr="00C34D83">
              <w:rPr>
                <w:rFonts w:ascii="Times New Roman" w:eastAsia="Times New Roman" w:hAnsi="Times New Roman" w:cs="Times New Roman"/>
                <w:color w:val="000000"/>
                <w:lang w:val="en-US"/>
              </w:rPr>
              <w:t>19.</w:t>
            </w:r>
          </w:p>
        </w:tc>
        <w:tc>
          <w:tcPr>
            <w:tcW w:w="6773"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90" w:after="0" w:line="281" w:lineRule="auto"/>
              <w:ind w:left="68" w:right="144"/>
              <w:rPr>
                <w:rFonts w:ascii="Cambria" w:eastAsia="MS Mincho" w:hAnsi="Cambria" w:cs="Times New Roman"/>
              </w:rPr>
            </w:pPr>
            <w:r w:rsidRPr="00C34D83">
              <w:rPr>
                <w:rFonts w:ascii="Times New Roman" w:eastAsia="Times New Roman" w:hAnsi="Times New Roman" w:cs="Times New Roman"/>
                <w:color w:val="000000"/>
              </w:rPr>
              <w:t xml:space="preserve">Графические зарисовки карандашами архитектурных </w:t>
            </w:r>
            <w:r w:rsidRPr="00C34D83">
              <w:rPr>
                <w:rFonts w:ascii="Cambria" w:eastAsia="MS Mincho" w:hAnsi="Cambria" w:cs="Times New Roman"/>
              </w:rPr>
              <w:br/>
            </w:r>
            <w:r w:rsidRPr="00C34D83">
              <w:rPr>
                <w:rFonts w:ascii="Times New Roman" w:eastAsia="Times New Roman" w:hAnsi="Times New Roman" w:cs="Times New Roman"/>
                <w:color w:val="000000"/>
              </w:rPr>
              <w:t xml:space="preserve">достопримечательностей своего </w:t>
            </w:r>
            <w:r w:rsidRPr="00C34D83">
              <w:rPr>
                <w:rFonts w:ascii="Cambria" w:eastAsia="MS Mincho" w:hAnsi="Cambria" w:cs="Times New Roman"/>
              </w:rPr>
              <w:br/>
            </w:r>
            <w:r w:rsidRPr="00C34D83">
              <w:rPr>
                <w:rFonts w:ascii="Times New Roman" w:eastAsia="Times New Roman" w:hAnsi="Times New Roman" w:cs="Times New Roman"/>
                <w:color w:val="000000"/>
              </w:rPr>
              <w:t>города или села (по памяти или на основе наблюдений и фотографий).</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A22587" w:rsidRDefault="00A22587" w:rsidP="00A22587">
            <w:pPr>
              <w:autoSpaceDE w:val="0"/>
              <w:autoSpaceDN w:val="0"/>
              <w:spacing w:before="90" w:after="0" w:line="230" w:lineRule="auto"/>
              <w:ind w:left="64"/>
              <w:rPr>
                <w:rFonts w:ascii="Times New Roman" w:eastAsia="Times New Roman" w:hAnsi="Times New Roman" w:cs="Times New Roman"/>
                <w:color w:val="000000"/>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A22587" w:rsidRDefault="00A22587" w:rsidP="00A22587">
            <w:pPr>
              <w:autoSpaceDE w:val="0"/>
              <w:autoSpaceDN w:val="0"/>
              <w:spacing w:before="90" w:after="0" w:line="230" w:lineRule="auto"/>
              <w:ind w:left="66"/>
              <w:rPr>
                <w:rFonts w:ascii="Times New Roman" w:eastAsia="Times New Roman" w:hAnsi="Times New Roman" w:cs="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A22587" w:rsidRDefault="00A22587" w:rsidP="00A22587">
            <w:pPr>
              <w:autoSpaceDE w:val="0"/>
              <w:autoSpaceDN w:val="0"/>
              <w:spacing w:before="90" w:after="0" w:line="230" w:lineRule="auto"/>
              <w:ind w:left="66"/>
              <w:rPr>
                <w:rFonts w:ascii="Times New Roman" w:eastAsia="Times New Roman" w:hAnsi="Times New Roman" w:cs="Times New Roman"/>
                <w:color w:val="000000"/>
              </w:rPr>
            </w:pPr>
          </w:p>
        </w:tc>
      </w:tr>
      <w:tr w:rsidR="00A22587" w:rsidRPr="00A22587" w:rsidTr="00A22587">
        <w:trPr>
          <w:trHeight w:hRule="exact" w:val="2099"/>
        </w:trPr>
        <w:tc>
          <w:tcPr>
            <w:tcW w:w="458"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88" w:after="0" w:line="230" w:lineRule="auto"/>
              <w:jc w:val="center"/>
              <w:rPr>
                <w:rFonts w:ascii="Cambria" w:eastAsia="MS Mincho" w:hAnsi="Cambria" w:cs="Times New Roman"/>
                <w:lang w:val="en-US"/>
              </w:rPr>
            </w:pPr>
            <w:r w:rsidRPr="00C34D83">
              <w:rPr>
                <w:rFonts w:ascii="Times New Roman" w:eastAsia="Times New Roman" w:hAnsi="Times New Roman" w:cs="Times New Roman"/>
                <w:color w:val="000000"/>
                <w:lang w:val="en-US"/>
              </w:rPr>
              <w:t>20.</w:t>
            </w:r>
          </w:p>
        </w:tc>
        <w:tc>
          <w:tcPr>
            <w:tcW w:w="6773"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88" w:after="0" w:line="271" w:lineRule="auto"/>
              <w:ind w:left="68" w:right="432"/>
              <w:rPr>
                <w:rFonts w:ascii="Cambria" w:eastAsia="MS Mincho" w:hAnsi="Cambria" w:cs="Times New Roman"/>
              </w:rPr>
            </w:pPr>
            <w:r w:rsidRPr="00C34D83">
              <w:rPr>
                <w:rFonts w:ascii="Times New Roman" w:eastAsia="Times New Roman" w:hAnsi="Times New Roman" w:cs="Times New Roman"/>
                <w:color w:val="000000"/>
              </w:rPr>
              <w:t xml:space="preserve">Проектирование садово-паркового пространства на плоскости  или в пространственном макете </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A22587" w:rsidRDefault="00A22587" w:rsidP="00A22587">
            <w:pPr>
              <w:autoSpaceDE w:val="0"/>
              <w:autoSpaceDN w:val="0"/>
              <w:spacing w:before="90" w:after="0" w:line="230" w:lineRule="auto"/>
              <w:ind w:left="64"/>
              <w:rPr>
                <w:rFonts w:ascii="Times New Roman" w:eastAsia="Times New Roman" w:hAnsi="Times New Roman" w:cs="Times New Roman"/>
                <w:color w:val="000000"/>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A22587" w:rsidRDefault="00A22587" w:rsidP="00A22587">
            <w:pPr>
              <w:autoSpaceDE w:val="0"/>
              <w:autoSpaceDN w:val="0"/>
              <w:spacing w:before="90" w:after="0" w:line="230" w:lineRule="auto"/>
              <w:ind w:left="66"/>
              <w:rPr>
                <w:rFonts w:ascii="Times New Roman" w:eastAsia="Times New Roman" w:hAnsi="Times New Roman" w:cs="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A22587" w:rsidRDefault="00A22587" w:rsidP="00A22587">
            <w:pPr>
              <w:autoSpaceDE w:val="0"/>
              <w:autoSpaceDN w:val="0"/>
              <w:spacing w:before="90" w:after="0" w:line="230" w:lineRule="auto"/>
              <w:ind w:left="66"/>
              <w:rPr>
                <w:rFonts w:ascii="Times New Roman" w:eastAsia="Times New Roman" w:hAnsi="Times New Roman" w:cs="Times New Roman"/>
                <w:color w:val="000000"/>
              </w:rPr>
            </w:pPr>
          </w:p>
        </w:tc>
      </w:tr>
      <w:tr w:rsidR="00A22587" w:rsidRPr="00A22587" w:rsidTr="00A22587">
        <w:trPr>
          <w:trHeight w:hRule="exact" w:val="2099"/>
        </w:trPr>
        <w:tc>
          <w:tcPr>
            <w:tcW w:w="458"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88" w:after="0" w:line="230" w:lineRule="auto"/>
              <w:jc w:val="center"/>
              <w:rPr>
                <w:rFonts w:ascii="Cambria" w:eastAsia="MS Mincho" w:hAnsi="Cambria" w:cs="Times New Roman"/>
                <w:lang w:val="en-US"/>
              </w:rPr>
            </w:pPr>
            <w:r w:rsidRPr="00C34D83">
              <w:rPr>
                <w:rFonts w:ascii="Times New Roman" w:eastAsia="Times New Roman" w:hAnsi="Times New Roman" w:cs="Times New Roman"/>
                <w:color w:val="000000"/>
                <w:lang w:val="en-US"/>
              </w:rPr>
              <w:t>21.</w:t>
            </w:r>
          </w:p>
        </w:tc>
        <w:tc>
          <w:tcPr>
            <w:tcW w:w="6773"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88" w:after="0" w:line="281" w:lineRule="auto"/>
              <w:ind w:left="68" w:right="144"/>
              <w:rPr>
                <w:rFonts w:ascii="Cambria" w:eastAsia="MS Mincho" w:hAnsi="Cambria" w:cs="Times New Roman"/>
              </w:rPr>
            </w:pPr>
            <w:r w:rsidRPr="00C34D83">
              <w:rPr>
                <w:rFonts w:ascii="Times New Roman" w:eastAsia="Times New Roman" w:hAnsi="Times New Roman" w:cs="Times New Roman"/>
                <w:color w:val="000000"/>
              </w:rPr>
              <w:t xml:space="preserve">Дизайн в городе. Проектирование (эскизы) малых архитектурных форм в городе (ажурные ограды, фонари, остановки транспорта, скамейки, </w:t>
            </w:r>
            <w:r w:rsidRPr="00C34D83">
              <w:rPr>
                <w:rFonts w:ascii="Cambria" w:eastAsia="MS Mincho" w:hAnsi="Cambria" w:cs="Times New Roman"/>
              </w:rPr>
              <w:br/>
            </w:r>
            <w:r w:rsidRPr="00C34D83">
              <w:rPr>
                <w:rFonts w:ascii="Times New Roman" w:eastAsia="Times New Roman" w:hAnsi="Times New Roman" w:cs="Times New Roman"/>
                <w:color w:val="000000"/>
              </w:rPr>
              <w:t>киоски, беседки и др.).</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A22587" w:rsidRDefault="00A22587" w:rsidP="00A22587">
            <w:pPr>
              <w:autoSpaceDE w:val="0"/>
              <w:autoSpaceDN w:val="0"/>
              <w:spacing w:before="90" w:after="0" w:line="230" w:lineRule="auto"/>
              <w:ind w:left="64"/>
              <w:rPr>
                <w:rFonts w:ascii="Times New Roman" w:eastAsia="Times New Roman" w:hAnsi="Times New Roman" w:cs="Times New Roman"/>
                <w:color w:val="000000"/>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A22587" w:rsidRDefault="00A22587" w:rsidP="00A22587">
            <w:pPr>
              <w:autoSpaceDE w:val="0"/>
              <w:autoSpaceDN w:val="0"/>
              <w:spacing w:before="90" w:after="0" w:line="230" w:lineRule="auto"/>
              <w:ind w:left="66"/>
              <w:rPr>
                <w:rFonts w:ascii="Times New Roman" w:eastAsia="Times New Roman" w:hAnsi="Times New Roman" w:cs="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A22587" w:rsidRDefault="00A22587" w:rsidP="00A22587">
            <w:pPr>
              <w:autoSpaceDE w:val="0"/>
              <w:autoSpaceDN w:val="0"/>
              <w:spacing w:before="90" w:after="0" w:line="230" w:lineRule="auto"/>
              <w:ind w:left="66"/>
              <w:rPr>
                <w:rFonts w:ascii="Times New Roman" w:eastAsia="Times New Roman" w:hAnsi="Times New Roman" w:cs="Times New Roman"/>
                <w:color w:val="000000"/>
              </w:rPr>
            </w:pPr>
          </w:p>
        </w:tc>
      </w:tr>
      <w:tr w:rsidR="00A22587" w:rsidRPr="00A22587" w:rsidTr="00A22587">
        <w:trPr>
          <w:trHeight w:hRule="exact" w:val="2099"/>
        </w:trPr>
        <w:tc>
          <w:tcPr>
            <w:tcW w:w="458"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90" w:after="0" w:line="230" w:lineRule="auto"/>
              <w:jc w:val="center"/>
              <w:rPr>
                <w:rFonts w:ascii="Cambria" w:eastAsia="MS Mincho" w:hAnsi="Cambria" w:cs="Times New Roman"/>
                <w:lang w:val="en-US"/>
              </w:rPr>
            </w:pPr>
            <w:r w:rsidRPr="00C34D83">
              <w:rPr>
                <w:rFonts w:ascii="Times New Roman" w:eastAsia="Times New Roman" w:hAnsi="Times New Roman" w:cs="Times New Roman"/>
                <w:color w:val="000000"/>
                <w:lang w:val="en-US"/>
              </w:rPr>
              <w:t>22.</w:t>
            </w:r>
          </w:p>
        </w:tc>
        <w:tc>
          <w:tcPr>
            <w:tcW w:w="6773"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90" w:after="0" w:line="230" w:lineRule="auto"/>
              <w:ind w:left="68"/>
              <w:rPr>
                <w:rFonts w:ascii="Cambria" w:eastAsia="MS Mincho" w:hAnsi="Cambria" w:cs="Times New Roman"/>
              </w:rPr>
            </w:pPr>
            <w:r w:rsidRPr="00C34D83">
              <w:rPr>
                <w:rFonts w:ascii="Times New Roman" w:eastAsia="Times New Roman" w:hAnsi="Times New Roman" w:cs="Times New Roman"/>
                <w:color w:val="000000"/>
              </w:rPr>
              <w:t>Дизайн транспортных средств.</w:t>
            </w:r>
          </w:p>
          <w:p w:rsidR="00A22587" w:rsidRPr="00C34D83" w:rsidRDefault="00A22587" w:rsidP="00A22587">
            <w:pPr>
              <w:autoSpaceDE w:val="0"/>
              <w:autoSpaceDN w:val="0"/>
              <w:spacing w:before="64" w:after="0" w:line="262" w:lineRule="auto"/>
              <w:ind w:left="68"/>
              <w:rPr>
                <w:rFonts w:ascii="Cambria" w:eastAsia="MS Mincho" w:hAnsi="Cambria" w:cs="Times New Roman"/>
              </w:rPr>
            </w:pPr>
            <w:r w:rsidRPr="00C34D83">
              <w:rPr>
                <w:rFonts w:ascii="Times New Roman" w:eastAsia="Times New Roman" w:hAnsi="Times New Roman" w:cs="Times New Roman"/>
                <w:color w:val="000000"/>
              </w:rPr>
              <w:t xml:space="preserve">Транспорт в городе. Рисунки </w:t>
            </w:r>
            <w:r w:rsidRPr="00C34D83">
              <w:rPr>
                <w:rFonts w:ascii="Cambria" w:eastAsia="MS Mincho" w:hAnsi="Cambria" w:cs="Times New Roman"/>
              </w:rPr>
              <w:br/>
            </w:r>
            <w:r w:rsidRPr="00C34D83">
              <w:rPr>
                <w:rFonts w:ascii="Times New Roman" w:eastAsia="Times New Roman" w:hAnsi="Times New Roman" w:cs="Times New Roman"/>
                <w:color w:val="000000"/>
              </w:rPr>
              <w:t>реальных или фантастических машин.</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A22587" w:rsidRDefault="00A22587" w:rsidP="00A22587">
            <w:pPr>
              <w:autoSpaceDE w:val="0"/>
              <w:autoSpaceDN w:val="0"/>
              <w:spacing w:before="90" w:after="0" w:line="230" w:lineRule="auto"/>
              <w:ind w:left="64"/>
              <w:rPr>
                <w:rFonts w:ascii="Times New Roman" w:eastAsia="Times New Roman" w:hAnsi="Times New Roman" w:cs="Times New Roman"/>
                <w:color w:val="000000"/>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A22587" w:rsidRDefault="00A22587" w:rsidP="00A22587">
            <w:pPr>
              <w:autoSpaceDE w:val="0"/>
              <w:autoSpaceDN w:val="0"/>
              <w:spacing w:before="90" w:after="0" w:line="230" w:lineRule="auto"/>
              <w:ind w:left="66"/>
              <w:rPr>
                <w:rFonts w:ascii="Times New Roman" w:eastAsia="Times New Roman" w:hAnsi="Times New Roman" w:cs="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A22587" w:rsidRDefault="00A22587" w:rsidP="00A22587">
            <w:pPr>
              <w:autoSpaceDE w:val="0"/>
              <w:autoSpaceDN w:val="0"/>
              <w:spacing w:before="90" w:after="0" w:line="230" w:lineRule="auto"/>
              <w:ind w:left="66"/>
              <w:rPr>
                <w:rFonts w:ascii="Times New Roman" w:eastAsia="Times New Roman" w:hAnsi="Times New Roman" w:cs="Times New Roman"/>
                <w:color w:val="000000"/>
              </w:rPr>
            </w:pPr>
          </w:p>
        </w:tc>
      </w:tr>
      <w:tr w:rsidR="00A22587" w:rsidRPr="00A22587" w:rsidTr="00A22587">
        <w:trPr>
          <w:trHeight w:hRule="exact" w:val="2099"/>
        </w:trPr>
        <w:tc>
          <w:tcPr>
            <w:tcW w:w="458"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88" w:after="0" w:line="230" w:lineRule="auto"/>
              <w:jc w:val="center"/>
              <w:rPr>
                <w:rFonts w:ascii="Cambria" w:eastAsia="MS Mincho" w:hAnsi="Cambria" w:cs="Times New Roman"/>
                <w:lang w:val="en-US"/>
              </w:rPr>
            </w:pPr>
            <w:r w:rsidRPr="00C34D83">
              <w:rPr>
                <w:rFonts w:ascii="Times New Roman" w:eastAsia="Times New Roman" w:hAnsi="Times New Roman" w:cs="Times New Roman"/>
                <w:color w:val="000000"/>
                <w:lang w:val="en-US"/>
              </w:rPr>
              <w:t>23.</w:t>
            </w:r>
          </w:p>
        </w:tc>
        <w:tc>
          <w:tcPr>
            <w:tcW w:w="6773"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88" w:after="0"/>
              <w:ind w:left="68" w:right="144"/>
              <w:rPr>
                <w:rFonts w:ascii="Cambria" w:eastAsia="MS Mincho" w:hAnsi="Cambria" w:cs="Times New Roman"/>
              </w:rPr>
            </w:pPr>
            <w:r w:rsidRPr="00C34D83">
              <w:rPr>
                <w:rFonts w:ascii="Times New Roman" w:eastAsia="Times New Roman" w:hAnsi="Times New Roman" w:cs="Times New Roman"/>
                <w:color w:val="000000"/>
              </w:rPr>
              <w:t xml:space="preserve">Графический рисунок </w:t>
            </w:r>
            <w:r w:rsidRPr="00C34D83">
              <w:rPr>
                <w:rFonts w:ascii="Cambria" w:eastAsia="MS Mincho" w:hAnsi="Cambria" w:cs="Times New Roman"/>
              </w:rPr>
              <w:br/>
            </w:r>
            <w:r w:rsidRPr="00C34D83">
              <w:rPr>
                <w:rFonts w:ascii="Times New Roman" w:eastAsia="Times New Roman" w:hAnsi="Times New Roman" w:cs="Times New Roman"/>
                <w:color w:val="000000"/>
              </w:rPr>
              <w:t>(индивидуально) или тематическое панно «Образ моего города» (села) в виде коллективной работы</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A22587" w:rsidRDefault="00A22587" w:rsidP="00A22587">
            <w:pPr>
              <w:autoSpaceDE w:val="0"/>
              <w:autoSpaceDN w:val="0"/>
              <w:spacing w:before="90" w:after="0" w:line="230" w:lineRule="auto"/>
              <w:ind w:left="64"/>
              <w:rPr>
                <w:rFonts w:ascii="Times New Roman" w:eastAsia="Times New Roman" w:hAnsi="Times New Roman" w:cs="Times New Roman"/>
                <w:color w:val="000000"/>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A22587" w:rsidRDefault="00A22587" w:rsidP="00A22587">
            <w:pPr>
              <w:autoSpaceDE w:val="0"/>
              <w:autoSpaceDN w:val="0"/>
              <w:spacing w:before="90" w:after="0" w:line="230" w:lineRule="auto"/>
              <w:ind w:left="66"/>
              <w:rPr>
                <w:rFonts w:ascii="Times New Roman" w:eastAsia="Times New Roman" w:hAnsi="Times New Roman" w:cs="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A22587" w:rsidRDefault="00A22587" w:rsidP="00A22587">
            <w:pPr>
              <w:autoSpaceDE w:val="0"/>
              <w:autoSpaceDN w:val="0"/>
              <w:spacing w:before="90" w:after="0" w:line="230" w:lineRule="auto"/>
              <w:ind w:left="66"/>
              <w:rPr>
                <w:rFonts w:ascii="Times New Roman" w:eastAsia="Times New Roman" w:hAnsi="Times New Roman" w:cs="Times New Roman"/>
                <w:color w:val="000000"/>
              </w:rPr>
            </w:pPr>
          </w:p>
        </w:tc>
      </w:tr>
      <w:tr w:rsidR="00A22587" w:rsidRPr="00A22587" w:rsidTr="00A22587">
        <w:trPr>
          <w:trHeight w:hRule="exact" w:val="2099"/>
        </w:trPr>
        <w:tc>
          <w:tcPr>
            <w:tcW w:w="458"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88" w:after="0" w:line="230" w:lineRule="auto"/>
              <w:jc w:val="center"/>
              <w:rPr>
                <w:rFonts w:ascii="Cambria" w:eastAsia="MS Mincho" w:hAnsi="Cambria" w:cs="Times New Roman"/>
                <w:lang w:val="en-US"/>
              </w:rPr>
            </w:pPr>
            <w:r w:rsidRPr="00C34D83">
              <w:rPr>
                <w:rFonts w:ascii="Times New Roman" w:eastAsia="Times New Roman" w:hAnsi="Times New Roman" w:cs="Times New Roman"/>
                <w:color w:val="000000"/>
                <w:lang w:val="en-US"/>
              </w:rPr>
              <w:t>24.</w:t>
            </w:r>
          </w:p>
        </w:tc>
        <w:tc>
          <w:tcPr>
            <w:tcW w:w="6773"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88" w:after="0" w:line="262" w:lineRule="auto"/>
              <w:ind w:left="68" w:right="576"/>
              <w:rPr>
                <w:rFonts w:ascii="Cambria" w:eastAsia="MS Mincho" w:hAnsi="Cambria" w:cs="Times New Roman"/>
              </w:rPr>
            </w:pPr>
            <w:r w:rsidRPr="00C34D83">
              <w:rPr>
                <w:rFonts w:ascii="Times New Roman" w:eastAsia="Times New Roman" w:hAnsi="Times New Roman" w:cs="Times New Roman"/>
                <w:color w:val="000000"/>
              </w:rPr>
              <w:t>Иллюстрации в детских книгах и дизайн детской книги.</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A22587" w:rsidRDefault="00A22587" w:rsidP="00A22587">
            <w:pPr>
              <w:autoSpaceDE w:val="0"/>
              <w:autoSpaceDN w:val="0"/>
              <w:spacing w:before="90" w:after="0" w:line="230" w:lineRule="auto"/>
              <w:ind w:left="64"/>
              <w:rPr>
                <w:rFonts w:ascii="Times New Roman" w:eastAsia="Times New Roman" w:hAnsi="Times New Roman" w:cs="Times New Roman"/>
                <w:color w:val="000000"/>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A22587" w:rsidRDefault="00A22587" w:rsidP="00A22587">
            <w:pPr>
              <w:autoSpaceDE w:val="0"/>
              <w:autoSpaceDN w:val="0"/>
              <w:spacing w:before="90" w:after="0" w:line="230" w:lineRule="auto"/>
              <w:ind w:left="66"/>
              <w:rPr>
                <w:rFonts w:ascii="Times New Roman" w:eastAsia="Times New Roman" w:hAnsi="Times New Roman" w:cs="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A22587" w:rsidRDefault="00A22587" w:rsidP="00A22587">
            <w:pPr>
              <w:autoSpaceDE w:val="0"/>
              <w:autoSpaceDN w:val="0"/>
              <w:spacing w:before="90" w:after="0" w:line="230" w:lineRule="auto"/>
              <w:ind w:left="66"/>
              <w:rPr>
                <w:rFonts w:ascii="Times New Roman" w:eastAsia="Times New Roman" w:hAnsi="Times New Roman" w:cs="Times New Roman"/>
                <w:color w:val="000000"/>
              </w:rPr>
            </w:pPr>
          </w:p>
        </w:tc>
      </w:tr>
      <w:tr w:rsidR="00A22587" w:rsidRPr="00A22587" w:rsidTr="00A22587">
        <w:trPr>
          <w:trHeight w:hRule="exact" w:val="2099"/>
        </w:trPr>
        <w:tc>
          <w:tcPr>
            <w:tcW w:w="458"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88" w:after="0" w:line="230" w:lineRule="auto"/>
              <w:ind w:left="-142" w:firstLine="142"/>
              <w:jc w:val="center"/>
              <w:rPr>
                <w:rFonts w:ascii="Cambria" w:eastAsia="MS Mincho" w:hAnsi="Cambria" w:cs="Times New Roman"/>
                <w:lang w:val="en-US"/>
              </w:rPr>
            </w:pPr>
            <w:r w:rsidRPr="00C34D83">
              <w:rPr>
                <w:rFonts w:ascii="Times New Roman" w:eastAsia="Times New Roman" w:hAnsi="Times New Roman" w:cs="Times New Roman"/>
                <w:color w:val="000000"/>
                <w:lang w:val="en-US"/>
              </w:rPr>
              <w:lastRenderedPageBreak/>
              <w:t>25.</w:t>
            </w:r>
          </w:p>
        </w:tc>
        <w:tc>
          <w:tcPr>
            <w:tcW w:w="6773"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88" w:after="0" w:line="283" w:lineRule="auto"/>
              <w:ind w:left="68"/>
              <w:rPr>
                <w:rFonts w:ascii="Cambria" w:eastAsia="MS Mincho" w:hAnsi="Cambria" w:cs="Times New Roman"/>
              </w:rPr>
            </w:pPr>
            <w:r w:rsidRPr="00C34D83">
              <w:rPr>
                <w:rFonts w:ascii="Times New Roman" w:eastAsia="Times New Roman" w:hAnsi="Times New Roman" w:cs="Times New Roman"/>
                <w:color w:val="000000"/>
              </w:rPr>
              <w:t xml:space="preserve">Наблюдение окружающего мира по теме «Архитектура, улицы моего </w:t>
            </w:r>
            <w:r w:rsidRPr="00C34D83">
              <w:rPr>
                <w:rFonts w:ascii="Cambria" w:eastAsia="MS Mincho" w:hAnsi="Cambria" w:cs="Times New Roman"/>
              </w:rPr>
              <w:br/>
            </w:r>
            <w:r w:rsidRPr="00C34D83">
              <w:rPr>
                <w:rFonts w:ascii="Times New Roman" w:eastAsia="Times New Roman" w:hAnsi="Times New Roman" w:cs="Times New Roman"/>
                <w:color w:val="000000"/>
              </w:rPr>
              <w:t xml:space="preserve">города». Памятники архитектуры и архитектурные </w:t>
            </w:r>
            <w:r w:rsidRPr="00C34D83">
              <w:rPr>
                <w:rFonts w:ascii="Cambria" w:eastAsia="MS Mincho" w:hAnsi="Cambria" w:cs="Times New Roman"/>
              </w:rPr>
              <w:br/>
            </w:r>
            <w:r w:rsidRPr="00C34D83">
              <w:rPr>
                <w:rFonts w:ascii="Times New Roman" w:eastAsia="Times New Roman" w:hAnsi="Times New Roman" w:cs="Times New Roman"/>
                <w:color w:val="000000"/>
              </w:rPr>
              <w:t xml:space="preserve">достопримечательности.  Виртуальное путешествие: памятники архитектуры Москвы и Санкт-Петербурга </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A22587" w:rsidRDefault="00A22587" w:rsidP="00A22587">
            <w:pPr>
              <w:autoSpaceDE w:val="0"/>
              <w:autoSpaceDN w:val="0"/>
              <w:spacing w:before="90" w:after="0" w:line="230" w:lineRule="auto"/>
              <w:ind w:left="64"/>
              <w:rPr>
                <w:rFonts w:ascii="Times New Roman" w:eastAsia="Times New Roman" w:hAnsi="Times New Roman" w:cs="Times New Roman"/>
                <w:color w:val="000000"/>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A22587" w:rsidRDefault="00A22587" w:rsidP="00A22587">
            <w:pPr>
              <w:autoSpaceDE w:val="0"/>
              <w:autoSpaceDN w:val="0"/>
              <w:spacing w:before="90" w:after="0" w:line="230" w:lineRule="auto"/>
              <w:ind w:left="66"/>
              <w:rPr>
                <w:rFonts w:ascii="Times New Roman" w:eastAsia="Times New Roman" w:hAnsi="Times New Roman" w:cs="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A22587" w:rsidRDefault="00A22587" w:rsidP="00A22587">
            <w:pPr>
              <w:autoSpaceDE w:val="0"/>
              <w:autoSpaceDN w:val="0"/>
              <w:spacing w:before="90" w:after="0" w:line="230" w:lineRule="auto"/>
              <w:ind w:left="66"/>
              <w:rPr>
                <w:rFonts w:ascii="Times New Roman" w:eastAsia="Times New Roman" w:hAnsi="Times New Roman" w:cs="Times New Roman"/>
                <w:color w:val="000000"/>
              </w:rPr>
            </w:pPr>
          </w:p>
        </w:tc>
      </w:tr>
      <w:tr w:rsidR="00A22587" w:rsidRPr="00A22587" w:rsidTr="00A22587">
        <w:trPr>
          <w:trHeight w:hRule="exact" w:val="2099"/>
        </w:trPr>
        <w:tc>
          <w:tcPr>
            <w:tcW w:w="458"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88" w:after="0" w:line="230" w:lineRule="auto"/>
              <w:jc w:val="center"/>
              <w:rPr>
                <w:rFonts w:ascii="Cambria" w:eastAsia="MS Mincho" w:hAnsi="Cambria" w:cs="Times New Roman"/>
                <w:lang w:val="en-US"/>
              </w:rPr>
            </w:pPr>
            <w:r w:rsidRPr="00C34D83">
              <w:rPr>
                <w:rFonts w:ascii="Times New Roman" w:eastAsia="Times New Roman" w:hAnsi="Times New Roman" w:cs="Times New Roman"/>
                <w:color w:val="000000"/>
                <w:lang w:val="en-US"/>
              </w:rPr>
              <w:t>26.</w:t>
            </w:r>
          </w:p>
        </w:tc>
        <w:tc>
          <w:tcPr>
            <w:tcW w:w="6773"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88" w:after="0"/>
              <w:ind w:left="68" w:right="144"/>
              <w:rPr>
                <w:rFonts w:ascii="Cambria" w:eastAsia="MS Mincho" w:hAnsi="Cambria" w:cs="Times New Roman"/>
              </w:rPr>
            </w:pPr>
            <w:r w:rsidRPr="00C34D83">
              <w:rPr>
                <w:rFonts w:ascii="Times New Roman" w:eastAsia="Times New Roman" w:hAnsi="Times New Roman" w:cs="Times New Roman"/>
                <w:color w:val="000000"/>
              </w:rPr>
              <w:t xml:space="preserve">Знания о видах пространственных искусств. Жанры в изобразительном искусстве — живописи, графике, скульптуре </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A22587" w:rsidRDefault="00A22587" w:rsidP="00A22587">
            <w:pPr>
              <w:autoSpaceDE w:val="0"/>
              <w:autoSpaceDN w:val="0"/>
              <w:spacing w:before="90" w:after="0" w:line="230" w:lineRule="auto"/>
              <w:ind w:left="64"/>
              <w:rPr>
                <w:rFonts w:ascii="Times New Roman" w:eastAsia="Times New Roman" w:hAnsi="Times New Roman" w:cs="Times New Roman"/>
                <w:color w:val="000000"/>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A22587" w:rsidRDefault="00A22587" w:rsidP="00A22587">
            <w:pPr>
              <w:autoSpaceDE w:val="0"/>
              <w:autoSpaceDN w:val="0"/>
              <w:spacing w:before="90" w:after="0" w:line="230" w:lineRule="auto"/>
              <w:ind w:left="66"/>
              <w:rPr>
                <w:rFonts w:ascii="Times New Roman" w:eastAsia="Times New Roman" w:hAnsi="Times New Roman" w:cs="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A22587" w:rsidRDefault="00A22587" w:rsidP="00A22587">
            <w:pPr>
              <w:autoSpaceDE w:val="0"/>
              <w:autoSpaceDN w:val="0"/>
              <w:spacing w:before="90" w:after="0" w:line="230" w:lineRule="auto"/>
              <w:ind w:left="66"/>
              <w:rPr>
                <w:rFonts w:ascii="Times New Roman" w:eastAsia="Times New Roman" w:hAnsi="Times New Roman" w:cs="Times New Roman"/>
                <w:color w:val="000000"/>
              </w:rPr>
            </w:pPr>
          </w:p>
        </w:tc>
      </w:tr>
      <w:tr w:rsidR="00A22587" w:rsidRPr="00A22587" w:rsidTr="00A22587">
        <w:trPr>
          <w:trHeight w:hRule="exact" w:val="2099"/>
        </w:trPr>
        <w:tc>
          <w:tcPr>
            <w:tcW w:w="458"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90" w:after="0" w:line="230" w:lineRule="auto"/>
              <w:jc w:val="center"/>
              <w:rPr>
                <w:rFonts w:ascii="Cambria" w:eastAsia="MS Mincho" w:hAnsi="Cambria" w:cs="Times New Roman"/>
                <w:lang w:val="en-US"/>
              </w:rPr>
            </w:pPr>
            <w:r w:rsidRPr="00C34D83">
              <w:rPr>
                <w:rFonts w:ascii="Times New Roman" w:eastAsia="Times New Roman" w:hAnsi="Times New Roman" w:cs="Times New Roman"/>
                <w:color w:val="000000"/>
                <w:lang w:val="en-US"/>
              </w:rPr>
              <w:t>27.</w:t>
            </w:r>
          </w:p>
        </w:tc>
        <w:tc>
          <w:tcPr>
            <w:tcW w:w="6773"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90" w:after="0"/>
              <w:ind w:left="68" w:right="576"/>
              <w:rPr>
                <w:rFonts w:ascii="Cambria" w:eastAsia="MS Mincho" w:hAnsi="Cambria" w:cs="Times New Roman"/>
              </w:rPr>
            </w:pPr>
            <w:r w:rsidRPr="00C34D83">
              <w:rPr>
                <w:rFonts w:ascii="Times New Roman" w:eastAsia="Times New Roman" w:hAnsi="Times New Roman" w:cs="Times New Roman"/>
                <w:color w:val="000000"/>
              </w:rPr>
              <w:t xml:space="preserve">Представления о произведениях крупнейших отечественных </w:t>
            </w:r>
            <w:r w:rsidRPr="00C34D83">
              <w:rPr>
                <w:rFonts w:ascii="Cambria" w:eastAsia="MS Mincho" w:hAnsi="Cambria" w:cs="Times New Roman"/>
              </w:rPr>
              <w:br/>
            </w:r>
            <w:r w:rsidRPr="00C34D83">
              <w:rPr>
                <w:rFonts w:ascii="Times New Roman" w:eastAsia="Times New Roman" w:hAnsi="Times New Roman" w:cs="Times New Roman"/>
                <w:color w:val="000000"/>
              </w:rPr>
              <w:t xml:space="preserve">художников-пейзажистов и </w:t>
            </w:r>
            <w:r w:rsidRPr="00C34D83">
              <w:rPr>
                <w:rFonts w:ascii="Cambria" w:eastAsia="MS Mincho" w:hAnsi="Cambria" w:cs="Times New Roman"/>
              </w:rPr>
              <w:br/>
            </w:r>
            <w:r w:rsidRPr="00C34D83">
              <w:rPr>
                <w:rFonts w:ascii="Times New Roman" w:eastAsia="Times New Roman" w:hAnsi="Times New Roman" w:cs="Times New Roman"/>
                <w:color w:val="000000"/>
              </w:rPr>
              <w:t>портретистов.</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A22587" w:rsidRDefault="00A22587" w:rsidP="00A22587">
            <w:pPr>
              <w:autoSpaceDE w:val="0"/>
              <w:autoSpaceDN w:val="0"/>
              <w:spacing w:before="90" w:after="0" w:line="230" w:lineRule="auto"/>
              <w:ind w:left="64"/>
              <w:rPr>
                <w:rFonts w:ascii="Times New Roman" w:eastAsia="Times New Roman" w:hAnsi="Times New Roman" w:cs="Times New Roman"/>
                <w:color w:val="000000"/>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A22587" w:rsidRDefault="00A22587" w:rsidP="00A22587">
            <w:pPr>
              <w:autoSpaceDE w:val="0"/>
              <w:autoSpaceDN w:val="0"/>
              <w:spacing w:before="90" w:after="0" w:line="230" w:lineRule="auto"/>
              <w:ind w:left="66"/>
              <w:rPr>
                <w:rFonts w:ascii="Times New Roman" w:eastAsia="Times New Roman" w:hAnsi="Times New Roman" w:cs="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A22587" w:rsidRDefault="00A22587" w:rsidP="00A22587">
            <w:pPr>
              <w:autoSpaceDE w:val="0"/>
              <w:autoSpaceDN w:val="0"/>
              <w:spacing w:before="90" w:after="0" w:line="230" w:lineRule="auto"/>
              <w:ind w:left="66"/>
              <w:rPr>
                <w:rFonts w:ascii="Times New Roman" w:eastAsia="Times New Roman" w:hAnsi="Times New Roman" w:cs="Times New Roman"/>
                <w:color w:val="000000"/>
              </w:rPr>
            </w:pPr>
          </w:p>
        </w:tc>
      </w:tr>
      <w:tr w:rsidR="00A22587" w:rsidRPr="00A22587" w:rsidTr="00A22587">
        <w:trPr>
          <w:trHeight w:hRule="exact" w:val="2099"/>
        </w:trPr>
        <w:tc>
          <w:tcPr>
            <w:tcW w:w="458"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90" w:after="0" w:line="230" w:lineRule="auto"/>
              <w:jc w:val="center"/>
              <w:rPr>
                <w:rFonts w:ascii="Cambria" w:eastAsia="MS Mincho" w:hAnsi="Cambria" w:cs="Times New Roman"/>
                <w:lang w:val="en-US"/>
              </w:rPr>
            </w:pPr>
            <w:r w:rsidRPr="00C34D83">
              <w:rPr>
                <w:rFonts w:ascii="Times New Roman" w:eastAsia="Times New Roman" w:hAnsi="Times New Roman" w:cs="Times New Roman"/>
                <w:color w:val="000000"/>
                <w:lang w:val="en-US"/>
              </w:rPr>
              <w:t>28.</w:t>
            </w:r>
          </w:p>
        </w:tc>
        <w:tc>
          <w:tcPr>
            <w:tcW w:w="6773"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90" w:after="0" w:line="271" w:lineRule="auto"/>
              <w:ind w:left="68"/>
              <w:rPr>
                <w:rFonts w:ascii="Cambria" w:eastAsia="MS Mincho" w:hAnsi="Cambria" w:cs="Times New Roman"/>
              </w:rPr>
            </w:pPr>
            <w:r w:rsidRPr="00C34D83">
              <w:rPr>
                <w:rFonts w:ascii="Times New Roman" w:eastAsia="Times New Roman" w:hAnsi="Times New Roman" w:cs="Times New Roman"/>
                <w:color w:val="000000"/>
              </w:rPr>
              <w:t xml:space="preserve">Художественные музеи. Виртуальные (интерактивные) путешествия в </w:t>
            </w:r>
            <w:r w:rsidRPr="00C34D83">
              <w:rPr>
                <w:rFonts w:ascii="Cambria" w:eastAsia="MS Mincho" w:hAnsi="Cambria" w:cs="Times New Roman"/>
              </w:rPr>
              <w:br/>
            </w:r>
            <w:r w:rsidRPr="00C34D83">
              <w:rPr>
                <w:rFonts w:ascii="Times New Roman" w:eastAsia="Times New Roman" w:hAnsi="Times New Roman" w:cs="Times New Roman"/>
                <w:color w:val="000000"/>
              </w:rPr>
              <w:t>художественные музеи</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A22587" w:rsidRDefault="00A22587" w:rsidP="00A22587">
            <w:pPr>
              <w:autoSpaceDE w:val="0"/>
              <w:autoSpaceDN w:val="0"/>
              <w:spacing w:before="90" w:after="0" w:line="230" w:lineRule="auto"/>
              <w:ind w:left="64"/>
              <w:rPr>
                <w:rFonts w:ascii="Times New Roman" w:eastAsia="Times New Roman" w:hAnsi="Times New Roman" w:cs="Times New Roman"/>
                <w:color w:val="000000"/>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A22587" w:rsidRDefault="00A22587" w:rsidP="00A22587">
            <w:pPr>
              <w:autoSpaceDE w:val="0"/>
              <w:autoSpaceDN w:val="0"/>
              <w:spacing w:before="90" w:after="0" w:line="230" w:lineRule="auto"/>
              <w:ind w:left="66"/>
              <w:rPr>
                <w:rFonts w:ascii="Times New Roman" w:eastAsia="Times New Roman" w:hAnsi="Times New Roman" w:cs="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A22587" w:rsidRDefault="00A22587" w:rsidP="00A22587">
            <w:pPr>
              <w:autoSpaceDE w:val="0"/>
              <w:autoSpaceDN w:val="0"/>
              <w:spacing w:before="90" w:after="0" w:line="230" w:lineRule="auto"/>
              <w:ind w:left="66"/>
              <w:rPr>
                <w:rFonts w:ascii="Times New Roman" w:eastAsia="Times New Roman" w:hAnsi="Times New Roman" w:cs="Times New Roman"/>
                <w:color w:val="000000"/>
              </w:rPr>
            </w:pPr>
          </w:p>
        </w:tc>
      </w:tr>
      <w:tr w:rsidR="00A22587" w:rsidRPr="00A22587" w:rsidTr="00A22587">
        <w:trPr>
          <w:trHeight w:hRule="exact" w:val="2099"/>
        </w:trPr>
        <w:tc>
          <w:tcPr>
            <w:tcW w:w="458"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88" w:after="0" w:line="230" w:lineRule="auto"/>
              <w:jc w:val="center"/>
              <w:rPr>
                <w:rFonts w:ascii="Cambria" w:eastAsia="MS Mincho" w:hAnsi="Cambria" w:cs="Times New Roman"/>
                <w:lang w:val="en-US"/>
              </w:rPr>
            </w:pPr>
            <w:r w:rsidRPr="00C34D83">
              <w:rPr>
                <w:rFonts w:ascii="Times New Roman" w:eastAsia="Times New Roman" w:hAnsi="Times New Roman" w:cs="Times New Roman"/>
                <w:color w:val="000000"/>
                <w:lang w:val="en-US"/>
              </w:rPr>
              <w:t>29.</w:t>
            </w:r>
          </w:p>
        </w:tc>
        <w:tc>
          <w:tcPr>
            <w:tcW w:w="6773"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88" w:after="0"/>
              <w:ind w:left="68" w:right="144"/>
              <w:rPr>
                <w:rFonts w:ascii="Cambria" w:eastAsia="MS Mincho" w:hAnsi="Cambria" w:cs="Times New Roman"/>
              </w:rPr>
            </w:pPr>
            <w:r w:rsidRPr="00C34D83">
              <w:rPr>
                <w:rFonts w:ascii="Times New Roman" w:eastAsia="Times New Roman" w:hAnsi="Times New Roman" w:cs="Times New Roman"/>
                <w:color w:val="000000"/>
              </w:rPr>
              <w:t xml:space="preserve">Построение в графическом редакторе различных по эмоциональному </w:t>
            </w:r>
            <w:r w:rsidRPr="00C34D83">
              <w:rPr>
                <w:rFonts w:ascii="Cambria" w:eastAsia="MS Mincho" w:hAnsi="Cambria" w:cs="Times New Roman"/>
              </w:rPr>
              <w:br/>
            </w:r>
            <w:r w:rsidRPr="00C34D83">
              <w:rPr>
                <w:rFonts w:ascii="Times New Roman" w:eastAsia="Times New Roman" w:hAnsi="Times New Roman" w:cs="Times New Roman"/>
                <w:color w:val="000000"/>
              </w:rPr>
              <w:t>восприятию ритмов расположения пятен на плоскости</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A22587" w:rsidRDefault="00A22587" w:rsidP="00A22587">
            <w:pPr>
              <w:autoSpaceDE w:val="0"/>
              <w:autoSpaceDN w:val="0"/>
              <w:spacing w:before="90" w:after="0" w:line="230" w:lineRule="auto"/>
              <w:ind w:left="64"/>
              <w:rPr>
                <w:rFonts w:ascii="Times New Roman" w:eastAsia="Times New Roman" w:hAnsi="Times New Roman" w:cs="Times New Roman"/>
                <w:color w:val="000000"/>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A22587" w:rsidRDefault="00A22587" w:rsidP="00A22587">
            <w:pPr>
              <w:autoSpaceDE w:val="0"/>
              <w:autoSpaceDN w:val="0"/>
              <w:spacing w:before="90" w:after="0" w:line="230" w:lineRule="auto"/>
              <w:ind w:left="66"/>
              <w:rPr>
                <w:rFonts w:ascii="Times New Roman" w:eastAsia="Times New Roman" w:hAnsi="Times New Roman" w:cs="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A22587" w:rsidRDefault="00A22587" w:rsidP="00A22587">
            <w:pPr>
              <w:autoSpaceDE w:val="0"/>
              <w:autoSpaceDN w:val="0"/>
              <w:spacing w:before="90" w:after="0" w:line="230" w:lineRule="auto"/>
              <w:ind w:left="66"/>
              <w:rPr>
                <w:rFonts w:ascii="Times New Roman" w:eastAsia="Times New Roman" w:hAnsi="Times New Roman" w:cs="Times New Roman"/>
                <w:color w:val="000000"/>
              </w:rPr>
            </w:pPr>
          </w:p>
        </w:tc>
      </w:tr>
      <w:tr w:rsidR="00A22587" w:rsidRPr="00A22587" w:rsidTr="00A22587">
        <w:trPr>
          <w:trHeight w:hRule="exact" w:val="2099"/>
        </w:trPr>
        <w:tc>
          <w:tcPr>
            <w:tcW w:w="458"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90" w:after="0" w:line="230" w:lineRule="auto"/>
              <w:jc w:val="center"/>
              <w:rPr>
                <w:rFonts w:ascii="Cambria" w:eastAsia="MS Mincho" w:hAnsi="Cambria" w:cs="Times New Roman"/>
                <w:lang w:val="en-US"/>
              </w:rPr>
            </w:pPr>
            <w:r w:rsidRPr="00C34D83">
              <w:rPr>
                <w:rFonts w:ascii="Times New Roman" w:eastAsia="Times New Roman" w:hAnsi="Times New Roman" w:cs="Times New Roman"/>
                <w:color w:val="000000"/>
                <w:lang w:val="en-US"/>
              </w:rPr>
              <w:t>30.</w:t>
            </w:r>
          </w:p>
        </w:tc>
        <w:tc>
          <w:tcPr>
            <w:tcW w:w="6773"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90" w:after="0" w:line="271" w:lineRule="auto"/>
              <w:ind w:left="68" w:right="288"/>
              <w:rPr>
                <w:rFonts w:ascii="Cambria" w:eastAsia="MS Mincho" w:hAnsi="Cambria" w:cs="Times New Roman"/>
              </w:rPr>
            </w:pPr>
            <w:r w:rsidRPr="00C34D83">
              <w:rPr>
                <w:rFonts w:ascii="Times New Roman" w:eastAsia="Times New Roman" w:hAnsi="Times New Roman" w:cs="Times New Roman"/>
                <w:color w:val="000000"/>
              </w:rPr>
              <w:t xml:space="preserve">В графическом редакторе создание рисунка элемента орнамента </w:t>
            </w:r>
            <w:r w:rsidRPr="00C34D83">
              <w:rPr>
                <w:rFonts w:ascii="Cambria" w:eastAsia="MS Mincho" w:hAnsi="Cambria" w:cs="Times New Roman"/>
              </w:rPr>
              <w:br/>
            </w:r>
            <w:r w:rsidRPr="00C34D83">
              <w:rPr>
                <w:rFonts w:ascii="Times New Roman" w:eastAsia="Times New Roman" w:hAnsi="Times New Roman" w:cs="Times New Roman"/>
                <w:color w:val="000000"/>
              </w:rPr>
              <w:t>(паттерна)</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A22587" w:rsidRDefault="00A22587" w:rsidP="00A22587">
            <w:pPr>
              <w:autoSpaceDE w:val="0"/>
              <w:autoSpaceDN w:val="0"/>
              <w:spacing w:before="90" w:after="0" w:line="230" w:lineRule="auto"/>
              <w:ind w:left="64"/>
              <w:rPr>
                <w:rFonts w:ascii="Times New Roman" w:eastAsia="Times New Roman" w:hAnsi="Times New Roman" w:cs="Times New Roman"/>
                <w:color w:val="000000"/>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A22587" w:rsidRDefault="00A22587" w:rsidP="00A22587">
            <w:pPr>
              <w:autoSpaceDE w:val="0"/>
              <w:autoSpaceDN w:val="0"/>
              <w:spacing w:before="90" w:after="0" w:line="230" w:lineRule="auto"/>
              <w:ind w:left="66"/>
              <w:rPr>
                <w:rFonts w:ascii="Times New Roman" w:eastAsia="Times New Roman" w:hAnsi="Times New Roman" w:cs="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A22587" w:rsidRDefault="00A22587" w:rsidP="00A22587">
            <w:pPr>
              <w:autoSpaceDE w:val="0"/>
              <w:autoSpaceDN w:val="0"/>
              <w:spacing w:before="90" w:after="0" w:line="230" w:lineRule="auto"/>
              <w:ind w:left="66"/>
              <w:rPr>
                <w:rFonts w:ascii="Times New Roman" w:eastAsia="Times New Roman" w:hAnsi="Times New Roman" w:cs="Times New Roman"/>
                <w:color w:val="000000"/>
              </w:rPr>
            </w:pPr>
          </w:p>
        </w:tc>
      </w:tr>
      <w:tr w:rsidR="00A22587" w:rsidRPr="00A22587" w:rsidTr="00A22587">
        <w:trPr>
          <w:trHeight w:hRule="exact" w:val="2099"/>
        </w:trPr>
        <w:tc>
          <w:tcPr>
            <w:tcW w:w="458"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88" w:after="0" w:line="230" w:lineRule="auto"/>
              <w:jc w:val="center"/>
              <w:rPr>
                <w:rFonts w:ascii="Cambria" w:eastAsia="MS Mincho" w:hAnsi="Cambria" w:cs="Times New Roman"/>
                <w:lang w:val="en-US"/>
              </w:rPr>
            </w:pPr>
            <w:r w:rsidRPr="00C34D83">
              <w:rPr>
                <w:rFonts w:ascii="Times New Roman" w:eastAsia="Times New Roman" w:hAnsi="Times New Roman" w:cs="Times New Roman"/>
                <w:color w:val="000000"/>
                <w:lang w:val="en-US"/>
              </w:rPr>
              <w:t>31.</w:t>
            </w:r>
          </w:p>
        </w:tc>
        <w:tc>
          <w:tcPr>
            <w:tcW w:w="6773"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88" w:after="0" w:line="271" w:lineRule="auto"/>
              <w:ind w:left="68"/>
              <w:rPr>
                <w:rFonts w:ascii="Cambria" w:eastAsia="MS Mincho" w:hAnsi="Cambria" w:cs="Times New Roman"/>
              </w:rPr>
            </w:pPr>
            <w:r w:rsidRPr="00C34D83">
              <w:rPr>
                <w:rFonts w:ascii="Times New Roman" w:eastAsia="Times New Roman" w:hAnsi="Times New Roman" w:cs="Times New Roman"/>
                <w:color w:val="000000"/>
              </w:rPr>
              <w:t xml:space="preserve">Изображение и изучение мимики лица в программе </w:t>
            </w:r>
            <w:r w:rsidRPr="00C34D83">
              <w:rPr>
                <w:rFonts w:ascii="Times New Roman" w:eastAsia="Times New Roman" w:hAnsi="Times New Roman" w:cs="Times New Roman"/>
                <w:color w:val="000000"/>
                <w:lang w:val="en-US"/>
              </w:rPr>
              <w:t>Paint</w:t>
            </w:r>
            <w:r w:rsidRPr="00C34D83">
              <w:rPr>
                <w:rFonts w:ascii="Times New Roman" w:eastAsia="Times New Roman" w:hAnsi="Times New Roman" w:cs="Times New Roman"/>
                <w:color w:val="000000"/>
              </w:rPr>
              <w:t xml:space="preserve"> (или в другом </w:t>
            </w:r>
            <w:r w:rsidRPr="00C34D83">
              <w:rPr>
                <w:rFonts w:ascii="Cambria" w:eastAsia="MS Mincho" w:hAnsi="Cambria" w:cs="Times New Roman"/>
              </w:rPr>
              <w:br/>
            </w:r>
            <w:r w:rsidRPr="00C34D83">
              <w:rPr>
                <w:rFonts w:ascii="Times New Roman" w:eastAsia="Times New Roman" w:hAnsi="Times New Roman" w:cs="Times New Roman"/>
                <w:color w:val="000000"/>
              </w:rPr>
              <w:t>графическом редакторе).</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A22587" w:rsidRDefault="00A22587" w:rsidP="00A22587">
            <w:pPr>
              <w:autoSpaceDE w:val="0"/>
              <w:autoSpaceDN w:val="0"/>
              <w:spacing w:before="90" w:after="0" w:line="230" w:lineRule="auto"/>
              <w:ind w:left="64"/>
              <w:rPr>
                <w:rFonts w:ascii="Times New Roman" w:eastAsia="Times New Roman" w:hAnsi="Times New Roman" w:cs="Times New Roman"/>
                <w:color w:val="000000"/>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A22587" w:rsidRDefault="00A22587" w:rsidP="00A22587">
            <w:pPr>
              <w:autoSpaceDE w:val="0"/>
              <w:autoSpaceDN w:val="0"/>
              <w:spacing w:before="90" w:after="0" w:line="230" w:lineRule="auto"/>
              <w:ind w:left="66"/>
              <w:rPr>
                <w:rFonts w:ascii="Times New Roman" w:eastAsia="Times New Roman" w:hAnsi="Times New Roman" w:cs="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A22587" w:rsidRDefault="00A22587" w:rsidP="00A22587">
            <w:pPr>
              <w:autoSpaceDE w:val="0"/>
              <w:autoSpaceDN w:val="0"/>
              <w:spacing w:before="90" w:after="0" w:line="230" w:lineRule="auto"/>
              <w:ind w:left="66"/>
              <w:rPr>
                <w:rFonts w:ascii="Times New Roman" w:eastAsia="Times New Roman" w:hAnsi="Times New Roman" w:cs="Times New Roman"/>
                <w:color w:val="000000"/>
              </w:rPr>
            </w:pPr>
          </w:p>
        </w:tc>
      </w:tr>
      <w:tr w:rsidR="00A22587" w:rsidRPr="00A22587" w:rsidTr="00A22587">
        <w:trPr>
          <w:trHeight w:hRule="exact" w:val="2099"/>
        </w:trPr>
        <w:tc>
          <w:tcPr>
            <w:tcW w:w="458"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90" w:after="0" w:line="230" w:lineRule="auto"/>
              <w:jc w:val="center"/>
              <w:rPr>
                <w:rFonts w:ascii="Cambria" w:eastAsia="MS Mincho" w:hAnsi="Cambria" w:cs="Times New Roman"/>
                <w:lang w:val="en-US"/>
              </w:rPr>
            </w:pPr>
            <w:r w:rsidRPr="00C34D83">
              <w:rPr>
                <w:rFonts w:ascii="Times New Roman" w:eastAsia="Times New Roman" w:hAnsi="Times New Roman" w:cs="Times New Roman"/>
                <w:color w:val="000000"/>
                <w:lang w:val="en-US"/>
              </w:rPr>
              <w:lastRenderedPageBreak/>
              <w:t>32.</w:t>
            </w:r>
          </w:p>
        </w:tc>
        <w:tc>
          <w:tcPr>
            <w:tcW w:w="6773"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90" w:after="0" w:line="271" w:lineRule="auto"/>
              <w:ind w:left="68" w:right="144"/>
              <w:rPr>
                <w:rFonts w:ascii="Cambria" w:eastAsia="MS Mincho" w:hAnsi="Cambria" w:cs="Times New Roman"/>
              </w:rPr>
            </w:pPr>
            <w:r w:rsidRPr="00C34D83">
              <w:rPr>
                <w:rFonts w:ascii="Times New Roman" w:eastAsia="Times New Roman" w:hAnsi="Times New Roman" w:cs="Times New Roman"/>
                <w:color w:val="000000"/>
              </w:rPr>
              <w:t xml:space="preserve">Совмещение с помощью </w:t>
            </w:r>
            <w:r w:rsidRPr="00C34D83">
              <w:rPr>
                <w:rFonts w:ascii="Cambria" w:eastAsia="MS Mincho" w:hAnsi="Cambria" w:cs="Times New Roman"/>
              </w:rPr>
              <w:br/>
            </w:r>
            <w:r w:rsidRPr="00C34D83">
              <w:rPr>
                <w:rFonts w:ascii="Times New Roman" w:eastAsia="Times New Roman" w:hAnsi="Times New Roman" w:cs="Times New Roman"/>
                <w:color w:val="000000"/>
              </w:rPr>
              <w:t>графического редактора векторного изображения, фотографии и шрифта</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A22587" w:rsidRDefault="00A22587" w:rsidP="00A22587">
            <w:pPr>
              <w:autoSpaceDE w:val="0"/>
              <w:autoSpaceDN w:val="0"/>
              <w:spacing w:before="90" w:after="0" w:line="230" w:lineRule="auto"/>
              <w:ind w:left="64"/>
              <w:rPr>
                <w:rFonts w:ascii="Times New Roman" w:eastAsia="Times New Roman" w:hAnsi="Times New Roman" w:cs="Times New Roman"/>
                <w:color w:val="000000"/>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A22587" w:rsidRDefault="00A22587" w:rsidP="00A22587">
            <w:pPr>
              <w:autoSpaceDE w:val="0"/>
              <w:autoSpaceDN w:val="0"/>
              <w:spacing w:before="90" w:after="0" w:line="230" w:lineRule="auto"/>
              <w:ind w:left="66"/>
              <w:rPr>
                <w:rFonts w:ascii="Times New Roman" w:eastAsia="Times New Roman" w:hAnsi="Times New Roman" w:cs="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A22587" w:rsidRDefault="00A22587" w:rsidP="00A22587">
            <w:pPr>
              <w:autoSpaceDE w:val="0"/>
              <w:autoSpaceDN w:val="0"/>
              <w:spacing w:before="90" w:after="0" w:line="230" w:lineRule="auto"/>
              <w:ind w:left="66"/>
              <w:rPr>
                <w:rFonts w:ascii="Times New Roman" w:eastAsia="Times New Roman" w:hAnsi="Times New Roman" w:cs="Times New Roman"/>
                <w:color w:val="000000"/>
              </w:rPr>
            </w:pPr>
          </w:p>
        </w:tc>
      </w:tr>
      <w:tr w:rsidR="00A22587" w:rsidRPr="00A22587" w:rsidTr="00A22587">
        <w:trPr>
          <w:trHeight w:hRule="exact" w:val="2099"/>
        </w:trPr>
        <w:tc>
          <w:tcPr>
            <w:tcW w:w="458"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88" w:after="0" w:line="230" w:lineRule="auto"/>
              <w:jc w:val="center"/>
              <w:rPr>
                <w:rFonts w:ascii="Cambria" w:eastAsia="MS Mincho" w:hAnsi="Cambria" w:cs="Times New Roman"/>
                <w:lang w:val="en-US"/>
              </w:rPr>
            </w:pPr>
            <w:r w:rsidRPr="00C34D83">
              <w:rPr>
                <w:rFonts w:ascii="Times New Roman" w:eastAsia="Times New Roman" w:hAnsi="Times New Roman" w:cs="Times New Roman"/>
                <w:color w:val="000000"/>
                <w:lang w:val="en-US"/>
              </w:rPr>
              <w:t>33.</w:t>
            </w:r>
          </w:p>
        </w:tc>
        <w:tc>
          <w:tcPr>
            <w:tcW w:w="6773"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88" w:after="0" w:line="262" w:lineRule="auto"/>
              <w:ind w:left="68" w:right="720"/>
              <w:rPr>
                <w:rFonts w:ascii="Cambria" w:eastAsia="MS Mincho" w:hAnsi="Cambria" w:cs="Times New Roman"/>
              </w:rPr>
            </w:pPr>
            <w:r w:rsidRPr="00C34D83">
              <w:rPr>
                <w:rFonts w:ascii="Times New Roman" w:eastAsia="Times New Roman" w:hAnsi="Times New Roman" w:cs="Times New Roman"/>
                <w:color w:val="000000"/>
              </w:rPr>
              <w:t xml:space="preserve">Редактирование фотографий в программе </w:t>
            </w:r>
            <w:r w:rsidRPr="00C34D83">
              <w:rPr>
                <w:rFonts w:ascii="Times New Roman" w:eastAsia="Times New Roman" w:hAnsi="Times New Roman" w:cs="Times New Roman"/>
                <w:color w:val="000000"/>
                <w:lang w:val="en-US"/>
              </w:rPr>
              <w:t>Picture</w:t>
            </w:r>
            <w:r w:rsidRPr="00C34D83">
              <w:rPr>
                <w:rFonts w:ascii="Times New Roman" w:eastAsia="Times New Roman" w:hAnsi="Times New Roman" w:cs="Times New Roman"/>
                <w:color w:val="000000"/>
              </w:rPr>
              <w:t xml:space="preserve"> </w:t>
            </w:r>
            <w:r w:rsidRPr="00C34D83">
              <w:rPr>
                <w:rFonts w:ascii="Times New Roman" w:eastAsia="Times New Roman" w:hAnsi="Times New Roman" w:cs="Times New Roman"/>
                <w:color w:val="000000"/>
                <w:lang w:val="en-US"/>
              </w:rPr>
              <w:t>Manager</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A22587" w:rsidRDefault="00A22587" w:rsidP="00A22587">
            <w:pPr>
              <w:autoSpaceDE w:val="0"/>
              <w:autoSpaceDN w:val="0"/>
              <w:spacing w:before="90" w:after="0" w:line="230" w:lineRule="auto"/>
              <w:ind w:left="64"/>
              <w:rPr>
                <w:rFonts w:ascii="Times New Roman" w:eastAsia="Times New Roman" w:hAnsi="Times New Roman" w:cs="Times New Roman"/>
                <w:color w:val="000000"/>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A22587" w:rsidRDefault="00A22587" w:rsidP="00A22587">
            <w:pPr>
              <w:autoSpaceDE w:val="0"/>
              <w:autoSpaceDN w:val="0"/>
              <w:spacing w:before="90" w:after="0" w:line="230" w:lineRule="auto"/>
              <w:ind w:left="66"/>
              <w:rPr>
                <w:rFonts w:ascii="Times New Roman" w:eastAsia="Times New Roman" w:hAnsi="Times New Roman" w:cs="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A22587" w:rsidRDefault="00A22587" w:rsidP="00A22587">
            <w:pPr>
              <w:autoSpaceDE w:val="0"/>
              <w:autoSpaceDN w:val="0"/>
              <w:spacing w:before="90" w:after="0" w:line="230" w:lineRule="auto"/>
              <w:ind w:left="66"/>
              <w:rPr>
                <w:rFonts w:ascii="Times New Roman" w:eastAsia="Times New Roman" w:hAnsi="Times New Roman" w:cs="Times New Roman"/>
                <w:color w:val="000000"/>
              </w:rPr>
            </w:pPr>
          </w:p>
        </w:tc>
      </w:tr>
      <w:tr w:rsidR="00A22587" w:rsidRPr="00A22587" w:rsidTr="00A22587">
        <w:trPr>
          <w:trHeight w:hRule="exact" w:val="2099"/>
        </w:trPr>
        <w:tc>
          <w:tcPr>
            <w:tcW w:w="458"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88" w:after="0" w:line="230" w:lineRule="auto"/>
              <w:jc w:val="center"/>
              <w:rPr>
                <w:rFonts w:ascii="Cambria" w:eastAsia="MS Mincho" w:hAnsi="Cambria" w:cs="Times New Roman"/>
                <w:lang w:val="en-US"/>
              </w:rPr>
            </w:pPr>
            <w:r w:rsidRPr="00C34D83">
              <w:rPr>
                <w:rFonts w:ascii="Times New Roman" w:eastAsia="Times New Roman" w:hAnsi="Times New Roman" w:cs="Times New Roman"/>
                <w:color w:val="000000"/>
                <w:lang w:val="en-US"/>
              </w:rPr>
              <w:t>34.</w:t>
            </w:r>
          </w:p>
        </w:tc>
        <w:tc>
          <w:tcPr>
            <w:tcW w:w="6773"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C34D83" w:rsidRDefault="00A22587" w:rsidP="00A22587">
            <w:pPr>
              <w:autoSpaceDE w:val="0"/>
              <w:autoSpaceDN w:val="0"/>
              <w:spacing w:before="88" w:after="0" w:line="271" w:lineRule="auto"/>
              <w:ind w:left="68" w:right="144"/>
              <w:rPr>
                <w:rFonts w:ascii="Cambria" w:eastAsia="MS Mincho" w:hAnsi="Cambria" w:cs="Times New Roman"/>
              </w:rPr>
            </w:pPr>
            <w:r w:rsidRPr="00C34D83">
              <w:rPr>
                <w:rFonts w:ascii="Times New Roman" w:eastAsia="Times New Roman" w:hAnsi="Times New Roman" w:cs="Times New Roman"/>
                <w:color w:val="000000"/>
              </w:rPr>
              <w:t xml:space="preserve">Виртуальные путешествия в главные художественные музеи и музеи </w:t>
            </w:r>
            <w:r w:rsidRPr="00C34D83">
              <w:rPr>
                <w:rFonts w:ascii="Cambria" w:eastAsia="MS Mincho" w:hAnsi="Cambria" w:cs="Times New Roman"/>
              </w:rPr>
              <w:br/>
            </w:r>
            <w:r w:rsidRPr="00C34D83">
              <w:rPr>
                <w:rFonts w:ascii="Times New Roman" w:eastAsia="Times New Roman" w:hAnsi="Times New Roman" w:cs="Times New Roman"/>
                <w:color w:val="000000"/>
              </w:rPr>
              <w:t>местные (по выбору учителя).</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A22587" w:rsidRDefault="00A22587" w:rsidP="00A22587">
            <w:pPr>
              <w:autoSpaceDE w:val="0"/>
              <w:autoSpaceDN w:val="0"/>
              <w:spacing w:before="90" w:after="0" w:line="230" w:lineRule="auto"/>
              <w:ind w:left="64"/>
              <w:rPr>
                <w:rFonts w:ascii="Times New Roman" w:eastAsia="Times New Roman" w:hAnsi="Times New Roman" w:cs="Times New Roman"/>
                <w:color w:val="000000"/>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A22587" w:rsidRDefault="00A22587" w:rsidP="00A22587">
            <w:pPr>
              <w:autoSpaceDE w:val="0"/>
              <w:autoSpaceDN w:val="0"/>
              <w:spacing w:before="90" w:after="0" w:line="230" w:lineRule="auto"/>
              <w:ind w:left="66"/>
              <w:rPr>
                <w:rFonts w:ascii="Times New Roman" w:eastAsia="Times New Roman" w:hAnsi="Times New Roman" w:cs="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A22587" w:rsidRPr="00A22587" w:rsidRDefault="00A22587" w:rsidP="00A22587">
            <w:pPr>
              <w:autoSpaceDE w:val="0"/>
              <w:autoSpaceDN w:val="0"/>
              <w:spacing w:before="90" w:after="0" w:line="230" w:lineRule="auto"/>
              <w:ind w:left="66"/>
              <w:rPr>
                <w:rFonts w:ascii="Times New Roman" w:eastAsia="Times New Roman" w:hAnsi="Times New Roman" w:cs="Times New Roman"/>
                <w:color w:val="000000"/>
              </w:rPr>
            </w:pPr>
          </w:p>
        </w:tc>
      </w:tr>
    </w:tbl>
    <w:p w:rsidR="00C34D83" w:rsidRPr="00A22587" w:rsidRDefault="00C34D83" w:rsidP="00C34D83">
      <w:pPr>
        <w:autoSpaceDE w:val="0"/>
        <w:autoSpaceDN w:val="0"/>
        <w:spacing w:after="0" w:line="14" w:lineRule="exact"/>
        <w:rPr>
          <w:rFonts w:ascii="Cambria" w:eastAsia="MS Mincho" w:hAnsi="Cambria" w:cs="Times New Roman"/>
        </w:rPr>
      </w:pPr>
    </w:p>
    <w:p w:rsidR="00C34D83" w:rsidRPr="00A22587" w:rsidRDefault="00C34D83" w:rsidP="00C34D83">
      <w:pPr>
        <w:autoSpaceDE w:val="0"/>
        <w:autoSpaceDN w:val="0"/>
        <w:spacing w:after="66" w:line="220" w:lineRule="exact"/>
        <w:rPr>
          <w:rFonts w:ascii="Cambria" w:eastAsia="MS Mincho" w:hAnsi="Cambria" w:cs="Times New Roman"/>
        </w:rPr>
      </w:pPr>
    </w:p>
    <w:p w:rsidR="00C34D83" w:rsidRPr="00C34D83" w:rsidRDefault="00C34D83" w:rsidP="00C34D83">
      <w:pPr>
        <w:autoSpaceDE w:val="0"/>
        <w:autoSpaceDN w:val="0"/>
        <w:spacing w:after="0" w:line="14" w:lineRule="exact"/>
        <w:rPr>
          <w:rFonts w:ascii="Cambria" w:eastAsia="MS Mincho" w:hAnsi="Cambria" w:cs="Times New Roman"/>
          <w:lang w:val="en-US"/>
        </w:rPr>
      </w:pPr>
    </w:p>
    <w:p w:rsidR="00C34D83" w:rsidRPr="00C34D83" w:rsidRDefault="00C34D83" w:rsidP="00C34D83">
      <w:pPr>
        <w:rPr>
          <w:rFonts w:ascii="Cambria" w:eastAsia="MS Mincho" w:hAnsi="Cambria" w:cs="Times New Roman"/>
          <w:lang w:val="en-US"/>
        </w:rPr>
        <w:sectPr w:rsidR="00C34D83" w:rsidRPr="00C34D83">
          <w:pgSz w:w="11900" w:h="16840"/>
          <w:pgMar w:top="284" w:right="556" w:bottom="1162" w:left="658" w:header="720" w:footer="720" w:gutter="0"/>
          <w:cols w:space="720" w:equalWidth="0">
            <w:col w:w="10686" w:space="0"/>
          </w:cols>
          <w:docGrid w:linePitch="360"/>
        </w:sectPr>
      </w:pPr>
    </w:p>
    <w:p w:rsidR="00C34D83" w:rsidRPr="00C34D83" w:rsidRDefault="00C34D83" w:rsidP="00C34D83">
      <w:pPr>
        <w:autoSpaceDE w:val="0"/>
        <w:autoSpaceDN w:val="0"/>
        <w:spacing w:after="66" w:line="220" w:lineRule="exact"/>
        <w:rPr>
          <w:rFonts w:ascii="Cambria" w:eastAsia="MS Mincho" w:hAnsi="Cambria" w:cs="Times New Roman"/>
          <w:lang w:val="en-US"/>
        </w:rPr>
      </w:pPr>
    </w:p>
    <w:p w:rsidR="0094526A" w:rsidRPr="0094526A" w:rsidRDefault="0094526A" w:rsidP="0094526A">
      <w:pPr>
        <w:autoSpaceDE w:val="0"/>
        <w:autoSpaceDN w:val="0"/>
        <w:spacing w:after="78" w:line="220" w:lineRule="exact"/>
        <w:rPr>
          <w:rFonts w:ascii="Cambria" w:eastAsia="MS Mincho" w:hAnsi="Cambria" w:cs="Times New Roman"/>
          <w:lang w:val="en-US"/>
        </w:rPr>
      </w:pPr>
    </w:p>
    <w:p w:rsidR="0094526A" w:rsidRPr="00986377" w:rsidRDefault="0094526A" w:rsidP="0094526A">
      <w:pPr>
        <w:autoSpaceDE w:val="0"/>
        <w:autoSpaceDN w:val="0"/>
        <w:spacing w:after="320" w:line="230" w:lineRule="auto"/>
        <w:rPr>
          <w:rFonts w:ascii="Cambria" w:eastAsia="MS Mincho" w:hAnsi="Cambria" w:cs="Times New Roman"/>
        </w:rPr>
      </w:pPr>
      <w:r w:rsidRPr="0094526A">
        <w:rPr>
          <w:rFonts w:ascii="Times New Roman" w:eastAsia="Times New Roman" w:hAnsi="Times New Roman" w:cs="Times New Roman"/>
          <w:b/>
          <w:color w:val="000000"/>
          <w:sz w:val="24"/>
          <w:lang w:val="en-US"/>
        </w:rPr>
        <w:t>ПОУРОЧНОЕ ПЛАНИРОВАНИЕ</w:t>
      </w:r>
      <w:r w:rsidR="00986377">
        <w:rPr>
          <w:rFonts w:ascii="Times New Roman" w:eastAsia="Times New Roman" w:hAnsi="Times New Roman" w:cs="Times New Roman"/>
          <w:b/>
          <w:color w:val="000000"/>
          <w:sz w:val="24"/>
        </w:rPr>
        <w:t xml:space="preserve"> 4 класс</w:t>
      </w:r>
    </w:p>
    <w:tbl>
      <w:tblPr>
        <w:tblW w:w="11058" w:type="dxa"/>
        <w:tblInd w:w="4" w:type="dxa"/>
        <w:tblLayout w:type="fixed"/>
        <w:tblLook w:val="04A0" w:firstRow="1" w:lastRow="0" w:firstColumn="1" w:lastColumn="0" w:noHBand="0" w:noVBand="1"/>
      </w:tblPr>
      <w:tblGrid>
        <w:gridCol w:w="504"/>
        <w:gridCol w:w="6727"/>
        <w:gridCol w:w="956"/>
        <w:gridCol w:w="957"/>
        <w:gridCol w:w="957"/>
        <w:gridCol w:w="957"/>
      </w:tblGrid>
      <w:tr w:rsidR="002B5B3F" w:rsidRPr="0094526A" w:rsidTr="002B5B3F">
        <w:trPr>
          <w:trHeight w:val="131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94526A" w:rsidRDefault="002B5B3F" w:rsidP="007B68F8">
            <w:pPr>
              <w:autoSpaceDE w:val="0"/>
              <w:autoSpaceDN w:val="0"/>
              <w:spacing w:before="98" w:after="0" w:line="262" w:lineRule="auto"/>
              <w:ind w:left="72"/>
              <w:rPr>
                <w:rFonts w:ascii="Cambria" w:eastAsia="MS Mincho" w:hAnsi="Cambria" w:cs="Times New Roman"/>
                <w:lang w:val="en-US"/>
              </w:rPr>
            </w:pPr>
            <w:r w:rsidRPr="0094526A">
              <w:rPr>
                <w:rFonts w:ascii="Times New Roman" w:eastAsia="Times New Roman" w:hAnsi="Times New Roman" w:cs="Times New Roman"/>
                <w:b/>
                <w:color w:val="000000"/>
                <w:sz w:val="24"/>
                <w:lang w:val="en-US"/>
              </w:rPr>
              <w:t>№</w:t>
            </w:r>
            <w:r w:rsidRPr="0094526A">
              <w:rPr>
                <w:rFonts w:ascii="Cambria" w:eastAsia="MS Mincho" w:hAnsi="Cambria" w:cs="Times New Roman"/>
                <w:lang w:val="en-US"/>
              </w:rPr>
              <w:br/>
            </w:r>
            <w:r w:rsidRPr="0094526A">
              <w:rPr>
                <w:rFonts w:ascii="Times New Roman" w:eastAsia="Times New Roman" w:hAnsi="Times New Roman" w:cs="Times New Roman"/>
                <w:b/>
                <w:color w:val="000000"/>
                <w:sz w:val="24"/>
                <w:lang w:val="en-US"/>
              </w:rPr>
              <w:t>п/п</w:t>
            </w:r>
          </w:p>
        </w:tc>
        <w:tc>
          <w:tcPr>
            <w:tcW w:w="6727"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94526A" w:rsidRDefault="002B5B3F" w:rsidP="007B68F8">
            <w:pPr>
              <w:autoSpaceDE w:val="0"/>
              <w:autoSpaceDN w:val="0"/>
              <w:spacing w:before="98" w:after="0" w:line="230" w:lineRule="auto"/>
              <w:ind w:left="72"/>
              <w:rPr>
                <w:rFonts w:ascii="Cambria" w:eastAsia="MS Mincho" w:hAnsi="Cambria" w:cs="Times New Roman"/>
                <w:lang w:val="en-US"/>
              </w:rPr>
            </w:pPr>
            <w:r w:rsidRPr="0094526A">
              <w:rPr>
                <w:rFonts w:ascii="Times New Roman" w:eastAsia="Times New Roman" w:hAnsi="Times New Roman" w:cs="Times New Roman"/>
                <w:b/>
                <w:color w:val="000000"/>
                <w:sz w:val="24"/>
                <w:lang w:val="en-US"/>
              </w:rPr>
              <w:t>Тема урока</w:t>
            </w:r>
          </w:p>
        </w:tc>
        <w:tc>
          <w:tcPr>
            <w:tcW w:w="956" w:type="dxa"/>
            <w:tcBorders>
              <w:top w:val="single" w:sz="4" w:space="0" w:color="000000"/>
              <w:left w:val="single" w:sz="4" w:space="0" w:color="000000"/>
              <w:right w:val="single" w:sz="4" w:space="0" w:color="000000"/>
            </w:tcBorders>
            <w:tcMar>
              <w:left w:w="0" w:type="dxa"/>
              <w:right w:w="0" w:type="dxa"/>
            </w:tcMar>
          </w:tcPr>
          <w:p w:rsidR="002B5B3F" w:rsidRPr="00614F43" w:rsidRDefault="002B5B3F" w:rsidP="007B68F8">
            <w:pPr>
              <w:autoSpaceDE w:val="0"/>
              <w:autoSpaceDN w:val="0"/>
              <w:spacing w:before="98" w:after="0" w:line="262" w:lineRule="auto"/>
              <w:ind w:left="72"/>
              <w:rPr>
                <w:rFonts w:ascii="Times New Roman" w:eastAsia="MS Mincho" w:hAnsi="Times New Roman" w:cs="Times New Roman"/>
                <w:b/>
                <w:sz w:val="24"/>
                <w:szCs w:val="24"/>
              </w:rPr>
            </w:pPr>
            <w:r>
              <w:rPr>
                <w:rFonts w:ascii="Times New Roman" w:eastAsia="MS Mincho" w:hAnsi="Times New Roman" w:cs="Times New Roman"/>
                <w:b/>
                <w:sz w:val="24"/>
                <w:szCs w:val="24"/>
              </w:rPr>
              <w:t>К</w:t>
            </w:r>
            <w:r w:rsidRPr="00614F43">
              <w:rPr>
                <w:rFonts w:ascii="Times New Roman" w:eastAsia="MS Mincho" w:hAnsi="Times New Roman" w:cs="Times New Roman"/>
                <w:b/>
                <w:sz w:val="24"/>
                <w:szCs w:val="24"/>
              </w:rPr>
              <w:t>онтрольные работы</w:t>
            </w:r>
          </w:p>
        </w:tc>
        <w:tc>
          <w:tcPr>
            <w:tcW w:w="957" w:type="dxa"/>
            <w:tcBorders>
              <w:top w:val="single" w:sz="4" w:space="0" w:color="000000"/>
              <w:left w:val="single" w:sz="4" w:space="0" w:color="000000"/>
              <w:right w:val="single" w:sz="4" w:space="0" w:color="000000"/>
            </w:tcBorders>
          </w:tcPr>
          <w:p w:rsidR="002B5B3F" w:rsidRPr="00614F43" w:rsidRDefault="00AE3C8E" w:rsidP="007B68F8">
            <w:pPr>
              <w:autoSpaceDE w:val="0"/>
              <w:autoSpaceDN w:val="0"/>
              <w:spacing w:before="98" w:after="0" w:line="262" w:lineRule="auto"/>
              <w:ind w:left="72"/>
              <w:rPr>
                <w:rFonts w:ascii="Times New Roman" w:eastAsia="MS Mincho" w:hAnsi="Times New Roman" w:cs="Times New Roman"/>
                <w:b/>
                <w:sz w:val="24"/>
                <w:szCs w:val="24"/>
              </w:rPr>
            </w:pPr>
            <w:r>
              <w:rPr>
                <w:rFonts w:ascii="Times New Roman" w:eastAsia="MS Mincho" w:hAnsi="Times New Roman" w:cs="Times New Roman"/>
                <w:b/>
                <w:sz w:val="24"/>
                <w:szCs w:val="24"/>
              </w:rPr>
              <w:t>Практические работы</w:t>
            </w:r>
          </w:p>
        </w:tc>
        <w:tc>
          <w:tcPr>
            <w:tcW w:w="957" w:type="dxa"/>
            <w:tcBorders>
              <w:top w:val="single" w:sz="4" w:space="0" w:color="000000"/>
              <w:left w:val="single" w:sz="4" w:space="0" w:color="000000"/>
              <w:right w:val="single" w:sz="4" w:space="0" w:color="000000"/>
            </w:tcBorders>
          </w:tcPr>
          <w:p w:rsidR="002B5B3F" w:rsidRPr="00614F43" w:rsidRDefault="002B5B3F" w:rsidP="007B68F8">
            <w:pPr>
              <w:autoSpaceDE w:val="0"/>
              <w:autoSpaceDN w:val="0"/>
              <w:spacing w:before="98" w:after="0" w:line="262" w:lineRule="auto"/>
              <w:ind w:left="72"/>
              <w:rPr>
                <w:rFonts w:ascii="Times New Roman" w:eastAsia="MS Mincho" w:hAnsi="Times New Roman" w:cs="Times New Roman"/>
                <w:b/>
                <w:sz w:val="24"/>
                <w:szCs w:val="24"/>
              </w:rPr>
            </w:pPr>
            <w:r w:rsidRPr="00614F43">
              <w:rPr>
                <w:rFonts w:ascii="Times New Roman" w:eastAsia="MS Mincho" w:hAnsi="Times New Roman" w:cs="Times New Roman"/>
                <w:b/>
                <w:sz w:val="24"/>
                <w:szCs w:val="24"/>
              </w:rPr>
              <w:t>Дата</w:t>
            </w:r>
          </w:p>
        </w:tc>
        <w:tc>
          <w:tcPr>
            <w:tcW w:w="957" w:type="dxa"/>
            <w:tcBorders>
              <w:top w:val="single" w:sz="4" w:space="0" w:color="000000"/>
              <w:left w:val="single" w:sz="4" w:space="0" w:color="000000"/>
              <w:right w:val="single" w:sz="4" w:space="0" w:color="000000"/>
            </w:tcBorders>
          </w:tcPr>
          <w:p w:rsidR="002B5B3F" w:rsidRPr="00614F43" w:rsidRDefault="002B5B3F" w:rsidP="007B68F8">
            <w:pPr>
              <w:autoSpaceDE w:val="0"/>
              <w:autoSpaceDN w:val="0"/>
              <w:spacing w:before="98" w:after="0" w:line="262" w:lineRule="auto"/>
              <w:ind w:left="72"/>
              <w:rPr>
                <w:rFonts w:ascii="Times New Roman" w:eastAsia="MS Mincho" w:hAnsi="Times New Roman" w:cs="Times New Roman"/>
                <w:b/>
                <w:sz w:val="24"/>
                <w:szCs w:val="24"/>
              </w:rPr>
            </w:pPr>
            <w:r w:rsidRPr="00614F43">
              <w:rPr>
                <w:rFonts w:ascii="Times New Roman" w:eastAsia="MS Mincho" w:hAnsi="Times New Roman" w:cs="Times New Roman"/>
                <w:b/>
                <w:sz w:val="24"/>
                <w:szCs w:val="24"/>
              </w:rPr>
              <w:t xml:space="preserve">Примечание / корректировка </w:t>
            </w:r>
          </w:p>
        </w:tc>
      </w:tr>
      <w:tr w:rsidR="002B5B3F" w:rsidRPr="002B5B3F" w:rsidTr="00713BA4">
        <w:trPr>
          <w:trHeight w:hRule="exact" w:val="1197"/>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94526A" w:rsidRDefault="002B5B3F" w:rsidP="007B68F8">
            <w:pPr>
              <w:autoSpaceDE w:val="0"/>
              <w:autoSpaceDN w:val="0"/>
              <w:spacing w:before="98" w:after="0" w:line="230" w:lineRule="auto"/>
              <w:ind w:left="72"/>
              <w:rPr>
                <w:rFonts w:ascii="Cambria" w:eastAsia="MS Mincho" w:hAnsi="Cambria" w:cs="Times New Roman"/>
                <w:lang w:val="en-US"/>
              </w:rPr>
            </w:pPr>
            <w:r w:rsidRPr="0094526A">
              <w:rPr>
                <w:rFonts w:ascii="Times New Roman" w:eastAsia="Times New Roman" w:hAnsi="Times New Roman" w:cs="Times New Roman"/>
                <w:color w:val="000000"/>
                <w:sz w:val="24"/>
                <w:lang w:val="en-US"/>
              </w:rPr>
              <w:t>1.</w:t>
            </w:r>
          </w:p>
        </w:tc>
        <w:tc>
          <w:tcPr>
            <w:tcW w:w="6727"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94526A" w:rsidRDefault="002B5B3F" w:rsidP="00713BA4">
            <w:pPr>
              <w:autoSpaceDE w:val="0"/>
              <w:autoSpaceDN w:val="0"/>
              <w:spacing w:before="98" w:after="0" w:line="283" w:lineRule="auto"/>
              <w:ind w:left="72" w:right="144"/>
              <w:rPr>
                <w:rFonts w:ascii="Cambria" w:eastAsia="MS Mincho" w:hAnsi="Cambria" w:cs="Times New Roman"/>
              </w:rPr>
            </w:pPr>
            <w:r w:rsidRPr="0094526A">
              <w:rPr>
                <w:rFonts w:ascii="Times New Roman" w:eastAsia="Times New Roman" w:hAnsi="Times New Roman" w:cs="Times New Roman"/>
                <w:color w:val="000000"/>
                <w:sz w:val="24"/>
              </w:rPr>
              <w:t>Освоение правил линейной и воздушной перспективы: уменьшение размера изображения по мере удаления от первого плана, смягчение цветового и тонального контрастов.</w:t>
            </w:r>
          </w:p>
        </w:tc>
        <w:tc>
          <w:tcPr>
            <w:tcW w:w="956"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2B5B3F" w:rsidRDefault="002B5B3F" w:rsidP="007B68F8">
            <w:pPr>
              <w:autoSpaceDE w:val="0"/>
              <w:autoSpaceDN w:val="0"/>
              <w:spacing w:before="98" w:after="0" w:line="230" w:lineRule="auto"/>
              <w:ind w:left="74"/>
              <w:rPr>
                <w:rFonts w:ascii="Cambria" w:eastAsia="MS Mincho" w:hAnsi="Cambria" w:cs="Times New Roman"/>
              </w:rPr>
            </w:pPr>
          </w:p>
        </w:tc>
        <w:tc>
          <w:tcPr>
            <w:tcW w:w="957" w:type="dxa"/>
            <w:tcBorders>
              <w:top w:val="single" w:sz="4" w:space="0" w:color="000000"/>
              <w:left w:val="single" w:sz="4" w:space="0" w:color="000000"/>
              <w:bottom w:val="single" w:sz="4" w:space="0" w:color="000000"/>
              <w:right w:val="single" w:sz="4" w:space="0" w:color="000000"/>
            </w:tcBorders>
          </w:tcPr>
          <w:p w:rsidR="002B5B3F" w:rsidRPr="002B5B3F" w:rsidRDefault="00AD5224" w:rsidP="007B68F8">
            <w:pPr>
              <w:autoSpaceDE w:val="0"/>
              <w:autoSpaceDN w:val="0"/>
              <w:spacing w:before="98" w:after="0" w:line="230" w:lineRule="auto"/>
              <w:ind w:left="72"/>
              <w:rPr>
                <w:rFonts w:ascii="Cambria" w:eastAsia="MS Mincho" w:hAnsi="Cambria" w:cs="Times New Roman"/>
              </w:rPr>
            </w:pPr>
            <w:r>
              <w:rPr>
                <w:rFonts w:ascii="Cambria" w:eastAsia="MS Mincho" w:hAnsi="Cambria" w:cs="Times New Roman"/>
              </w:rPr>
              <w:t>1</w:t>
            </w:r>
          </w:p>
        </w:tc>
        <w:tc>
          <w:tcPr>
            <w:tcW w:w="957"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2B5B3F" w:rsidRDefault="002B5B3F" w:rsidP="007B68F8">
            <w:pPr>
              <w:autoSpaceDE w:val="0"/>
              <w:autoSpaceDN w:val="0"/>
              <w:spacing w:before="98" w:after="0" w:line="230" w:lineRule="auto"/>
              <w:ind w:left="72"/>
              <w:rPr>
                <w:rFonts w:ascii="Cambria" w:eastAsia="MS Mincho" w:hAnsi="Cambria" w:cs="Times New Roman"/>
              </w:rPr>
            </w:pPr>
          </w:p>
        </w:tc>
        <w:tc>
          <w:tcPr>
            <w:tcW w:w="957"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2B5B3F" w:rsidRDefault="002B5B3F" w:rsidP="007B68F8">
            <w:pPr>
              <w:autoSpaceDE w:val="0"/>
              <w:autoSpaceDN w:val="0"/>
              <w:spacing w:before="98" w:after="0" w:line="230" w:lineRule="auto"/>
              <w:ind w:left="72"/>
              <w:rPr>
                <w:rFonts w:ascii="Cambria" w:eastAsia="MS Mincho" w:hAnsi="Cambria" w:cs="Times New Roman"/>
              </w:rPr>
            </w:pPr>
          </w:p>
        </w:tc>
      </w:tr>
      <w:tr w:rsidR="002B5B3F" w:rsidRPr="002B5B3F" w:rsidTr="00713BA4">
        <w:trPr>
          <w:trHeight w:hRule="exact" w:val="1129"/>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94526A" w:rsidRDefault="002B5B3F" w:rsidP="007B68F8">
            <w:pPr>
              <w:autoSpaceDE w:val="0"/>
              <w:autoSpaceDN w:val="0"/>
              <w:spacing w:before="98" w:after="0" w:line="230" w:lineRule="auto"/>
              <w:ind w:left="72"/>
              <w:rPr>
                <w:rFonts w:ascii="Cambria" w:eastAsia="MS Mincho" w:hAnsi="Cambria" w:cs="Times New Roman"/>
                <w:lang w:val="en-US"/>
              </w:rPr>
            </w:pPr>
            <w:r w:rsidRPr="0094526A">
              <w:rPr>
                <w:rFonts w:ascii="Times New Roman" w:eastAsia="Times New Roman" w:hAnsi="Times New Roman" w:cs="Times New Roman"/>
                <w:color w:val="000000"/>
                <w:sz w:val="24"/>
                <w:lang w:val="en-US"/>
              </w:rPr>
              <w:t>2.</w:t>
            </w:r>
          </w:p>
        </w:tc>
        <w:tc>
          <w:tcPr>
            <w:tcW w:w="6727"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94526A" w:rsidRDefault="002B5B3F" w:rsidP="00713BA4">
            <w:pPr>
              <w:autoSpaceDE w:val="0"/>
              <w:autoSpaceDN w:val="0"/>
              <w:spacing w:before="98" w:after="0" w:line="283" w:lineRule="auto"/>
              <w:ind w:left="72"/>
              <w:rPr>
                <w:rFonts w:ascii="Cambria" w:eastAsia="MS Mincho" w:hAnsi="Cambria" w:cs="Times New Roman"/>
              </w:rPr>
            </w:pPr>
            <w:r w:rsidRPr="0094526A">
              <w:rPr>
                <w:rFonts w:ascii="Times New Roman" w:eastAsia="Times New Roman" w:hAnsi="Times New Roman" w:cs="Times New Roman"/>
                <w:color w:val="000000"/>
                <w:sz w:val="24"/>
              </w:rPr>
              <w:t xml:space="preserve">Рисунок фигуры человека: основные пропорции и </w:t>
            </w:r>
            <w:r w:rsidRPr="0094526A">
              <w:rPr>
                <w:rFonts w:ascii="Cambria" w:eastAsia="MS Mincho" w:hAnsi="Cambria" w:cs="Times New Roman"/>
              </w:rPr>
              <w:br/>
            </w:r>
            <w:r w:rsidRPr="0094526A">
              <w:rPr>
                <w:rFonts w:ascii="Times New Roman" w:eastAsia="Times New Roman" w:hAnsi="Times New Roman" w:cs="Times New Roman"/>
                <w:color w:val="000000"/>
                <w:sz w:val="24"/>
              </w:rPr>
              <w:t>взаимоотношение частей фигуры, передача движения фигуры в плоскости листа: бег, ходьба, сидящая и стоящая фигура.</w:t>
            </w:r>
          </w:p>
        </w:tc>
        <w:tc>
          <w:tcPr>
            <w:tcW w:w="956"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2B5B3F" w:rsidRDefault="00AD5224" w:rsidP="007B68F8">
            <w:pPr>
              <w:autoSpaceDE w:val="0"/>
              <w:autoSpaceDN w:val="0"/>
              <w:spacing w:before="98" w:after="0" w:line="230" w:lineRule="auto"/>
              <w:ind w:left="74"/>
              <w:rPr>
                <w:rFonts w:ascii="Cambria" w:eastAsia="MS Mincho" w:hAnsi="Cambria" w:cs="Times New Roman"/>
              </w:rPr>
            </w:pPr>
            <w:r>
              <w:rPr>
                <w:rFonts w:ascii="Cambria" w:eastAsia="MS Mincho" w:hAnsi="Cambria" w:cs="Times New Roman"/>
              </w:rPr>
              <w:t>1</w:t>
            </w:r>
            <w:bookmarkStart w:id="23" w:name="_GoBack"/>
            <w:bookmarkEnd w:id="23"/>
          </w:p>
        </w:tc>
        <w:tc>
          <w:tcPr>
            <w:tcW w:w="957" w:type="dxa"/>
            <w:tcBorders>
              <w:top w:val="single" w:sz="4" w:space="0" w:color="000000"/>
              <w:left w:val="single" w:sz="4" w:space="0" w:color="000000"/>
              <w:bottom w:val="single" w:sz="4" w:space="0" w:color="000000"/>
              <w:right w:val="single" w:sz="4" w:space="0" w:color="000000"/>
            </w:tcBorders>
          </w:tcPr>
          <w:p w:rsidR="002B5B3F" w:rsidRPr="00665862" w:rsidRDefault="002B5B3F" w:rsidP="007B68F8">
            <w:pPr>
              <w:autoSpaceDE w:val="0"/>
              <w:autoSpaceDN w:val="0"/>
              <w:spacing w:before="98" w:after="0" w:line="230" w:lineRule="auto"/>
              <w:ind w:left="72"/>
              <w:rPr>
                <w:rFonts w:ascii="Cambria" w:eastAsia="MS Mincho" w:hAnsi="Cambria" w:cs="Times New Roman"/>
              </w:rPr>
            </w:pPr>
          </w:p>
        </w:tc>
        <w:tc>
          <w:tcPr>
            <w:tcW w:w="957"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665862" w:rsidRDefault="002B5B3F" w:rsidP="007B68F8">
            <w:pPr>
              <w:autoSpaceDE w:val="0"/>
              <w:autoSpaceDN w:val="0"/>
              <w:spacing w:before="98" w:after="0" w:line="230" w:lineRule="auto"/>
              <w:ind w:left="72"/>
              <w:rPr>
                <w:rFonts w:ascii="Cambria" w:eastAsia="MS Mincho" w:hAnsi="Cambria" w:cs="Times New Roman"/>
              </w:rPr>
            </w:pPr>
          </w:p>
        </w:tc>
        <w:tc>
          <w:tcPr>
            <w:tcW w:w="957"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665862" w:rsidRDefault="002B5B3F" w:rsidP="007B68F8">
            <w:pPr>
              <w:autoSpaceDE w:val="0"/>
              <w:autoSpaceDN w:val="0"/>
              <w:spacing w:before="98" w:after="0" w:line="230" w:lineRule="auto"/>
              <w:ind w:left="72"/>
              <w:rPr>
                <w:rFonts w:ascii="Cambria" w:eastAsia="MS Mincho" w:hAnsi="Cambria" w:cs="Times New Roman"/>
              </w:rPr>
            </w:pPr>
          </w:p>
        </w:tc>
      </w:tr>
      <w:tr w:rsidR="002B5B3F" w:rsidRPr="002B5B3F" w:rsidTr="00713BA4">
        <w:trPr>
          <w:trHeight w:hRule="exact" w:val="85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94526A" w:rsidRDefault="002B5B3F" w:rsidP="007B68F8">
            <w:pPr>
              <w:autoSpaceDE w:val="0"/>
              <w:autoSpaceDN w:val="0"/>
              <w:spacing w:before="98" w:after="0" w:line="230" w:lineRule="auto"/>
              <w:ind w:left="72"/>
              <w:rPr>
                <w:rFonts w:ascii="Cambria" w:eastAsia="MS Mincho" w:hAnsi="Cambria" w:cs="Times New Roman"/>
                <w:lang w:val="en-US"/>
              </w:rPr>
            </w:pPr>
            <w:r w:rsidRPr="0094526A">
              <w:rPr>
                <w:rFonts w:ascii="Times New Roman" w:eastAsia="Times New Roman" w:hAnsi="Times New Roman" w:cs="Times New Roman"/>
                <w:color w:val="000000"/>
                <w:sz w:val="24"/>
                <w:lang w:val="en-US"/>
              </w:rPr>
              <w:t>3.</w:t>
            </w:r>
          </w:p>
        </w:tc>
        <w:tc>
          <w:tcPr>
            <w:tcW w:w="6727"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94526A" w:rsidRDefault="002B5B3F" w:rsidP="007B68F8">
            <w:pPr>
              <w:autoSpaceDE w:val="0"/>
              <w:autoSpaceDN w:val="0"/>
              <w:spacing w:before="98" w:after="0"/>
              <w:ind w:left="72" w:right="144"/>
              <w:rPr>
                <w:rFonts w:ascii="Cambria" w:eastAsia="MS Mincho" w:hAnsi="Cambria" w:cs="Times New Roman"/>
              </w:rPr>
            </w:pPr>
            <w:r w:rsidRPr="0094526A">
              <w:rPr>
                <w:rFonts w:ascii="Times New Roman" w:eastAsia="Times New Roman" w:hAnsi="Times New Roman" w:cs="Times New Roman"/>
                <w:color w:val="000000"/>
                <w:sz w:val="24"/>
              </w:rPr>
              <w:t xml:space="preserve">Графическое изображение героев былин, древних </w:t>
            </w:r>
            <w:r w:rsidRPr="0094526A">
              <w:rPr>
                <w:rFonts w:ascii="Cambria" w:eastAsia="MS Mincho" w:hAnsi="Cambria" w:cs="Times New Roman"/>
              </w:rPr>
              <w:br/>
            </w:r>
            <w:r w:rsidRPr="0094526A">
              <w:rPr>
                <w:rFonts w:ascii="Times New Roman" w:eastAsia="Times New Roman" w:hAnsi="Times New Roman" w:cs="Times New Roman"/>
                <w:color w:val="000000"/>
                <w:sz w:val="24"/>
              </w:rPr>
              <w:t>легенд, сказок и сказаний разных народов.</w:t>
            </w:r>
          </w:p>
        </w:tc>
        <w:tc>
          <w:tcPr>
            <w:tcW w:w="956"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2B5B3F" w:rsidRDefault="002B5B3F" w:rsidP="007B68F8">
            <w:pPr>
              <w:autoSpaceDE w:val="0"/>
              <w:autoSpaceDN w:val="0"/>
              <w:spacing w:before="98" w:after="0" w:line="230" w:lineRule="auto"/>
              <w:ind w:left="74"/>
              <w:rPr>
                <w:rFonts w:ascii="Cambria" w:eastAsia="MS Mincho" w:hAnsi="Cambria" w:cs="Times New Roman"/>
              </w:rPr>
            </w:pPr>
          </w:p>
        </w:tc>
        <w:tc>
          <w:tcPr>
            <w:tcW w:w="957" w:type="dxa"/>
            <w:tcBorders>
              <w:top w:val="single" w:sz="4" w:space="0" w:color="000000"/>
              <w:left w:val="single" w:sz="4" w:space="0" w:color="000000"/>
              <w:bottom w:val="single" w:sz="4" w:space="0" w:color="000000"/>
              <w:right w:val="single" w:sz="4" w:space="0" w:color="000000"/>
            </w:tcBorders>
          </w:tcPr>
          <w:p w:rsidR="002B5B3F" w:rsidRPr="002B5B3F" w:rsidRDefault="00AD5224" w:rsidP="007B68F8">
            <w:pPr>
              <w:autoSpaceDE w:val="0"/>
              <w:autoSpaceDN w:val="0"/>
              <w:spacing w:before="98" w:after="0" w:line="230" w:lineRule="auto"/>
              <w:ind w:left="72"/>
              <w:rPr>
                <w:rFonts w:ascii="Cambria" w:eastAsia="MS Mincho" w:hAnsi="Cambria" w:cs="Times New Roman"/>
              </w:rPr>
            </w:pPr>
            <w:r>
              <w:rPr>
                <w:rFonts w:ascii="Cambria" w:eastAsia="MS Mincho" w:hAnsi="Cambria" w:cs="Times New Roman"/>
              </w:rPr>
              <w:t>1</w:t>
            </w:r>
          </w:p>
        </w:tc>
        <w:tc>
          <w:tcPr>
            <w:tcW w:w="957"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2B5B3F" w:rsidRDefault="002B5B3F" w:rsidP="007B68F8">
            <w:pPr>
              <w:autoSpaceDE w:val="0"/>
              <w:autoSpaceDN w:val="0"/>
              <w:spacing w:before="98" w:after="0" w:line="230" w:lineRule="auto"/>
              <w:ind w:left="72"/>
              <w:rPr>
                <w:rFonts w:ascii="Cambria" w:eastAsia="MS Mincho" w:hAnsi="Cambria" w:cs="Times New Roman"/>
              </w:rPr>
            </w:pPr>
          </w:p>
        </w:tc>
        <w:tc>
          <w:tcPr>
            <w:tcW w:w="957"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2B5B3F" w:rsidRDefault="002B5B3F" w:rsidP="007B68F8">
            <w:pPr>
              <w:autoSpaceDE w:val="0"/>
              <w:autoSpaceDN w:val="0"/>
              <w:spacing w:before="98" w:after="0" w:line="230" w:lineRule="auto"/>
              <w:ind w:left="72"/>
              <w:rPr>
                <w:rFonts w:ascii="Cambria" w:eastAsia="MS Mincho" w:hAnsi="Cambria" w:cs="Times New Roman"/>
              </w:rPr>
            </w:pPr>
          </w:p>
        </w:tc>
      </w:tr>
      <w:tr w:rsidR="002B5B3F" w:rsidRPr="002B5B3F" w:rsidTr="00713BA4">
        <w:trPr>
          <w:trHeight w:hRule="exact" w:val="113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94526A" w:rsidRDefault="002B5B3F" w:rsidP="007B68F8">
            <w:pPr>
              <w:autoSpaceDE w:val="0"/>
              <w:autoSpaceDN w:val="0"/>
              <w:spacing w:before="98" w:after="0" w:line="230" w:lineRule="auto"/>
              <w:ind w:left="72"/>
              <w:rPr>
                <w:rFonts w:ascii="Cambria" w:eastAsia="MS Mincho" w:hAnsi="Cambria" w:cs="Times New Roman"/>
                <w:lang w:val="en-US"/>
              </w:rPr>
            </w:pPr>
            <w:r w:rsidRPr="0094526A">
              <w:rPr>
                <w:rFonts w:ascii="Times New Roman" w:eastAsia="Times New Roman" w:hAnsi="Times New Roman" w:cs="Times New Roman"/>
                <w:color w:val="000000"/>
                <w:sz w:val="24"/>
                <w:lang w:val="en-US"/>
              </w:rPr>
              <w:t>4.</w:t>
            </w:r>
          </w:p>
        </w:tc>
        <w:tc>
          <w:tcPr>
            <w:tcW w:w="6727"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94526A" w:rsidRDefault="002B5B3F" w:rsidP="00713BA4">
            <w:pPr>
              <w:autoSpaceDE w:val="0"/>
              <w:autoSpaceDN w:val="0"/>
              <w:spacing w:before="98" w:after="0" w:line="281" w:lineRule="auto"/>
              <w:ind w:left="72"/>
              <w:rPr>
                <w:rFonts w:ascii="Cambria" w:eastAsia="MS Mincho" w:hAnsi="Cambria" w:cs="Times New Roman"/>
              </w:rPr>
            </w:pPr>
            <w:r w:rsidRPr="0094526A">
              <w:rPr>
                <w:rFonts w:ascii="Times New Roman" w:eastAsia="Times New Roman" w:hAnsi="Times New Roman" w:cs="Times New Roman"/>
                <w:color w:val="000000"/>
                <w:sz w:val="24"/>
              </w:rPr>
              <w:t>Изображение города —</w:t>
            </w:r>
            <w:r w:rsidR="00713BA4">
              <w:rPr>
                <w:rFonts w:ascii="Times New Roman" w:eastAsia="Times New Roman" w:hAnsi="Times New Roman" w:cs="Times New Roman"/>
                <w:color w:val="000000"/>
                <w:sz w:val="24"/>
              </w:rPr>
              <w:t xml:space="preserve"> </w:t>
            </w:r>
            <w:r w:rsidRPr="0094526A">
              <w:rPr>
                <w:rFonts w:ascii="Times New Roman" w:eastAsia="Times New Roman" w:hAnsi="Times New Roman" w:cs="Times New Roman"/>
                <w:color w:val="000000"/>
                <w:sz w:val="24"/>
              </w:rPr>
              <w:t>тематическая графическая композиция; использование карандаша, мелков, фломастеров (смешанная техника).</w:t>
            </w:r>
          </w:p>
        </w:tc>
        <w:tc>
          <w:tcPr>
            <w:tcW w:w="956"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2B5B3F" w:rsidRDefault="002B5B3F" w:rsidP="007B68F8">
            <w:pPr>
              <w:autoSpaceDE w:val="0"/>
              <w:autoSpaceDN w:val="0"/>
              <w:spacing w:before="98" w:after="0" w:line="230" w:lineRule="auto"/>
              <w:ind w:left="74"/>
              <w:rPr>
                <w:rFonts w:ascii="Cambria" w:eastAsia="MS Mincho" w:hAnsi="Cambria" w:cs="Times New Roman"/>
              </w:rPr>
            </w:pPr>
          </w:p>
        </w:tc>
        <w:tc>
          <w:tcPr>
            <w:tcW w:w="957" w:type="dxa"/>
            <w:tcBorders>
              <w:top w:val="single" w:sz="4" w:space="0" w:color="000000"/>
              <w:left w:val="single" w:sz="4" w:space="0" w:color="000000"/>
              <w:bottom w:val="single" w:sz="4" w:space="0" w:color="000000"/>
              <w:right w:val="single" w:sz="4" w:space="0" w:color="000000"/>
            </w:tcBorders>
          </w:tcPr>
          <w:p w:rsidR="002B5B3F" w:rsidRPr="002B5B3F" w:rsidRDefault="00AD5224" w:rsidP="007B68F8">
            <w:pPr>
              <w:autoSpaceDE w:val="0"/>
              <w:autoSpaceDN w:val="0"/>
              <w:spacing w:before="98" w:after="0" w:line="230" w:lineRule="auto"/>
              <w:ind w:left="72"/>
              <w:rPr>
                <w:rFonts w:ascii="Cambria" w:eastAsia="MS Mincho" w:hAnsi="Cambria" w:cs="Times New Roman"/>
              </w:rPr>
            </w:pPr>
            <w:r>
              <w:rPr>
                <w:rFonts w:ascii="Cambria" w:eastAsia="MS Mincho" w:hAnsi="Cambria" w:cs="Times New Roman"/>
              </w:rPr>
              <w:t>1</w:t>
            </w:r>
          </w:p>
        </w:tc>
        <w:tc>
          <w:tcPr>
            <w:tcW w:w="957"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2B5B3F" w:rsidRDefault="002B5B3F" w:rsidP="007B68F8">
            <w:pPr>
              <w:autoSpaceDE w:val="0"/>
              <w:autoSpaceDN w:val="0"/>
              <w:spacing w:before="98" w:after="0" w:line="230" w:lineRule="auto"/>
              <w:ind w:left="72"/>
              <w:rPr>
                <w:rFonts w:ascii="Cambria" w:eastAsia="MS Mincho" w:hAnsi="Cambria" w:cs="Times New Roman"/>
              </w:rPr>
            </w:pPr>
          </w:p>
        </w:tc>
        <w:tc>
          <w:tcPr>
            <w:tcW w:w="957"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2B5B3F" w:rsidRDefault="002B5B3F" w:rsidP="007B68F8">
            <w:pPr>
              <w:autoSpaceDE w:val="0"/>
              <w:autoSpaceDN w:val="0"/>
              <w:spacing w:before="98" w:after="0" w:line="230" w:lineRule="auto"/>
              <w:ind w:left="72"/>
              <w:rPr>
                <w:rFonts w:ascii="Cambria" w:eastAsia="MS Mincho" w:hAnsi="Cambria" w:cs="Times New Roman"/>
              </w:rPr>
            </w:pPr>
          </w:p>
        </w:tc>
      </w:tr>
      <w:tr w:rsidR="002B5B3F" w:rsidRPr="002B5B3F" w:rsidTr="00713BA4">
        <w:trPr>
          <w:trHeight w:hRule="exact" w:val="113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94526A" w:rsidRDefault="002B5B3F" w:rsidP="007B68F8">
            <w:pPr>
              <w:autoSpaceDE w:val="0"/>
              <w:autoSpaceDN w:val="0"/>
              <w:spacing w:before="100" w:after="0" w:line="230" w:lineRule="auto"/>
              <w:ind w:left="72"/>
              <w:rPr>
                <w:rFonts w:ascii="Cambria" w:eastAsia="MS Mincho" w:hAnsi="Cambria" w:cs="Times New Roman"/>
                <w:lang w:val="en-US"/>
              </w:rPr>
            </w:pPr>
            <w:r w:rsidRPr="0094526A">
              <w:rPr>
                <w:rFonts w:ascii="Times New Roman" w:eastAsia="Times New Roman" w:hAnsi="Times New Roman" w:cs="Times New Roman"/>
                <w:color w:val="000000"/>
                <w:sz w:val="24"/>
                <w:lang w:val="en-US"/>
              </w:rPr>
              <w:t>5.</w:t>
            </w:r>
          </w:p>
        </w:tc>
        <w:tc>
          <w:tcPr>
            <w:tcW w:w="6727"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94526A" w:rsidRDefault="002B5B3F" w:rsidP="00713BA4">
            <w:pPr>
              <w:autoSpaceDE w:val="0"/>
              <w:autoSpaceDN w:val="0"/>
              <w:spacing w:before="100" w:after="0" w:line="281" w:lineRule="auto"/>
              <w:ind w:left="72" w:right="288"/>
              <w:rPr>
                <w:rFonts w:ascii="Cambria" w:eastAsia="MS Mincho" w:hAnsi="Cambria" w:cs="Times New Roman"/>
              </w:rPr>
            </w:pPr>
            <w:r w:rsidRPr="0094526A">
              <w:rPr>
                <w:rFonts w:ascii="Times New Roman" w:eastAsia="Times New Roman" w:hAnsi="Times New Roman" w:cs="Times New Roman"/>
                <w:color w:val="000000"/>
                <w:sz w:val="24"/>
              </w:rPr>
              <w:t>Красота природы разных климатических зон, создание пейзажных композиций (горный, степной, среднерусский ландшафт).</w:t>
            </w:r>
          </w:p>
        </w:tc>
        <w:tc>
          <w:tcPr>
            <w:tcW w:w="956"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2B5B3F" w:rsidRDefault="002B5B3F" w:rsidP="007B68F8">
            <w:pPr>
              <w:autoSpaceDE w:val="0"/>
              <w:autoSpaceDN w:val="0"/>
              <w:spacing w:before="100" w:after="0" w:line="230" w:lineRule="auto"/>
              <w:ind w:left="74"/>
              <w:rPr>
                <w:rFonts w:ascii="Cambria" w:eastAsia="MS Mincho" w:hAnsi="Cambria" w:cs="Times New Roman"/>
              </w:rPr>
            </w:pPr>
          </w:p>
        </w:tc>
        <w:tc>
          <w:tcPr>
            <w:tcW w:w="957" w:type="dxa"/>
            <w:tcBorders>
              <w:top w:val="single" w:sz="4" w:space="0" w:color="000000"/>
              <w:left w:val="single" w:sz="4" w:space="0" w:color="000000"/>
              <w:bottom w:val="single" w:sz="4" w:space="0" w:color="000000"/>
              <w:right w:val="single" w:sz="4" w:space="0" w:color="000000"/>
            </w:tcBorders>
          </w:tcPr>
          <w:p w:rsidR="002B5B3F" w:rsidRPr="002B5B3F" w:rsidRDefault="00AD5224" w:rsidP="007B68F8">
            <w:pPr>
              <w:autoSpaceDE w:val="0"/>
              <w:autoSpaceDN w:val="0"/>
              <w:spacing w:before="100" w:after="0" w:line="230" w:lineRule="auto"/>
              <w:ind w:left="72"/>
              <w:rPr>
                <w:rFonts w:ascii="Cambria" w:eastAsia="MS Mincho" w:hAnsi="Cambria" w:cs="Times New Roman"/>
              </w:rPr>
            </w:pPr>
            <w:r>
              <w:rPr>
                <w:rFonts w:ascii="Cambria" w:eastAsia="MS Mincho" w:hAnsi="Cambria" w:cs="Times New Roman"/>
              </w:rPr>
              <w:t>1</w:t>
            </w:r>
          </w:p>
        </w:tc>
        <w:tc>
          <w:tcPr>
            <w:tcW w:w="957"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2B5B3F" w:rsidRDefault="002B5B3F" w:rsidP="007B68F8">
            <w:pPr>
              <w:autoSpaceDE w:val="0"/>
              <w:autoSpaceDN w:val="0"/>
              <w:spacing w:before="100" w:after="0" w:line="230" w:lineRule="auto"/>
              <w:ind w:left="72"/>
              <w:rPr>
                <w:rFonts w:ascii="Cambria" w:eastAsia="MS Mincho" w:hAnsi="Cambria" w:cs="Times New Roman"/>
              </w:rPr>
            </w:pPr>
          </w:p>
        </w:tc>
        <w:tc>
          <w:tcPr>
            <w:tcW w:w="957"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2B5B3F" w:rsidRDefault="002B5B3F" w:rsidP="007B68F8">
            <w:pPr>
              <w:autoSpaceDE w:val="0"/>
              <w:autoSpaceDN w:val="0"/>
              <w:spacing w:before="100" w:after="0" w:line="230" w:lineRule="auto"/>
              <w:ind w:left="72"/>
              <w:rPr>
                <w:rFonts w:ascii="Cambria" w:eastAsia="MS Mincho" w:hAnsi="Cambria" w:cs="Times New Roman"/>
              </w:rPr>
            </w:pPr>
          </w:p>
        </w:tc>
      </w:tr>
      <w:tr w:rsidR="002B5B3F" w:rsidRPr="002B5B3F" w:rsidTr="00713BA4">
        <w:trPr>
          <w:trHeight w:hRule="exact" w:val="113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94526A" w:rsidRDefault="002B5B3F" w:rsidP="007B68F8">
            <w:pPr>
              <w:autoSpaceDE w:val="0"/>
              <w:autoSpaceDN w:val="0"/>
              <w:spacing w:before="98" w:after="0" w:line="230" w:lineRule="auto"/>
              <w:ind w:left="72"/>
              <w:rPr>
                <w:rFonts w:ascii="Cambria" w:eastAsia="MS Mincho" w:hAnsi="Cambria" w:cs="Times New Roman"/>
                <w:lang w:val="en-US"/>
              </w:rPr>
            </w:pPr>
            <w:r w:rsidRPr="0094526A">
              <w:rPr>
                <w:rFonts w:ascii="Times New Roman" w:eastAsia="Times New Roman" w:hAnsi="Times New Roman" w:cs="Times New Roman"/>
                <w:color w:val="000000"/>
                <w:sz w:val="24"/>
                <w:lang w:val="en-US"/>
              </w:rPr>
              <w:t>6.</w:t>
            </w:r>
          </w:p>
        </w:tc>
        <w:tc>
          <w:tcPr>
            <w:tcW w:w="6727"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94526A" w:rsidRDefault="002B5B3F" w:rsidP="00713BA4">
            <w:pPr>
              <w:autoSpaceDE w:val="0"/>
              <w:autoSpaceDN w:val="0"/>
              <w:spacing w:before="98" w:after="0" w:line="271" w:lineRule="auto"/>
              <w:ind w:left="72" w:right="576"/>
              <w:rPr>
                <w:rFonts w:ascii="Cambria" w:eastAsia="MS Mincho" w:hAnsi="Cambria" w:cs="Times New Roman"/>
              </w:rPr>
            </w:pPr>
            <w:r w:rsidRPr="0094526A">
              <w:rPr>
                <w:rFonts w:ascii="Times New Roman" w:eastAsia="Times New Roman" w:hAnsi="Times New Roman" w:cs="Times New Roman"/>
                <w:color w:val="000000"/>
                <w:sz w:val="24"/>
              </w:rPr>
              <w:t>Изображение красоты человека в традициях русской культуры.</w:t>
            </w:r>
            <w:r w:rsidR="00713BA4">
              <w:rPr>
                <w:rFonts w:ascii="Times New Roman" w:eastAsia="Times New Roman" w:hAnsi="Times New Roman" w:cs="Times New Roman"/>
                <w:color w:val="000000"/>
                <w:sz w:val="24"/>
              </w:rPr>
              <w:t xml:space="preserve"> </w:t>
            </w:r>
            <w:r w:rsidRPr="0094526A">
              <w:rPr>
                <w:rFonts w:ascii="Times New Roman" w:eastAsia="Times New Roman" w:hAnsi="Times New Roman" w:cs="Times New Roman"/>
                <w:color w:val="000000"/>
                <w:sz w:val="24"/>
              </w:rPr>
              <w:t>Изображение национального образа человека и его одежды в разных культурах.</w:t>
            </w:r>
          </w:p>
        </w:tc>
        <w:tc>
          <w:tcPr>
            <w:tcW w:w="956"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2B5B3F" w:rsidRDefault="002B5B3F" w:rsidP="007B68F8">
            <w:pPr>
              <w:autoSpaceDE w:val="0"/>
              <w:autoSpaceDN w:val="0"/>
              <w:spacing w:before="98" w:after="0" w:line="230" w:lineRule="auto"/>
              <w:ind w:left="74"/>
              <w:rPr>
                <w:rFonts w:ascii="Cambria" w:eastAsia="MS Mincho" w:hAnsi="Cambria" w:cs="Times New Roman"/>
              </w:rPr>
            </w:pPr>
          </w:p>
        </w:tc>
        <w:tc>
          <w:tcPr>
            <w:tcW w:w="957" w:type="dxa"/>
            <w:tcBorders>
              <w:top w:val="single" w:sz="4" w:space="0" w:color="000000"/>
              <w:left w:val="single" w:sz="4" w:space="0" w:color="000000"/>
              <w:bottom w:val="single" w:sz="4" w:space="0" w:color="000000"/>
              <w:right w:val="single" w:sz="4" w:space="0" w:color="000000"/>
            </w:tcBorders>
          </w:tcPr>
          <w:p w:rsidR="002B5B3F" w:rsidRPr="002B5B3F" w:rsidRDefault="00AD5224" w:rsidP="007B68F8">
            <w:pPr>
              <w:autoSpaceDE w:val="0"/>
              <w:autoSpaceDN w:val="0"/>
              <w:spacing w:before="98" w:after="0" w:line="230" w:lineRule="auto"/>
              <w:ind w:left="72"/>
              <w:rPr>
                <w:rFonts w:ascii="Cambria" w:eastAsia="MS Mincho" w:hAnsi="Cambria" w:cs="Times New Roman"/>
              </w:rPr>
            </w:pPr>
            <w:r>
              <w:rPr>
                <w:rFonts w:ascii="Cambria" w:eastAsia="MS Mincho" w:hAnsi="Cambria" w:cs="Times New Roman"/>
              </w:rPr>
              <w:t>1</w:t>
            </w:r>
          </w:p>
        </w:tc>
        <w:tc>
          <w:tcPr>
            <w:tcW w:w="957"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2B5B3F" w:rsidRDefault="002B5B3F" w:rsidP="007B68F8">
            <w:pPr>
              <w:autoSpaceDE w:val="0"/>
              <w:autoSpaceDN w:val="0"/>
              <w:spacing w:before="98" w:after="0" w:line="230" w:lineRule="auto"/>
              <w:ind w:left="72"/>
              <w:rPr>
                <w:rFonts w:ascii="Cambria" w:eastAsia="MS Mincho" w:hAnsi="Cambria" w:cs="Times New Roman"/>
              </w:rPr>
            </w:pPr>
          </w:p>
        </w:tc>
        <w:tc>
          <w:tcPr>
            <w:tcW w:w="957"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2B5B3F" w:rsidRDefault="002B5B3F" w:rsidP="007B68F8">
            <w:pPr>
              <w:autoSpaceDE w:val="0"/>
              <w:autoSpaceDN w:val="0"/>
              <w:spacing w:before="98" w:after="0" w:line="230" w:lineRule="auto"/>
              <w:ind w:left="72"/>
              <w:rPr>
                <w:rFonts w:ascii="Cambria" w:eastAsia="MS Mincho" w:hAnsi="Cambria" w:cs="Times New Roman"/>
              </w:rPr>
            </w:pPr>
          </w:p>
        </w:tc>
      </w:tr>
      <w:tr w:rsidR="002B5B3F" w:rsidRPr="002E5C52" w:rsidTr="00713BA4">
        <w:trPr>
          <w:trHeight w:hRule="exact" w:val="184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713BA4" w:rsidRDefault="002B5B3F" w:rsidP="007B68F8">
            <w:pPr>
              <w:autoSpaceDE w:val="0"/>
              <w:autoSpaceDN w:val="0"/>
              <w:spacing w:before="98" w:after="0" w:line="230" w:lineRule="auto"/>
              <w:ind w:left="72"/>
              <w:rPr>
                <w:rFonts w:ascii="Cambria" w:eastAsia="MS Mincho" w:hAnsi="Cambria" w:cs="Times New Roman"/>
              </w:rPr>
            </w:pPr>
            <w:r w:rsidRPr="00713BA4">
              <w:rPr>
                <w:rFonts w:ascii="Times New Roman" w:eastAsia="Times New Roman" w:hAnsi="Times New Roman" w:cs="Times New Roman"/>
                <w:color w:val="000000"/>
                <w:sz w:val="24"/>
              </w:rPr>
              <w:t>7.</w:t>
            </w:r>
          </w:p>
        </w:tc>
        <w:tc>
          <w:tcPr>
            <w:tcW w:w="6727"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94526A" w:rsidRDefault="002B5B3F" w:rsidP="00713BA4">
            <w:pPr>
              <w:autoSpaceDE w:val="0"/>
              <w:autoSpaceDN w:val="0"/>
              <w:spacing w:before="98" w:after="0" w:line="288" w:lineRule="auto"/>
              <w:ind w:left="72"/>
              <w:rPr>
                <w:rFonts w:ascii="Cambria" w:eastAsia="MS Mincho" w:hAnsi="Cambria" w:cs="Times New Roman"/>
                <w:lang w:val="en-US"/>
              </w:rPr>
            </w:pPr>
            <w:r w:rsidRPr="0094526A">
              <w:rPr>
                <w:rFonts w:ascii="Times New Roman" w:eastAsia="Times New Roman" w:hAnsi="Times New Roman" w:cs="Times New Roman"/>
                <w:color w:val="000000"/>
                <w:sz w:val="24"/>
              </w:rPr>
              <w:t xml:space="preserve">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w:t>
            </w:r>
            <w:r w:rsidRPr="0094526A">
              <w:rPr>
                <w:rFonts w:ascii="Times New Roman" w:eastAsia="Times New Roman" w:hAnsi="Times New Roman" w:cs="Times New Roman"/>
                <w:color w:val="000000"/>
                <w:sz w:val="24"/>
                <w:lang w:val="en-US"/>
              </w:rPr>
              <w:t xml:space="preserve">(из выбранной культурной эпохи). </w:t>
            </w:r>
          </w:p>
        </w:tc>
        <w:tc>
          <w:tcPr>
            <w:tcW w:w="956"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94526A" w:rsidRDefault="002B5B3F" w:rsidP="007B68F8">
            <w:pPr>
              <w:autoSpaceDE w:val="0"/>
              <w:autoSpaceDN w:val="0"/>
              <w:spacing w:before="98" w:after="0" w:line="230" w:lineRule="auto"/>
              <w:ind w:left="74"/>
              <w:rPr>
                <w:rFonts w:ascii="Times New Roman" w:eastAsia="Times New Roman" w:hAnsi="Times New Roman" w:cs="Times New Roman"/>
                <w:color w:val="000000"/>
                <w:sz w:val="24"/>
                <w:lang w:val="en-US"/>
              </w:rPr>
            </w:pPr>
          </w:p>
        </w:tc>
        <w:tc>
          <w:tcPr>
            <w:tcW w:w="957" w:type="dxa"/>
            <w:tcBorders>
              <w:top w:val="single" w:sz="4" w:space="0" w:color="000000"/>
              <w:left w:val="single" w:sz="4" w:space="0" w:color="000000"/>
              <w:bottom w:val="single" w:sz="4" w:space="0" w:color="000000"/>
              <w:right w:val="single" w:sz="4" w:space="0" w:color="000000"/>
            </w:tcBorders>
          </w:tcPr>
          <w:p w:rsidR="002B5B3F" w:rsidRPr="00AD5224" w:rsidRDefault="00AD5224" w:rsidP="007B68F8">
            <w:pPr>
              <w:autoSpaceDE w:val="0"/>
              <w:autoSpaceDN w:val="0"/>
              <w:spacing w:before="98" w:after="0" w:line="230" w:lineRule="auto"/>
              <w:ind w:left="72"/>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
        </w:tc>
        <w:tc>
          <w:tcPr>
            <w:tcW w:w="957"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94526A" w:rsidRDefault="002B5B3F" w:rsidP="007B68F8">
            <w:pPr>
              <w:autoSpaceDE w:val="0"/>
              <w:autoSpaceDN w:val="0"/>
              <w:spacing w:before="98" w:after="0" w:line="230" w:lineRule="auto"/>
              <w:ind w:left="72"/>
              <w:rPr>
                <w:rFonts w:ascii="Times New Roman" w:eastAsia="Times New Roman" w:hAnsi="Times New Roman" w:cs="Times New Roman"/>
                <w:color w:val="000000"/>
                <w:sz w:val="24"/>
                <w:lang w:val="en-US"/>
              </w:rPr>
            </w:pPr>
          </w:p>
        </w:tc>
        <w:tc>
          <w:tcPr>
            <w:tcW w:w="957"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94526A" w:rsidRDefault="002B5B3F" w:rsidP="007B68F8">
            <w:pPr>
              <w:autoSpaceDE w:val="0"/>
              <w:autoSpaceDN w:val="0"/>
              <w:spacing w:before="98" w:after="0" w:line="230" w:lineRule="auto"/>
              <w:ind w:left="72"/>
              <w:rPr>
                <w:rFonts w:ascii="Times New Roman" w:eastAsia="Times New Roman" w:hAnsi="Times New Roman" w:cs="Times New Roman"/>
                <w:color w:val="000000"/>
                <w:sz w:val="24"/>
                <w:lang w:val="en-US"/>
              </w:rPr>
            </w:pPr>
          </w:p>
        </w:tc>
      </w:tr>
      <w:tr w:rsidR="002B5B3F" w:rsidRPr="007B68F8" w:rsidTr="002B5B3F">
        <w:trPr>
          <w:trHeight w:hRule="exact" w:val="248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94526A" w:rsidRDefault="002B5B3F" w:rsidP="007B68F8">
            <w:pPr>
              <w:autoSpaceDE w:val="0"/>
              <w:autoSpaceDN w:val="0"/>
              <w:spacing w:before="98" w:after="0" w:line="230" w:lineRule="auto"/>
              <w:ind w:left="72"/>
              <w:rPr>
                <w:rFonts w:ascii="Cambria" w:eastAsia="MS Mincho" w:hAnsi="Cambria" w:cs="Times New Roman"/>
                <w:lang w:val="en-US"/>
              </w:rPr>
            </w:pPr>
            <w:r w:rsidRPr="0094526A">
              <w:rPr>
                <w:rFonts w:ascii="Times New Roman" w:eastAsia="Times New Roman" w:hAnsi="Times New Roman" w:cs="Times New Roman"/>
                <w:color w:val="000000"/>
                <w:sz w:val="24"/>
                <w:lang w:val="en-US"/>
              </w:rPr>
              <w:t>8.</w:t>
            </w:r>
          </w:p>
        </w:tc>
        <w:tc>
          <w:tcPr>
            <w:tcW w:w="6727"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94526A" w:rsidRDefault="002B5B3F" w:rsidP="00713BA4">
            <w:pPr>
              <w:autoSpaceDE w:val="0"/>
              <w:autoSpaceDN w:val="0"/>
              <w:spacing w:before="98" w:after="0" w:line="286" w:lineRule="auto"/>
              <w:ind w:left="72" w:right="144"/>
              <w:rPr>
                <w:rFonts w:ascii="Cambria" w:eastAsia="MS Mincho" w:hAnsi="Cambria" w:cs="Times New Roman"/>
              </w:rPr>
            </w:pPr>
            <w:r w:rsidRPr="0094526A">
              <w:rPr>
                <w:rFonts w:ascii="Times New Roman" w:eastAsia="Times New Roman" w:hAnsi="Times New Roman" w:cs="Times New Roman"/>
                <w:color w:val="000000"/>
                <w:sz w:val="24"/>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r w:rsidR="00713BA4">
              <w:rPr>
                <w:rFonts w:ascii="Times New Roman" w:eastAsia="Times New Roman" w:hAnsi="Times New Roman" w:cs="Times New Roman"/>
                <w:color w:val="000000"/>
                <w:sz w:val="24"/>
              </w:rPr>
              <w:t xml:space="preserve"> </w:t>
            </w:r>
            <w:r w:rsidRPr="0094526A">
              <w:rPr>
                <w:rFonts w:ascii="Times New Roman" w:eastAsia="Times New Roman" w:hAnsi="Times New Roman" w:cs="Times New Roman"/>
                <w:color w:val="000000"/>
                <w:sz w:val="24"/>
              </w:rPr>
              <w:t>Обобщение материала по теме: "Живопись".</w:t>
            </w:r>
          </w:p>
        </w:tc>
        <w:tc>
          <w:tcPr>
            <w:tcW w:w="956"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7B68F8" w:rsidRDefault="002B5B3F" w:rsidP="007B68F8">
            <w:pPr>
              <w:autoSpaceDE w:val="0"/>
              <w:autoSpaceDN w:val="0"/>
              <w:spacing w:before="98" w:after="0" w:line="230" w:lineRule="auto"/>
              <w:ind w:left="74"/>
              <w:rPr>
                <w:rFonts w:ascii="Times New Roman" w:eastAsia="Times New Roman" w:hAnsi="Times New Roman" w:cs="Times New Roman"/>
                <w:color w:val="000000"/>
                <w:sz w:val="24"/>
              </w:rPr>
            </w:pPr>
          </w:p>
        </w:tc>
        <w:tc>
          <w:tcPr>
            <w:tcW w:w="957" w:type="dxa"/>
            <w:tcBorders>
              <w:top w:val="single" w:sz="4" w:space="0" w:color="000000"/>
              <w:left w:val="single" w:sz="4" w:space="0" w:color="000000"/>
              <w:bottom w:val="single" w:sz="4" w:space="0" w:color="000000"/>
              <w:right w:val="single" w:sz="4" w:space="0" w:color="000000"/>
            </w:tcBorders>
          </w:tcPr>
          <w:p w:rsidR="002B5B3F" w:rsidRPr="007B68F8" w:rsidRDefault="00AD5224" w:rsidP="007B68F8">
            <w:pPr>
              <w:autoSpaceDE w:val="0"/>
              <w:autoSpaceDN w:val="0"/>
              <w:spacing w:before="98" w:after="0" w:line="230" w:lineRule="auto"/>
              <w:ind w:left="72"/>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
        </w:tc>
        <w:tc>
          <w:tcPr>
            <w:tcW w:w="957"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7B68F8" w:rsidRDefault="002B5B3F" w:rsidP="007B68F8">
            <w:pPr>
              <w:autoSpaceDE w:val="0"/>
              <w:autoSpaceDN w:val="0"/>
              <w:spacing w:before="98" w:after="0" w:line="230" w:lineRule="auto"/>
              <w:ind w:left="72"/>
              <w:rPr>
                <w:rFonts w:ascii="Times New Roman" w:eastAsia="Times New Roman" w:hAnsi="Times New Roman" w:cs="Times New Roman"/>
                <w:color w:val="000000"/>
                <w:sz w:val="24"/>
              </w:rPr>
            </w:pPr>
          </w:p>
        </w:tc>
        <w:tc>
          <w:tcPr>
            <w:tcW w:w="957"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7B68F8" w:rsidRDefault="002B5B3F" w:rsidP="007B68F8">
            <w:pPr>
              <w:autoSpaceDE w:val="0"/>
              <w:autoSpaceDN w:val="0"/>
              <w:spacing w:before="98" w:after="0" w:line="230" w:lineRule="auto"/>
              <w:ind w:left="72"/>
              <w:rPr>
                <w:rFonts w:ascii="Times New Roman" w:eastAsia="Times New Roman" w:hAnsi="Times New Roman" w:cs="Times New Roman"/>
                <w:color w:val="000000"/>
                <w:sz w:val="24"/>
              </w:rPr>
            </w:pPr>
          </w:p>
        </w:tc>
      </w:tr>
      <w:tr w:rsidR="002B5B3F" w:rsidRPr="007B68F8" w:rsidTr="00713BA4">
        <w:trPr>
          <w:trHeight w:hRule="exact" w:val="857"/>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713BA4" w:rsidRDefault="002B5B3F" w:rsidP="007B68F8">
            <w:pPr>
              <w:autoSpaceDE w:val="0"/>
              <w:autoSpaceDN w:val="0"/>
              <w:spacing w:before="98" w:after="0" w:line="230" w:lineRule="auto"/>
              <w:ind w:left="72"/>
              <w:rPr>
                <w:rFonts w:ascii="Cambria" w:eastAsia="MS Mincho" w:hAnsi="Cambria" w:cs="Times New Roman"/>
              </w:rPr>
            </w:pPr>
            <w:r w:rsidRPr="00713BA4">
              <w:rPr>
                <w:rFonts w:ascii="Times New Roman" w:eastAsia="Times New Roman" w:hAnsi="Times New Roman" w:cs="Times New Roman"/>
                <w:color w:val="000000"/>
                <w:sz w:val="24"/>
              </w:rPr>
              <w:t>9.</w:t>
            </w:r>
          </w:p>
        </w:tc>
        <w:tc>
          <w:tcPr>
            <w:tcW w:w="6727"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94526A" w:rsidRDefault="002B5B3F" w:rsidP="00713BA4">
            <w:pPr>
              <w:autoSpaceDE w:val="0"/>
              <w:autoSpaceDN w:val="0"/>
              <w:spacing w:before="98" w:after="0" w:line="281" w:lineRule="auto"/>
              <w:ind w:left="72" w:right="576"/>
              <w:rPr>
                <w:rFonts w:ascii="Cambria" w:eastAsia="MS Mincho" w:hAnsi="Cambria" w:cs="Times New Roman"/>
              </w:rPr>
            </w:pPr>
            <w:r w:rsidRPr="0094526A">
              <w:rPr>
                <w:rFonts w:ascii="Times New Roman" w:eastAsia="Times New Roman" w:hAnsi="Times New Roman" w:cs="Times New Roman"/>
                <w:color w:val="000000"/>
                <w:sz w:val="24"/>
              </w:rPr>
              <w:t>Знакомство со скульптурными памятниками героям и мемориальными комплексами.</w:t>
            </w:r>
          </w:p>
        </w:tc>
        <w:tc>
          <w:tcPr>
            <w:tcW w:w="956"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7B68F8" w:rsidRDefault="002B5B3F" w:rsidP="007B68F8">
            <w:pPr>
              <w:autoSpaceDE w:val="0"/>
              <w:autoSpaceDN w:val="0"/>
              <w:spacing w:before="98" w:after="0" w:line="230" w:lineRule="auto"/>
              <w:ind w:left="74"/>
              <w:rPr>
                <w:rFonts w:ascii="Times New Roman" w:eastAsia="Times New Roman" w:hAnsi="Times New Roman" w:cs="Times New Roman"/>
                <w:color w:val="000000"/>
                <w:sz w:val="24"/>
              </w:rPr>
            </w:pPr>
          </w:p>
        </w:tc>
        <w:tc>
          <w:tcPr>
            <w:tcW w:w="957" w:type="dxa"/>
            <w:tcBorders>
              <w:top w:val="single" w:sz="4" w:space="0" w:color="000000"/>
              <w:left w:val="single" w:sz="4" w:space="0" w:color="000000"/>
              <w:bottom w:val="single" w:sz="4" w:space="0" w:color="000000"/>
              <w:right w:val="single" w:sz="4" w:space="0" w:color="000000"/>
            </w:tcBorders>
          </w:tcPr>
          <w:p w:rsidR="002B5B3F" w:rsidRPr="007B68F8" w:rsidRDefault="00AD5224" w:rsidP="007B68F8">
            <w:pPr>
              <w:autoSpaceDE w:val="0"/>
              <w:autoSpaceDN w:val="0"/>
              <w:spacing w:before="98" w:after="0" w:line="230" w:lineRule="auto"/>
              <w:ind w:left="72"/>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
        </w:tc>
        <w:tc>
          <w:tcPr>
            <w:tcW w:w="957"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7B68F8" w:rsidRDefault="002B5B3F" w:rsidP="007B68F8">
            <w:pPr>
              <w:autoSpaceDE w:val="0"/>
              <w:autoSpaceDN w:val="0"/>
              <w:spacing w:before="98" w:after="0" w:line="230" w:lineRule="auto"/>
              <w:ind w:left="72"/>
              <w:rPr>
                <w:rFonts w:ascii="Times New Roman" w:eastAsia="Times New Roman" w:hAnsi="Times New Roman" w:cs="Times New Roman"/>
                <w:color w:val="000000"/>
                <w:sz w:val="24"/>
              </w:rPr>
            </w:pPr>
          </w:p>
        </w:tc>
        <w:tc>
          <w:tcPr>
            <w:tcW w:w="957"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7B68F8" w:rsidRDefault="002B5B3F" w:rsidP="007B68F8">
            <w:pPr>
              <w:autoSpaceDE w:val="0"/>
              <w:autoSpaceDN w:val="0"/>
              <w:spacing w:before="98" w:after="0" w:line="230" w:lineRule="auto"/>
              <w:ind w:left="72"/>
              <w:rPr>
                <w:rFonts w:ascii="Times New Roman" w:eastAsia="Times New Roman" w:hAnsi="Times New Roman" w:cs="Times New Roman"/>
                <w:color w:val="000000"/>
                <w:sz w:val="24"/>
              </w:rPr>
            </w:pPr>
          </w:p>
        </w:tc>
      </w:tr>
      <w:tr w:rsidR="002B5B3F" w:rsidRPr="007B68F8" w:rsidTr="00713BA4">
        <w:trPr>
          <w:trHeight w:hRule="exact" w:val="857"/>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713BA4" w:rsidRDefault="002B5B3F" w:rsidP="007B68F8">
            <w:pPr>
              <w:autoSpaceDE w:val="0"/>
              <w:autoSpaceDN w:val="0"/>
              <w:spacing w:before="98" w:after="0" w:line="230" w:lineRule="auto"/>
              <w:jc w:val="center"/>
              <w:rPr>
                <w:rFonts w:ascii="Cambria" w:eastAsia="MS Mincho" w:hAnsi="Cambria" w:cs="Times New Roman"/>
              </w:rPr>
            </w:pPr>
            <w:r w:rsidRPr="00713BA4">
              <w:rPr>
                <w:rFonts w:ascii="Times New Roman" w:eastAsia="Times New Roman" w:hAnsi="Times New Roman" w:cs="Times New Roman"/>
                <w:color w:val="000000"/>
                <w:sz w:val="24"/>
              </w:rPr>
              <w:t>10.</w:t>
            </w:r>
          </w:p>
        </w:tc>
        <w:tc>
          <w:tcPr>
            <w:tcW w:w="6727"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94526A" w:rsidRDefault="002B5B3F" w:rsidP="007B68F8">
            <w:pPr>
              <w:autoSpaceDE w:val="0"/>
              <w:autoSpaceDN w:val="0"/>
              <w:spacing w:before="98" w:after="0" w:line="271" w:lineRule="auto"/>
              <w:ind w:left="72"/>
              <w:rPr>
                <w:rFonts w:ascii="Cambria" w:eastAsia="MS Mincho" w:hAnsi="Cambria" w:cs="Times New Roman"/>
              </w:rPr>
            </w:pPr>
            <w:r w:rsidRPr="0094526A">
              <w:rPr>
                <w:rFonts w:ascii="Times New Roman" w:eastAsia="Times New Roman" w:hAnsi="Times New Roman" w:cs="Times New Roman"/>
                <w:color w:val="000000"/>
                <w:sz w:val="24"/>
              </w:rPr>
              <w:t xml:space="preserve">Создание эскиза памятника народному герою. Работа с пластилином или глиной. </w:t>
            </w:r>
          </w:p>
        </w:tc>
        <w:tc>
          <w:tcPr>
            <w:tcW w:w="956"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7B68F8" w:rsidRDefault="002B5B3F" w:rsidP="007B68F8">
            <w:pPr>
              <w:autoSpaceDE w:val="0"/>
              <w:autoSpaceDN w:val="0"/>
              <w:spacing w:before="98" w:after="0" w:line="230" w:lineRule="auto"/>
              <w:ind w:left="74"/>
              <w:rPr>
                <w:rFonts w:ascii="Times New Roman" w:eastAsia="Times New Roman" w:hAnsi="Times New Roman" w:cs="Times New Roman"/>
                <w:color w:val="000000"/>
                <w:sz w:val="24"/>
              </w:rPr>
            </w:pPr>
          </w:p>
        </w:tc>
        <w:tc>
          <w:tcPr>
            <w:tcW w:w="957" w:type="dxa"/>
            <w:tcBorders>
              <w:top w:val="single" w:sz="4" w:space="0" w:color="000000"/>
              <w:left w:val="single" w:sz="4" w:space="0" w:color="000000"/>
              <w:bottom w:val="single" w:sz="4" w:space="0" w:color="000000"/>
              <w:right w:val="single" w:sz="4" w:space="0" w:color="000000"/>
            </w:tcBorders>
          </w:tcPr>
          <w:p w:rsidR="002B5B3F" w:rsidRPr="007B68F8" w:rsidRDefault="00AD5224" w:rsidP="007B68F8">
            <w:pPr>
              <w:autoSpaceDE w:val="0"/>
              <w:autoSpaceDN w:val="0"/>
              <w:spacing w:before="98" w:after="0" w:line="230" w:lineRule="auto"/>
              <w:ind w:left="72"/>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
        </w:tc>
        <w:tc>
          <w:tcPr>
            <w:tcW w:w="957"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7B68F8" w:rsidRDefault="002B5B3F" w:rsidP="007B68F8">
            <w:pPr>
              <w:autoSpaceDE w:val="0"/>
              <w:autoSpaceDN w:val="0"/>
              <w:spacing w:before="98" w:after="0" w:line="230" w:lineRule="auto"/>
              <w:ind w:left="72"/>
              <w:rPr>
                <w:rFonts w:ascii="Times New Roman" w:eastAsia="Times New Roman" w:hAnsi="Times New Roman" w:cs="Times New Roman"/>
                <w:color w:val="000000"/>
                <w:sz w:val="24"/>
              </w:rPr>
            </w:pPr>
          </w:p>
        </w:tc>
        <w:tc>
          <w:tcPr>
            <w:tcW w:w="957"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7B68F8" w:rsidRDefault="002B5B3F" w:rsidP="007B68F8">
            <w:pPr>
              <w:autoSpaceDE w:val="0"/>
              <w:autoSpaceDN w:val="0"/>
              <w:spacing w:before="98" w:after="0" w:line="230" w:lineRule="auto"/>
              <w:ind w:left="72"/>
              <w:rPr>
                <w:rFonts w:ascii="Times New Roman" w:eastAsia="Times New Roman" w:hAnsi="Times New Roman" w:cs="Times New Roman"/>
                <w:color w:val="000000"/>
                <w:sz w:val="24"/>
              </w:rPr>
            </w:pPr>
          </w:p>
        </w:tc>
      </w:tr>
      <w:tr w:rsidR="002B5B3F" w:rsidRPr="007B68F8" w:rsidTr="00713BA4">
        <w:trPr>
          <w:trHeight w:hRule="exact" w:val="1849"/>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94526A" w:rsidRDefault="002B5B3F" w:rsidP="007B68F8">
            <w:pPr>
              <w:autoSpaceDE w:val="0"/>
              <w:autoSpaceDN w:val="0"/>
              <w:spacing w:before="98" w:after="0" w:line="230" w:lineRule="auto"/>
              <w:jc w:val="center"/>
              <w:rPr>
                <w:rFonts w:ascii="Cambria" w:eastAsia="MS Mincho" w:hAnsi="Cambria" w:cs="Times New Roman"/>
                <w:lang w:val="en-US"/>
              </w:rPr>
            </w:pPr>
            <w:r w:rsidRPr="0094526A">
              <w:rPr>
                <w:rFonts w:ascii="Times New Roman" w:eastAsia="Times New Roman" w:hAnsi="Times New Roman" w:cs="Times New Roman"/>
                <w:color w:val="000000"/>
                <w:sz w:val="24"/>
                <w:lang w:val="en-US"/>
              </w:rPr>
              <w:lastRenderedPageBreak/>
              <w:t>11.</w:t>
            </w:r>
          </w:p>
        </w:tc>
        <w:tc>
          <w:tcPr>
            <w:tcW w:w="6727"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94526A" w:rsidRDefault="002B5B3F" w:rsidP="00713BA4">
            <w:pPr>
              <w:autoSpaceDE w:val="0"/>
              <w:autoSpaceDN w:val="0"/>
              <w:spacing w:before="98" w:after="0" w:line="281" w:lineRule="auto"/>
              <w:ind w:left="72"/>
              <w:rPr>
                <w:rFonts w:ascii="Cambria" w:eastAsia="MS Mincho" w:hAnsi="Cambria" w:cs="Times New Roman"/>
              </w:rPr>
            </w:pPr>
            <w:r w:rsidRPr="0094526A">
              <w:rPr>
                <w:rFonts w:ascii="Times New Roman" w:eastAsia="Times New Roman" w:hAnsi="Times New Roman" w:cs="Times New Roman"/>
                <w:color w:val="000000"/>
                <w:sz w:val="24"/>
              </w:rPr>
              <w:t>Орнаменты разных народов. Подчинённость орнамента форме и назначе нию предмета, в художественной обработке которого он применяется.</w:t>
            </w:r>
            <w:r w:rsidR="00713BA4">
              <w:rPr>
                <w:rFonts w:ascii="Times New Roman" w:eastAsia="Times New Roman" w:hAnsi="Times New Roman" w:cs="Times New Roman"/>
                <w:color w:val="000000"/>
                <w:sz w:val="24"/>
              </w:rPr>
              <w:t xml:space="preserve"> </w:t>
            </w:r>
            <w:r w:rsidRPr="0094526A">
              <w:rPr>
                <w:rFonts w:ascii="Times New Roman" w:eastAsia="Times New Roman" w:hAnsi="Times New Roman" w:cs="Times New Roman"/>
                <w:color w:val="000000"/>
                <w:sz w:val="24"/>
              </w:rPr>
              <w:t xml:space="preserve">Особенности символов и изобразительных мотивов в орнаментах разных народов. Орнаменты в </w:t>
            </w:r>
            <w:r w:rsidRPr="0094526A">
              <w:rPr>
                <w:rFonts w:ascii="Cambria" w:eastAsia="MS Mincho" w:hAnsi="Cambria" w:cs="Times New Roman"/>
              </w:rPr>
              <w:br/>
            </w:r>
            <w:r w:rsidRPr="0094526A">
              <w:rPr>
                <w:rFonts w:ascii="Times New Roman" w:eastAsia="Times New Roman" w:hAnsi="Times New Roman" w:cs="Times New Roman"/>
                <w:color w:val="000000"/>
                <w:sz w:val="24"/>
              </w:rPr>
              <w:t>архитектуре, на тканях, одежде, предметах быта и др</w:t>
            </w:r>
          </w:p>
        </w:tc>
        <w:tc>
          <w:tcPr>
            <w:tcW w:w="956"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7B68F8" w:rsidRDefault="002B5B3F" w:rsidP="007B68F8">
            <w:pPr>
              <w:autoSpaceDE w:val="0"/>
              <w:autoSpaceDN w:val="0"/>
              <w:spacing w:before="98" w:after="0" w:line="230" w:lineRule="auto"/>
              <w:ind w:left="74"/>
              <w:rPr>
                <w:rFonts w:ascii="Times New Roman" w:eastAsia="Times New Roman" w:hAnsi="Times New Roman" w:cs="Times New Roman"/>
                <w:color w:val="000000"/>
                <w:sz w:val="24"/>
              </w:rPr>
            </w:pPr>
          </w:p>
        </w:tc>
        <w:tc>
          <w:tcPr>
            <w:tcW w:w="957" w:type="dxa"/>
            <w:tcBorders>
              <w:top w:val="single" w:sz="4" w:space="0" w:color="000000"/>
              <w:left w:val="single" w:sz="4" w:space="0" w:color="000000"/>
              <w:bottom w:val="single" w:sz="4" w:space="0" w:color="000000"/>
              <w:right w:val="single" w:sz="4" w:space="0" w:color="000000"/>
            </w:tcBorders>
          </w:tcPr>
          <w:p w:rsidR="002B5B3F" w:rsidRPr="007B68F8" w:rsidRDefault="00AD5224" w:rsidP="007B68F8">
            <w:pPr>
              <w:autoSpaceDE w:val="0"/>
              <w:autoSpaceDN w:val="0"/>
              <w:spacing w:before="98" w:after="0" w:line="230" w:lineRule="auto"/>
              <w:ind w:left="72"/>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
        </w:tc>
        <w:tc>
          <w:tcPr>
            <w:tcW w:w="957"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7B68F8" w:rsidRDefault="002B5B3F" w:rsidP="007B68F8">
            <w:pPr>
              <w:autoSpaceDE w:val="0"/>
              <w:autoSpaceDN w:val="0"/>
              <w:spacing w:before="98" w:after="0" w:line="230" w:lineRule="auto"/>
              <w:ind w:left="72"/>
              <w:rPr>
                <w:rFonts w:ascii="Times New Roman" w:eastAsia="Times New Roman" w:hAnsi="Times New Roman" w:cs="Times New Roman"/>
                <w:color w:val="000000"/>
                <w:sz w:val="24"/>
              </w:rPr>
            </w:pPr>
          </w:p>
        </w:tc>
        <w:tc>
          <w:tcPr>
            <w:tcW w:w="957"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7B68F8" w:rsidRDefault="002B5B3F" w:rsidP="007B68F8">
            <w:pPr>
              <w:autoSpaceDE w:val="0"/>
              <w:autoSpaceDN w:val="0"/>
              <w:spacing w:before="98" w:after="0" w:line="230" w:lineRule="auto"/>
              <w:ind w:left="72"/>
              <w:rPr>
                <w:rFonts w:ascii="Times New Roman" w:eastAsia="Times New Roman" w:hAnsi="Times New Roman" w:cs="Times New Roman"/>
                <w:color w:val="000000"/>
                <w:sz w:val="24"/>
              </w:rPr>
            </w:pPr>
          </w:p>
        </w:tc>
      </w:tr>
      <w:tr w:rsidR="002B5B3F" w:rsidRPr="007B68F8" w:rsidTr="00713BA4">
        <w:trPr>
          <w:trHeight w:hRule="exact" w:val="1137"/>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713BA4" w:rsidRDefault="002B5B3F" w:rsidP="007B68F8">
            <w:pPr>
              <w:autoSpaceDE w:val="0"/>
              <w:autoSpaceDN w:val="0"/>
              <w:spacing w:before="98" w:after="0" w:line="230" w:lineRule="auto"/>
              <w:jc w:val="center"/>
              <w:rPr>
                <w:rFonts w:ascii="Cambria" w:eastAsia="MS Mincho" w:hAnsi="Cambria" w:cs="Times New Roman"/>
              </w:rPr>
            </w:pPr>
            <w:r w:rsidRPr="00713BA4">
              <w:rPr>
                <w:rFonts w:ascii="Times New Roman" w:eastAsia="Times New Roman" w:hAnsi="Times New Roman" w:cs="Times New Roman"/>
                <w:color w:val="000000"/>
                <w:sz w:val="24"/>
              </w:rPr>
              <w:t>12.</w:t>
            </w:r>
          </w:p>
        </w:tc>
        <w:tc>
          <w:tcPr>
            <w:tcW w:w="6727"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94526A" w:rsidRDefault="002B5B3F" w:rsidP="00713BA4">
            <w:pPr>
              <w:autoSpaceDE w:val="0"/>
              <w:autoSpaceDN w:val="0"/>
              <w:spacing w:before="98" w:after="0" w:line="286" w:lineRule="auto"/>
              <w:ind w:left="72" w:right="144"/>
              <w:rPr>
                <w:rFonts w:ascii="Cambria" w:eastAsia="MS Mincho" w:hAnsi="Cambria" w:cs="Times New Roman"/>
              </w:rPr>
            </w:pPr>
            <w:r w:rsidRPr="0094526A">
              <w:rPr>
                <w:rFonts w:ascii="Times New Roman" w:eastAsia="Times New Roman" w:hAnsi="Times New Roman" w:cs="Times New Roman"/>
                <w:color w:val="000000"/>
                <w:sz w:val="24"/>
              </w:rPr>
              <w:t xml:space="preserve"> 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tc>
        <w:tc>
          <w:tcPr>
            <w:tcW w:w="956"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7B68F8" w:rsidRDefault="002B5B3F" w:rsidP="007B68F8">
            <w:pPr>
              <w:autoSpaceDE w:val="0"/>
              <w:autoSpaceDN w:val="0"/>
              <w:spacing w:before="98" w:after="0" w:line="230" w:lineRule="auto"/>
              <w:ind w:left="74"/>
              <w:rPr>
                <w:rFonts w:ascii="Times New Roman" w:eastAsia="Times New Roman" w:hAnsi="Times New Roman" w:cs="Times New Roman"/>
                <w:color w:val="000000"/>
                <w:sz w:val="24"/>
              </w:rPr>
            </w:pPr>
          </w:p>
        </w:tc>
        <w:tc>
          <w:tcPr>
            <w:tcW w:w="957" w:type="dxa"/>
            <w:tcBorders>
              <w:top w:val="single" w:sz="4" w:space="0" w:color="000000"/>
              <w:left w:val="single" w:sz="4" w:space="0" w:color="000000"/>
              <w:bottom w:val="single" w:sz="4" w:space="0" w:color="000000"/>
              <w:right w:val="single" w:sz="4" w:space="0" w:color="000000"/>
            </w:tcBorders>
          </w:tcPr>
          <w:p w:rsidR="002B5B3F" w:rsidRPr="007B68F8" w:rsidRDefault="00AD5224" w:rsidP="007B68F8">
            <w:pPr>
              <w:autoSpaceDE w:val="0"/>
              <w:autoSpaceDN w:val="0"/>
              <w:spacing w:before="98" w:after="0" w:line="230" w:lineRule="auto"/>
              <w:ind w:left="72"/>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
        </w:tc>
        <w:tc>
          <w:tcPr>
            <w:tcW w:w="957"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7B68F8" w:rsidRDefault="002B5B3F" w:rsidP="007B68F8">
            <w:pPr>
              <w:autoSpaceDE w:val="0"/>
              <w:autoSpaceDN w:val="0"/>
              <w:spacing w:before="98" w:after="0" w:line="230" w:lineRule="auto"/>
              <w:ind w:left="72"/>
              <w:rPr>
                <w:rFonts w:ascii="Times New Roman" w:eastAsia="Times New Roman" w:hAnsi="Times New Roman" w:cs="Times New Roman"/>
                <w:color w:val="000000"/>
                <w:sz w:val="24"/>
              </w:rPr>
            </w:pPr>
          </w:p>
        </w:tc>
        <w:tc>
          <w:tcPr>
            <w:tcW w:w="957"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7B68F8" w:rsidRDefault="002B5B3F" w:rsidP="007B68F8">
            <w:pPr>
              <w:autoSpaceDE w:val="0"/>
              <w:autoSpaceDN w:val="0"/>
              <w:spacing w:before="98" w:after="0" w:line="230" w:lineRule="auto"/>
              <w:ind w:left="72"/>
              <w:rPr>
                <w:rFonts w:ascii="Times New Roman" w:eastAsia="Times New Roman" w:hAnsi="Times New Roman" w:cs="Times New Roman"/>
                <w:color w:val="000000"/>
                <w:sz w:val="24"/>
              </w:rPr>
            </w:pPr>
          </w:p>
        </w:tc>
      </w:tr>
      <w:tr w:rsidR="002B5B3F" w:rsidRPr="007B68F8" w:rsidTr="00713BA4">
        <w:trPr>
          <w:trHeight w:hRule="exact" w:val="1125"/>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94526A" w:rsidRDefault="002B5B3F" w:rsidP="007B68F8">
            <w:pPr>
              <w:autoSpaceDE w:val="0"/>
              <w:autoSpaceDN w:val="0"/>
              <w:spacing w:before="98" w:after="0" w:line="230" w:lineRule="auto"/>
              <w:jc w:val="center"/>
              <w:rPr>
                <w:rFonts w:ascii="Cambria" w:eastAsia="MS Mincho" w:hAnsi="Cambria" w:cs="Times New Roman"/>
                <w:lang w:val="en-US"/>
              </w:rPr>
            </w:pPr>
            <w:r w:rsidRPr="0094526A">
              <w:rPr>
                <w:rFonts w:ascii="Times New Roman" w:eastAsia="Times New Roman" w:hAnsi="Times New Roman" w:cs="Times New Roman"/>
                <w:color w:val="000000"/>
                <w:sz w:val="24"/>
                <w:lang w:val="en-US"/>
              </w:rPr>
              <w:t>13.</w:t>
            </w:r>
          </w:p>
        </w:tc>
        <w:tc>
          <w:tcPr>
            <w:tcW w:w="6727"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94526A" w:rsidRDefault="002B5B3F" w:rsidP="00713BA4">
            <w:pPr>
              <w:autoSpaceDE w:val="0"/>
              <w:autoSpaceDN w:val="0"/>
              <w:spacing w:before="98" w:after="0" w:line="281" w:lineRule="auto"/>
              <w:ind w:left="72" w:right="144"/>
              <w:rPr>
                <w:rFonts w:ascii="Cambria" w:eastAsia="MS Mincho" w:hAnsi="Cambria" w:cs="Times New Roman"/>
              </w:rPr>
            </w:pPr>
            <w:r w:rsidRPr="0094526A">
              <w:rPr>
                <w:rFonts w:ascii="Times New Roman" w:eastAsia="Times New Roman" w:hAnsi="Times New Roman" w:cs="Times New Roman"/>
                <w:color w:val="000000"/>
                <w:sz w:val="24"/>
              </w:rPr>
              <w:t>Орнаментальное украшение каменной архитектуры в памятниках русской культуры, каменная резьба, роспись стен, изразцы.</w:t>
            </w:r>
          </w:p>
        </w:tc>
        <w:tc>
          <w:tcPr>
            <w:tcW w:w="956"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7B68F8" w:rsidRDefault="00AD5224" w:rsidP="007B68F8">
            <w:pPr>
              <w:autoSpaceDE w:val="0"/>
              <w:autoSpaceDN w:val="0"/>
              <w:spacing w:before="98" w:after="0" w:line="230" w:lineRule="auto"/>
              <w:ind w:left="7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
        </w:tc>
        <w:tc>
          <w:tcPr>
            <w:tcW w:w="957" w:type="dxa"/>
            <w:tcBorders>
              <w:top w:val="single" w:sz="4" w:space="0" w:color="000000"/>
              <w:left w:val="single" w:sz="4" w:space="0" w:color="000000"/>
              <w:bottom w:val="single" w:sz="4" w:space="0" w:color="000000"/>
              <w:right w:val="single" w:sz="4" w:space="0" w:color="000000"/>
            </w:tcBorders>
          </w:tcPr>
          <w:p w:rsidR="002B5B3F" w:rsidRPr="007B68F8" w:rsidRDefault="002B5B3F" w:rsidP="007B68F8">
            <w:pPr>
              <w:autoSpaceDE w:val="0"/>
              <w:autoSpaceDN w:val="0"/>
              <w:spacing w:before="98" w:after="0" w:line="230" w:lineRule="auto"/>
              <w:ind w:left="72"/>
              <w:rPr>
                <w:rFonts w:ascii="Times New Roman" w:eastAsia="Times New Roman" w:hAnsi="Times New Roman" w:cs="Times New Roman"/>
                <w:color w:val="000000"/>
                <w:sz w:val="24"/>
              </w:rPr>
            </w:pPr>
          </w:p>
        </w:tc>
        <w:tc>
          <w:tcPr>
            <w:tcW w:w="957"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7B68F8" w:rsidRDefault="002B5B3F" w:rsidP="007B68F8">
            <w:pPr>
              <w:autoSpaceDE w:val="0"/>
              <w:autoSpaceDN w:val="0"/>
              <w:spacing w:before="98" w:after="0" w:line="230" w:lineRule="auto"/>
              <w:ind w:left="72"/>
              <w:rPr>
                <w:rFonts w:ascii="Times New Roman" w:eastAsia="Times New Roman" w:hAnsi="Times New Roman" w:cs="Times New Roman"/>
                <w:color w:val="000000"/>
                <w:sz w:val="24"/>
              </w:rPr>
            </w:pPr>
          </w:p>
        </w:tc>
        <w:tc>
          <w:tcPr>
            <w:tcW w:w="957"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7B68F8" w:rsidRDefault="002B5B3F" w:rsidP="007B68F8">
            <w:pPr>
              <w:autoSpaceDE w:val="0"/>
              <w:autoSpaceDN w:val="0"/>
              <w:spacing w:before="98" w:after="0" w:line="230" w:lineRule="auto"/>
              <w:ind w:left="72"/>
              <w:rPr>
                <w:rFonts w:ascii="Times New Roman" w:eastAsia="Times New Roman" w:hAnsi="Times New Roman" w:cs="Times New Roman"/>
                <w:color w:val="000000"/>
                <w:sz w:val="24"/>
              </w:rPr>
            </w:pPr>
          </w:p>
        </w:tc>
      </w:tr>
      <w:tr w:rsidR="002B5B3F" w:rsidRPr="007B68F8" w:rsidTr="00713BA4">
        <w:trPr>
          <w:trHeight w:hRule="exact" w:val="1425"/>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94526A" w:rsidRDefault="002B5B3F" w:rsidP="007B68F8">
            <w:pPr>
              <w:autoSpaceDE w:val="0"/>
              <w:autoSpaceDN w:val="0"/>
              <w:spacing w:before="98" w:after="0" w:line="230" w:lineRule="auto"/>
              <w:jc w:val="center"/>
              <w:rPr>
                <w:rFonts w:ascii="Cambria" w:eastAsia="MS Mincho" w:hAnsi="Cambria" w:cs="Times New Roman"/>
                <w:lang w:val="en-US"/>
              </w:rPr>
            </w:pPr>
            <w:r w:rsidRPr="0094526A">
              <w:rPr>
                <w:rFonts w:ascii="Times New Roman" w:eastAsia="Times New Roman" w:hAnsi="Times New Roman" w:cs="Times New Roman"/>
                <w:color w:val="000000"/>
                <w:sz w:val="24"/>
                <w:lang w:val="en-US"/>
              </w:rPr>
              <w:t>14.</w:t>
            </w:r>
          </w:p>
        </w:tc>
        <w:tc>
          <w:tcPr>
            <w:tcW w:w="6727"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94526A" w:rsidRDefault="002B5B3F" w:rsidP="00713BA4">
            <w:pPr>
              <w:autoSpaceDE w:val="0"/>
              <w:autoSpaceDN w:val="0"/>
              <w:spacing w:before="98" w:after="0" w:line="286" w:lineRule="auto"/>
              <w:ind w:left="72"/>
              <w:rPr>
                <w:rFonts w:ascii="Cambria" w:eastAsia="MS Mincho" w:hAnsi="Cambria" w:cs="Times New Roman"/>
              </w:rPr>
            </w:pPr>
            <w:r w:rsidRPr="0094526A">
              <w:rPr>
                <w:rFonts w:ascii="Times New Roman" w:eastAsia="Times New Roman" w:hAnsi="Times New Roman" w:cs="Times New Roman"/>
                <w:color w:val="000000"/>
                <w:sz w:val="24"/>
              </w:rPr>
              <w:t xml:space="preserve">Народный костюм. Русский народный праздничный костюм, символы и обереги в его декоре. Головные уборы. Особенности </w:t>
            </w:r>
            <w:r w:rsidRPr="0094526A">
              <w:rPr>
                <w:rFonts w:ascii="Cambria" w:eastAsia="MS Mincho" w:hAnsi="Cambria" w:cs="Times New Roman"/>
              </w:rPr>
              <w:br/>
            </w:r>
            <w:r w:rsidRPr="0094526A">
              <w:rPr>
                <w:rFonts w:ascii="Times New Roman" w:eastAsia="Times New Roman" w:hAnsi="Times New Roman" w:cs="Times New Roman"/>
                <w:color w:val="000000"/>
                <w:sz w:val="24"/>
              </w:rPr>
              <w:t xml:space="preserve">мужской одежды разных сословий, связь украшения костюма </w:t>
            </w:r>
            <w:r w:rsidRPr="0094526A">
              <w:rPr>
                <w:rFonts w:ascii="Cambria" w:eastAsia="MS Mincho" w:hAnsi="Cambria" w:cs="Times New Roman"/>
              </w:rPr>
              <w:br/>
            </w:r>
            <w:r w:rsidRPr="0094526A">
              <w:rPr>
                <w:rFonts w:ascii="Times New Roman" w:eastAsia="Times New Roman" w:hAnsi="Times New Roman" w:cs="Times New Roman"/>
                <w:color w:val="000000"/>
                <w:sz w:val="24"/>
              </w:rPr>
              <w:t>мужчины с родом его занятий.</w:t>
            </w:r>
          </w:p>
        </w:tc>
        <w:tc>
          <w:tcPr>
            <w:tcW w:w="956"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7B68F8" w:rsidRDefault="002B5B3F" w:rsidP="007B68F8">
            <w:pPr>
              <w:autoSpaceDE w:val="0"/>
              <w:autoSpaceDN w:val="0"/>
              <w:spacing w:before="98" w:after="0" w:line="230" w:lineRule="auto"/>
              <w:ind w:left="74"/>
              <w:rPr>
                <w:rFonts w:ascii="Times New Roman" w:eastAsia="Times New Roman" w:hAnsi="Times New Roman" w:cs="Times New Roman"/>
                <w:color w:val="000000"/>
                <w:sz w:val="24"/>
              </w:rPr>
            </w:pPr>
          </w:p>
        </w:tc>
        <w:tc>
          <w:tcPr>
            <w:tcW w:w="957" w:type="dxa"/>
            <w:tcBorders>
              <w:top w:val="single" w:sz="4" w:space="0" w:color="000000"/>
              <w:left w:val="single" w:sz="4" w:space="0" w:color="000000"/>
              <w:bottom w:val="single" w:sz="4" w:space="0" w:color="000000"/>
              <w:right w:val="single" w:sz="4" w:space="0" w:color="000000"/>
            </w:tcBorders>
          </w:tcPr>
          <w:p w:rsidR="002B5B3F" w:rsidRPr="007B68F8" w:rsidRDefault="00AD5224" w:rsidP="007B68F8">
            <w:pPr>
              <w:autoSpaceDE w:val="0"/>
              <w:autoSpaceDN w:val="0"/>
              <w:spacing w:before="98" w:after="0" w:line="230" w:lineRule="auto"/>
              <w:ind w:left="72"/>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
        </w:tc>
        <w:tc>
          <w:tcPr>
            <w:tcW w:w="957"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7B68F8" w:rsidRDefault="002B5B3F" w:rsidP="007B68F8">
            <w:pPr>
              <w:autoSpaceDE w:val="0"/>
              <w:autoSpaceDN w:val="0"/>
              <w:spacing w:before="98" w:after="0" w:line="230" w:lineRule="auto"/>
              <w:ind w:left="72"/>
              <w:rPr>
                <w:rFonts w:ascii="Times New Roman" w:eastAsia="Times New Roman" w:hAnsi="Times New Roman" w:cs="Times New Roman"/>
                <w:color w:val="000000"/>
                <w:sz w:val="24"/>
              </w:rPr>
            </w:pPr>
          </w:p>
        </w:tc>
        <w:tc>
          <w:tcPr>
            <w:tcW w:w="957"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7B68F8" w:rsidRDefault="002B5B3F" w:rsidP="007B68F8">
            <w:pPr>
              <w:autoSpaceDE w:val="0"/>
              <w:autoSpaceDN w:val="0"/>
              <w:spacing w:before="98" w:after="0" w:line="230" w:lineRule="auto"/>
              <w:ind w:left="72"/>
              <w:rPr>
                <w:rFonts w:ascii="Times New Roman" w:eastAsia="Times New Roman" w:hAnsi="Times New Roman" w:cs="Times New Roman"/>
                <w:color w:val="000000"/>
                <w:sz w:val="24"/>
              </w:rPr>
            </w:pPr>
          </w:p>
        </w:tc>
      </w:tr>
      <w:tr w:rsidR="002B5B3F" w:rsidRPr="007B68F8" w:rsidTr="00713BA4">
        <w:trPr>
          <w:trHeight w:hRule="exact" w:val="85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94526A" w:rsidRDefault="002B5B3F" w:rsidP="007B68F8">
            <w:pPr>
              <w:autoSpaceDE w:val="0"/>
              <w:autoSpaceDN w:val="0"/>
              <w:spacing w:before="98" w:after="0" w:line="230" w:lineRule="auto"/>
              <w:jc w:val="center"/>
              <w:rPr>
                <w:rFonts w:ascii="Cambria" w:eastAsia="MS Mincho" w:hAnsi="Cambria" w:cs="Times New Roman"/>
                <w:lang w:val="en-US"/>
              </w:rPr>
            </w:pPr>
            <w:r w:rsidRPr="0094526A">
              <w:rPr>
                <w:rFonts w:ascii="Times New Roman" w:eastAsia="Times New Roman" w:hAnsi="Times New Roman" w:cs="Times New Roman"/>
                <w:color w:val="000000"/>
                <w:sz w:val="24"/>
                <w:lang w:val="en-US"/>
              </w:rPr>
              <w:t>15.</w:t>
            </w:r>
          </w:p>
        </w:tc>
        <w:tc>
          <w:tcPr>
            <w:tcW w:w="6727"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94526A" w:rsidRDefault="002B5B3F" w:rsidP="007B68F8">
            <w:pPr>
              <w:autoSpaceDE w:val="0"/>
              <w:autoSpaceDN w:val="0"/>
              <w:spacing w:before="98" w:after="0" w:line="271" w:lineRule="auto"/>
              <w:ind w:left="72" w:right="576"/>
              <w:rPr>
                <w:rFonts w:ascii="Cambria" w:eastAsia="MS Mincho" w:hAnsi="Cambria" w:cs="Times New Roman"/>
              </w:rPr>
            </w:pPr>
            <w:r w:rsidRPr="0094526A">
              <w:rPr>
                <w:rFonts w:ascii="Times New Roman" w:eastAsia="Times New Roman" w:hAnsi="Times New Roman" w:cs="Times New Roman"/>
                <w:color w:val="000000"/>
                <w:sz w:val="24"/>
              </w:rPr>
              <w:t>Женский и мужской костюмы в традициях разных ародов.</w:t>
            </w:r>
          </w:p>
          <w:p w:rsidR="002B5B3F" w:rsidRPr="0094526A" w:rsidRDefault="002B5B3F" w:rsidP="007B68F8">
            <w:pPr>
              <w:autoSpaceDE w:val="0"/>
              <w:autoSpaceDN w:val="0"/>
              <w:spacing w:before="70" w:after="0" w:line="262" w:lineRule="auto"/>
              <w:ind w:left="72" w:right="432"/>
              <w:rPr>
                <w:rFonts w:ascii="Cambria" w:eastAsia="MS Mincho" w:hAnsi="Cambria" w:cs="Times New Roman"/>
              </w:rPr>
            </w:pPr>
            <w:r w:rsidRPr="0094526A">
              <w:rPr>
                <w:rFonts w:ascii="Times New Roman" w:eastAsia="Times New Roman" w:hAnsi="Times New Roman" w:cs="Times New Roman"/>
                <w:color w:val="000000"/>
                <w:sz w:val="24"/>
              </w:rPr>
              <w:t>Своеобразие одежды разных эпох и культур.</w:t>
            </w:r>
          </w:p>
        </w:tc>
        <w:tc>
          <w:tcPr>
            <w:tcW w:w="956"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7B68F8" w:rsidRDefault="002B5B3F" w:rsidP="007B68F8">
            <w:pPr>
              <w:autoSpaceDE w:val="0"/>
              <w:autoSpaceDN w:val="0"/>
              <w:spacing w:before="98" w:after="0" w:line="230" w:lineRule="auto"/>
              <w:ind w:left="74"/>
              <w:rPr>
                <w:rFonts w:ascii="Times New Roman" w:eastAsia="Times New Roman" w:hAnsi="Times New Roman" w:cs="Times New Roman"/>
                <w:color w:val="000000"/>
                <w:sz w:val="24"/>
              </w:rPr>
            </w:pPr>
          </w:p>
        </w:tc>
        <w:tc>
          <w:tcPr>
            <w:tcW w:w="957" w:type="dxa"/>
            <w:tcBorders>
              <w:top w:val="single" w:sz="4" w:space="0" w:color="000000"/>
              <w:left w:val="single" w:sz="4" w:space="0" w:color="000000"/>
              <w:bottom w:val="single" w:sz="4" w:space="0" w:color="000000"/>
              <w:right w:val="single" w:sz="4" w:space="0" w:color="000000"/>
            </w:tcBorders>
          </w:tcPr>
          <w:p w:rsidR="002B5B3F" w:rsidRPr="007B68F8" w:rsidRDefault="00AD5224" w:rsidP="007B68F8">
            <w:pPr>
              <w:autoSpaceDE w:val="0"/>
              <w:autoSpaceDN w:val="0"/>
              <w:spacing w:before="98" w:after="0" w:line="230" w:lineRule="auto"/>
              <w:ind w:left="72"/>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
        </w:tc>
        <w:tc>
          <w:tcPr>
            <w:tcW w:w="957"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7B68F8" w:rsidRDefault="002B5B3F" w:rsidP="007B68F8">
            <w:pPr>
              <w:autoSpaceDE w:val="0"/>
              <w:autoSpaceDN w:val="0"/>
              <w:spacing w:before="98" w:after="0" w:line="230" w:lineRule="auto"/>
              <w:ind w:left="72"/>
              <w:rPr>
                <w:rFonts w:ascii="Times New Roman" w:eastAsia="Times New Roman" w:hAnsi="Times New Roman" w:cs="Times New Roman"/>
                <w:color w:val="000000"/>
                <w:sz w:val="24"/>
              </w:rPr>
            </w:pPr>
          </w:p>
        </w:tc>
        <w:tc>
          <w:tcPr>
            <w:tcW w:w="957"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7B68F8" w:rsidRDefault="002B5B3F" w:rsidP="007B68F8">
            <w:pPr>
              <w:autoSpaceDE w:val="0"/>
              <w:autoSpaceDN w:val="0"/>
              <w:spacing w:before="98" w:after="0" w:line="230" w:lineRule="auto"/>
              <w:ind w:left="72"/>
              <w:rPr>
                <w:rFonts w:ascii="Times New Roman" w:eastAsia="Times New Roman" w:hAnsi="Times New Roman" w:cs="Times New Roman"/>
                <w:color w:val="000000"/>
                <w:sz w:val="24"/>
              </w:rPr>
            </w:pPr>
          </w:p>
        </w:tc>
      </w:tr>
      <w:tr w:rsidR="002B5B3F" w:rsidRPr="007B68F8" w:rsidTr="00713BA4">
        <w:trPr>
          <w:trHeight w:hRule="exact" w:val="1429"/>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94526A" w:rsidRDefault="002B5B3F" w:rsidP="007B68F8">
            <w:pPr>
              <w:autoSpaceDE w:val="0"/>
              <w:autoSpaceDN w:val="0"/>
              <w:spacing w:before="98" w:after="0" w:line="230" w:lineRule="auto"/>
              <w:jc w:val="center"/>
              <w:rPr>
                <w:rFonts w:ascii="Cambria" w:eastAsia="MS Mincho" w:hAnsi="Cambria" w:cs="Times New Roman"/>
                <w:lang w:val="en-US"/>
              </w:rPr>
            </w:pPr>
            <w:r w:rsidRPr="0094526A">
              <w:rPr>
                <w:rFonts w:ascii="Times New Roman" w:eastAsia="Times New Roman" w:hAnsi="Times New Roman" w:cs="Times New Roman"/>
                <w:color w:val="000000"/>
                <w:sz w:val="24"/>
                <w:lang w:val="en-US"/>
              </w:rPr>
              <w:t>16.</w:t>
            </w:r>
          </w:p>
        </w:tc>
        <w:tc>
          <w:tcPr>
            <w:tcW w:w="6727"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94526A" w:rsidRDefault="002B5B3F" w:rsidP="00713BA4">
            <w:pPr>
              <w:autoSpaceDE w:val="0"/>
              <w:autoSpaceDN w:val="0"/>
              <w:spacing w:before="98" w:after="0" w:line="286" w:lineRule="auto"/>
              <w:ind w:left="72" w:right="288"/>
              <w:rPr>
                <w:rFonts w:ascii="Cambria" w:eastAsia="MS Mincho" w:hAnsi="Cambria" w:cs="Times New Roman"/>
              </w:rPr>
            </w:pPr>
            <w:r w:rsidRPr="0094526A">
              <w:rPr>
                <w:rFonts w:ascii="Times New Roman" w:eastAsia="Times New Roman" w:hAnsi="Times New Roman" w:cs="Times New Roman"/>
                <w:color w:val="000000"/>
                <w:sz w:val="24"/>
              </w:rPr>
              <w:t xml:space="preserve">Конструкция традиционных народных жилищ, их связь с </w:t>
            </w:r>
            <w:r w:rsidRPr="0094526A">
              <w:rPr>
                <w:rFonts w:ascii="Cambria" w:eastAsia="MS Mincho" w:hAnsi="Cambria" w:cs="Times New Roman"/>
              </w:rPr>
              <w:br/>
            </w:r>
            <w:r w:rsidRPr="0094526A">
              <w:rPr>
                <w:rFonts w:ascii="Times New Roman" w:eastAsia="Times New Roman" w:hAnsi="Times New Roman" w:cs="Times New Roman"/>
                <w:color w:val="000000"/>
                <w:sz w:val="24"/>
              </w:rPr>
              <w:t>окружающей природой: дома из дерева, глины, камня; юрта и её устройство (каркасный дом); изображение традиционных жилищ.</w:t>
            </w:r>
          </w:p>
        </w:tc>
        <w:tc>
          <w:tcPr>
            <w:tcW w:w="956"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7B68F8" w:rsidRDefault="002B5B3F" w:rsidP="007B68F8">
            <w:pPr>
              <w:autoSpaceDE w:val="0"/>
              <w:autoSpaceDN w:val="0"/>
              <w:spacing w:before="98" w:after="0" w:line="230" w:lineRule="auto"/>
              <w:ind w:left="74"/>
              <w:rPr>
                <w:rFonts w:ascii="Times New Roman" w:eastAsia="Times New Roman" w:hAnsi="Times New Roman" w:cs="Times New Roman"/>
                <w:color w:val="000000"/>
                <w:sz w:val="24"/>
              </w:rPr>
            </w:pPr>
          </w:p>
        </w:tc>
        <w:tc>
          <w:tcPr>
            <w:tcW w:w="957" w:type="dxa"/>
            <w:tcBorders>
              <w:top w:val="single" w:sz="4" w:space="0" w:color="000000"/>
              <w:left w:val="single" w:sz="4" w:space="0" w:color="000000"/>
              <w:bottom w:val="single" w:sz="4" w:space="0" w:color="000000"/>
              <w:right w:val="single" w:sz="4" w:space="0" w:color="000000"/>
            </w:tcBorders>
          </w:tcPr>
          <w:p w:rsidR="002B5B3F" w:rsidRPr="007B68F8" w:rsidRDefault="00AD5224" w:rsidP="007B68F8">
            <w:pPr>
              <w:autoSpaceDE w:val="0"/>
              <w:autoSpaceDN w:val="0"/>
              <w:spacing w:before="98" w:after="0" w:line="230" w:lineRule="auto"/>
              <w:ind w:left="72"/>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
        </w:tc>
        <w:tc>
          <w:tcPr>
            <w:tcW w:w="957"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7B68F8" w:rsidRDefault="002B5B3F" w:rsidP="007B68F8">
            <w:pPr>
              <w:autoSpaceDE w:val="0"/>
              <w:autoSpaceDN w:val="0"/>
              <w:spacing w:before="98" w:after="0" w:line="230" w:lineRule="auto"/>
              <w:ind w:left="72"/>
              <w:rPr>
                <w:rFonts w:ascii="Times New Roman" w:eastAsia="Times New Roman" w:hAnsi="Times New Roman" w:cs="Times New Roman"/>
                <w:color w:val="000000"/>
                <w:sz w:val="24"/>
              </w:rPr>
            </w:pPr>
          </w:p>
        </w:tc>
        <w:tc>
          <w:tcPr>
            <w:tcW w:w="957"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7B68F8" w:rsidRDefault="002B5B3F" w:rsidP="007B68F8">
            <w:pPr>
              <w:autoSpaceDE w:val="0"/>
              <w:autoSpaceDN w:val="0"/>
              <w:spacing w:before="98" w:after="0" w:line="230" w:lineRule="auto"/>
              <w:ind w:left="72"/>
              <w:rPr>
                <w:rFonts w:ascii="Times New Roman" w:eastAsia="Times New Roman" w:hAnsi="Times New Roman" w:cs="Times New Roman"/>
                <w:color w:val="000000"/>
                <w:sz w:val="24"/>
              </w:rPr>
            </w:pPr>
          </w:p>
        </w:tc>
      </w:tr>
      <w:tr w:rsidR="002B5B3F" w:rsidRPr="007B68F8" w:rsidTr="002B5B3F">
        <w:trPr>
          <w:trHeight w:hRule="exact" w:val="248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94526A" w:rsidRDefault="002B5B3F" w:rsidP="007B68F8">
            <w:pPr>
              <w:autoSpaceDE w:val="0"/>
              <w:autoSpaceDN w:val="0"/>
              <w:spacing w:before="100" w:after="0" w:line="230" w:lineRule="auto"/>
              <w:jc w:val="center"/>
              <w:rPr>
                <w:rFonts w:ascii="Cambria" w:eastAsia="MS Mincho" w:hAnsi="Cambria" w:cs="Times New Roman"/>
                <w:lang w:val="en-US"/>
              </w:rPr>
            </w:pPr>
            <w:r w:rsidRPr="0094526A">
              <w:rPr>
                <w:rFonts w:ascii="Times New Roman" w:eastAsia="Times New Roman" w:hAnsi="Times New Roman" w:cs="Times New Roman"/>
                <w:color w:val="000000"/>
                <w:sz w:val="24"/>
                <w:lang w:val="en-US"/>
              </w:rPr>
              <w:t>17.</w:t>
            </w:r>
          </w:p>
        </w:tc>
        <w:tc>
          <w:tcPr>
            <w:tcW w:w="6727"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94526A" w:rsidRDefault="002B5B3F" w:rsidP="00713BA4">
            <w:pPr>
              <w:autoSpaceDE w:val="0"/>
              <w:autoSpaceDN w:val="0"/>
              <w:spacing w:before="100" w:after="0" w:line="262" w:lineRule="auto"/>
              <w:ind w:left="72" w:right="720"/>
              <w:rPr>
                <w:rFonts w:ascii="Cambria" w:eastAsia="MS Mincho" w:hAnsi="Cambria" w:cs="Times New Roman"/>
              </w:rPr>
            </w:pPr>
            <w:r w:rsidRPr="0094526A">
              <w:rPr>
                <w:rFonts w:ascii="Times New Roman" w:eastAsia="Times New Roman" w:hAnsi="Times New Roman" w:cs="Times New Roman"/>
                <w:color w:val="000000"/>
                <w:sz w:val="24"/>
              </w:rPr>
              <w:t>Деревянная изба, её конструкция и декор.</w:t>
            </w:r>
            <w:r w:rsidR="00713BA4">
              <w:rPr>
                <w:rFonts w:ascii="Times New Roman" w:eastAsia="Times New Roman" w:hAnsi="Times New Roman" w:cs="Times New Roman"/>
                <w:color w:val="000000"/>
                <w:sz w:val="24"/>
              </w:rPr>
              <w:t xml:space="preserve"> </w:t>
            </w:r>
            <w:r w:rsidRPr="0094526A">
              <w:rPr>
                <w:rFonts w:ascii="Times New Roman" w:eastAsia="Times New Roman" w:hAnsi="Times New Roman" w:cs="Times New Roman"/>
                <w:color w:val="000000"/>
                <w:sz w:val="24"/>
              </w:rPr>
              <w:t>Моделирование избы из бумаги или изображение на плоскости в технике аппликации её фасада и традиционного декора.</w:t>
            </w:r>
            <w:r w:rsidR="00713BA4">
              <w:rPr>
                <w:rFonts w:ascii="Times New Roman" w:eastAsia="Times New Roman" w:hAnsi="Times New Roman" w:cs="Times New Roman"/>
                <w:color w:val="000000"/>
                <w:sz w:val="24"/>
              </w:rPr>
              <w:t xml:space="preserve"> </w:t>
            </w:r>
            <w:r w:rsidRPr="0094526A">
              <w:rPr>
                <w:rFonts w:ascii="Times New Roman" w:eastAsia="Times New Roman" w:hAnsi="Times New Roman" w:cs="Times New Roman"/>
                <w:color w:val="000000"/>
                <w:sz w:val="24"/>
              </w:rPr>
              <w:t xml:space="preserve">Понимание тесной связи </w:t>
            </w:r>
            <w:r w:rsidRPr="0094526A">
              <w:rPr>
                <w:rFonts w:ascii="Cambria" w:eastAsia="MS Mincho" w:hAnsi="Cambria" w:cs="Times New Roman"/>
              </w:rPr>
              <w:br/>
            </w:r>
            <w:r w:rsidRPr="0094526A">
              <w:rPr>
                <w:rFonts w:ascii="Times New Roman" w:eastAsia="Times New Roman" w:hAnsi="Times New Roman" w:cs="Times New Roman"/>
                <w:color w:val="000000"/>
                <w:sz w:val="24"/>
              </w:rPr>
              <w:t xml:space="preserve">красоты и пользы, функционального и декоративного в </w:t>
            </w:r>
            <w:r w:rsidRPr="0094526A">
              <w:rPr>
                <w:rFonts w:ascii="Cambria" w:eastAsia="MS Mincho" w:hAnsi="Cambria" w:cs="Times New Roman"/>
              </w:rPr>
              <w:br/>
            </w:r>
            <w:r w:rsidRPr="0094526A">
              <w:rPr>
                <w:rFonts w:ascii="Times New Roman" w:eastAsia="Times New Roman" w:hAnsi="Times New Roman" w:cs="Times New Roman"/>
                <w:color w:val="000000"/>
                <w:sz w:val="24"/>
              </w:rPr>
              <w:t>архитектуре традиционного жилого деревянного дома.</w:t>
            </w:r>
          </w:p>
          <w:p w:rsidR="002B5B3F" w:rsidRPr="0094526A" w:rsidRDefault="002B5B3F" w:rsidP="00713BA4">
            <w:pPr>
              <w:autoSpaceDE w:val="0"/>
              <w:autoSpaceDN w:val="0"/>
              <w:spacing w:before="70" w:after="0" w:line="262" w:lineRule="auto"/>
              <w:ind w:left="72" w:right="720"/>
              <w:rPr>
                <w:rFonts w:ascii="Cambria" w:eastAsia="MS Mincho" w:hAnsi="Cambria" w:cs="Times New Roman"/>
              </w:rPr>
            </w:pPr>
            <w:r w:rsidRPr="0094526A">
              <w:rPr>
                <w:rFonts w:ascii="Times New Roman" w:eastAsia="Times New Roman" w:hAnsi="Times New Roman" w:cs="Times New Roman"/>
                <w:color w:val="000000"/>
                <w:sz w:val="24"/>
              </w:rPr>
              <w:t>Разные виды изб и надворных построек.</w:t>
            </w:r>
          </w:p>
        </w:tc>
        <w:tc>
          <w:tcPr>
            <w:tcW w:w="956"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7B68F8" w:rsidRDefault="002B5B3F" w:rsidP="007B68F8">
            <w:pPr>
              <w:autoSpaceDE w:val="0"/>
              <w:autoSpaceDN w:val="0"/>
              <w:spacing w:before="98" w:after="0" w:line="230" w:lineRule="auto"/>
              <w:ind w:left="74"/>
              <w:rPr>
                <w:rFonts w:ascii="Times New Roman" w:eastAsia="Times New Roman" w:hAnsi="Times New Roman" w:cs="Times New Roman"/>
                <w:color w:val="000000"/>
                <w:sz w:val="24"/>
              </w:rPr>
            </w:pPr>
          </w:p>
        </w:tc>
        <w:tc>
          <w:tcPr>
            <w:tcW w:w="957" w:type="dxa"/>
            <w:tcBorders>
              <w:top w:val="single" w:sz="4" w:space="0" w:color="000000"/>
              <w:left w:val="single" w:sz="4" w:space="0" w:color="000000"/>
              <w:bottom w:val="single" w:sz="4" w:space="0" w:color="000000"/>
              <w:right w:val="single" w:sz="4" w:space="0" w:color="000000"/>
            </w:tcBorders>
          </w:tcPr>
          <w:p w:rsidR="002B5B3F" w:rsidRPr="007B68F8" w:rsidRDefault="00AD5224" w:rsidP="007B68F8">
            <w:pPr>
              <w:autoSpaceDE w:val="0"/>
              <w:autoSpaceDN w:val="0"/>
              <w:spacing w:before="98" w:after="0" w:line="230" w:lineRule="auto"/>
              <w:ind w:left="72"/>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
        </w:tc>
        <w:tc>
          <w:tcPr>
            <w:tcW w:w="957"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7B68F8" w:rsidRDefault="002B5B3F" w:rsidP="007B68F8">
            <w:pPr>
              <w:autoSpaceDE w:val="0"/>
              <w:autoSpaceDN w:val="0"/>
              <w:spacing w:before="98" w:after="0" w:line="230" w:lineRule="auto"/>
              <w:ind w:left="72"/>
              <w:rPr>
                <w:rFonts w:ascii="Times New Roman" w:eastAsia="Times New Roman" w:hAnsi="Times New Roman" w:cs="Times New Roman"/>
                <w:color w:val="000000"/>
                <w:sz w:val="24"/>
              </w:rPr>
            </w:pPr>
          </w:p>
        </w:tc>
        <w:tc>
          <w:tcPr>
            <w:tcW w:w="957"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7B68F8" w:rsidRDefault="002B5B3F" w:rsidP="007B68F8">
            <w:pPr>
              <w:autoSpaceDE w:val="0"/>
              <w:autoSpaceDN w:val="0"/>
              <w:spacing w:before="98" w:after="0" w:line="230" w:lineRule="auto"/>
              <w:ind w:left="72"/>
              <w:rPr>
                <w:rFonts w:ascii="Times New Roman" w:eastAsia="Times New Roman" w:hAnsi="Times New Roman" w:cs="Times New Roman"/>
                <w:color w:val="000000"/>
                <w:sz w:val="24"/>
              </w:rPr>
            </w:pPr>
          </w:p>
        </w:tc>
      </w:tr>
      <w:tr w:rsidR="002B5B3F" w:rsidRPr="007B68F8" w:rsidTr="00713BA4">
        <w:trPr>
          <w:trHeight w:hRule="exact" w:val="1187"/>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94526A" w:rsidRDefault="002B5B3F" w:rsidP="007B68F8">
            <w:pPr>
              <w:autoSpaceDE w:val="0"/>
              <w:autoSpaceDN w:val="0"/>
              <w:spacing w:before="98" w:after="0" w:line="230" w:lineRule="auto"/>
              <w:jc w:val="center"/>
              <w:rPr>
                <w:rFonts w:ascii="Cambria" w:eastAsia="MS Mincho" w:hAnsi="Cambria" w:cs="Times New Roman"/>
                <w:lang w:val="en-US"/>
              </w:rPr>
            </w:pPr>
            <w:r w:rsidRPr="0094526A">
              <w:rPr>
                <w:rFonts w:ascii="Times New Roman" w:eastAsia="Times New Roman" w:hAnsi="Times New Roman" w:cs="Times New Roman"/>
                <w:color w:val="000000"/>
                <w:sz w:val="24"/>
                <w:lang w:val="en-US"/>
              </w:rPr>
              <w:t>18.</w:t>
            </w:r>
          </w:p>
        </w:tc>
        <w:tc>
          <w:tcPr>
            <w:tcW w:w="6727"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94526A" w:rsidRDefault="002B5B3F" w:rsidP="00713BA4">
            <w:pPr>
              <w:autoSpaceDE w:val="0"/>
              <w:autoSpaceDN w:val="0"/>
              <w:spacing w:before="98" w:after="0" w:line="286" w:lineRule="auto"/>
              <w:ind w:left="72" w:right="144"/>
              <w:rPr>
                <w:rFonts w:ascii="Cambria" w:eastAsia="MS Mincho" w:hAnsi="Cambria" w:cs="Times New Roman"/>
              </w:rPr>
            </w:pPr>
            <w:r w:rsidRPr="0094526A">
              <w:rPr>
                <w:rFonts w:ascii="Times New Roman" w:eastAsia="Times New Roman" w:hAnsi="Times New Roman" w:cs="Times New Roman"/>
                <w:color w:val="000000"/>
                <w:sz w:val="24"/>
              </w:rPr>
              <w:t xml:space="preserve">Конструкция и изображение здания каменного собора: свод, </w:t>
            </w:r>
            <w:r w:rsidRPr="0094526A">
              <w:rPr>
                <w:rFonts w:ascii="Cambria" w:eastAsia="MS Mincho" w:hAnsi="Cambria" w:cs="Times New Roman"/>
              </w:rPr>
              <w:br/>
            </w:r>
            <w:r w:rsidRPr="0094526A">
              <w:rPr>
                <w:rFonts w:ascii="Times New Roman" w:eastAsia="Times New Roman" w:hAnsi="Times New Roman" w:cs="Times New Roman"/>
                <w:color w:val="000000"/>
                <w:sz w:val="24"/>
              </w:rPr>
              <w:t>нефы, закомары, глава, купол. Роль собора в организации жизни древнего города, собор как архитектурная доминанта.</w:t>
            </w:r>
          </w:p>
        </w:tc>
        <w:tc>
          <w:tcPr>
            <w:tcW w:w="956"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7B68F8" w:rsidRDefault="002B5B3F" w:rsidP="007B68F8">
            <w:pPr>
              <w:autoSpaceDE w:val="0"/>
              <w:autoSpaceDN w:val="0"/>
              <w:spacing w:before="98" w:after="0" w:line="230" w:lineRule="auto"/>
              <w:ind w:left="74"/>
              <w:rPr>
                <w:rFonts w:ascii="Times New Roman" w:eastAsia="Times New Roman" w:hAnsi="Times New Roman" w:cs="Times New Roman"/>
                <w:color w:val="000000"/>
                <w:sz w:val="24"/>
              </w:rPr>
            </w:pPr>
          </w:p>
        </w:tc>
        <w:tc>
          <w:tcPr>
            <w:tcW w:w="957" w:type="dxa"/>
            <w:tcBorders>
              <w:top w:val="single" w:sz="4" w:space="0" w:color="000000"/>
              <w:left w:val="single" w:sz="4" w:space="0" w:color="000000"/>
              <w:bottom w:val="single" w:sz="4" w:space="0" w:color="000000"/>
              <w:right w:val="single" w:sz="4" w:space="0" w:color="000000"/>
            </w:tcBorders>
          </w:tcPr>
          <w:p w:rsidR="002B5B3F" w:rsidRPr="007B68F8" w:rsidRDefault="00AD5224" w:rsidP="007B68F8">
            <w:pPr>
              <w:autoSpaceDE w:val="0"/>
              <w:autoSpaceDN w:val="0"/>
              <w:spacing w:before="98" w:after="0" w:line="230" w:lineRule="auto"/>
              <w:ind w:left="72"/>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
        </w:tc>
        <w:tc>
          <w:tcPr>
            <w:tcW w:w="957"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7B68F8" w:rsidRDefault="002B5B3F" w:rsidP="007B68F8">
            <w:pPr>
              <w:autoSpaceDE w:val="0"/>
              <w:autoSpaceDN w:val="0"/>
              <w:spacing w:before="98" w:after="0" w:line="230" w:lineRule="auto"/>
              <w:ind w:left="72"/>
              <w:rPr>
                <w:rFonts w:ascii="Times New Roman" w:eastAsia="Times New Roman" w:hAnsi="Times New Roman" w:cs="Times New Roman"/>
                <w:color w:val="000000"/>
                <w:sz w:val="24"/>
              </w:rPr>
            </w:pPr>
          </w:p>
        </w:tc>
        <w:tc>
          <w:tcPr>
            <w:tcW w:w="957"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7B68F8" w:rsidRDefault="002B5B3F" w:rsidP="007B68F8">
            <w:pPr>
              <w:autoSpaceDE w:val="0"/>
              <w:autoSpaceDN w:val="0"/>
              <w:spacing w:before="98" w:after="0" w:line="230" w:lineRule="auto"/>
              <w:ind w:left="72"/>
              <w:rPr>
                <w:rFonts w:ascii="Times New Roman" w:eastAsia="Times New Roman" w:hAnsi="Times New Roman" w:cs="Times New Roman"/>
                <w:color w:val="000000"/>
                <w:sz w:val="24"/>
              </w:rPr>
            </w:pPr>
          </w:p>
        </w:tc>
      </w:tr>
      <w:tr w:rsidR="002B5B3F" w:rsidRPr="007B68F8" w:rsidTr="002B5B3F">
        <w:trPr>
          <w:trHeight w:hRule="exact" w:val="248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94526A" w:rsidRDefault="002B5B3F" w:rsidP="007B68F8">
            <w:pPr>
              <w:autoSpaceDE w:val="0"/>
              <w:autoSpaceDN w:val="0"/>
              <w:spacing w:before="98" w:after="0" w:line="230" w:lineRule="auto"/>
              <w:jc w:val="center"/>
              <w:rPr>
                <w:rFonts w:ascii="Cambria" w:eastAsia="MS Mincho" w:hAnsi="Cambria" w:cs="Times New Roman"/>
                <w:lang w:val="en-US"/>
              </w:rPr>
            </w:pPr>
            <w:r w:rsidRPr="0094526A">
              <w:rPr>
                <w:rFonts w:ascii="Times New Roman" w:eastAsia="Times New Roman" w:hAnsi="Times New Roman" w:cs="Times New Roman"/>
                <w:color w:val="000000"/>
                <w:sz w:val="24"/>
                <w:lang w:val="en-US"/>
              </w:rPr>
              <w:t>19.</w:t>
            </w:r>
          </w:p>
        </w:tc>
        <w:tc>
          <w:tcPr>
            <w:tcW w:w="6727"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94526A" w:rsidRDefault="002B5B3F" w:rsidP="00713BA4">
            <w:pPr>
              <w:autoSpaceDE w:val="0"/>
              <w:autoSpaceDN w:val="0"/>
              <w:spacing w:before="98" w:after="0" w:line="271" w:lineRule="auto"/>
              <w:ind w:left="72" w:right="288"/>
              <w:rPr>
                <w:rFonts w:ascii="Cambria" w:eastAsia="MS Mincho" w:hAnsi="Cambria" w:cs="Times New Roman"/>
              </w:rPr>
            </w:pPr>
            <w:r w:rsidRPr="0094526A">
              <w:rPr>
                <w:rFonts w:ascii="Times New Roman" w:eastAsia="Times New Roman" w:hAnsi="Times New Roman" w:cs="Times New Roman"/>
                <w:color w:val="000000"/>
                <w:sz w:val="24"/>
              </w:rPr>
              <w:t>Традиции архитектурной конструкции храмовых построек разных народов.</w:t>
            </w:r>
            <w:r w:rsidR="00713BA4">
              <w:rPr>
                <w:rFonts w:ascii="Times New Roman" w:eastAsia="Times New Roman" w:hAnsi="Times New Roman" w:cs="Times New Roman"/>
                <w:color w:val="000000"/>
                <w:sz w:val="24"/>
              </w:rPr>
              <w:t xml:space="preserve"> </w:t>
            </w:r>
            <w:r w:rsidRPr="0094526A">
              <w:rPr>
                <w:rFonts w:ascii="Times New Roman" w:eastAsia="Times New Roman" w:hAnsi="Times New Roman" w:cs="Times New Roman"/>
                <w:color w:val="000000"/>
                <w:sz w:val="24"/>
              </w:rPr>
              <w:t>Изображение типичной конструкции зданий: древнегреческий храм, готический или романский собор, мечеть, пагода.</w:t>
            </w:r>
          </w:p>
        </w:tc>
        <w:tc>
          <w:tcPr>
            <w:tcW w:w="956"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7B68F8" w:rsidRDefault="002B5B3F" w:rsidP="007B68F8">
            <w:pPr>
              <w:autoSpaceDE w:val="0"/>
              <w:autoSpaceDN w:val="0"/>
              <w:spacing w:before="98" w:after="0" w:line="230" w:lineRule="auto"/>
              <w:ind w:left="74"/>
              <w:rPr>
                <w:rFonts w:ascii="Times New Roman" w:eastAsia="Times New Roman" w:hAnsi="Times New Roman" w:cs="Times New Roman"/>
                <w:color w:val="000000"/>
                <w:sz w:val="24"/>
              </w:rPr>
            </w:pPr>
          </w:p>
        </w:tc>
        <w:tc>
          <w:tcPr>
            <w:tcW w:w="957" w:type="dxa"/>
            <w:tcBorders>
              <w:top w:val="single" w:sz="4" w:space="0" w:color="000000"/>
              <w:left w:val="single" w:sz="4" w:space="0" w:color="000000"/>
              <w:bottom w:val="single" w:sz="4" w:space="0" w:color="000000"/>
              <w:right w:val="single" w:sz="4" w:space="0" w:color="000000"/>
            </w:tcBorders>
          </w:tcPr>
          <w:p w:rsidR="002B5B3F" w:rsidRPr="007B68F8" w:rsidRDefault="00AD5224" w:rsidP="007B68F8">
            <w:pPr>
              <w:autoSpaceDE w:val="0"/>
              <w:autoSpaceDN w:val="0"/>
              <w:spacing w:before="98" w:after="0" w:line="230" w:lineRule="auto"/>
              <w:ind w:left="72"/>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
        </w:tc>
        <w:tc>
          <w:tcPr>
            <w:tcW w:w="957"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7B68F8" w:rsidRDefault="002B5B3F" w:rsidP="007B68F8">
            <w:pPr>
              <w:autoSpaceDE w:val="0"/>
              <w:autoSpaceDN w:val="0"/>
              <w:spacing w:before="98" w:after="0" w:line="230" w:lineRule="auto"/>
              <w:ind w:left="72"/>
              <w:rPr>
                <w:rFonts w:ascii="Times New Roman" w:eastAsia="Times New Roman" w:hAnsi="Times New Roman" w:cs="Times New Roman"/>
                <w:color w:val="000000"/>
                <w:sz w:val="24"/>
              </w:rPr>
            </w:pPr>
          </w:p>
        </w:tc>
        <w:tc>
          <w:tcPr>
            <w:tcW w:w="957"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7B68F8" w:rsidRDefault="002B5B3F" w:rsidP="007B68F8">
            <w:pPr>
              <w:autoSpaceDE w:val="0"/>
              <w:autoSpaceDN w:val="0"/>
              <w:spacing w:before="98" w:after="0" w:line="230" w:lineRule="auto"/>
              <w:ind w:left="72"/>
              <w:rPr>
                <w:rFonts w:ascii="Times New Roman" w:eastAsia="Times New Roman" w:hAnsi="Times New Roman" w:cs="Times New Roman"/>
                <w:color w:val="000000"/>
                <w:sz w:val="24"/>
              </w:rPr>
            </w:pPr>
          </w:p>
        </w:tc>
      </w:tr>
      <w:tr w:rsidR="002B5B3F" w:rsidRPr="007B68F8" w:rsidTr="00713BA4">
        <w:trPr>
          <w:trHeight w:hRule="exact" w:val="2133"/>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713BA4" w:rsidRDefault="002B5B3F" w:rsidP="007B68F8">
            <w:pPr>
              <w:autoSpaceDE w:val="0"/>
              <w:autoSpaceDN w:val="0"/>
              <w:spacing w:before="98" w:after="0" w:line="230" w:lineRule="auto"/>
              <w:jc w:val="center"/>
              <w:rPr>
                <w:rFonts w:ascii="Cambria" w:eastAsia="MS Mincho" w:hAnsi="Cambria" w:cs="Times New Roman"/>
              </w:rPr>
            </w:pPr>
            <w:r w:rsidRPr="00713BA4">
              <w:rPr>
                <w:rFonts w:ascii="Times New Roman" w:eastAsia="Times New Roman" w:hAnsi="Times New Roman" w:cs="Times New Roman"/>
                <w:color w:val="000000"/>
                <w:sz w:val="24"/>
              </w:rPr>
              <w:lastRenderedPageBreak/>
              <w:t>20.</w:t>
            </w:r>
          </w:p>
        </w:tc>
        <w:tc>
          <w:tcPr>
            <w:tcW w:w="6727"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713BA4" w:rsidRDefault="002B5B3F" w:rsidP="00713BA4">
            <w:pPr>
              <w:autoSpaceDE w:val="0"/>
              <w:autoSpaceDN w:val="0"/>
              <w:spacing w:before="98" w:after="0"/>
              <w:ind w:left="72" w:right="144"/>
              <w:rPr>
                <w:rFonts w:ascii="Cambria" w:eastAsia="MS Mincho" w:hAnsi="Cambria" w:cs="Times New Roman"/>
              </w:rPr>
            </w:pPr>
            <w:r w:rsidRPr="0094526A">
              <w:rPr>
                <w:rFonts w:ascii="Times New Roman" w:eastAsia="Times New Roman" w:hAnsi="Times New Roman" w:cs="Times New Roman"/>
                <w:color w:val="000000"/>
                <w:sz w:val="24"/>
              </w:rPr>
              <w:t xml:space="preserve">Освоение образа и структуры архитектурного пространства </w:t>
            </w:r>
            <w:r w:rsidRPr="0094526A">
              <w:rPr>
                <w:rFonts w:ascii="Cambria" w:eastAsia="MS Mincho" w:hAnsi="Cambria" w:cs="Times New Roman"/>
              </w:rPr>
              <w:br/>
            </w:r>
            <w:r w:rsidRPr="0094526A">
              <w:rPr>
                <w:rFonts w:ascii="Times New Roman" w:eastAsia="Times New Roman" w:hAnsi="Times New Roman" w:cs="Times New Roman"/>
                <w:color w:val="000000"/>
                <w:sz w:val="24"/>
              </w:rPr>
              <w:t>древнерусского города.</w:t>
            </w:r>
            <w:r w:rsidR="00713BA4">
              <w:rPr>
                <w:rFonts w:ascii="Times New Roman" w:eastAsia="Times New Roman" w:hAnsi="Times New Roman" w:cs="Times New Roman"/>
                <w:color w:val="000000"/>
                <w:sz w:val="24"/>
              </w:rPr>
              <w:t xml:space="preserve"> </w:t>
            </w:r>
            <w:r w:rsidRPr="0094526A">
              <w:rPr>
                <w:rFonts w:ascii="Times New Roman" w:eastAsia="Times New Roman" w:hAnsi="Times New Roman" w:cs="Times New Roman"/>
                <w:color w:val="000000"/>
                <w:sz w:val="24"/>
              </w:rPr>
              <w:t xml:space="preserve">Крепостные стены и </w:t>
            </w:r>
            <w:r w:rsidRPr="0094526A">
              <w:rPr>
                <w:rFonts w:ascii="Cambria" w:eastAsia="MS Mincho" w:hAnsi="Cambria" w:cs="Times New Roman"/>
              </w:rPr>
              <w:br/>
            </w:r>
            <w:r w:rsidRPr="0094526A">
              <w:rPr>
                <w:rFonts w:ascii="Times New Roman" w:eastAsia="Times New Roman" w:hAnsi="Times New Roman" w:cs="Times New Roman"/>
                <w:color w:val="000000"/>
                <w:sz w:val="24"/>
              </w:rPr>
              <w:t>башни, торг, посад, главный собор. Красота и мудрость в организации города, жизнь в городе.</w:t>
            </w:r>
            <w:r w:rsidR="00713BA4">
              <w:rPr>
                <w:rFonts w:ascii="Times New Roman" w:eastAsia="Times New Roman" w:hAnsi="Times New Roman" w:cs="Times New Roman"/>
                <w:color w:val="000000"/>
                <w:sz w:val="24"/>
              </w:rPr>
              <w:t xml:space="preserve"> </w:t>
            </w:r>
            <w:r w:rsidRPr="0094526A">
              <w:rPr>
                <w:rFonts w:ascii="Times New Roman" w:eastAsia="Times New Roman" w:hAnsi="Times New Roman" w:cs="Times New Roman"/>
                <w:color w:val="000000"/>
                <w:sz w:val="24"/>
              </w:rPr>
              <w:t xml:space="preserve">Понимание значения для современных людей сохранения культурного наследия. </w:t>
            </w:r>
            <w:r w:rsidRPr="00713BA4">
              <w:rPr>
                <w:rFonts w:ascii="Times New Roman" w:eastAsia="Times New Roman" w:hAnsi="Times New Roman" w:cs="Times New Roman"/>
                <w:color w:val="000000"/>
                <w:sz w:val="24"/>
              </w:rPr>
              <w:t>Обобщение материала по теме:</w:t>
            </w:r>
            <w:r w:rsidR="00713BA4">
              <w:rPr>
                <w:rFonts w:ascii="Times New Roman" w:eastAsia="Times New Roman" w:hAnsi="Times New Roman" w:cs="Times New Roman"/>
                <w:color w:val="000000"/>
                <w:sz w:val="24"/>
              </w:rPr>
              <w:t xml:space="preserve"> </w:t>
            </w:r>
            <w:r w:rsidRPr="00713BA4">
              <w:rPr>
                <w:rFonts w:ascii="Times New Roman" w:eastAsia="Times New Roman" w:hAnsi="Times New Roman" w:cs="Times New Roman"/>
                <w:color w:val="000000"/>
                <w:sz w:val="24"/>
              </w:rPr>
              <w:t>"Архитектура".</w:t>
            </w:r>
          </w:p>
        </w:tc>
        <w:tc>
          <w:tcPr>
            <w:tcW w:w="956"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7B68F8" w:rsidRDefault="002B5B3F" w:rsidP="007B68F8">
            <w:pPr>
              <w:autoSpaceDE w:val="0"/>
              <w:autoSpaceDN w:val="0"/>
              <w:spacing w:before="98" w:after="0" w:line="230" w:lineRule="auto"/>
              <w:ind w:left="74"/>
              <w:rPr>
                <w:rFonts w:ascii="Times New Roman" w:eastAsia="Times New Roman" w:hAnsi="Times New Roman" w:cs="Times New Roman"/>
                <w:color w:val="000000"/>
                <w:sz w:val="24"/>
              </w:rPr>
            </w:pPr>
          </w:p>
        </w:tc>
        <w:tc>
          <w:tcPr>
            <w:tcW w:w="957" w:type="dxa"/>
            <w:tcBorders>
              <w:top w:val="single" w:sz="4" w:space="0" w:color="000000"/>
              <w:left w:val="single" w:sz="4" w:space="0" w:color="000000"/>
              <w:bottom w:val="single" w:sz="4" w:space="0" w:color="000000"/>
              <w:right w:val="single" w:sz="4" w:space="0" w:color="000000"/>
            </w:tcBorders>
          </w:tcPr>
          <w:p w:rsidR="002B5B3F" w:rsidRPr="007B68F8" w:rsidRDefault="00AD5224" w:rsidP="007B68F8">
            <w:pPr>
              <w:autoSpaceDE w:val="0"/>
              <w:autoSpaceDN w:val="0"/>
              <w:spacing w:before="98" w:after="0" w:line="230" w:lineRule="auto"/>
              <w:ind w:left="72"/>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
        </w:tc>
        <w:tc>
          <w:tcPr>
            <w:tcW w:w="957"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7B68F8" w:rsidRDefault="002B5B3F" w:rsidP="007B68F8">
            <w:pPr>
              <w:autoSpaceDE w:val="0"/>
              <w:autoSpaceDN w:val="0"/>
              <w:spacing w:before="98" w:after="0" w:line="230" w:lineRule="auto"/>
              <w:ind w:left="72"/>
              <w:rPr>
                <w:rFonts w:ascii="Times New Roman" w:eastAsia="Times New Roman" w:hAnsi="Times New Roman" w:cs="Times New Roman"/>
                <w:color w:val="000000"/>
                <w:sz w:val="24"/>
              </w:rPr>
            </w:pPr>
          </w:p>
        </w:tc>
        <w:tc>
          <w:tcPr>
            <w:tcW w:w="957"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7B68F8" w:rsidRDefault="002B5B3F" w:rsidP="007B68F8">
            <w:pPr>
              <w:autoSpaceDE w:val="0"/>
              <w:autoSpaceDN w:val="0"/>
              <w:spacing w:before="98" w:after="0" w:line="230" w:lineRule="auto"/>
              <w:ind w:left="72"/>
              <w:rPr>
                <w:rFonts w:ascii="Times New Roman" w:eastAsia="Times New Roman" w:hAnsi="Times New Roman" w:cs="Times New Roman"/>
                <w:color w:val="000000"/>
                <w:sz w:val="24"/>
              </w:rPr>
            </w:pPr>
          </w:p>
        </w:tc>
      </w:tr>
      <w:tr w:rsidR="002B5B3F" w:rsidRPr="007B68F8" w:rsidTr="00713BA4">
        <w:trPr>
          <w:trHeight w:hRule="exact" w:val="1283"/>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713BA4" w:rsidRDefault="002B5B3F" w:rsidP="007B68F8">
            <w:pPr>
              <w:autoSpaceDE w:val="0"/>
              <w:autoSpaceDN w:val="0"/>
              <w:spacing w:before="98" w:after="0" w:line="230" w:lineRule="auto"/>
              <w:jc w:val="center"/>
              <w:rPr>
                <w:rFonts w:ascii="Cambria" w:eastAsia="MS Mincho" w:hAnsi="Cambria" w:cs="Times New Roman"/>
              </w:rPr>
            </w:pPr>
            <w:r w:rsidRPr="00713BA4">
              <w:rPr>
                <w:rFonts w:ascii="Times New Roman" w:eastAsia="Times New Roman" w:hAnsi="Times New Roman" w:cs="Times New Roman"/>
                <w:color w:val="000000"/>
                <w:sz w:val="24"/>
              </w:rPr>
              <w:t>21.</w:t>
            </w:r>
          </w:p>
        </w:tc>
        <w:tc>
          <w:tcPr>
            <w:tcW w:w="6727"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94526A" w:rsidRDefault="002B5B3F" w:rsidP="00713BA4">
            <w:pPr>
              <w:autoSpaceDE w:val="0"/>
              <w:autoSpaceDN w:val="0"/>
              <w:spacing w:before="98" w:after="0" w:line="230" w:lineRule="auto"/>
              <w:ind w:left="72"/>
              <w:rPr>
                <w:rFonts w:ascii="Cambria" w:eastAsia="MS Mincho" w:hAnsi="Cambria" w:cs="Times New Roman"/>
              </w:rPr>
            </w:pPr>
            <w:r w:rsidRPr="0094526A">
              <w:rPr>
                <w:rFonts w:ascii="Times New Roman" w:eastAsia="Times New Roman" w:hAnsi="Times New Roman" w:cs="Times New Roman"/>
                <w:color w:val="000000"/>
                <w:sz w:val="24"/>
              </w:rPr>
              <w:t>Произведения В. М.</w:t>
            </w:r>
            <w:r w:rsidR="00713BA4">
              <w:rPr>
                <w:rFonts w:ascii="Times New Roman" w:eastAsia="Times New Roman" w:hAnsi="Times New Roman" w:cs="Times New Roman"/>
                <w:color w:val="000000"/>
                <w:sz w:val="24"/>
              </w:rPr>
              <w:t xml:space="preserve"> </w:t>
            </w:r>
            <w:r w:rsidRPr="0094526A">
              <w:rPr>
                <w:rFonts w:ascii="Times New Roman" w:eastAsia="Times New Roman" w:hAnsi="Times New Roman" w:cs="Times New Roman"/>
                <w:color w:val="000000"/>
                <w:sz w:val="24"/>
              </w:rPr>
              <w:t>Васнецова, Б. М. Кустодиева, А. М.</w:t>
            </w:r>
            <w:r w:rsidR="00713BA4">
              <w:rPr>
                <w:rFonts w:ascii="Times New Roman" w:eastAsia="Times New Roman" w:hAnsi="Times New Roman" w:cs="Times New Roman"/>
                <w:color w:val="000000"/>
                <w:sz w:val="24"/>
              </w:rPr>
              <w:t xml:space="preserve"> </w:t>
            </w:r>
            <w:r w:rsidRPr="0094526A">
              <w:rPr>
                <w:rFonts w:ascii="Times New Roman" w:eastAsia="Times New Roman" w:hAnsi="Times New Roman" w:cs="Times New Roman"/>
                <w:color w:val="000000"/>
                <w:sz w:val="24"/>
              </w:rPr>
              <w:t>Васнецова, В. И. Сурикова, К. А. Коровина, А. Г. Венецианова, А. П.</w:t>
            </w:r>
            <w:r w:rsidR="00713BA4">
              <w:rPr>
                <w:rFonts w:ascii="Times New Roman" w:eastAsia="Times New Roman" w:hAnsi="Times New Roman" w:cs="Times New Roman"/>
                <w:color w:val="000000"/>
                <w:sz w:val="24"/>
              </w:rPr>
              <w:t xml:space="preserve"> </w:t>
            </w:r>
            <w:r w:rsidRPr="0094526A">
              <w:rPr>
                <w:rFonts w:ascii="Times New Roman" w:eastAsia="Times New Roman" w:hAnsi="Times New Roman" w:cs="Times New Roman"/>
                <w:color w:val="000000"/>
                <w:sz w:val="24"/>
              </w:rPr>
              <w:t>Рябушкина, И. Я. Билибина на темы истории и традиций русской отечественной культуры.</w:t>
            </w:r>
          </w:p>
        </w:tc>
        <w:tc>
          <w:tcPr>
            <w:tcW w:w="956"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7B68F8" w:rsidRDefault="002B5B3F" w:rsidP="007B68F8">
            <w:pPr>
              <w:autoSpaceDE w:val="0"/>
              <w:autoSpaceDN w:val="0"/>
              <w:spacing w:before="98" w:after="0" w:line="230" w:lineRule="auto"/>
              <w:ind w:left="74"/>
              <w:rPr>
                <w:rFonts w:ascii="Times New Roman" w:eastAsia="Times New Roman" w:hAnsi="Times New Roman" w:cs="Times New Roman"/>
                <w:color w:val="000000"/>
                <w:sz w:val="24"/>
              </w:rPr>
            </w:pPr>
          </w:p>
        </w:tc>
        <w:tc>
          <w:tcPr>
            <w:tcW w:w="957" w:type="dxa"/>
            <w:tcBorders>
              <w:top w:val="single" w:sz="4" w:space="0" w:color="000000"/>
              <w:left w:val="single" w:sz="4" w:space="0" w:color="000000"/>
              <w:bottom w:val="single" w:sz="4" w:space="0" w:color="000000"/>
              <w:right w:val="single" w:sz="4" w:space="0" w:color="000000"/>
            </w:tcBorders>
          </w:tcPr>
          <w:p w:rsidR="002B5B3F" w:rsidRPr="007B68F8" w:rsidRDefault="00AD5224" w:rsidP="007B68F8">
            <w:pPr>
              <w:autoSpaceDE w:val="0"/>
              <w:autoSpaceDN w:val="0"/>
              <w:spacing w:before="98" w:after="0" w:line="230" w:lineRule="auto"/>
              <w:ind w:left="72"/>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
        </w:tc>
        <w:tc>
          <w:tcPr>
            <w:tcW w:w="957"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7B68F8" w:rsidRDefault="002B5B3F" w:rsidP="007B68F8">
            <w:pPr>
              <w:autoSpaceDE w:val="0"/>
              <w:autoSpaceDN w:val="0"/>
              <w:spacing w:before="98" w:after="0" w:line="230" w:lineRule="auto"/>
              <w:ind w:left="72"/>
              <w:rPr>
                <w:rFonts w:ascii="Times New Roman" w:eastAsia="Times New Roman" w:hAnsi="Times New Roman" w:cs="Times New Roman"/>
                <w:color w:val="000000"/>
                <w:sz w:val="24"/>
              </w:rPr>
            </w:pPr>
          </w:p>
        </w:tc>
        <w:tc>
          <w:tcPr>
            <w:tcW w:w="957"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7B68F8" w:rsidRDefault="002B5B3F" w:rsidP="007B68F8">
            <w:pPr>
              <w:autoSpaceDE w:val="0"/>
              <w:autoSpaceDN w:val="0"/>
              <w:spacing w:before="98" w:after="0" w:line="230" w:lineRule="auto"/>
              <w:ind w:left="72"/>
              <w:rPr>
                <w:rFonts w:ascii="Times New Roman" w:eastAsia="Times New Roman" w:hAnsi="Times New Roman" w:cs="Times New Roman"/>
                <w:color w:val="000000"/>
                <w:sz w:val="24"/>
              </w:rPr>
            </w:pPr>
          </w:p>
        </w:tc>
      </w:tr>
      <w:tr w:rsidR="002B5B3F" w:rsidRPr="007B68F8" w:rsidTr="00713BA4">
        <w:trPr>
          <w:trHeight w:hRule="exact" w:val="1117"/>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713BA4" w:rsidRDefault="002B5B3F" w:rsidP="007B68F8">
            <w:pPr>
              <w:autoSpaceDE w:val="0"/>
              <w:autoSpaceDN w:val="0"/>
              <w:spacing w:before="98" w:after="0" w:line="230" w:lineRule="auto"/>
              <w:jc w:val="center"/>
              <w:rPr>
                <w:rFonts w:ascii="Cambria" w:eastAsia="MS Mincho" w:hAnsi="Cambria" w:cs="Times New Roman"/>
              </w:rPr>
            </w:pPr>
            <w:r w:rsidRPr="00713BA4">
              <w:rPr>
                <w:rFonts w:ascii="Times New Roman" w:eastAsia="Times New Roman" w:hAnsi="Times New Roman" w:cs="Times New Roman"/>
                <w:color w:val="000000"/>
                <w:sz w:val="24"/>
              </w:rPr>
              <w:t>22.</w:t>
            </w:r>
          </w:p>
        </w:tc>
        <w:tc>
          <w:tcPr>
            <w:tcW w:w="6727"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94526A" w:rsidRDefault="002B5B3F" w:rsidP="00713BA4">
            <w:pPr>
              <w:autoSpaceDE w:val="0"/>
              <w:autoSpaceDN w:val="0"/>
              <w:spacing w:before="98" w:after="0" w:line="281" w:lineRule="auto"/>
              <w:ind w:left="72"/>
              <w:rPr>
                <w:rFonts w:ascii="Cambria" w:eastAsia="MS Mincho" w:hAnsi="Cambria" w:cs="Times New Roman"/>
              </w:rPr>
            </w:pPr>
            <w:r w:rsidRPr="0094526A">
              <w:rPr>
                <w:rFonts w:ascii="Times New Roman" w:eastAsia="Times New Roman" w:hAnsi="Times New Roman" w:cs="Times New Roman"/>
                <w:color w:val="000000"/>
                <w:sz w:val="24"/>
              </w:rPr>
              <w:t xml:space="preserve"> Примеры произведений великих европейских художников: Леонардо да Винчи, Рафаэля, Рембрандта, Пикассо (и </w:t>
            </w:r>
            <w:r w:rsidRPr="0094526A">
              <w:rPr>
                <w:rFonts w:ascii="Cambria" w:eastAsia="MS Mincho" w:hAnsi="Cambria" w:cs="Times New Roman"/>
              </w:rPr>
              <w:br/>
            </w:r>
            <w:r w:rsidRPr="0094526A">
              <w:rPr>
                <w:rFonts w:ascii="Times New Roman" w:eastAsia="Times New Roman" w:hAnsi="Times New Roman" w:cs="Times New Roman"/>
                <w:color w:val="000000"/>
                <w:sz w:val="24"/>
              </w:rPr>
              <w:t>других по выбору учителя).</w:t>
            </w:r>
          </w:p>
        </w:tc>
        <w:tc>
          <w:tcPr>
            <w:tcW w:w="956"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7B68F8" w:rsidRDefault="002B5B3F" w:rsidP="007B68F8">
            <w:pPr>
              <w:autoSpaceDE w:val="0"/>
              <w:autoSpaceDN w:val="0"/>
              <w:spacing w:before="98" w:after="0" w:line="230" w:lineRule="auto"/>
              <w:ind w:left="74"/>
              <w:rPr>
                <w:rFonts w:ascii="Times New Roman" w:eastAsia="Times New Roman" w:hAnsi="Times New Roman" w:cs="Times New Roman"/>
                <w:color w:val="000000"/>
                <w:sz w:val="24"/>
              </w:rPr>
            </w:pPr>
          </w:p>
        </w:tc>
        <w:tc>
          <w:tcPr>
            <w:tcW w:w="957" w:type="dxa"/>
            <w:tcBorders>
              <w:top w:val="single" w:sz="4" w:space="0" w:color="000000"/>
              <w:left w:val="single" w:sz="4" w:space="0" w:color="000000"/>
              <w:bottom w:val="single" w:sz="4" w:space="0" w:color="000000"/>
              <w:right w:val="single" w:sz="4" w:space="0" w:color="000000"/>
            </w:tcBorders>
          </w:tcPr>
          <w:p w:rsidR="002B5B3F" w:rsidRPr="007B68F8" w:rsidRDefault="00AD5224" w:rsidP="007B68F8">
            <w:pPr>
              <w:autoSpaceDE w:val="0"/>
              <w:autoSpaceDN w:val="0"/>
              <w:spacing w:before="98" w:after="0" w:line="230" w:lineRule="auto"/>
              <w:ind w:left="72"/>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
        </w:tc>
        <w:tc>
          <w:tcPr>
            <w:tcW w:w="957"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7B68F8" w:rsidRDefault="002B5B3F" w:rsidP="007B68F8">
            <w:pPr>
              <w:autoSpaceDE w:val="0"/>
              <w:autoSpaceDN w:val="0"/>
              <w:spacing w:before="98" w:after="0" w:line="230" w:lineRule="auto"/>
              <w:ind w:left="72"/>
              <w:rPr>
                <w:rFonts w:ascii="Times New Roman" w:eastAsia="Times New Roman" w:hAnsi="Times New Roman" w:cs="Times New Roman"/>
                <w:color w:val="000000"/>
                <w:sz w:val="24"/>
              </w:rPr>
            </w:pPr>
          </w:p>
        </w:tc>
        <w:tc>
          <w:tcPr>
            <w:tcW w:w="957"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7B68F8" w:rsidRDefault="002B5B3F" w:rsidP="007B68F8">
            <w:pPr>
              <w:autoSpaceDE w:val="0"/>
              <w:autoSpaceDN w:val="0"/>
              <w:spacing w:before="98" w:after="0" w:line="230" w:lineRule="auto"/>
              <w:ind w:left="72"/>
              <w:rPr>
                <w:rFonts w:ascii="Times New Roman" w:eastAsia="Times New Roman" w:hAnsi="Times New Roman" w:cs="Times New Roman"/>
                <w:color w:val="000000"/>
                <w:sz w:val="24"/>
              </w:rPr>
            </w:pPr>
          </w:p>
        </w:tc>
      </w:tr>
      <w:tr w:rsidR="002B5B3F" w:rsidRPr="007B68F8" w:rsidTr="00713BA4">
        <w:trPr>
          <w:trHeight w:hRule="exact" w:val="185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94526A" w:rsidRDefault="002B5B3F" w:rsidP="007B68F8">
            <w:pPr>
              <w:autoSpaceDE w:val="0"/>
              <w:autoSpaceDN w:val="0"/>
              <w:spacing w:before="98" w:after="0" w:line="230" w:lineRule="auto"/>
              <w:jc w:val="center"/>
              <w:rPr>
                <w:rFonts w:ascii="Cambria" w:eastAsia="MS Mincho" w:hAnsi="Cambria" w:cs="Times New Roman"/>
                <w:lang w:val="en-US"/>
              </w:rPr>
            </w:pPr>
            <w:r w:rsidRPr="0094526A">
              <w:rPr>
                <w:rFonts w:ascii="Times New Roman" w:eastAsia="Times New Roman" w:hAnsi="Times New Roman" w:cs="Times New Roman"/>
                <w:color w:val="000000"/>
                <w:sz w:val="24"/>
                <w:lang w:val="en-US"/>
              </w:rPr>
              <w:t>23.</w:t>
            </w:r>
          </w:p>
        </w:tc>
        <w:tc>
          <w:tcPr>
            <w:tcW w:w="6727"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713BA4" w:rsidRDefault="002B5B3F" w:rsidP="00713BA4">
            <w:pPr>
              <w:autoSpaceDE w:val="0"/>
              <w:autoSpaceDN w:val="0"/>
              <w:spacing w:before="98" w:after="0" w:line="288" w:lineRule="auto"/>
              <w:ind w:left="72"/>
              <w:rPr>
                <w:rFonts w:ascii="Cambria" w:eastAsia="MS Mincho" w:hAnsi="Cambria" w:cs="Times New Roman"/>
              </w:rPr>
            </w:pPr>
            <w:r w:rsidRPr="0094526A">
              <w:rPr>
                <w:rFonts w:ascii="Times New Roman" w:eastAsia="Times New Roman" w:hAnsi="Times New Roman" w:cs="Times New Roman"/>
                <w:color w:val="000000"/>
                <w:sz w:val="24"/>
              </w:rPr>
              <w:t xml:space="preserve">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w:t>
            </w:r>
            <w:r w:rsidRPr="00713BA4">
              <w:rPr>
                <w:rFonts w:ascii="Times New Roman" w:eastAsia="Times New Roman" w:hAnsi="Times New Roman" w:cs="Times New Roman"/>
                <w:color w:val="000000"/>
                <w:sz w:val="24"/>
              </w:rPr>
              <w:t xml:space="preserve">Памятники русского деревянного </w:t>
            </w:r>
            <w:r w:rsidRPr="00713BA4">
              <w:rPr>
                <w:rFonts w:ascii="Cambria" w:eastAsia="MS Mincho" w:hAnsi="Cambria" w:cs="Times New Roman"/>
              </w:rPr>
              <w:br/>
            </w:r>
            <w:r w:rsidRPr="00713BA4">
              <w:rPr>
                <w:rFonts w:ascii="Times New Roman" w:eastAsia="Times New Roman" w:hAnsi="Times New Roman" w:cs="Times New Roman"/>
                <w:color w:val="000000"/>
                <w:sz w:val="24"/>
              </w:rPr>
              <w:t>зодчества. Архитектурный комплекс на острове Кижи.</w:t>
            </w:r>
          </w:p>
        </w:tc>
        <w:tc>
          <w:tcPr>
            <w:tcW w:w="956"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7B68F8" w:rsidRDefault="002B5B3F" w:rsidP="007B68F8">
            <w:pPr>
              <w:autoSpaceDE w:val="0"/>
              <w:autoSpaceDN w:val="0"/>
              <w:spacing w:before="98" w:after="0" w:line="230" w:lineRule="auto"/>
              <w:ind w:left="74"/>
              <w:rPr>
                <w:rFonts w:ascii="Times New Roman" w:eastAsia="Times New Roman" w:hAnsi="Times New Roman" w:cs="Times New Roman"/>
                <w:color w:val="000000"/>
                <w:sz w:val="24"/>
              </w:rPr>
            </w:pPr>
          </w:p>
        </w:tc>
        <w:tc>
          <w:tcPr>
            <w:tcW w:w="957" w:type="dxa"/>
            <w:tcBorders>
              <w:top w:val="single" w:sz="4" w:space="0" w:color="000000"/>
              <w:left w:val="single" w:sz="4" w:space="0" w:color="000000"/>
              <w:bottom w:val="single" w:sz="4" w:space="0" w:color="000000"/>
              <w:right w:val="single" w:sz="4" w:space="0" w:color="000000"/>
            </w:tcBorders>
          </w:tcPr>
          <w:p w:rsidR="002B5B3F" w:rsidRPr="007B68F8" w:rsidRDefault="00AD5224" w:rsidP="007B68F8">
            <w:pPr>
              <w:autoSpaceDE w:val="0"/>
              <w:autoSpaceDN w:val="0"/>
              <w:spacing w:before="98" w:after="0" w:line="230" w:lineRule="auto"/>
              <w:ind w:left="72"/>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
        </w:tc>
        <w:tc>
          <w:tcPr>
            <w:tcW w:w="957"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7B68F8" w:rsidRDefault="002B5B3F" w:rsidP="007B68F8">
            <w:pPr>
              <w:autoSpaceDE w:val="0"/>
              <w:autoSpaceDN w:val="0"/>
              <w:spacing w:before="98" w:after="0" w:line="230" w:lineRule="auto"/>
              <w:ind w:left="72"/>
              <w:rPr>
                <w:rFonts w:ascii="Times New Roman" w:eastAsia="Times New Roman" w:hAnsi="Times New Roman" w:cs="Times New Roman"/>
                <w:color w:val="000000"/>
                <w:sz w:val="24"/>
              </w:rPr>
            </w:pPr>
          </w:p>
        </w:tc>
        <w:tc>
          <w:tcPr>
            <w:tcW w:w="957"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7B68F8" w:rsidRDefault="002B5B3F" w:rsidP="007B68F8">
            <w:pPr>
              <w:autoSpaceDE w:val="0"/>
              <w:autoSpaceDN w:val="0"/>
              <w:spacing w:before="98" w:after="0" w:line="230" w:lineRule="auto"/>
              <w:ind w:left="72"/>
              <w:rPr>
                <w:rFonts w:ascii="Times New Roman" w:eastAsia="Times New Roman" w:hAnsi="Times New Roman" w:cs="Times New Roman"/>
                <w:color w:val="000000"/>
                <w:sz w:val="24"/>
              </w:rPr>
            </w:pPr>
          </w:p>
        </w:tc>
      </w:tr>
      <w:tr w:rsidR="002B5B3F" w:rsidRPr="007B68F8" w:rsidTr="00713BA4">
        <w:trPr>
          <w:trHeight w:hRule="exact" w:val="1415"/>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94526A" w:rsidRDefault="002B5B3F" w:rsidP="007B68F8">
            <w:pPr>
              <w:autoSpaceDE w:val="0"/>
              <w:autoSpaceDN w:val="0"/>
              <w:spacing w:before="98" w:after="0" w:line="230" w:lineRule="auto"/>
              <w:jc w:val="center"/>
              <w:rPr>
                <w:rFonts w:ascii="Cambria" w:eastAsia="MS Mincho" w:hAnsi="Cambria" w:cs="Times New Roman"/>
                <w:lang w:val="en-US"/>
              </w:rPr>
            </w:pPr>
            <w:r w:rsidRPr="0094526A">
              <w:rPr>
                <w:rFonts w:ascii="Times New Roman" w:eastAsia="Times New Roman" w:hAnsi="Times New Roman" w:cs="Times New Roman"/>
                <w:color w:val="000000"/>
                <w:sz w:val="24"/>
                <w:lang w:val="en-US"/>
              </w:rPr>
              <w:t>24.</w:t>
            </w:r>
          </w:p>
        </w:tc>
        <w:tc>
          <w:tcPr>
            <w:tcW w:w="6727"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94526A" w:rsidRDefault="002B5B3F" w:rsidP="00713BA4">
            <w:pPr>
              <w:autoSpaceDE w:val="0"/>
              <w:autoSpaceDN w:val="0"/>
              <w:spacing w:before="98" w:after="0" w:line="262" w:lineRule="auto"/>
              <w:ind w:left="72" w:right="144"/>
              <w:rPr>
                <w:rFonts w:ascii="Cambria" w:eastAsia="MS Mincho" w:hAnsi="Cambria" w:cs="Times New Roman"/>
              </w:rPr>
            </w:pPr>
            <w:r w:rsidRPr="0094526A">
              <w:rPr>
                <w:rFonts w:ascii="Times New Roman" w:eastAsia="Times New Roman" w:hAnsi="Times New Roman" w:cs="Times New Roman"/>
                <w:color w:val="000000"/>
                <w:sz w:val="24"/>
              </w:rPr>
              <w:t>Художественная культура разных эпох и народов.</w:t>
            </w:r>
            <w:r w:rsidR="00713BA4">
              <w:rPr>
                <w:rFonts w:ascii="Times New Roman" w:eastAsia="Times New Roman" w:hAnsi="Times New Roman" w:cs="Times New Roman"/>
                <w:color w:val="000000"/>
                <w:sz w:val="24"/>
              </w:rPr>
              <w:t xml:space="preserve"> </w:t>
            </w:r>
            <w:r w:rsidRPr="0094526A">
              <w:rPr>
                <w:rFonts w:ascii="Times New Roman" w:eastAsia="Times New Roman" w:hAnsi="Times New Roman" w:cs="Times New Roman"/>
                <w:color w:val="000000"/>
                <w:sz w:val="24"/>
              </w:rPr>
              <w:t>Представления об архитектурных, декоративных и изобразительных произведениях в культуре Древней Греции, других культур Древнего мира.</w:t>
            </w:r>
          </w:p>
        </w:tc>
        <w:tc>
          <w:tcPr>
            <w:tcW w:w="956"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7B68F8" w:rsidRDefault="002B5B3F" w:rsidP="007B68F8">
            <w:pPr>
              <w:autoSpaceDE w:val="0"/>
              <w:autoSpaceDN w:val="0"/>
              <w:spacing w:before="98" w:after="0" w:line="230" w:lineRule="auto"/>
              <w:ind w:left="74"/>
              <w:rPr>
                <w:rFonts w:ascii="Times New Roman" w:eastAsia="Times New Roman" w:hAnsi="Times New Roman" w:cs="Times New Roman"/>
                <w:color w:val="000000"/>
                <w:sz w:val="24"/>
              </w:rPr>
            </w:pPr>
          </w:p>
        </w:tc>
        <w:tc>
          <w:tcPr>
            <w:tcW w:w="957" w:type="dxa"/>
            <w:tcBorders>
              <w:top w:val="single" w:sz="4" w:space="0" w:color="000000"/>
              <w:left w:val="single" w:sz="4" w:space="0" w:color="000000"/>
              <w:bottom w:val="single" w:sz="4" w:space="0" w:color="000000"/>
              <w:right w:val="single" w:sz="4" w:space="0" w:color="000000"/>
            </w:tcBorders>
          </w:tcPr>
          <w:p w:rsidR="002B5B3F" w:rsidRPr="007B68F8" w:rsidRDefault="00AD5224" w:rsidP="007B68F8">
            <w:pPr>
              <w:autoSpaceDE w:val="0"/>
              <w:autoSpaceDN w:val="0"/>
              <w:spacing w:before="98" w:after="0" w:line="230" w:lineRule="auto"/>
              <w:ind w:left="72"/>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
        </w:tc>
        <w:tc>
          <w:tcPr>
            <w:tcW w:w="957"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7B68F8" w:rsidRDefault="002B5B3F" w:rsidP="007B68F8">
            <w:pPr>
              <w:autoSpaceDE w:val="0"/>
              <w:autoSpaceDN w:val="0"/>
              <w:spacing w:before="98" w:after="0" w:line="230" w:lineRule="auto"/>
              <w:ind w:left="72"/>
              <w:rPr>
                <w:rFonts w:ascii="Times New Roman" w:eastAsia="Times New Roman" w:hAnsi="Times New Roman" w:cs="Times New Roman"/>
                <w:color w:val="000000"/>
                <w:sz w:val="24"/>
              </w:rPr>
            </w:pPr>
          </w:p>
        </w:tc>
        <w:tc>
          <w:tcPr>
            <w:tcW w:w="957"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7B68F8" w:rsidRDefault="002B5B3F" w:rsidP="007B68F8">
            <w:pPr>
              <w:autoSpaceDE w:val="0"/>
              <w:autoSpaceDN w:val="0"/>
              <w:spacing w:before="98" w:after="0" w:line="230" w:lineRule="auto"/>
              <w:ind w:left="72"/>
              <w:rPr>
                <w:rFonts w:ascii="Times New Roman" w:eastAsia="Times New Roman" w:hAnsi="Times New Roman" w:cs="Times New Roman"/>
                <w:color w:val="000000"/>
                <w:sz w:val="24"/>
              </w:rPr>
            </w:pPr>
          </w:p>
        </w:tc>
      </w:tr>
      <w:tr w:rsidR="002B5B3F" w:rsidRPr="007B68F8" w:rsidTr="00713BA4">
        <w:trPr>
          <w:trHeight w:hRule="exact" w:val="85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94526A" w:rsidRDefault="002B5B3F" w:rsidP="007B68F8">
            <w:pPr>
              <w:autoSpaceDE w:val="0"/>
              <w:autoSpaceDN w:val="0"/>
              <w:spacing w:before="100" w:after="0" w:line="230" w:lineRule="auto"/>
              <w:jc w:val="center"/>
              <w:rPr>
                <w:rFonts w:ascii="Cambria" w:eastAsia="MS Mincho" w:hAnsi="Cambria" w:cs="Times New Roman"/>
                <w:lang w:val="en-US"/>
              </w:rPr>
            </w:pPr>
            <w:r w:rsidRPr="0094526A">
              <w:rPr>
                <w:rFonts w:ascii="Times New Roman" w:eastAsia="Times New Roman" w:hAnsi="Times New Roman" w:cs="Times New Roman"/>
                <w:color w:val="000000"/>
                <w:sz w:val="24"/>
                <w:lang w:val="en-US"/>
              </w:rPr>
              <w:t>25.</w:t>
            </w:r>
          </w:p>
        </w:tc>
        <w:tc>
          <w:tcPr>
            <w:tcW w:w="6727"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94526A" w:rsidRDefault="002B5B3F" w:rsidP="00713BA4">
            <w:pPr>
              <w:autoSpaceDE w:val="0"/>
              <w:autoSpaceDN w:val="0"/>
              <w:spacing w:before="100" w:after="0"/>
              <w:ind w:left="72" w:right="144"/>
              <w:rPr>
                <w:rFonts w:ascii="Cambria" w:eastAsia="MS Mincho" w:hAnsi="Cambria" w:cs="Times New Roman"/>
              </w:rPr>
            </w:pPr>
            <w:r w:rsidRPr="0094526A">
              <w:rPr>
                <w:rFonts w:ascii="Times New Roman" w:eastAsia="Times New Roman" w:hAnsi="Times New Roman" w:cs="Times New Roman"/>
                <w:color w:val="000000"/>
                <w:sz w:val="24"/>
              </w:rPr>
              <w:t xml:space="preserve">Архитектурные памятники Западной Европы Средних веков и эпохи Возрождения. </w:t>
            </w:r>
          </w:p>
        </w:tc>
        <w:tc>
          <w:tcPr>
            <w:tcW w:w="956"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7B68F8" w:rsidRDefault="002B5B3F" w:rsidP="007B68F8">
            <w:pPr>
              <w:autoSpaceDE w:val="0"/>
              <w:autoSpaceDN w:val="0"/>
              <w:spacing w:before="98" w:after="0" w:line="230" w:lineRule="auto"/>
              <w:ind w:left="74"/>
              <w:rPr>
                <w:rFonts w:ascii="Times New Roman" w:eastAsia="Times New Roman" w:hAnsi="Times New Roman" w:cs="Times New Roman"/>
                <w:color w:val="000000"/>
                <w:sz w:val="24"/>
              </w:rPr>
            </w:pPr>
          </w:p>
        </w:tc>
        <w:tc>
          <w:tcPr>
            <w:tcW w:w="957" w:type="dxa"/>
            <w:tcBorders>
              <w:top w:val="single" w:sz="4" w:space="0" w:color="000000"/>
              <w:left w:val="single" w:sz="4" w:space="0" w:color="000000"/>
              <w:bottom w:val="single" w:sz="4" w:space="0" w:color="000000"/>
              <w:right w:val="single" w:sz="4" w:space="0" w:color="000000"/>
            </w:tcBorders>
          </w:tcPr>
          <w:p w:rsidR="002B5B3F" w:rsidRPr="007B68F8" w:rsidRDefault="00AD5224" w:rsidP="007B68F8">
            <w:pPr>
              <w:autoSpaceDE w:val="0"/>
              <w:autoSpaceDN w:val="0"/>
              <w:spacing w:before="98" w:after="0" w:line="230" w:lineRule="auto"/>
              <w:ind w:left="72"/>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
        </w:tc>
        <w:tc>
          <w:tcPr>
            <w:tcW w:w="957"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7B68F8" w:rsidRDefault="002B5B3F" w:rsidP="007B68F8">
            <w:pPr>
              <w:autoSpaceDE w:val="0"/>
              <w:autoSpaceDN w:val="0"/>
              <w:spacing w:before="98" w:after="0" w:line="230" w:lineRule="auto"/>
              <w:ind w:left="72"/>
              <w:rPr>
                <w:rFonts w:ascii="Times New Roman" w:eastAsia="Times New Roman" w:hAnsi="Times New Roman" w:cs="Times New Roman"/>
                <w:color w:val="000000"/>
                <w:sz w:val="24"/>
              </w:rPr>
            </w:pPr>
          </w:p>
        </w:tc>
        <w:tc>
          <w:tcPr>
            <w:tcW w:w="957"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7B68F8" w:rsidRDefault="002B5B3F" w:rsidP="007B68F8">
            <w:pPr>
              <w:autoSpaceDE w:val="0"/>
              <w:autoSpaceDN w:val="0"/>
              <w:spacing w:before="98" w:after="0" w:line="230" w:lineRule="auto"/>
              <w:ind w:left="72"/>
              <w:rPr>
                <w:rFonts w:ascii="Times New Roman" w:eastAsia="Times New Roman" w:hAnsi="Times New Roman" w:cs="Times New Roman"/>
                <w:color w:val="000000"/>
                <w:sz w:val="24"/>
              </w:rPr>
            </w:pPr>
          </w:p>
        </w:tc>
      </w:tr>
      <w:tr w:rsidR="002B5B3F" w:rsidRPr="007B68F8" w:rsidTr="00713BA4">
        <w:trPr>
          <w:trHeight w:hRule="exact" w:val="1135"/>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94526A" w:rsidRDefault="002B5B3F" w:rsidP="007B68F8">
            <w:pPr>
              <w:autoSpaceDE w:val="0"/>
              <w:autoSpaceDN w:val="0"/>
              <w:spacing w:before="98" w:after="0" w:line="230" w:lineRule="auto"/>
              <w:jc w:val="center"/>
              <w:rPr>
                <w:rFonts w:ascii="Cambria" w:eastAsia="MS Mincho" w:hAnsi="Cambria" w:cs="Times New Roman"/>
                <w:lang w:val="en-US"/>
              </w:rPr>
            </w:pPr>
            <w:r w:rsidRPr="0094526A">
              <w:rPr>
                <w:rFonts w:ascii="Times New Roman" w:eastAsia="Times New Roman" w:hAnsi="Times New Roman" w:cs="Times New Roman"/>
                <w:color w:val="000000"/>
                <w:sz w:val="24"/>
                <w:lang w:val="en-US"/>
              </w:rPr>
              <w:t>26.</w:t>
            </w:r>
          </w:p>
        </w:tc>
        <w:tc>
          <w:tcPr>
            <w:tcW w:w="6727"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94526A" w:rsidRDefault="002B5B3F" w:rsidP="00713BA4">
            <w:pPr>
              <w:autoSpaceDE w:val="0"/>
              <w:autoSpaceDN w:val="0"/>
              <w:spacing w:before="98" w:after="0" w:line="281" w:lineRule="auto"/>
              <w:ind w:left="72" w:right="144"/>
              <w:rPr>
                <w:rFonts w:ascii="Cambria" w:eastAsia="MS Mincho" w:hAnsi="Cambria" w:cs="Times New Roman"/>
              </w:rPr>
            </w:pPr>
            <w:r w:rsidRPr="0094526A">
              <w:rPr>
                <w:rFonts w:ascii="Times New Roman" w:eastAsia="Times New Roman" w:hAnsi="Times New Roman" w:cs="Times New Roman"/>
                <w:color w:val="000000"/>
                <w:sz w:val="24"/>
              </w:rPr>
              <w:t>Произведения предметно-пространственной культуры, составляющие истоки, основания национальных культур в современном мире.</w:t>
            </w:r>
          </w:p>
        </w:tc>
        <w:tc>
          <w:tcPr>
            <w:tcW w:w="956"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7B68F8" w:rsidRDefault="002B5B3F" w:rsidP="007B68F8">
            <w:pPr>
              <w:autoSpaceDE w:val="0"/>
              <w:autoSpaceDN w:val="0"/>
              <w:spacing w:before="98" w:after="0" w:line="230" w:lineRule="auto"/>
              <w:ind w:left="74"/>
              <w:rPr>
                <w:rFonts w:ascii="Times New Roman" w:eastAsia="Times New Roman" w:hAnsi="Times New Roman" w:cs="Times New Roman"/>
                <w:color w:val="000000"/>
                <w:sz w:val="24"/>
              </w:rPr>
            </w:pPr>
          </w:p>
        </w:tc>
        <w:tc>
          <w:tcPr>
            <w:tcW w:w="957" w:type="dxa"/>
            <w:tcBorders>
              <w:top w:val="single" w:sz="4" w:space="0" w:color="000000"/>
              <w:left w:val="single" w:sz="4" w:space="0" w:color="000000"/>
              <w:bottom w:val="single" w:sz="4" w:space="0" w:color="000000"/>
              <w:right w:val="single" w:sz="4" w:space="0" w:color="000000"/>
            </w:tcBorders>
          </w:tcPr>
          <w:p w:rsidR="002B5B3F" w:rsidRPr="007B68F8" w:rsidRDefault="00AD5224" w:rsidP="007B68F8">
            <w:pPr>
              <w:autoSpaceDE w:val="0"/>
              <w:autoSpaceDN w:val="0"/>
              <w:spacing w:before="98" w:after="0" w:line="230" w:lineRule="auto"/>
              <w:ind w:left="72"/>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
        </w:tc>
        <w:tc>
          <w:tcPr>
            <w:tcW w:w="957"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7B68F8" w:rsidRDefault="002B5B3F" w:rsidP="007B68F8">
            <w:pPr>
              <w:autoSpaceDE w:val="0"/>
              <w:autoSpaceDN w:val="0"/>
              <w:spacing w:before="98" w:after="0" w:line="230" w:lineRule="auto"/>
              <w:ind w:left="72"/>
              <w:rPr>
                <w:rFonts w:ascii="Times New Roman" w:eastAsia="Times New Roman" w:hAnsi="Times New Roman" w:cs="Times New Roman"/>
                <w:color w:val="000000"/>
                <w:sz w:val="24"/>
              </w:rPr>
            </w:pPr>
          </w:p>
        </w:tc>
        <w:tc>
          <w:tcPr>
            <w:tcW w:w="957"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7B68F8" w:rsidRDefault="002B5B3F" w:rsidP="007B68F8">
            <w:pPr>
              <w:autoSpaceDE w:val="0"/>
              <w:autoSpaceDN w:val="0"/>
              <w:spacing w:before="98" w:after="0" w:line="230" w:lineRule="auto"/>
              <w:ind w:left="72"/>
              <w:rPr>
                <w:rFonts w:ascii="Times New Roman" w:eastAsia="Times New Roman" w:hAnsi="Times New Roman" w:cs="Times New Roman"/>
                <w:color w:val="000000"/>
                <w:sz w:val="24"/>
              </w:rPr>
            </w:pPr>
          </w:p>
        </w:tc>
      </w:tr>
      <w:tr w:rsidR="002B5B3F" w:rsidRPr="007B68F8" w:rsidTr="00713BA4">
        <w:trPr>
          <w:trHeight w:hRule="exact" w:val="169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94526A" w:rsidRDefault="002B5B3F" w:rsidP="007B68F8">
            <w:pPr>
              <w:autoSpaceDE w:val="0"/>
              <w:autoSpaceDN w:val="0"/>
              <w:spacing w:before="98" w:after="0" w:line="230" w:lineRule="auto"/>
              <w:jc w:val="center"/>
              <w:rPr>
                <w:rFonts w:ascii="Cambria" w:eastAsia="MS Mincho" w:hAnsi="Cambria" w:cs="Times New Roman"/>
                <w:lang w:val="en-US"/>
              </w:rPr>
            </w:pPr>
            <w:r w:rsidRPr="0094526A">
              <w:rPr>
                <w:rFonts w:ascii="Times New Roman" w:eastAsia="Times New Roman" w:hAnsi="Times New Roman" w:cs="Times New Roman"/>
                <w:color w:val="000000"/>
                <w:sz w:val="24"/>
                <w:lang w:val="en-US"/>
              </w:rPr>
              <w:t>27.</w:t>
            </w:r>
          </w:p>
        </w:tc>
        <w:tc>
          <w:tcPr>
            <w:tcW w:w="6727"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94526A" w:rsidRDefault="002B5B3F" w:rsidP="00713BA4">
            <w:pPr>
              <w:autoSpaceDE w:val="0"/>
              <w:autoSpaceDN w:val="0"/>
              <w:spacing w:before="98" w:after="0" w:line="262" w:lineRule="auto"/>
              <w:ind w:left="72" w:right="144"/>
              <w:rPr>
                <w:rFonts w:ascii="Cambria" w:eastAsia="MS Mincho" w:hAnsi="Cambria" w:cs="Times New Roman"/>
              </w:rPr>
            </w:pPr>
            <w:r w:rsidRPr="0094526A">
              <w:rPr>
                <w:rFonts w:ascii="Times New Roman" w:eastAsia="Times New Roman" w:hAnsi="Times New Roman" w:cs="Times New Roman"/>
                <w:color w:val="000000"/>
                <w:sz w:val="24"/>
              </w:rPr>
              <w:t>Памятники национальным героям. Памятник К.</w:t>
            </w:r>
            <w:r w:rsidR="00713BA4">
              <w:rPr>
                <w:rFonts w:ascii="Times New Roman" w:eastAsia="Times New Roman" w:hAnsi="Times New Roman" w:cs="Times New Roman"/>
                <w:color w:val="000000"/>
                <w:sz w:val="24"/>
              </w:rPr>
              <w:t xml:space="preserve"> </w:t>
            </w:r>
            <w:r w:rsidRPr="0094526A">
              <w:rPr>
                <w:rFonts w:ascii="Times New Roman" w:eastAsia="Times New Roman" w:hAnsi="Times New Roman" w:cs="Times New Roman"/>
                <w:color w:val="000000"/>
                <w:sz w:val="24"/>
              </w:rPr>
              <w:t xml:space="preserve">Минину и Д. Пожарскому скульптора И. П. Мартоса в Москве. Мемориальные ансамбли: Могила Неизвестного Солдата в </w:t>
            </w:r>
            <w:r w:rsidRPr="0094526A">
              <w:rPr>
                <w:rFonts w:ascii="Cambria" w:eastAsia="MS Mincho" w:hAnsi="Cambria" w:cs="Times New Roman"/>
              </w:rPr>
              <w:br/>
            </w:r>
            <w:r w:rsidRPr="0094526A">
              <w:rPr>
                <w:rFonts w:ascii="Times New Roman" w:eastAsia="Times New Roman" w:hAnsi="Times New Roman" w:cs="Times New Roman"/>
                <w:color w:val="000000"/>
                <w:sz w:val="24"/>
              </w:rPr>
              <w:t>Москве; памятник-ансамбль героям Сталинградской битвы</w:t>
            </w:r>
            <w:r w:rsidRPr="0094526A">
              <w:rPr>
                <w:rFonts w:ascii="Cambria" w:eastAsia="MS Mincho" w:hAnsi="Cambria" w:cs="Times New Roman"/>
              </w:rPr>
              <w:br/>
            </w:r>
            <w:r w:rsidRPr="0094526A">
              <w:rPr>
                <w:rFonts w:ascii="Times New Roman" w:eastAsia="Times New Roman" w:hAnsi="Times New Roman" w:cs="Times New Roman"/>
                <w:color w:val="000000"/>
                <w:sz w:val="24"/>
              </w:rPr>
              <w:t>«Мамаев курган» (и другие по выбору учителя).</w:t>
            </w:r>
          </w:p>
        </w:tc>
        <w:tc>
          <w:tcPr>
            <w:tcW w:w="956"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7B68F8" w:rsidRDefault="002B5B3F" w:rsidP="007B68F8">
            <w:pPr>
              <w:autoSpaceDE w:val="0"/>
              <w:autoSpaceDN w:val="0"/>
              <w:spacing w:before="98" w:after="0" w:line="230" w:lineRule="auto"/>
              <w:ind w:left="74"/>
              <w:rPr>
                <w:rFonts w:ascii="Times New Roman" w:eastAsia="Times New Roman" w:hAnsi="Times New Roman" w:cs="Times New Roman"/>
                <w:color w:val="000000"/>
                <w:sz w:val="24"/>
              </w:rPr>
            </w:pPr>
          </w:p>
        </w:tc>
        <w:tc>
          <w:tcPr>
            <w:tcW w:w="957" w:type="dxa"/>
            <w:tcBorders>
              <w:top w:val="single" w:sz="4" w:space="0" w:color="000000"/>
              <w:left w:val="single" w:sz="4" w:space="0" w:color="000000"/>
              <w:bottom w:val="single" w:sz="4" w:space="0" w:color="000000"/>
              <w:right w:val="single" w:sz="4" w:space="0" w:color="000000"/>
            </w:tcBorders>
          </w:tcPr>
          <w:p w:rsidR="002B5B3F" w:rsidRPr="007B68F8" w:rsidRDefault="00AD5224" w:rsidP="007B68F8">
            <w:pPr>
              <w:autoSpaceDE w:val="0"/>
              <w:autoSpaceDN w:val="0"/>
              <w:spacing w:before="98" w:after="0" w:line="230" w:lineRule="auto"/>
              <w:ind w:left="72"/>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
        </w:tc>
        <w:tc>
          <w:tcPr>
            <w:tcW w:w="957"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7B68F8" w:rsidRDefault="002B5B3F" w:rsidP="007B68F8">
            <w:pPr>
              <w:autoSpaceDE w:val="0"/>
              <w:autoSpaceDN w:val="0"/>
              <w:spacing w:before="98" w:after="0" w:line="230" w:lineRule="auto"/>
              <w:ind w:left="72"/>
              <w:rPr>
                <w:rFonts w:ascii="Times New Roman" w:eastAsia="Times New Roman" w:hAnsi="Times New Roman" w:cs="Times New Roman"/>
                <w:color w:val="000000"/>
                <w:sz w:val="24"/>
              </w:rPr>
            </w:pPr>
          </w:p>
        </w:tc>
        <w:tc>
          <w:tcPr>
            <w:tcW w:w="957"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7B68F8" w:rsidRDefault="002B5B3F" w:rsidP="007B68F8">
            <w:pPr>
              <w:autoSpaceDE w:val="0"/>
              <w:autoSpaceDN w:val="0"/>
              <w:spacing w:before="98" w:after="0" w:line="230" w:lineRule="auto"/>
              <w:ind w:left="72"/>
              <w:rPr>
                <w:rFonts w:ascii="Times New Roman" w:eastAsia="Times New Roman" w:hAnsi="Times New Roman" w:cs="Times New Roman"/>
                <w:color w:val="000000"/>
                <w:sz w:val="24"/>
              </w:rPr>
            </w:pPr>
          </w:p>
        </w:tc>
      </w:tr>
      <w:tr w:rsidR="002B5B3F" w:rsidRPr="007B68F8" w:rsidTr="002B5B3F">
        <w:trPr>
          <w:trHeight w:hRule="exact" w:val="248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94526A" w:rsidRDefault="002B5B3F" w:rsidP="007B68F8">
            <w:pPr>
              <w:autoSpaceDE w:val="0"/>
              <w:autoSpaceDN w:val="0"/>
              <w:spacing w:before="100" w:after="0" w:line="230" w:lineRule="auto"/>
              <w:jc w:val="center"/>
              <w:rPr>
                <w:rFonts w:ascii="Cambria" w:eastAsia="MS Mincho" w:hAnsi="Cambria" w:cs="Times New Roman"/>
                <w:lang w:val="en-US"/>
              </w:rPr>
            </w:pPr>
            <w:r w:rsidRPr="0094526A">
              <w:rPr>
                <w:rFonts w:ascii="Times New Roman" w:eastAsia="Times New Roman" w:hAnsi="Times New Roman" w:cs="Times New Roman"/>
                <w:color w:val="000000"/>
                <w:sz w:val="24"/>
                <w:lang w:val="en-US"/>
              </w:rPr>
              <w:t>28.</w:t>
            </w:r>
          </w:p>
        </w:tc>
        <w:tc>
          <w:tcPr>
            <w:tcW w:w="6727"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94526A" w:rsidRDefault="002B5B3F" w:rsidP="00713BA4">
            <w:pPr>
              <w:autoSpaceDE w:val="0"/>
              <w:autoSpaceDN w:val="0"/>
              <w:spacing w:before="100" w:after="0" w:line="286" w:lineRule="auto"/>
              <w:ind w:left="72" w:right="144"/>
              <w:rPr>
                <w:rFonts w:ascii="Cambria" w:eastAsia="MS Mincho" w:hAnsi="Cambria" w:cs="Times New Roman"/>
              </w:rPr>
            </w:pPr>
            <w:r w:rsidRPr="0094526A">
              <w:rPr>
                <w:rFonts w:ascii="Times New Roman" w:eastAsia="Times New Roman" w:hAnsi="Times New Roman" w:cs="Times New Roman"/>
                <w:color w:val="000000"/>
                <w:sz w:val="24"/>
              </w:rPr>
              <w:t xml:space="preserve">Изображение и освоение в программе </w:t>
            </w:r>
            <w:r w:rsidRPr="0094526A">
              <w:rPr>
                <w:rFonts w:ascii="Times New Roman" w:eastAsia="Times New Roman" w:hAnsi="Times New Roman" w:cs="Times New Roman"/>
                <w:color w:val="000000"/>
                <w:sz w:val="24"/>
                <w:lang w:val="en-US"/>
              </w:rPr>
              <w:t>Paint</w:t>
            </w:r>
            <w:r w:rsidRPr="0094526A">
              <w:rPr>
                <w:rFonts w:ascii="Times New Roman" w:eastAsia="Times New Roman" w:hAnsi="Times New Roman" w:cs="Times New Roman"/>
                <w:color w:val="000000"/>
                <w:sz w:val="24"/>
              </w:rPr>
              <w:t xml:space="preserve"> правил линейной и воздушной перспективы: изображение линии горизонта и точки схода, перспективных сокращений, цветовых и тональных изменений.</w:t>
            </w:r>
          </w:p>
        </w:tc>
        <w:tc>
          <w:tcPr>
            <w:tcW w:w="956"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7B68F8" w:rsidRDefault="002B5B3F" w:rsidP="007B68F8">
            <w:pPr>
              <w:autoSpaceDE w:val="0"/>
              <w:autoSpaceDN w:val="0"/>
              <w:spacing w:before="98" w:after="0" w:line="230" w:lineRule="auto"/>
              <w:ind w:left="74"/>
              <w:rPr>
                <w:rFonts w:ascii="Times New Roman" w:eastAsia="Times New Roman" w:hAnsi="Times New Roman" w:cs="Times New Roman"/>
                <w:color w:val="000000"/>
                <w:sz w:val="24"/>
              </w:rPr>
            </w:pPr>
          </w:p>
        </w:tc>
        <w:tc>
          <w:tcPr>
            <w:tcW w:w="957" w:type="dxa"/>
            <w:tcBorders>
              <w:top w:val="single" w:sz="4" w:space="0" w:color="000000"/>
              <w:left w:val="single" w:sz="4" w:space="0" w:color="000000"/>
              <w:bottom w:val="single" w:sz="4" w:space="0" w:color="000000"/>
              <w:right w:val="single" w:sz="4" w:space="0" w:color="000000"/>
            </w:tcBorders>
          </w:tcPr>
          <w:p w:rsidR="002B5B3F" w:rsidRPr="007B68F8" w:rsidRDefault="00AD5224" w:rsidP="007B68F8">
            <w:pPr>
              <w:autoSpaceDE w:val="0"/>
              <w:autoSpaceDN w:val="0"/>
              <w:spacing w:before="98" w:after="0" w:line="230" w:lineRule="auto"/>
              <w:ind w:left="72"/>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
        </w:tc>
        <w:tc>
          <w:tcPr>
            <w:tcW w:w="957"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7B68F8" w:rsidRDefault="002B5B3F" w:rsidP="007B68F8">
            <w:pPr>
              <w:autoSpaceDE w:val="0"/>
              <w:autoSpaceDN w:val="0"/>
              <w:spacing w:before="98" w:after="0" w:line="230" w:lineRule="auto"/>
              <w:ind w:left="72"/>
              <w:rPr>
                <w:rFonts w:ascii="Times New Roman" w:eastAsia="Times New Roman" w:hAnsi="Times New Roman" w:cs="Times New Roman"/>
                <w:color w:val="000000"/>
                <w:sz w:val="24"/>
              </w:rPr>
            </w:pPr>
          </w:p>
        </w:tc>
        <w:tc>
          <w:tcPr>
            <w:tcW w:w="957"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7B68F8" w:rsidRDefault="002B5B3F" w:rsidP="007B68F8">
            <w:pPr>
              <w:autoSpaceDE w:val="0"/>
              <w:autoSpaceDN w:val="0"/>
              <w:spacing w:before="98" w:after="0" w:line="230" w:lineRule="auto"/>
              <w:ind w:left="72"/>
              <w:rPr>
                <w:rFonts w:ascii="Times New Roman" w:eastAsia="Times New Roman" w:hAnsi="Times New Roman" w:cs="Times New Roman"/>
                <w:color w:val="000000"/>
                <w:sz w:val="24"/>
              </w:rPr>
            </w:pPr>
          </w:p>
        </w:tc>
      </w:tr>
      <w:tr w:rsidR="002B5B3F" w:rsidRPr="007B68F8" w:rsidTr="002B5B3F">
        <w:trPr>
          <w:trHeight w:hRule="exact" w:val="248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94526A" w:rsidRDefault="002B5B3F" w:rsidP="007B68F8">
            <w:pPr>
              <w:autoSpaceDE w:val="0"/>
              <w:autoSpaceDN w:val="0"/>
              <w:spacing w:before="98" w:after="0" w:line="230" w:lineRule="auto"/>
              <w:jc w:val="center"/>
              <w:rPr>
                <w:rFonts w:ascii="Cambria" w:eastAsia="MS Mincho" w:hAnsi="Cambria" w:cs="Times New Roman"/>
                <w:lang w:val="en-US"/>
              </w:rPr>
            </w:pPr>
            <w:r w:rsidRPr="0094526A">
              <w:rPr>
                <w:rFonts w:ascii="Times New Roman" w:eastAsia="Times New Roman" w:hAnsi="Times New Roman" w:cs="Times New Roman"/>
                <w:color w:val="000000"/>
                <w:sz w:val="24"/>
                <w:lang w:val="en-US"/>
              </w:rPr>
              <w:lastRenderedPageBreak/>
              <w:t>29.</w:t>
            </w:r>
          </w:p>
        </w:tc>
        <w:tc>
          <w:tcPr>
            <w:tcW w:w="6727"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94526A" w:rsidRDefault="002B5B3F" w:rsidP="00713BA4">
            <w:pPr>
              <w:autoSpaceDE w:val="0"/>
              <w:autoSpaceDN w:val="0"/>
              <w:spacing w:before="98" w:after="0" w:line="286" w:lineRule="auto"/>
              <w:ind w:left="72" w:right="144"/>
              <w:rPr>
                <w:rFonts w:ascii="Cambria" w:eastAsia="MS Mincho" w:hAnsi="Cambria" w:cs="Times New Roman"/>
              </w:rPr>
            </w:pPr>
            <w:r w:rsidRPr="0094526A">
              <w:rPr>
                <w:rFonts w:ascii="Times New Roman" w:eastAsia="Times New Roman" w:hAnsi="Times New Roman" w:cs="Times New Roman"/>
                <w:color w:val="000000"/>
                <w:sz w:val="24"/>
              </w:rPr>
              <w:t xml:space="preserve">Моделирование в графическом редакторе с помощью инструментов геометрических фигур конструкции </w:t>
            </w:r>
            <w:r w:rsidRPr="0094526A">
              <w:rPr>
                <w:rFonts w:ascii="Cambria" w:eastAsia="MS Mincho" w:hAnsi="Cambria" w:cs="Times New Roman"/>
              </w:rPr>
              <w:br/>
            </w:r>
            <w:r w:rsidRPr="0094526A">
              <w:rPr>
                <w:rFonts w:ascii="Times New Roman" w:eastAsia="Times New Roman" w:hAnsi="Times New Roman" w:cs="Times New Roman"/>
                <w:color w:val="000000"/>
                <w:sz w:val="24"/>
              </w:rPr>
              <w:t xml:space="preserve">традиционного крестьянского деревянного дома (избы) и различных вариантов его устройства.Моделирование </w:t>
            </w:r>
            <w:r w:rsidRPr="0094526A">
              <w:rPr>
                <w:rFonts w:ascii="Cambria" w:eastAsia="MS Mincho" w:hAnsi="Cambria" w:cs="Times New Roman"/>
              </w:rPr>
              <w:br/>
            </w:r>
            <w:r w:rsidRPr="0094526A">
              <w:rPr>
                <w:rFonts w:ascii="Times New Roman" w:eastAsia="Times New Roman" w:hAnsi="Times New Roman" w:cs="Times New Roman"/>
                <w:color w:val="000000"/>
                <w:sz w:val="24"/>
              </w:rPr>
              <w:t>конструкции разных видов традиционных жилищ разны народов (юрта, каркасный дом и др., в том числе с учётом местных традиций).</w:t>
            </w:r>
          </w:p>
        </w:tc>
        <w:tc>
          <w:tcPr>
            <w:tcW w:w="956"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7B68F8" w:rsidRDefault="002B5B3F" w:rsidP="007B68F8">
            <w:pPr>
              <w:autoSpaceDE w:val="0"/>
              <w:autoSpaceDN w:val="0"/>
              <w:spacing w:before="98" w:after="0" w:line="230" w:lineRule="auto"/>
              <w:ind w:left="74"/>
              <w:rPr>
                <w:rFonts w:ascii="Times New Roman" w:eastAsia="Times New Roman" w:hAnsi="Times New Roman" w:cs="Times New Roman"/>
                <w:color w:val="000000"/>
                <w:sz w:val="24"/>
              </w:rPr>
            </w:pPr>
          </w:p>
        </w:tc>
        <w:tc>
          <w:tcPr>
            <w:tcW w:w="957" w:type="dxa"/>
            <w:tcBorders>
              <w:top w:val="single" w:sz="4" w:space="0" w:color="000000"/>
              <w:left w:val="single" w:sz="4" w:space="0" w:color="000000"/>
              <w:bottom w:val="single" w:sz="4" w:space="0" w:color="000000"/>
              <w:right w:val="single" w:sz="4" w:space="0" w:color="000000"/>
            </w:tcBorders>
          </w:tcPr>
          <w:p w:rsidR="002B5B3F" w:rsidRPr="007B68F8" w:rsidRDefault="00AD5224" w:rsidP="007B68F8">
            <w:pPr>
              <w:autoSpaceDE w:val="0"/>
              <w:autoSpaceDN w:val="0"/>
              <w:spacing w:before="98" w:after="0" w:line="230" w:lineRule="auto"/>
              <w:ind w:left="72"/>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
        </w:tc>
        <w:tc>
          <w:tcPr>
            <w:tcW w:w="957"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7B68F8" w:rsidRDefault="002B5B3F" w:rsidP="007B68F8">
            <w:pPr>
              <w:autoSpaceDE w:val="0"/>
              <w:autoSpaceDN w:val="0"/>
              <w:spacing w:before="98" w:after="0" w:line="230" w:lineRule="auto"/>
              <w:ind w:left="72"/>
              <w:rPr>
                <w:rFonts w:ascii="Times New Roman" w:eastAsia="Times New Roman" w:hAnsi="Times New Roman" w:cs="Times New Roman"/>
                <w:color w:val="000000"/>
                <w:sz w:val="24"/>
              </w:rPr>
            </w:pPr>
          </w:p>
        </w:tc>
        <w:tc>
          <w:tcPr>
            <w:tcW w:w="957"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7B68F8" w:rsidRDefault="002B5B3F" w:rsidP="007B68F8">
            <w:pPr>
              <w:autoSpaceDE w:val="0"/>
              <w:autoSpaceDN w:val="0"/>
              <w:spacing w:before="98" w:after="0" w:line="230" w:lineRule="auto"/>
              <w:ind w:left="72"/>
              <w:rPr>
                <w:rFonts w:ascii="Times New Roman" w:eastAsia="Times New Roman" w:hAnsi="Times New Roman" w:cs="Times New Roman"/>
                <w:color w:val="000000"/>
                <w:sz w:val="24"/>
              </w:rPr>
            </w:pPr>
          </w:p>
        </w:tc>
      </w:tr>
      <w:tr w:rsidR="002B5B3F" w:rsidRPr="007B68F8" w:rsidTr="00713BA4">
        <w:trPr>
          <w:trHeight w:hRule="exact" w:val="1487"/>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94526A" w:rsidRDefault="002B5B3F" w:rsidP="007B68F8">
            <w:pPr>
              <w:autoSpaceDE w:val="0"/>
              <w:autoSpaceDN w:val="0"/>
              <w:spacing w:before="98" w:after="0" w:line="230" w:lineRule="auto"/>
              <w:jc w:val="center"/>
              <w:rPr>
                <w:rFonts w:ascii="Cambria" w:eastAsia="MS Mincho" w:hAnsi="Cambria" w:cs="Times New Roman"/>
                <w:lang w:val="en-US"/>
              </w:rPr>
            </w:pPr>
            <w:r w:rsidRPr="0094526A">
              <w:rPr>
                <w:rFonts w:ascii="Times New Roman" w:eastAsia="Times New Roman" w:hAnsi="Times New Roman" w:cs="Times New Roman"/>
                <w:color w:val="000000"/>
                <w:sz w:val="24"/>
                <w:lang w:val="en-US"/>
              </w:rPr>
              <w:t>30.</w:t>
            </w:r>
          </w:p>
        </w:tc>
        <w:tc>
          <w:tcPr>
            <w:tcW w:w="6727"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94526A" w:rsidRDefault="002B5B3F" w:rsidP="00713BA4">
            <w:pPr>
              <w:autoSpaceDE w:val="0"/>
              <w:autoSpaceDN w:val="0"/>
              <w:spacing w:before="98" w:after="0" w:line="286" w:lineRule="auto"/>
              <w:ind w:left="72" w:right="288"/>
              <w:rPr>
                <w:rFonts w:ascii="Cambria" w:eastAsia="MS Mincho" w:hAnsi="Cambria" w:cs="Times New Roman"/>
              </w:rPr>
            </w:pPr>
            <w:r w:rsidRPr="0094526A">
              <w:rPr>
                <w:rFonts w:ascii="Times New Roman" w:eastAsia="Times New Roman" w:hAnsi="Times New Roman" w:cs="Times New Roman"/>
                <w:color w:val="000000"/>
                <w:sz w:val="24"/>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tc>
        <w:tc>
          <w:tcPr>
            <w:tcW w:w="956"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7B68F8" w:rsidRDefault="002B5B3F" w:rsidP="007B68F8">
            <w:pPr>
              <w:autoSpaceDE w:val="0"/>
              <w:autoSpaceDN w:val="0"/>
              <w:spacing w:before="98" w:after="0" w:line="230" w:lineRule="auto"/>
              <w:ind w:left="74"/>
              <w:rPr>
                <w:rFonts w:ascii="Times New Roman" w:eastAsia="Times New Roman" w:hAnsi="Times New Roman" w:cs="Times New Roman"/>
                <w:color w:val="000000"/>
                <w:sz w:val="24"/>
              </w:rPr>
            </w:pPr>
          </w:p>
        </w:tc>
        <w:tc>
          <w:tcPr>
            <w:tcW w:w="957" w:type="dxa"/>
            <w:tcBorders>
              <w:top w:val="single" w:sz="4" w:space="0" w:color="000000"/>
              <w:left w:val="single" w:sz="4" w:space="0" w:color="000000"/>
              <w:bottom w:val="single" w:sz="4" w:space="0" w:color="000000"/>
              <w:right w:val="single" w:sz="4" w:space="0" w:color="000000"/>
            </w:tcBorders>
          </w:tcPr>
          <w:p w:rsidR="002B5B3F" w:rsidRPr="007B68F8" w:rsidRDefault="00AD5224" w:rsidP="007B68F8">
            <w:pPr>
              <w:autoSpaceDE w:val="0"/>
              <w:autoSpaceDN w:val="0"/>
              <w:spacing w:before="98" w:after="0" w:line="230" w:lineRule="auto"/>
              <w:ind w:left="72"/>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
        </w:tc>
        <w:tc>
          <w:tcPr>
            <w:tcW w:w="957"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7B68F8" w:rsidRDefault="002B5B3F" w:rsidP="007B68F8">
            <w:pPr>
              <w:autoSpaceDE w:val="0"/>
              <w:autoSpaceDN w:val="0"/>
              <w:spacing w:before="98" w:after="0" w:line="230" w:lineRule="auto"/>
              <w:ind w:left="72"/>
              <w:rPr>
                <w:rFonts w:ascii="Times New Roman" w:eastAsia="Times New Roman" w:hAnsi="Times New Roman" w:cs="Times New Roman"/>
                <w:color w:val="000000"/>
                <w:sz w:val="24"/>
              </w:rPr>
            </w:pPr>
          </w:p>
        </w:tc>
        <w:tc>
          <w:tcPr>
            <w:tcW w:w="957"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7B68F8" w:rsidRDefault="002B5B3F" w:rsidP="007B68F8">
            <w:pPr>
              <w:autoSpaceDE w:val="0"/>
              <w:autoSpaceDN w:val="0"/>
              <w:spacing w:before="98" w:after="0" w:line="230" w:lineRule="auto"/>
              <w:ind w:left="72"/>
              <w:rPr>
                <w:rFonts w:ascii="Times New Roman" w:eastAsia="Times New Roman" w:hAnsi="Times New Roman" w:cs="Times New Roman"/>
                <w:color w:val="000000"/>
                <w:sz w:val="24"/>
              </w:rPr>
            </w:pPr>
          </w:p>
        </w:tc>
      </w:tr>
      <w:tr w:rsidR="002B5B3F" w:rsidRPr="007B68F8" w:rsidTr="00713BA4">
        <w:trPr>
          <w:trHeight w:hRule="exact" w:val="197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94526A" w:rsidRDefault="002B5B3F" w:rsidP="007B68F8">
            <w:pPr>
              <w:autoSpaceDE w:val="0"/>
              <w:autoSpaceDN w:val="0"/>
              <w:spacing w:before="98" w:after="0" w:line="230" w:lineRule="auto"/>
              <w:jc w:val="center"/>
              <w:rPr>
                <w:rFonts w:ascii="Cambria" w:eastAsia="MS Mincho" w:hAnsi="Cambria" w:cs="Times New Roman"/>
                <w:lang w:val="en-US"/>
              </w:rPr>
            </w:pPr>
            <w:r w:rsidRPr="0094526A">
              <w:rPr>
                <w:rFonts w:ascii="Times New Roman" w:eastAsia="Times New Roman" w:hAnsi="Times New Roman" w:cs="Times New Roman"/>
                <w:color w:val="000000"/>
                <w:sz w:val="24"/>
                <w:lang w:val="en-US"/>
              </w:rPr>
              <w:t>31.</w:t>
            </w:r>
          </w:p>
        </w:tc>
        <w:tc>
          <w:tcPr>
            <w:tcW w:w="6727"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94526A" w:rsidRDefault="002B5B3F" w:rsidP="007B68F8">
            <w:pPr>
              <w:autoSpaceDE w:val="0"/>
              <w:autoSpaceDN w:val="0"/>
              <w:spacing w:before="98" w:after="0" w:line="283" w:lineRule="auto"/>
              <w:ind w:left="72" w:right="144"/>
              <w:rPr>
                <w:rFonts w:ascii="Cambria" w:eastAsia="MS Mincho" w:hAnsi="Cambria" w:cs="Times New Roman"/>
              </w:rPr>
            </w:pPr>
            <w:r w:rsidRPr="0094526A">
              <w:rPr>
                <w:rFonts w:ascii="Times New Roman" w:eastAsia="Times New Roman" w:hAnsi="Times New Roman" w:cs="Times New Roman"/>
                <w:color w:val="000000"/>
                <w:sz w:val="24"/>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w:t>
            </w:r>
          </w:p>
          <w:p w:rsidR="002B5B3F" w:rsidRPr="0094526A" w:rsidRDefault="002B5B3F" w:rsidP="00713BA4">
            <w:pPr>
              <w:autoSpaceDE w:val="0"/>
              <w:autoSpaceDN w:val="0"/>
              <w:spacing w:before="70" w:after="0" w:line="281" w:lineRule="auto"/>
              <w:ind w:left="72" w:right="144"/>
              <w:rPr>
                <w:rFonts w:ascii="Cambria" w:eastAsia="MS Mincho" w:hAnsi="Cambria" w:cs="Times New Roman"/>
              </w:rPr>
            </w:pPr>
            <w:r w:rsidRPr="0094526A">
              <w:rPr>
                <w:rFonts w:ascii="Times New Roman" w:eastAsia="Times New Roman" w:hAnsi="Times New Roman" w:cs="Times New Roman"/>
                <w:color w:val="000000"/>
                <w:sz w:val="24"/>
              </w:rPr>
              <w:t xml:space="preserve">Создание анимации схематического движения человека (при </w:t>
            </w:r>
            <w:r w:rsidRPr="0094526A">
              <w:rPr>
                <w:rFonts w:ascii="Cambria" w:eastAsia="MS Mincho" w:hAnsi="Cambria" w:cs="Times New Roman"/>
              </w:rPr>
              <w:br/>
            </w:r>
            <w:r w:rsidRPr="0094526A">
              <w:rPr>
                <w:rFonts w:ascii="Times New Roman" w:eastAsia="Times New Roman" w:hAnsi="Times New Roman" w:cs="Times New Roman"/>
                <w:color w:val="000000"/>
                <w:sz w:val="24"/>
              </w:rPr>
              <w:t>соответствующих технических условиях).</w:t>
            </w:r>
          </w:p>
        </w:tc>
        <w:tc>
          <w:tcPr>
            <w:tcW w:w="956"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7B68F8" w:rsidRDefault="002B5B3F" w:rsidP="007B68F8">
            <w:pPr>
              <w:autoSpaceDE w:val="0"/>
              <w:autoSpaceDN w:val="0"/>
              <w:spacing w:before="98" w:after="0" w:line="230" w:lineRule="auto"/>
              <w:ind w:left="74"/>
              <w:rPr>
                <w:rFonts w:ascii="Times New Roman" w:eastAsia="Times New Roman" w:hAnsi="Times New Roman" w:cs="Times New Roman"/>
                <w:color w:val="000000"/>
                <w:sz w:val="24"/>
              </w:rPr>
            </w:pPr>
          </w:p>
        </w:tc>
        <w:tc>
          <w:tcPr>
            <w:tcW w:w="957" w:type="dxa"/>
            <w:tcBorders>
              <w:top w:val="single" w:sz="4" w:space="0" w:color="000000"/>
              <w:left w:val="single" w:sz="4" w:space="0" w:color="000000"/>
              <w:bottom w:val="single" w:sz="4" w:space="0" w:color="000000"/>
              <w:right w:val="single" w:sz="4" w:space="0" w:color="000000"/>
            </w:tcBorders>
          </w:tcPr>
          <w:p w:rsidR="002B5B3F" w:rsidRPr="007B68F8" w:rsidRDefault="00AD5224" w:rsidP="007B68F8">
            <w:pPr>
              <w:autoSpaceDE w:val="0"/>
              <w:autoSpaceDN w:val="0"/>
              <w:spacing w:before="98" w:after="0" w:line="230" w:lineRule="auto"/>
              <w:ind w:left="72"/>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
        </w:tc>
        <w:tc>
          <w:tcPr>
            <w:tcW w:w="957"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7B68F8" w:rsidRDefault="002B5B3F" w:rsidP="007B68F8">
            <w:pPr>
              <w:autoSpaceDE w:val="0"/>
              <w:autoSpaceDN w:val="0"/>
              <w:spacing w:before="98" w:after="0" w:line="230" w:lineRule="auto"/>
              <w:ind w:left="72"/>
              <w:rPr>
                <w:rFonts w:ascii="Times New Roman" w:eastAsia="Times New Roman" w:hAnsi="Times New Roman" w:cs="Times New Roman"/>
                <w:color w:val="000000"/>
                <w:sz w:val="24"/>
              </w:rPr>
            </w:pPr>
          </w:p>
        </w:tc>
        <w:tc>
          <w:tcPr>
            <w:tcW w:w="957"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7B68F8" w:rsidRDefault="002B5B3F" w:rsidP="007B68F8">
            <w:pPr>
              <w:autoSpaceDE w:val="0"/>
              <w:autoSpaceDN w:val="0"/>
              <w:spacing w:before="98" w:after="0" w:line="230" w:lineRule="auto"/>
              <w:ind w:left="72"/>
              <w:rPr>
                <w:rFonts w:ascii="Times New Roman" w:eastAsia="Times New Roman" w:hAnsi="Times New Roman" w:cs="Times New Roman"/>
                <w:color w:val="000000"/>
                <w:sz w:val="24"/>
              </w:rPr>
            </w:pPr>
          </w:p>
        </w:tc>
      </w:tr>
      <w:tr w:rsidR="002B5B3F" w:rsidRPr="007B68F8" w:rsidTr="00713BA4">
        <w:trPr>
          <w:trHeight w:hRule="exact" w:val="1437"/>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94526A" w:rsidRDefault="002B5B3F" w:rsidP="007B68F8">
            <w:pPr>
              <w:autoSpaceDE w:val="0"/>
              <w:autoSpaceDN w:val="0"/>
              <w:spacing w:before="98" w:after="0" w:line="230" w:lineRule="auto"/>
              <w:jc w:val="center"/>
              <w:rPr>
                <w:rFonts w:ascii="Cambria" w:eastAsia="MS Mincho" w:hAnsi="Cambria" w:cs="Times New Roman"/>
                <w:lang w:val="en-US"/>
              </w:rPr>
            </w:pPr>
            <w:r w:rsidRPr="0094526A">
              <w:rPr>
                <w:rFonts w:ascii="Times New Roman" w:eastAsia="Times New Roman" w:hAnsi="Times New Roman" w:cs="Times New Roman"/>
                <w:color w:val="000000"/>
                <w:sz w:val="24"/>
                <w:lang w:val="en-US"/>
              </w:rPr>
              <w:t>32.</w:t>
            </w:r>
          </w:p>
        </w:tc>
        <w:tc>
          <w:tcPr>
            <w:tcW w:w="6727"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94526A" w:rsidRDefault="002B5B3F" w:rsidP="00713BA4">
            <w:pPr>
              <w:autoSpaceDE w:val="0"/>
              <w:autoSpaceDN w:val="0"/>
              <w:spacing w:before="98" w:after="0" w:line="286" w:lineRule="auto"/>
              <w:ind w:left="72"/>
              <w:rPr>
                <w:rFonts w:ascii="Cambria" w:eastAsia="MS Mincho" w:hAnsi="Cambria" w:cs="Times New Roman"/>
              </w:rPr>
            </w:pPr>
            <w:r w:rsidRPr="0094526A">
              <w:rPr>
                <w:rFonts w:ascii="Times New Roman" w:eastAsia="Times New Roman" w:hAnsi="Times New Roman" w:cs="Times New Roman"/>
                <w:color w:val="000000"/>
                <w:sz w:val="24"/>
              </w:rPr>
              <w:t xml:space="preserve">Анимация простого движения нарисованной фигурки: загрузить две фазы движения фигурки в виртуальный редактор </w:t>
            </w:r>
            <w:r w:rsidRPr="0094526A">
              <w:rPr>
                <w:rFonts w:ascii="Times New Roman" w:eastAsia="Times New Roman" w:hAnsi="Times New Roman" w:cs="Times New Roman"/>
                <w:color w:val="000000"/>
                <w:sz w:val="24"/>
                <w:lang w:val="en-US"/>
              </w:rPr>
              <w:t>GIF</w:t>
            </w:r>
            <w:r w:rsidRPr="0094526A">
              <w:rPr>
                <w:rFonts w:ascii="Times New Roman" w:eastAsia="Times New Roman" w:hAnsi="Times New Roman" w:cs="Times New Roman"/>
                <w:color w:val="000000"/>
                <w:sz w:val="24"/>
              </w:rPr>
              <w:t>-анимации и сохранить простое повторяющееся движение своего рисунка.</w:t>
            </w:r>
          </w:p>
        </w:tc>
        <w:tc>
          <w:tcPr>
            <w:tcW w:w="956"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7B68F8" w:rsidRDefault="00AD5224" w:rsidP="007B68F8">
            <w:pPr>
              <w:autoSpaceDE w:val="0"/>
              <w:autoSpaceDN w:val="0"/>
              <w:spacing w:before="98" w:after="0" w:line="230" w:lineRule="auto"/>
              <w:ind w:left="7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
        </w:tc>
        <w:tc>
          <w:tcPr>
            <w:tcW w:w="957" w:type="dxa"/>
            <w:tcBorders>
              <w:top w:val="single" w:sz="4" w:space="0" w:color="000000"/>
              <w:left w:val="single" w:sz="4" w:space="0" w:color="000000"/>
              <w:bottom w:val="single" w:sz="4" w:space="0" w:color="000000"/>
              <w:right w:val="single" w:sz="4" w:space="0" w:color="000000"/>
            </w:tcBorders>
          </w:tcPr>
          <w:p w:rsidR="002B5B3F" w:rsidRPr="007B68F8" w:rsidRDefault="002B5B3F" w:rsidP="007B68F8">
            <w:pPr>
              <w:autoSpaceDE w:val="0"/>
              <w:autoSpaceDN w:val="0"/>
              <w:spacing w:before="98" w:after="0" w:line="230" w:lineRule="auto"/>
              <w:ind w:left="72"/>
              <w:rPr>
                <w:rFonts w:ascii="Times New Roman" w:eastAsia="Times New Roman" w:hAnsi="Times New Roman" w:cs="Times New Roman"/>
                <w:color w:val="000000"/>
                <w:sz w:val="24"/>
              </w:rPr>
            </w:pPr>
          </w:p>
        </w:tc>
        <w:tc>
          <w:tcPr>
            <w:tcW w:w="957"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7B68F8" w:rsidRDefault="002B5B3F" w:rsidP="007B68F8">
            <w:pPr>
              <w:autoSpaceDE w:val="0"/>
              <w:autoSpaceDN w:val="0"/>
              <w:spacing w:before="98" w:after="0" w:line="230" w:lineRule="auto"/>
              <w:ind w:left="72"/>
              <w:rPr>
                <w:rFonts w:ascii="Times New Roman" w:eastAsia="Times New Roman" w:hAnsi="Times New Roman" w:cs="Times New Roman"/>
                <w:color w:val="000000"/>
                <w:sz w:val="24"/>
              </w:rPr>
            </w:pPr>
          </w:p>
        </w:tc>
        <w:tc>
          <w:tcPr>
            <w:tcW w:w="957"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7B68F8" w:rsidRDefault="002B5B3F" w:rsidP="007B68F8">
            <w:pPr>
              <w:autoSpaceDE w:val="0"/>
              <w:autoSpaceDN w:val="0"/>
              <w:spacing w:before="98" w:after="0" w:line="230" w:lineRule="auto"/>
              <w:ind w:left="72"/>
              <w:rPr>
                <w:rFonts w:ascii="Times New Roman" w:eastAsia="Times New Roman" w:hAnsi="Times New Roman" w:cs="Times New Roman"/>
                <w:color w:val="000000"/>
                <w:sz w:val="24"/>
              </w:rPr>
            </w:pPr>
          </w:p>
        </w:tc>
      </w:tr>
      <w:tr w:rsidR="002B5B3F" w:rsidRPr="007B68F8" w:rsidTr="00713BA4">
        <w:trPr>
          <w:trHeight w:hRule="exact" w:val="1273"/>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94526A" w:rsidRDefault="002B5B3F" w:rsidP="007B68F8">
            <w:pPr>
              <w:autoSpaceDE w:val="0"/>
              <w:autoSpaceDN w:val="0"/>
              <w:spacing w:before="98" w:after="0" w:line="230" w:lineRule="auto"/>
              <w:jc w:val="center"/>
              <w:rPr>
                <w:rFonts w:ascii="Cambria" w:eastAsia="MS Mincho" w:hAnsi="Cambria" w:cs="Times New Roman"/>
                <w:lang w:val="en-US"/>
              </w:rPr>
            </w:pPr>
            <w:r w:rsidRPr="0094526A">
              <w:rPr>
                <w:rFonts w:ascii="Times New Roman" w:eastAsia="Times New Roman" w:hAnsi="Times New Roman" w:cs="Times New Roman"/>
                <w:color w:val="000000"/>
                <w:sz w:val="24"/>
                <w:lang w:val="en-US"/>
              </w:rPr>
              <w:t>33.</w:t>
            </w:r>
          </w:p>
        </w:tc>
        <w:tc>
          <w:tcPr>
            <w:tcW w:w="6727"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94526A" w:rsidRDefault="002B5B3F" w:rsidP="00713BA4">
            <w:pPr>
              <w:autoSpaceDE w:val="0"/>
              <w:autoSpaceDN w:val="0"/>
              <w:spacing w:before="98" w:after="0" w:line="286" w:lineRule="auto"/>
              <w:ind w:left="72"/>
              <w:rPr>
                <w:rFonts w:ascii="Cambria" w:eastAsia="MS Mincho" w:hAnsi="Cambria" w:cs="Times New Roman"/>
              </w:rPr>
            </w:pPr>
            <w:r w:rsidRPr="0094526A">
              <w:rPr>
                <w:rFonts w:ascii="Times New Roman" w:eastAsia="Times New Roman" w:hAnsi="Times New Roman" w:cs="Times New Roman"/>
                <w:color w:val="000000"/>
                <w:sz w:val="24"/>
              </w:rPr>
              <w:t xml:space="preserve">Создание компьютерной презентации в программе </w:t>
            </w:r>
            <w:r w:rsidRPr="0094526A">
              <w:rPr>
                <w:rFonts w:ascii="Times New Roman" w:eastAsia="Times New Roman" w:hAnsi="Times New Roman" w:cs="Times New Roman"/>
                <w:color w:val="000000"/>
                <w:sz w:val="24"/>
                <w:lang w:val="en-US"/>
              </w:rPr>
              <w:t>PowerPoint</w:t>
            </w:r>
            <w:r w:rsidRPr="0094526A">
              <w:rPr>
                <w:rFonts w:ascii="Times New Roman" w:eastAsia="Times New Roman" w:hAnsi="Times New Roman" w:cs="Times New Roman"/>
                <w:color w:val="000000"/>
                <w:sz w:val="24"/>
              </w:rPr>
              <w:t xml:space="preserve"> на тему архитектуры, декоративного и изобразительного </w:t>
            </w:r>
            <w:r w:rsidRPr="0094526A">
              <w:rPr>
                <w:rFonts w:ascii="Cambria" w:eastAsia="MS Mincho" w:hAnsi="Cambria" w:cs="Times New Roman"/>
              </w:rPr>
              <w:br/>
            </w:r>
            <w:r w:rsidRPr="0094526A">
              <w:rPr>
                <w:rFonts w:ascii="Times New Roman" w:eastAsia="Times New Roman" w:hAnsi="Times New Roman" w:cs="Times New Roman"/>
                <w:color w:val="000000"/>
                <w:sz w:val="24"/>
              </w:rPr>
              <w:t>искусства выбранной эпохи или национальной культуры.</w:t>
            </w:r>
          </w:p>
        </w:tc>
        <w:tc>
          <w:tcPr>
            <w:tcW w:w="956"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7B68F8" w:rsidRDefault="002B5B3F" w:rsidP="007B68F8">
            <w:pPr>
              <w:autoSpaceDE w:val="0"/>
              <w:autoSpaceDN w:val="0"/>
              <w:spacing w:before="98" w:after="0" w:line="230" w:lineRule="auto"/>
              <w:ind w:left="74"/>
              <w:rPr>
                <w:rFonts w:ascii="Times New Roman" w:eastAsia="Times New Roman" w:hAnsi="Times New Roman" w:cs="Times New Roman"/>
                <w:color w:val="000000"/>
                <w:sz w:val="24"/>
              </w:rPr>
            </w:pPr>
          </w:p>
        </w:tc>
        <w:tc>
          <w:tcPr>
            <w:tcW w:w="957" w:type="dxa"/>
            <w:tcBorders>
              <w:top w:val="single" w:sz="4" w:space="0" w:color="000000"/>
              <w:left w:val="single" w:sz="4" w:space="0" w:color="000000"/>
              <w:bottom w:val="single" w:sz="4" w:space="0" w:color="000000"/>
              <w:right w:val="single" w:sz="4" w:space="0" w:color="000000"/>
            </w:tcBorders>
          </w:tcPr>
          <w:p w:rsidR="002B5B3F" w:rsidRPr="007B68F8" w:rsidRDefault="00AD5224" w:rsidP="007B68F8">
            <w:pPr>
              <w:autoSpaceDE w:val="0"/>
              <w:autoSpaceDN w:val="0"/>
              <w:spacing w:before="98" w:after="0" w:line="230" w:lineRule="auto"/>
              <w:ind w:left="72"/>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
        </w:tc>
        <w:tc>
          <w:tcPr>
            <w:tcW w:w="957"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7B68F8" w:rsidRDefault="002B5B3F" w:rsidP="007B68F8">
            <w:pPr>
              <w:autoSpaceDE w:val="0"/>
              <w:autoSpaceDN w:val="0"/>
              <w:spacing w:before="98" w:after="0" w:line="230" w:lineRule="auto"/>
              <w:ind w:left="72"/>
              <w:rPr>
                <w:rFonts w:ascii="Times New Roman" w:eastAsia="Times New Roman" w:hAnsi="Times New Roman" w:cs="Times New Roman"/>
                <w:color w:val="000000"/>
                <w:sz w:val="24"/>
              </w:rPr>
            </w:pPr>
          </w:p>
        </w:tc>
        <w:tc>
          <w:tcPr>
            <w:tcW w:w="957"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7B68F8" w:rsidRDefault="002B5B3F" w:rsidP="007B68F8">
            <w:pPr>
              <w:autoSpaceDE w:val="0"/>
              <w:autoSpaceDN w:val="0"/>
              <w:spacing w:before="98" w:after="0" w:line="230" w:lineRule="auto"/>
              <w:ind w:left="72"/>
              <w:rPr>
                <w:rFonts w:ascii="Times New Roman" w:eastAsia="Times New Roman" w:hAnsi="Times New Roman" w:cs="Times New Roman"/>
                <w:color w:val="000000"/>
                <w:sz w:val="24"/>
              </w:rPr>
            </w:pPr>
          </w:p>
        </w:tc>
      </w:tr>
      <w:tr w:rsidR="002B5B3F" w:rsidRPr="007B68F8" w:rsidTr="002B5B3F">
        <w:trPr>
          <w:trHeight w:hRule="exact" w:val="248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94526A" w:rsidRDefault="002B5B3F" w:rsidP="007B68F8">
            <w:pPr>
              <w:autoSpaceDE w:val="0"/>
              <w:autoSpaceDN w:val="0"/>
              <w:spacing w:before="98" w:after="0" w:line="230" w:lineRule="auto"/>
              <w:jc w:val="center"/>
              <w:rPr>
                <w:rFonts w:ascii="Cambria" w:eastAsia="MS Mincho" w:hAnsi="Cambria" w:cs="Times New Roman"/>
                <w:lang w:val="en-US"/>
              </w:rPr>
            </w:pPr>
            <w:r w:rsidRPr="0094526A">
              <w:rPr>
                <w:rFonts w:ascii="Times New Roman" w:eastAsia="Times New Roman" w:hAnsi="Times New Roman" w:cs="Times New Roman"/>
                <w:color w:val="000000"/>
                <w:sz w:val="24"/>
                <w:lang w:val="en-US"/>
              </w:rPr>
              <w:t>34.</w:t>
            </w:r>
          </w:p>
        </w:tc>
        <w:tc>
          <w:tcPr>
            <w:tcW w:w="6727"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713BA4" w:rsidRDefault="002B5B3F" w:rsidP="00713BA4">
            <w:pPr>
              <w:autoSpaceDE w:val="0"/>
              <w:autoSpaceDN w:val="0"/>
              <w:spacing w:before="98" w:after="0" w:line="281" w:lineRule="auto"/>
              <w:ind w:left="72"/>
              <w:rPr>
                <w:rFonts w:ascii="Cambria" w:eastAsia="MS Mincho" w:hAnsi="Cambria" w:cs="Times New Roman"/>
              </w:rPr>
            </w:pPr>
            <w:r w:rsidRPr="0094526A">
              <w:rPr>
                <w:rFonts w:ascii="Times New Roman" w:eastAsia="Times New Roman" w:hAnsi="Times New Roman" w:cs="Times New Roman"/>
                <w:color w:val="000000"/>
                <w:sz w:val="24"/>
              </w:rPr>
              <w:t xml:space="preserve">Виртуальные тематические путешествия по художественным музеям мира. </w:t>
            </w:r>
            <w:r w:rsidRPr="00713BA4">
              <w:rPr>
                <w:rFonts w:ascii="Times New Roman" w:eastAsia="Times New Roman" w:hAnsi="Times New Roman" w:cs="Times New Roman"/>
                <w:color w:val="000000"/>
                <w:sz w:val="24"/>
              </w:rPr>
              <w:t>Обобщение материала по теме: "Азбука цифровой графики".</w:t>
            </w:r>
          </w:p>
        </w:tc>
        <w:tc>
          <w:tcPr>
            <w:tcW w:w="956"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7B68F8" w:rsidRDefault="002B5B3F" w:rsidP="007B68F8">
            <w:pPr>
              <w:autoSpaceDE w:val="0"/>
              <w:autoSpaceDN w:val="0"/>
              <w:spacing w:before="98" w:after="0" w:line="230" w:lineRule="auto"/>
              <w:ind w:left="74"/>
              <w:rPr>
                <w:rFonts w:ascii="Times New Roman" w:eastAsia="Times New Roman" w:hAnsi="Times New Roman" w:cs="Times New Roman"/>
                <w:color w:val="000000"/>
                <w:sz w:val="24"/>
              </w:rPr>
            </w:pPr>
          </w:p>
        </w:tc>
        <w:tc>
          <w:tcPr>
            <w:tcW w:w="957" w:type="dxa"/>
            <w:tcBorders>
              <w:top w:val="single" w:sz="4" w:space="0" w:color="000000"/>
              <w:left w:val="single" w:sz="4" w:space="0" w:color="000000"/>
              <w:bottom w:val="single" w:sz="4" w:space="0" w:color="000000"/>
              <w:right w:val="single" w:sz="4" w:space="0" w:color="000000"/>
            </w:tcBorders>
          </w:tcPr>
          <w:p w:rsidR="002B5B3F" w:rsidRPr="007B68F8" w:rsidRDefault="00AD5224" w:rsidP="007B68F8">
            <w:pPr>
              <w:autoSpaceDE w:val="0"/>
              <w:autoSpaceDN w:val="0"/>
              <w:spacing w:before="98" w:after="0" w:line="230" w:lineRule="auto"/>
              <w:ind w:left="72"/>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
        </w:tc>
        <w:tc>
          <w:tcPr>
            <w:tcW w:w="957"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7B68F8" w:rsidRDefault="002B5B3F" w:rsidP="007B68F8">
            <w:pPr>
              <w:autoSpaceDE w:val="0"/>
              <w:autoSpaceDN w:val="0"/>
              <w:spacing w:before="98" w:after="0" w:line="230" w:lineRule="auto"/>
              <w:ind w:left="72"/>
              <w:rPr>
                <w:rFonts w:ascii="Times New Roman" w:eastAsia="Times New Roman" w:hAnsi="Times New Roman" w:cs="Times New Roman"/>
                <w:color w:val="000000"/>
                <w:sz w:val="24"/>
              </w:rPr>
            </w:pPr>
          </w:p>
        </w:tc>
        <w:tc>
          <w:tcPr>
            <w:tcW w:w="957" w:type="dxa"/>
            <w:tcBorders>
              <w:top w:val="single" w:sz="4" w:space="0" w:color="000000"/>
              <w:left w:val="single" w:sz="4" w:space="0" w:color="000000"/>
              <w:bottom w:val="single" w:sz="4" w:space="0" w:color="000000"/>
              <w:right w:val="single" w:sz="4" w:space="0" w:color="000000"/>
            </w:tcBorders>
            <w:tcMar>
              <w:left w:w="0" w:type="dxa"/>
              <w:right w:w="0" w:type="dxa"/>
            </w:tcMar>
          </w:tcPr>
          <w:p w:rsidR="002B5B3F" w:rsidRPr="007B68F8" w:rsidRDefault="002B5B3F" w:rsidP="007B68F8">
            <w:pPr>
              <w:autoSpaceDE w:val="0"/>
              <w:autoSpaceDN w:val="0"/>
              <w:spacing w:before="98" w:after="0" w:line="230" w:lineRule="auto"/>
              <w:ind w:left="72"/>
              <w:rPr>
                <w:rFonts w:ascii="Times New Roman" w:eastAsia="Times New Roman" w:hAnsi="Times New Roman" w:cs="Times New Roman"/>
                <w:color w:val="000000"/>
                <w:sz w:val="24"/>
              </w:rPr>
            </w:pPr>
          </w:p>
        </w:tc>
      </w:tr>
    </w:tbl>
    <w:p w:rsidR="0094526A" w:rsidRPr="007B68F8" w:rsidRDefault="0094526A" w:rsidP="0094526A">
      <w:pPr>
        <w:autoSpaceDE w:val="0"/>
        <w:autoSpaceDN w:val="0"/>
        <w:spacing w:after="0" w:line="14" w:lineRule="exact"/>
        <w:rPr>
          <w:rFonts w:ascii="Cambria" w:eastAsia="MS Mincho" w:hAnsi="Cambria" w:cs="Times New Roman"/>
        </w:rPr>
      </w:pPr>
    </w:p>
    <w:p w:rsidR="0094526A" w:rsidRPr="007B68F8" w:rsidRDefault="0094526A" w:rsidP="0094526A">
      <w:pPr>
        <w:rPr>
          <w:rFonts w:ascii="Cambria" w:eastAsia="MS Mincho" w:hAnsi="Cambria" w:cs="Times New Roman"/>
        </w:rPr>
        <w:sectPr w:rsidR="0094526A" w:rsidRPr="007B68F8">
          <w:pgSz w:w="11900" w:h="16840"/>
          <w:pgMar w:top="298" w:right="650" w:bottom="478" w:left="666" w:header="720" w:footer="720" w:gutter="0"/>
          <w:cols w:space="720" w:equalWidth="0">
            <w:col w:w="10584" w:space="0"/>
          </w:cols>
          <w:docGrid w:linePitch="360"/>
        </w:sectPr>
      </w:pPr>
    </w:p>
    <w:p w:rsidR="0094526A" w:rsidRPr="007B68F8" w:rsidRDefault="0094526A" w:rsidP="0094526A">
      <w:pPr>
        <w:autoSpaceDE w:val="0"/>
        <w:autoSpaceDN w:val="0"/>
        <w:spacing w:after="66" w:line="220" w:lineRule="exact"/>
        <w:rPr>
          <w:rFonts w:ascii="Cambria" w:eastAsia="MS Mincho" w:hAnsi="Cambria" w:cs="Times New Roman"/>
        </w:rPr>
      </w:pPr>
    </w:p>
    <w:p w:rsidR="0094526A" w:rsidRPr="00713BA4" w:rsidRDefault="0094526A" w:rsidP="0094526A">
      <w:pPr>
        <w:autoSpaceDE w:val="0"/>
        <w:autoSpaceDN w:val="0"/>
        <w:spacing w:after="0" w:line="14" w:lineRule="exact"/>
        <w:rPr>
          <w:rFonts w:ascii="Cambria" w:eastAsia="MS Mincho" w:hAnsi="Cambria" w:cs="Times New Roman"/>
        </w:rPr>
      </w:pPr>
    </w:p>
    <w:p w:rsidR="001C66D5" w:rsidRPr="001C66D5" w:rsidRDefault="001C66D5" w:rsidP="001C66D5">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r w:rsidRPr="001C66D5">
        <w:rPr>
          <w:rFonts w:ascii="LiberationSerif" w:eastAsia="Times New Roman" w:hAnsi="LiberationSerif" w:cs="Times New Roman"/>
          <w:b/>
          <w:bCs/>
          <w:caps/>
          <w:color w:val="000000"/>
          <w:kern w:val="36"/>
          <w:sz w:val="24"/>
          <w:szCs w:val="24"/>
          <w:lang w:eastAsia="ru-RU"/>
        </w:rPr>
        <w:t>УЧЕБНО-МЕТОДИЧЕСКОЕ ОБЕСПЕЧЕНИЕ ОБРАЗОВАТЕЛЬНОГО ПРОЦЕССА </w:t>
      </w:r>
    </w:p>
    <w:p w:rsidR="001C66D5" w:rsidRPr="001C66D5" w:rsidRDefault="001C66D5" w:rsidP="001C66D5">
      <w:pPr>
        <w:shd w:val="clear" w:color="auto" w:fill="FFFFFF"/>
        <w:spacing w:before="240" w:after="120" w:line="240" w:lineRule="atLeast"/>
        <w:outlineLvl w:val="1"/>
        <w:rPr>
          <w:rFonts w:ascii="LiberationSerif" w:eastAsia="Times New Roman" w:hAnsi="LiberationSerif" w:cs="Times New Roman"/>
          <w:b/>
          <w:bCs/>
          <w:caps/>
          <w:color w:val="000000"/>
          <w:lang w:eastAsia="ru-RU"/>
        </w:rPr>
      </w:pPr>
      <w:r w:rsidRPr="001C66D5">
        <w:rPr>
          <w:rFonts w:ascii="LiberationSerif" w:eastAsia="Times New Roman" w:hAnsi="LiberationSerif" w:cs="Times New Roman"/>
          <w:b/>
          <w:bCs/>
          <w:caps/>
          <w:color w:val="000000"/>
          <w:lang w:eastAsia="ru-RU"/>
        </w:rPr>
        <w:t>ОБЯЗАТЕЛЬНЫЕ УЧЕБНЫЕ МАТЕРИАЛЫ ДЛЯ УЧЕНИКА</w:t>
      </w:r>
    </w:p>
    <w:p w:rsidR="00807508" w:rsidRPr="00D11311" w:rsidRDefault="00807508" w:rsidP="00807508">
      <w:pPr>
        <w:autoSpaceDE w:val="0"/>
        <w:autoSpaceDN w:val="0"/>
        <w:spacing w:before="346" w:after="0" w:line="230" w:lineRule="auto"/>
        <w:rPr>
          <w:rFonts w:ascii="Cambria" w:eastAsia="MS Mincho" w:hAnsi="Cambria" w:cs="Times New Roman"/>
        </w:rPr>
      </w:pPr>
      <w:r w:rsidRPr="00D11311">
        <w:rPr>
          <w:rFonts w:ascii="Times New Roman" w:eastAsia="Times New Roman" w:hAnsi="Times New Roman" w:cs="Times New Roman"/>
          <w:b/>
          <w:color w:val="000000"/>
          <w:sz w:val="24"/>
        </w:rPr>
        <w:t>ОБЯЗАТЕЛЬНЫЕ УЧЕБНЫЕ МАТЕРИАЛЫ ДЛЯ УЧЕНИКА</w:t>
      </w:r>
    </w:p>
    <w:p w:rsidR="00807508" w:rsidRPr="00807508" w:rsidRDefault="00807508" w:rsidP="00807508">
      <w:pPr>
        <w:autoSpaceDE w:val="0"/>
        <w:autoSpaceDN w:val="0"/>
        <w:spacing w:before="166" w:after="0" w:line="283" w:lineRule="auto"/>
        <w:rPr>
          <w:rFonts w:ascii="Cambria" w:eastAsia="MS Mincho" w:hAnsi="Cambria" w:cs="Times New Roman"/>
        </w:rPr>
      </w:pPr>
      <w:r w:rsidRPr="00807508">
        <w:rPr>
          <w:rFonts w:ascii="Times New Roman" w:eastAsia="Times New Roman" w:hAnsi="Times New Roman" w:cs="Times New Roman"/>
          <w:color w:val="000000"/>
          <w:sz w:val="24"/>
        </w:rPr>
        <w:t xml:space="preserve">Изобразительное искусство. 3 класс/Горяева Н.А., Неменская Л.А., Питерских А.С. и другие; под редакцией Неменского Б.М., Акционерное общество «Издательство «Просвещение»; </w:t>
      </w:r>
      <w:r w:rsidRPr="00807508">
        <w:rPr>
          <w:rFonts w:ascii="Cambria" w:eastAsia="MS Mincho" w:hAnsi="Cambria" w:cs="Times New Roman"/>
        </w:rPr>
        <w:br/>
      </w:r>
      <w:r w:rsidRPr="00807508">
        <w:rPr>
          <w:rFonts w:ascii="Times New Roman" w:eastAsia="Times New Roman" w:hAnsi="Times New Roman" w:cs="Times New Roman"/>
          <w:color w:val="000000"/>
          <w:sz w:val="24"/>
        </w:rPr>
        <w:t>1. Горяева Н.А., Неменская Л.А., Питерских А.С.Изобразительное ис</w:t>
      </w:r>
      <w:r>
        <w:rPr>
          <w:rFonts w:ascii="Times New Roman" w:eastAsia="Times New Roman" w:hAnsi="Times New Roman" w:cs="Times New Roman"/>
          <w:color w:val="000000"/>
          <w:sz w:val="24"/>
        </w:rPr>
        <w:t>кусство: Искусство вокруг нас: 1-4</w:t>
      </w:r>
      <w:r w:rsidRPr="00807508">
        <w:rPr>
          <w:rFonts w:ascii="Times New Roman" w:eastAsia="Times New Roman" w:hAnsi="Times New Roman" w:cs="Times New Roman"/>
          <w:color w:val="000000"/>
          <w:sz w:val="24"/>
        </w:rPr>
        <w:t xml:space="preserve"> класс / Под. Ред. Б. М. Не</w:t>
      </w:r>
      <w:r>
        <w:rPr>
          <w:rFonts w:ascii="Times New Roman" w:eastAsia="Times New Roman" w:hAnsi="Times New Roman" w:cs="Times New Roman"/>
          <w:color w:val="000000"/>
          <w:sz w:val="24"/>
        </w:rPr>
        <w:t>менского- М. : Просвещение, 2020</w:t>
      </w:r>
      <w:r w:rsidRPr="00807508">
        <w:rPr>
          <w:rFonts w:ascii="Times New Roman" w:eastAsia="Times New Roman" w:hAnsi="Times New Roman" w:cs="Times New Roman"/>
          <w:color w:val="000000"/>
          <w:sz w:val="24"/>
        </w:rPr>
        <w:t xml:space="preserve"> </w:t>
      </w:r>
      <w:r w:rsidRPr="00807508">
        <w:rPr>
          <w:rFonts w:ascii="Cambria" w:eastAsia="MS Mincho" w:hAnsi="Cambria" w:cs="Times New Roman"/>
        </w:rPr>
        <w:br/>
      </w:r>
      <w:r w:rsidRPr="00807508">
        <w:rPr>
          <w:rFonts w:ascii="Times New Roman" w:eastAsia="Times New Roman" w:hAnsi="Times New Roman" w:cs="Times New Roman"/>
          <w:color w:val="000000"/>
          <w:sz w:val="24"/>
        </w:rPr>
        <w:t>2. Горяева Н. А. и др. Изобразительное искусство: Твоя маст</w:t>
      </w:r>
      <w:r>
        <w:rPr>
          <w:rFonts w:ascii="Times New Roman" w:eastAsia="Times New Roman" w:hAnsi="Times New Roman" w:cs="Times New Roman"/>
          <w:color w:val="000000"/>
          <w:sz w:val="24"/>
        </w:rPr>
        <w:t>ерская. Рабочая тетрадь: 1-4 - М. : Просвещение, 2020</w:t>
      </w:r>
      <w:r w:rsidRPr="00807508">
        <w:rPr>
          <w:rFonts w:ascii="Times New Roman" w:eastAsia="Times New Roman" w:hAnsi="Times New Roman" w:cs="Times New Roman"/>
          <w:color w:val="000000"/>
          <w:sz w:val="24"/>
        </w:rPr>
        <w:t xml:space="preserve"> </w:t>
      </w:r>
      <w:r w:rsidRPr="00807508">
        <w:rPr>
          <w:rFonts w:ascii="Cambria" w:eastAsia="MS Mincho" w:hAnsi="Cambria" w:cs="Times New Roman"/>
        </w:rPr>
        <w:br/>
      </w:r>
      <w:r w:rsidRPr="00807508">
        <w:rPr>
          <w:rFonts w:ascii="Times New Roman" w:eastAsia="Times New Roman" w:hAnsi="Times New Roman" w:cs="Times New Roman"/>
          <w:color w:val="000000"/>
          <w:sz w:val="24"/>
        </w:rPr>
        <w:t>3. Детские книги с иллюстрациями.</w:t>
      </w:r>
    </w:p>
    <w:p w:rsidR="00807508" w:rsidRPr="00807508" w:rsidRDefault="00807508" w:rsidP="00807508">
      <w:pPr>
        <w:autoSpaceDE w:val="0"/>
        <w:autoSpaceDN w:val="0"/>
        <w:spacing w:before="72" w:after="0" w:line="230" w:lineRule="auto"/>
        <w:rPr>
          <w:rFonts w:ascii="Cambria" w:eastAsia="MS Mincho" w:hAnsi="Cambria" w:cs="Times New Roman"/>
        </w:rPr>
      </w:pPr>
      <w:r w:rsidRPr="00807508">
        <w:rPr>
          <w:rFonts w:ascii="Times New Roman" w:eastAsia="Times New Roman" w:hAnsi="Times New Roman" w:cs="Times New Roman"/>
          <w:color w:val="000000"/>
          <w:sz w:val="24"/>
        </w:rPr>
        <w:t>4. Репродукции картин (в электронном виде).</w:t>
      </w:r>
    </w:p>
    <w:p w:rsidR="00807508" w:rsidRPr="00807508" w:rsidRDefault="00807508" w:rsidP="00807508">
      <w:pPr>
        <w:autoSpaceDE w:val="0"/>
        <w:autoSpaceDN w:val="0"/>
        <w:spacing w:before="264" w:after="0" w:line="230" w:lineRule="auto"/>
        <w:rPr>
          <w:rFonts w:ascii="Cambria" w:eastAsia="MS Mincho" w:hAnsi="Cambria" w:cs="Times New Roman"/>
        </w:rPr>
      </w:pPr>
      <w:r w:rsidRPr="00807508">
        <w:rPr>
          <w:rFonts w:ascii="Times New Roman" w:eastAsia="Times New Roman" w:hAnsi="Times New Roman" w:cs="Times New Roman"/>
          <w:b/>
          <w:color w:val="000000"/>
          <w:sz w:val="24"/>
        </w:rPr>
        <w:t>МЕТОДИЧЕСКИЕ МАТЕРИАЛЫ ДЛЯ УЧИТЕЛЯ</w:t>
      </w:r>
    </w:p>
    <w:p w:rsidR="00807508" w:rsidRPr="00807508" w:rsidRDefault="00807508" w:rsidP="00807508">
      <w:pPr>
        <w:autoSpaceDE w:val="0"/>
        <w:autoSpaceDN w:val="0"/>
        <w:spacing w:before="166" w:after="0" w:line="271" w:lineRule="auto"/>
        <w:rPr>
          <w:rFonts w:ascii="Cambria" w:eastAsia="MS Mincho" w:hAnsi="Cambria" w:cs="Times New Roman"/>
        </w:rPr>
      </w:pPr>
      <w:r w:rsidRPr="00807508">
        <w:rPr>
          <w:rFonts w:ascii="Times New Roman" w:eastAsia="Times New Roman" w:hAnsi="Times New Roman" w:cs="Times New Roman"/>
          <w:color w:val="000000"/>
          <w:sz w:val="24"/>
        </w:rPr>
        <w:t xml:space="preserve">1. Неменский, Б. М. Методическое пособие к учебникам по изобразительному искусству : 1–4 классы : пособие для учителя / Б. М. Неменский, Л. А. Неменская, Е. И. Коротеева ; под ред. Б. М. </w:t>
      </w:r>
      <w:r w:rsidRPr="00807508">
        <w:rPr>
          <w:rFonts w:ascii="Cambria" w:eastAsia="MS Mincho" w:hAnsi="Cambria" w:cs="Times New Roman"/>
        </w:rPr>
        <w:br/>
      </w:r>
      <w:r w:rsidRPr="00807508">
        <w:rPr>
          <w:rFonts w:ascii="Times New Roman" w:eastAsia="Times New Roman" w:hAnsi="Times New Roman" w:cs="Times New Roman"/>
          <w:color w:val="000000"/>
          <w:sz w:val="24"/>
        </w:rPr>
        <w:t>Неме</w:t>
      </w:r>
      <w:r>
        <w:rPr>
          <w:rFonts w:ascii="Times New Roman" w:eastAsia="Times New Roman" w:hAnsi="Times New Roman" w:cs="Times New Roman"/>
          <w:color w:val="000000"/>
          <w:sz w:val="24"/>
        </w:rPr>
        <w:t xml:space="preserve">нского. – </w:t>
      </w:r>
      <w:proofErr w:type="gramStart"/>
      <w:r>
        <w:rPr>
          <w:rFonts w:ascii="Times New Roman" w:eastAsia="Times New Roman" w:hAnsi="Times New Roman" w:cs="Times New Roman"/>
          <w:color w:val="000000"/>
          <w:sz w:val="24"/>
        </w:rPr>
        <w:t>М. :</w:t>
      </w:r>
      <w:proofErr w:type="gramEnd"/>
      <w:r>
        <w:rPr>
          <w:rFonts w:ascii="Times New Roman" w:eastAsia="Times New Roman" w:hAnsi="Times New Roman" w:cs="Times New Roman"/>
          <w:color w:val="000000"/>
          <w:sz w:val="24"/>
        </w:rPr>
        <w:t xml:space="preserve"> Просвещение, 2020</w:t>
      </w:r>
      <w:r w:rsidRPr="00807508">
        <w:rPr>
          <w:rFonts w:ascii="Times New Roman" w:eastAsia="Times New Roman" w:hAnsi="Times New Roman" w:cs="Times New Roman"/>
          <w:color w:val="000000"/>
          <w:sz w:val="24"/>
        </w:rPr>
        <w:t>.</w:t>
      </w:r>
    </w:p>
    <w:p w:rsidR="00807508" w:rsidRPr="00807508" w:rsidRDefault="00807508" w:rsidP="00807508">
      <w:pPr>
        <w:autoSpaceDE w:val="0"/>
        <w:autoSpaceDN w:val="0"/>
        <w:spacing w:before="70" w:after="0" w:line="262" w:lineRule="auto"/>
        <w:ind w:right="720"/>
        <w:rPr>
          <w:rFonts w:ascii="Cambria" w:eastAsia="MS Mincho" w:hAnsi="Cambria" w:cs="Times New Roman"/>
        </w:rPr>
      </w:pPr>
      <w:proofErr w:type="gramStart"/>
      <w:r w:rsidRPr="00807508">
        <w:rPr>
          <w:rFonts w:ascii="Times New Roman" w:eastAsia="Times New Roman" w:hAnsi="Times New Roman" w:cs="Times New Roman"/>
          <w:color w:val="000000"/>
          <w:sz w:val="24"/>
        </w:rPr>
        <w:t>2. .</w:t>
      </w:r>
      <w:proofErr w:type="gramEnd"/>
      <w:r w:rsidRPr="00807508">
        <w:rPr>
          <w:rFonts w:ascii="Times New Roman" w:eastAsia="Times New Roman" w:hAnsi="Times New Roman" w:cs="Times New Roman"/>
          <w:color w:val="000000"/>
          <w:sz w:val="24"/>
        </w:rPr>
        <w:t xml:space="preserve"> Шампарова Л.</w:t>
      </w:r>
      <w:r>
        <w:rPr>
          <w:rFonts w:ascii="Times New Roman" w:eastAsia="Times New Roman" w:hAnsi="Times New Roman" w:cs="Times New Roman"/>
          <w:color w:val="000000"/>
          <w:sz w:val="24"/>
        </w:rPr>
        <w:t xml:space="preserve"> В. Изобразительное искусство. 1-4</w:t>
      </w:r>
      <w:r w:rsidRPr="00807508">
        <w:rPr>
          <w:rFonts w:ascii="Times New Roman" w:eastAsia="Times New Roman" w:hAnsi="Times New Roman" w:cs="Times New Roman"/>
          <w:color w:val="000000"/>
          <w:sz w:val="24"/>
        </w:rPr>
        <w:t xml:space="preserve"> класс: поурочные планы по учебнику Л. А. Неменской– Волгогр</w:t>
      </w:r>
      <w:r>
        <w:rPr>
          <w:rFonts w:ascii="Times New Roman" w:eastAsia="Times New Roman" w:hAnsi="Times New Roman" w:cs="Times New Roman"/>
          <w:color w:val="000000"/>
          <w:sz w:val="24"/>
        </w:rPr>
        <w:t>ад: «Учитель», 2021</w:t>
      </w:r>
      <w:r w:rsidRPr="00807508">
        <w:rPr>
          <w:rFonts w:ascii="Times New Roman" w:eastAsia="Times New Roman" w:hAnsi="Times New Roman" w:cs="Times New Roman"/>
          <w:color w:val="000000"/>
          <w:sz w:val="24"/>
        </w:rPr>
        <w:t xml:space="preserve"> г.</w:t>
      </w:r>
    </w:p>
    <w:p w:rsidR="00807508" w:rsidRPr="00807508" w:rsidRDefault="00807508" w:rsidP="00807508">
      <w:pPr>
        <w:autoSpaceDE w:val="0"/>
        <w:autoSpaceDN w:val="0"/>
        <w:spacing w:before="262" w:after="0" w:line="230" w:lineRule="auto"/>
        <w:rPr>
          <w:rFonts w:ascii="Cambria" w:eastAsia="MS Mincho" w:hAnsi="Cambria" w:cs="Times New Roman"/>
        </w:rPr>
      </w:pPr>
      <w:r w:rsidRPr="00807508">
        <w:rPr>
          <w:rFonts w:ascii="Times New Roman" w:eastAsia="Times New Roman" w:hAnsi="Times New Roman" w:cs="Times New Roman"/>
          <w:b/>
          <w:color w:val="000000"/>
          <w:sz w:val="24"/>
        </w:rPr>
        <w:t>ЦИФРОВЫЕ ОБРАЗОВАТЕЛЬНЫЕ РЕСУРСЫ И РЕСУРСЫ СЕТИ ИНТЕРНЕТ</w:t>
      </w:r>
    </w:p>
    <w:p w:rsidR="00807508" w:rsidRPr="00807508" w:rsidRDefault="00807508" w:rsidP="008616CF">
      <w:pPr>
        <w:autoSpaceDE w:val="0"/>
        <w:autoSpaceDN w:val="0"/>
        <w:spacing w:before="166" w:after="0"/>
        <w:ind w:right="1008"/>
        <w:rPr>
          <w:rFonts w:ascii="Cambria" w:eastAsia="MS Mincho" w:hAnsi="Cambria" w:cs="Times New Roman"/>
        </w:rPr>
        <w:sectPr w:rsidR="00807508" w:rsidRPr="00807508">
          <w:pgSz w:w="11900" w:h="16840"/>
          <w:pgMar w:top="298" w:right="650" w:bottom="1440" w:left="666" w:header="720" w:footer="720" w:gutter="0"/>
          <w:cols w:space="720" w:equalWidth="0">
            <w:col w:w="10584" w:space="0"/>
          </w:cols>
          <w:docGrid w:linePitch="360"/>
        </w:sectPr>
      </w:pPr>
      <w:r w:rsidRPr="00807508">
        <w:rPr>
          <w:rFonts w:ascii="Times New Roman" w:eastAsia="Times New Roman" w:hAnsi="Times New Roman" w:cs="Times New Roman"/>
          <w:color w:val="000000"/>
          <w:sz w:val="24"/>
        </w:rPr>
        <w:t>1. Электронный образовательный ресурс "Российская электронная школа" -</w:t>
      </w:r>
      <w:r w:rsidRPr="00807508">
        <w:rPr>
          <w:rFonts w:ascii="Cambria" w:eastAsia="MS Mincho" w:hAnsi="Cambria" w:cs="Times New Roman"/>
        </w:rPr>
        <w:br/>
      </w:r>
      <w:r w:rsidRPr="00807508">
        <w:rPr>
          <w:rFonts w:ascii="Times New Roman" w:eastAsia="Times New Roman" w:hAnsi="Times New Roman" w:cs="Times New Roman"/>
          <w:color w:val="000000"/>
          <w:sz w:val="24"/>
          <w:lang w:val="en-US"/>
        </w:rPr>
        <w:t>https</w:t>
      </w:r>
      <w:r w:rsidRPr="00807508">
        <w:rPr>
          <w:rFonts w:ascii="Times New Roman" w:eastAsia="Times New Roman" w:hAnsi="Times New Roman" w:cs="Times New Roman"/>
          <w:color w:val="000000"/>
          <w:sz w:val="24"/>
        </w:rPr>
        <w:t>://</w:t>
      </w:r>
      <w:r w:rsidRPr="00807508">
        <w:rPr>
          <w:rFonts w:ascii="Times New Roman" w:eastAsia="Times New Roman" w:hAnsi="Times New Roman" w:cs="Times New Roman"/>
          <w:color w:val="000000"/>
          <w:sz w:val="24"/>
          <w:lang w:val="en-US"/>
        </w:rPr>
        <w:t>resh</w:t>
      </w:r>
      <w:r w:rsidRPr="00807508">
        <w:rPr>
          <w:rFonts w:ascii="Times New Roman" w:eastAsia="Times New Roman" w:hAnsi="Times New Roman" w:cs="Times New Roman"/>
          <w:color w:val="000000"/>
          <w:sz w:val="24"/>
        </w:rPr>
        <w:t>.</w:t>
      </w:r>
      <w:r w:rsidRPr="00807508">
        <w:rPr>
          <w:rFonts w:ascii="Times New Roman" w:eastAsia="Times New Roman" w:hAnsi="Times New Roman" w:cs="Times New Roman"/>
          <w:color w:val="000000"/>
          <w:sz w:val="24"/>
          <w:lang w:val="en-US"/>
        </w:rPr>
        <w:t>edu</w:t>
      </w:r>
      <w:r w:rsidRPr="00807508">
        <w:rPr>
          <w:rFonts w:ascii="Times New Roman" w:eastAsia="Times New Roman" w:hAnsi="Times New Roman" w:cs="Times New Roman"/>
          <w:color w:val="000000"/>
          <w:sz w:val="24"/>
        </w:rPr>
        <w:t>.</w:t>
      </w:r>
      <w:r w:rsidRPr="00807508">
        <w:rPr>
          <w:rFonts w:ascii="Times New Roman" w:eastAsia="Times New Roman" w:hAnsi="Times New Roman" w:cs="Times New Roman"/>
          <w:color w:val="000000"/>
          <w:sz w:val="24"/>
          <w:lang w:val="en-US"/>
        </w:rPr>
        <w:t>ru</w:t>
      </w:r>
      <w:r w:rsidRPr="00807508">
        <w:rPr>
          <w:rFonts w:ascii="Times New Roman" w:eastAsia="Times New Roman" w:hAnsi="Times New Roman" w:cs="Times New Roman"/>
          <w:color w:val="000000"/>
          <w:sz w:val="24"/>
        </w:rPr>
        <w:t>/</w:t>
      </w:r>
      <w:r w:rsidRPr="00807508">
        <w:rPr>
          <w:rFonts w:ascii="Times New Roman" w:eastAsia="Times New Roman" w:hAnsi="Times New Roman" w:cs="Times New Roman"/>
          <w:color w:val="000000"/>
          <w:sz w:val="24"/>
          <w:lang w:val="en-US"/>
        </w:rPr>
        <w:t>subject</w:t>
      </w:r>
      <w:r w:rsidRPr="00807508">
        <w:rPr>
          <w:rFonts w:ascii="Times New Roman" w:eastAsia="Times New Roman" w:hAnsi="Times New Roman" w:cs="Times New Roman"/>
          <w:color w:val="000000"/>
          <w:sz w:val="24"/>
        </w:rPr>
        <w:t xml:space="preserve">/7/3/ </w:t>
      </w:r>
      <w:r w:rsidRPr="00807508">
        <w:rPr>
          <w:rFonts w:ascii="Cambria" w:eastAsia="MS Mincho" w:hAnsi="Cambria" w:cs="Times New Roman"/>
        </w:rPr>
        <w:br/>
      </w:r>
      <w:r w:rsidRPr="00807508">
        <w:rPr>
          <w:rFonts w:ascii="Times New Roman" w:eastAsia="Times New Roman" w:hAnsi="Times New Roman" w:cs="Times New Roman"/>
          <w:color w:val="000000"/>
          <w:sz w:val="24"/>
        </w:rPr>
        <w:t xml:space="preserve">2. Единая коллекция Цифровых Образовательных Ресурсов. – Режим доступа : </w:t>
      </w:r>
      <w:r w:rsidRPr="00807508">
        <w:rPr>
          <w:rFonts w:ascii="Times New Roman" w:eastAsia="Times New Roman" w:hAnsi="Times New Roman" w:cs="Times New Roman"/>
          <w:color w:val="000000"/>
          <w:sz w:val="24"/>
          <w:lang w:val="en-US"/>
        </w:rPr>
        <w:t>http</w:t>
      </w:r>
      <w:r w:rsidRPr="00807508">
        <w:rPr>
          <w:rFonts w:ascii="Times New Roman" w:eastAsia="Times New Roman" w:hAnsi="Times New Roman" w:cs="Times New Roman"/>
          <w:color w:val="000000"/>
          <w:sz w:val="24"/>
        </w:rPr>
        <w:t>://</w:t>
      </w:r>
      <w:r w:rsidRPr="00807508">
        <w:rPr>
          <w:rFonts w:ascii="Times New Roman" w:eastAsia="Times New Roman" w:hAnsi="Times New Roman" w:cs="Times New Roman"/>
          <w:color w:val="000000"/>
          <w:sz w:val="24"/>
          <w:lang w:val="en-US"/>
        </w:rPr>
        <w:t>school</w:t>
      </w:r>
      <w:r w:rsidRPr="00807508">
        <w:rPr>
          <w:rFonts w:ascii="Times New Roman" w:eastAsia="Times New Roman" w:hAnsi="Times New Roman" w:cs="Times New Roman"/>
          <w:color w:val="000000"/>
          <w:sz w:val="24"/>
        </w:rPr>
        <w:t>-</w:t>
      </w:r>
      <w:r w:rsidRPr="00807508">
        <w:rPr>
          <w:rFonts w:ascii="Times New Roman" w:eastAsia="Times New Roman" w:hAnsi="Times New Roman" w:cs="Times New Roman"/>
          <w:color w:val="000000"/>
          <w:sz w:val="24"/>
          <w:lang w:val="en-US"/>
        </w:rPr>
        <w:t>collection</w:t>
      </w:r>
      <w:r w:rsidRPr="00807508">
        <w:rPr>
          <w:rFonts w:ascii="Times New Roman" w:eastAsia="Times New Roman" w:hAnsi="Times New Roman" w:cs="Times New Roman"/>
          <w:color w:val="000000"/>
          <w:sz w:val="24"/>
        </w:rPr>
        <w:t>.</w:t>
      </w:r>
      <w:r w:rsidRPr="00807508">
        <w:rPr>
          <w:rFonts w:ascii="Times New Roman" w:eastAsia="Times New Roman" w:hAnsi="Times New Roman" w:cs="Times New Roman"/>
          <w:color w:val="000000"/>
          <w:sz w:val="24"/>
          <w:lang w:val="en-US"/>
        </w:rPr>
        <w:t>edu</w:t>
      </w:r>
      <w:r w:rsidRPr="00807508">
        <w:rPr>
          <w:rFonts w:ascii="Times New Roman" w:eastAsia="Times New Roman" w:hAnsi="Times New Roman" w:cs="Times New Roman"/>
          <w:color w:val="000000"/>
          <w:sz w:val="24"/>
        </w:rPr>
        <w:t>.</w:t>
      </w:r>
      <w:r w:rsidRPr="00807508">
        <w:rPr>
          <w:rFonts w:ascii="Times New Roman" w:eastAsia="Times New Roman" w:hAnsi="Times New Roman" w:cs="Times New Roman"/>
          <w:color w:val="000000"/>
          <w:sz w:val="24"/>
          <w:lang w:val="en-US"/>
        </w:rPr>
        <w:t>ru</w:t>
      </w:r>
    </w:p>
    <w:p w:rsidR="00807508" w:rsidRPr="00807508" w:rsidRDefault="00807508" w:rsidP="00807508">
      <w:pPr>
        <w:autoSpaceDE w:val="0"/>
        <w:autoSpaceDN w:val="0"/>
        <w:spacing w:after="0" w:line="230" w:lineRule="auto"/>
        <w:rPr>
          <w:rFonts w:ascii="Cambria" w:eastAsia="MS Mincho" w:hAnsi="Cambria" w:cs="Times New Roman"/>
        </w:rPr>
      </w:pPr>
      <w:r w:rsidRPr="00807508">
        <w:rPr>
          <w:rFonts w:ascii="Times New Roman" w:eastAsia="Times New Roman" w:hAnsi="Times New Roman" w:cs="Times New Roman"/>
          <w:b/>
          <w:color w:val="000000"/>
          <w:sz w:val="24"/>
        </w:rPr>
        <w:lastRenderedPageBreak/>
        <w:t>МАТЕРИАЛЬНО-ТЕХНИЧЕСКОЕ ОБЕСПЕЧЕНИЕ ОБРАЗОВАТЕЛЬНОГО ПРОЦЕССА</w:t>
      </w:r>
    </w:p>
    <w:p w:rsidR="00807508" w:rsidRPr="00807508" w:rsidRDefault="00807508" w:rsidP="00807508">
      <w:pPr>
        <w:autoSpaceDE w:val="0"/>
        <w:autoSpaceDN w:val="0"/>
        <w:spacing w:before="346" w:after="0" w:line="230" w:lineRule="auto"/>
        <w:rPr>
          <w:rFonts w:ascii="Cambria" w:eastAsia="MS Mincho" w:hAnsi="Cambria" w:cs="Times New Roman"/>
        </w:rPr>
      </w:pPr>
      <w:r w:rsidRPr="00807508">
        <w:rPr>
          <w:rFonts w:ascii="Times New Roman" w:eastAsia="Times New Roman" w:hAnsi="Times New Roman" w:cs="Times New Roman"/>
          <w:b/>
          <w:color w:val="000000"/>
          <w:sz w:val="24"/>
        </w:rPr>
        <w:t>УЧЕБНОЕ ОБОРУДОВАНИЕ</w:t>
      </w:r>
    </w:p>
    <w:p w:rsidR="00807508" w:rsidRPr="00807508" w:rsidRDefault="00807508" w:rsidP="00807508">
      <w:pPr>
        <w:autoSpaceDE w:val="0"/>
        <w:autoSpaceDN w:val="0"/>
        <w:spacing w:before="166" w:after="0" w:line="288" w:lineRule="auto"/>
        <w:ind w:right="1152"/>
        <w:rPr>
          <w:rFonts w:ascii="Cambria" w:eastAsia="MS Mincho" w:hAnsi="Cambria" w:cs="Times New Roman"/>
        </w:rPr>
      </w:pPr>
      <w:r w:rsidRPr="00807508">
        <w:rPr>
          <w:rFonts w:ascii="Times New Roman" w:eastAsia="Times New Roman" w:hAnsi="Times New Roman" w:cs="Times New Roman"/>
          <w:color w:val="000000"/>
          <w:sz w:val="24"/>
        </w:rPr>
        <w:t xml:space="preserve">Доска классная трехэлементная комбинированная </w:t>
      </w:r>
      <w:r w:rsidRPr="00807508">
        <w:rPr>
          <w:rFonts w:ascii="Cambria" w:eastAsia="MS Mincho" w:hAnsi="Cambria" w:cs="Times New Roman"/>
        </w:rPr>
        <w:br/>
      </w:r>
      <w:r w:rsidRPr="00807508">
        <w:rPr>
          <w:rFonts w:ascii="Times New Roman" w:eastAsia="Times New Roman" w:hAnsi="Times New Roman" w:cs="Times New Roman"/>
          <w:color w:val="000000"/>
          <w:sz w:val="24"/>
        </w:rPr>
        <w:t xml:space="preserve">Доска классная одноэлементная маркерная </w:t>
      </w:r>
      <w:r w:rsidRPr="00807508">
        <w:rPr>
          <w:rFonts w:ascii="Cambria" w:eastAsia="MS Mincho" w:hAnsi="Cambria" w:cs="Times New Roman"/>
        </w:rPr>
        <w:br/>
      </w:r>
      <w:r w:rsidRPr="00807508">
        <w:rPr>
          <w:rFonts w:ascii="Times New Roman" w:eastAsia="Times New Roman" w:hAnsi="Times New Roman" w:cs="Times New Roman"/>
          <w:color w:val="000000"/>
          <w:sz w:val="24"/>
        </w:rPr>
        <w:t xml:space="preserve">Многофункциональное мобильное хранилище для пособий и дидактических материалов Компьютер </w:t>
      </w:r>
      <w:r w:rsidRPr="00807508">
        <w:rPr>
          <w:rFonts w:ascii="Cambria" w:eastAsia="MS Mincho" w:hAnsi="Cambria" w:cs="Times New Roman"/>
        </w:rPr>
        <w:br/>
      </w:r>
      <w:r w:rsidRPr="00807508">
        <w:rPr>
          <w:rFonts w:ascii="Times New Roman" w:eastAsia="Times New Roman" w:hAnsi="Times New Roman" w:cs="Times New Roman"/>
          <w:color w:val="000000"/>
          <w:sz w:val="24"/>
        </w:rPr>
        <w:t xml:space="preserve">Комплект интерактивного учебного оборудования: </w:t>
      </w:r>
      <w:r w:rsidRPr="00807508">
        <w:rPr>
          <w:rFonts w:ascii="Cambria" w:eastAsia="MS Mincho" w:hAnsi="Cambria" w:cs="Times New Roman"/>
        </w:rPr>
        <w:br/>
      </w:r>
      <w:r w:rsidRPr="00807508">
        <w:rPr>
          <w:rFonts w:ascii="Times New Roman" w:eastAsia="Times New Roman" w:hAnsi="Times New Roman" w:cs="Times New Roman"/>
          <w:color w:val="000000"/>
          <w:sz w:val="24"/>
        </w:rPr>
        <w:t xml:space="preserve">- интерактивная панель </w:t>
      </w:r>
      <w:r w:rsidRPr="00807508">
        <w:rPr>
          <w:rFonts w:ascii="Cambria" w:eastAsia="MS Mincho" w:hAnsi="Cambria" w:cs="Times New Roman"/>
        </w:rPr>
        <w:br/>
      </w:r>
      <w:r w:rsidRPr="00807508">
        <w:rPr>
          <w:rFonts w:ascii="Times New Roman" w:eastAsia="Times New Roman" w:hAnsi="Times New Roman" w:cs="Times New Roman"/>
          <w:color w:val="000000"/>
          <w:sz w:val="24"/>
        </w:rPr>
        <w:t xml:space="preserve">- многофункциональное устройство (принтер, сканер, копир) </w:t>
      </w:r>
      <w:r w:rsidRPr="00807508">
        <w:rPr>
          <w:rFonts w:ascii="Cambria" w:eastAsia="MS Mincho" w:hAnsi="Cambria" w:cs="Times New Roman"/>
        </w:rPr>
        <w:br/>
      </w:r>
      <w:r w:rsidRPr="00807508">
        <w:rPr>
          <w:rFonts w:ascii="Times New Roman" w:eastAsia="Times New Roman" w:hAnsi="Times New Roman" w:cs="Times New Roman"/>
          <w:color w:val="000000"/>
          <w:sz w:val="24"/>
        </w:rPr>
        <w:t xml:space="preserve">- документ-камера </w:t>
      </w:r>
      <w:r w:rsidRPr="00807508">
        <w:rPr>
          <w:rFonts w:ascii="Cambria" w:eastAsia="MS Mincho" w:hAnsi="Cambria" w:cs="Times New Roman"/>
        </w:rPr>
        <w:br/>
      </w:r>
      <w:r w:rsidRPr="00807508">
        <w:rPr>
          <w:rFonts w:ascii="Times New Roman" w:eastAsia="Times New Roman" w:hAnsi="Times New Roman" w:cs="Times New Roman"/>
          <w:color w:val="000000"/>
          <w:sz w:val="24"/>
        </w:rPr>
        <w:t xml:space="preserve">Акустическая система для аудитории (аудиосистема) </w:t>
      </w:r>
      <w:r w:rsidRPr="00807508">
        <w:rPr>
          <w:rFonts w:ascii="Cambria" w:eastAsia="MS Mincho" w:hAnsi="Cambria" w:cs="Times New Roman"/>
        </w:rPr>
        <w:br/>
      </w:r>
      <w:r w:rsidRPr="00807508">
        <w:rPr>
          <w:rFonts w:ascii="Times New Roman" w:eastAsia="Times New Roman" w:hAnsi="Times New Roman" w:cs="Times New Roman"/>
          <w:color w:val="000000"/>
          <w:sz w:val="24"/>
        </w:rPr>
        <w:t xml:space="preserve">Система демонстрации и хранения таблиц и плакатов </w:t>
      </w:r>
      <w:r w:rsidRPr="00807508">
        <w:rPr>
          <w:rFonts w:ascii="Cambria" w:eastAsia="MS Mincho" w:hAnsi="Cambria" w:cs="Times New Roman"/>
        </w:rPr>
        <w:br/>
      </w:r>
      <w:r w:rsidRPr="00807508">
        <w:rPr>
          <w:rFonts w:ascii="Times New Roman" w:eastAsia="Times New Roman" w:hAnsi="Times New Roman" w:cs="Times New Roman"/>
          <w:color w:val="000000"/>
          <w:sz w:val="24"/>
        </w:rPr>
        <w:t xml:space="preserve">Электронные образовательные комплексы </w:t>
      </w:r>
      <w:r w:rsidRPr="00807508">
        <w:rPr>
          <w:rFonts w:ascii="Cambria" w:eastAsia="MS Mincho" w:hAnsi="Cambria" w:cs="Times New Roman"/>
        </w:rPr>
        <w:br/>
      </w:r>
      <w:r w:rsidRPr="00807508">
        <w:rPr>
          <w:rFonts w:ascii="Times New Roman" w:eastAsia="Times New Roman" w:hAnsi="Times New Roman" w:cs="Times New Roman"/>
          <w:color w:val="000000"/>
          <w:sz w:val="24"/>
        </w:rPr>
        <w:t xml:space="preserve">Комплект оборудования и инструментов для отработки практических умений и навыков по изобразительному искусству </w:t>
      </w:r>
      <w:r w:rsidRPr="00807508">
        <w:rPr>
          <w:rFonts w:ascii="Cambria" w:eastAsia="MS Mincho" w:hAnsi="Cambria" w:cs="Times New Roman"/>
        </w:rPr>
        <w:br/>
      </w:r>
      <w:r w:rsidRPr="00807508">
        <w:rPr>
          <w:rFonts w:ascii="Times New Roman" w:eastAsia="Times New Roman" w:hAnsi="Times New Roman" w:cs="Times New Roman"/>
          <w:color w:val="000000"/>
          <w:sz w:val="24"/>
        </w:rPr>
        <w:t xml:space="preserve">Муляжи предметов (ваза, фрукты, овощи, животные) </w:t>
      </w:r>
      <w:r w:rsidRPr="00807508">
        <w:rPr>
          <w:rFonts w:ascii="Cambria" w:eastAsia="MS Mincho" w:hAnsi="Cambria" w:cs="Times New Roman"/>
        </w:rPr>
        <w:br/>
      </w:r>
      <w:r w:rsidRPr="00807508">
        <w:rPr>
          <w:rFonts w:ascii="Times New Roman" w:eastAsia="Times New Roman" w:hAnsi="Times New Roman" w:cs="Times New Roman"/>
          <w:color w:val="000000"/>
          <w:sz w:val="24"/>
        </w:rPr>
        <w:t>Демонстрационные учебные таблицы для начальной школы</w:t>
      </w:r>
    </w:p>
    <w:p w:rsidR="00807508" w:rsidRPr="00807508" w:rsidRDefault="00807508" w:rsidP="00807508">
      <w:pPr>
        <w:autoSpaceDE w:val="0"/>
        <w:autoSpaceDN w:val="0"/>
        <w:spacing w:before="262" w:after="0" w:line="230" w:lineRule="auto"/>
        <w:rPr>
          <w:rFonts w:ascii="Cambria" w:eastAsia="MS Mincho" w:hAnsi="Cambria" w:cs="Times New Roman"/>
        </w:rPr>
      </w:pPr>
      <w:r w:rsidRPr="00807508">
        <w:rPr>
          <w:rFonts w:ascii="Times New Roman" w:eastAsia="Times New Roman" w:hAnsi="Times New Roman" w:cs="Times New Roman"/>
          <w:b/>
          <w:color w:val="000000"/>
          <w:sz w:val="24"/>
        </w:rPr>
        <w:t>ОБОРУДОВАНИЕ ДЛЯ ПРОВЕДЕНИЯ ПРАКТИЧЕСКИХ РАБОТ</w:t>
      </w:r>
    </w:p>
    <w:p w:rsidR="00C021E7" w:rsidRDefault="00807508" w:rsidP="008616CF">
      <w:pPr>
        <w:autoSpaceDE w:val="0"/>
        <w:autoSpaceDN w:val="0"/>
        <w:spacing w:before="166" w:after="0" w:line="288" w:lineRule="auto"/>
        <w:ind w:right="1152"/>
      </w:pPr>
      <w:r w:rsidRPr="00807508">
        <w:rPr>
          <w:rFonts w:ascii="Times New Roman" w:eastAsia="Times New Roman" w:hAnsi="Times New Roman" w:cs="Times New Roman"/>
          <w:color w:val="000000"/>
          <w:sz w:val="24"/>
        </w:rPr>
        <w:t xml:space="preserve">Компьютер </w:t>
      </w:r>
      <w:r w:rsidRPr="00807508">
        <w:rPr>
          <w:rFonts w:ascii="Cambria" w:eastAsia="MS Mincho" w:hAnsi="Cambria" w:cs="Times New Roman"/>
        </w:rPr>
        <w:br/>
      </w:r>
      <w:r w:rsidRPr="00807508">
        <w:rPr>
          <w:rFonts w:ascii="Times New Roman" w:eastAsia="Times New Roman" w:hAnsi="Times New Roman" w:cs="Times New Roman"/>
          <w:color w:val="000000"/>
          <w:sz w:val="24"/>
        </w:rPr>
        <w:t xml:space="preserve">Комплект интерактивного учебного оборудования: </w:t>
      </w:r>
      <w:r w:rsidRPr="00807508">
        <w:rPr>
          <w:rFonts w:ascii="Cambria" w:eastAsia="MS Mincho" w:hAnsi="Cambria" w:cs="Times New Roman"/>
        </w:rPr>
        <w:br/>
      </w:r>
      <w:r w:rsidRPr="00807508">
        <w:rPr>
          <w:rFonts w:ascii="Times New Roman" w:eastAsia="Times New Roman" w:hAnsi="Times New Roman" w:cs="Times New Roman"/>
          <w:color w:val="000000"/>
          <w:sz w:val="24"/>
        </w:rPr>
        <w:t xml:space="preserve">- интерактивная панель </w:t>
      </w:r>
      <w:r w:rsidRPr="00807508">
        <w:rPr>
          <w:rFonts w:ascii="Cambria" w:eastAsia="MS Mincho" w:hAnsi="Cambria" w:cs="Times New Roman"/>
        </w:rPr>
        <w:br/>
      </w:r>
      <w:r w:rsidRPr="00807508">
        <w:rPr>
          <w:rFonts w:ascii="Times New Roman" w:eastAsia="Times New Roman" w:hAnsi="Times New Roman" w:cs="Times New Roman"/>
          <w:color w:val="000000"/>
          <w:sz w:val="24"/>
        </w:rPr>
        <w:t xml:space="preserve">- многофункциональное устройство (принтер, сканер, копир) </w:t>
      </w:r>
      <w:r w:rsidRPr="00807508">
        <w:rPr>
          <w:rFonts w:ascii="Cambria" w:eastAsia="MS Mincho" w:hAnsi="Cambria" w:cs="Times New Roman"/>
        </w:rPr>
        <w:br/>
      </w:r>
      <w:r w:rsidRPr="00807508">
        <w:rPr>
          <w:rFonts w:ascii="Times New Roman" w:eastAsia="Times New Roman" w:hAnsi="Times New Roman" w:cs="Times New Roman"/>
          <w:color w:val="000000"/>
          <w:sz w:val="24"/>
        </w:rPr>
        <w:t xml:space="preserve">- документ-камера </w:t>
      </w:r>
      <w:r w:rsidRPr="00807508">
        <w:rPr>
          <w:rFonts w:ascii="Cambria" w:eastAsia="MS Mincho" w:hAnsi="Cambria" w:cs="Times New Roman"/>
        </w:rPr>
        <w:br/>
      </w:r>
      <w:r w:rsidRPr="00807508">
        <w:rPr>
          <w:rFonts w:ascii="Times New Roman" w:eastAsia="Times New Roman" w:hAnsi="Times New Roman" w:cs="Times New Roman"/>
          <w:color w:val="000000"/>
          <w:sz w:val="24"/>
        </w:rPr>
        <w:t xml:space="preserve">Акустическая система для аудитории (аудиосистема) </w:t>
      </w:r>
      <w:r w:rsidRPr="00807508">
        <w:rPr>
          <w:rFonts w:ascii="Cambria" w:eastAsia="MS Mincho" w:hAnsi="Cambria" w:cs="Times New Roman"/>
        </w:rPr>
        <w:br/>
      </w:r>
      <w:r w:rsidRPr="00807508">
        <w:rPr>
          <w:rFonts w:ascii="Times New Roman" w:eastAsia="Times New Roman" w:hAnsi="Times New Roman" w:cs="Times New Roman"/>
          <w:color w:val="000000"/>
          <w:sz w:val="24"/>
        </w:rPr>
        <w:t xml:space="preserve">Система демонстрации и хранения таблиц и плакатов </w:t>
      </w:r>
      <w:r w:rsidRPr="00807508">
        <w:rPr>
          <w:rFonts w:ascii="Cambria" w:eastAsia="MS Mincho" w:hAnsi="Cambria" w:cs="Times New Roman"/>
        </w:rPr>
        <w:br/>
      </w:r>
      <w:r w:rsidRPr="00807508">
        <w:rPr>
          <w:rFonts w:ascii="Times New Roman" w:eastAsia="Times New Roman" w:hAnsi="Times New Roman" w:cs="Times New Roman"/>
          <w:color w:val="000000"/>
          <w:sz w:val="24"/>
        </w:rPr>
        <w:t xml:space="preserve">Электронные образовательные комплексы </w:t>
      </w:r>
      <w:r w:rsidRPr="00807508">
        <w:rPr>
          <w:rFonts w:ascii="Cambria" w:eastAsia="MS Mincho" w:hAnsi="Cambria" w:cs="Times New Roman"/>
        </w:rPr>
        <w:br/>
      </w:r>
      <w:r w:rsidRPr="00807508">
        <w:rPr>
          <w:rFonts w:ascii="Times New Roman" w:eastAsia="Times New Roman" w:hAnsi="Times New Roman" w:cs="Times New Roman"/>
          <w:color w:val="000000"/>
          <w:sz w:val="24"/>
        </w:rPr>
        <w:t xml:space="preserve">Комплект оборудования и инструментов для отработки практических умений и навыков по изобразительному искусству </w:t>
      </w:r>
      <w:r w:rsidRPr="00807508">
        <w:rPr>
          <w:rFonts w:ascii="Cambria" w:eastAsia="MS Mincho" w:hAnsi="Cambria" w:cs="Times New Roman"/>
        </w:rPr>
        <w:br/>
      </w:r>
      <w:r w:rsidRPr="00807508">
        <w:rPr>
          <w:rFonts w:ascii="Times New Roman" w:eastAsia="Times New Roman" w:hAnsi="Times New Roman" w:cs="Times New Roman"/>
          <w:color w:val="000000"/>
          <w:sz w:val="24"/>
        </w:rPr>
        <w:t xml:space="preserve">Муляжи предметов (ваза, фрукты, овощи, животные) </w:t>
      </w:r>
      <w:r w:rsidRPr="00807508">
        <w:rPr>
          <w:rFonts w:ascii="Cambria" w:eastAsia="MS Mincho" w:hAnsi="Cambria" w:cs="Times New Roman"/>
        </w:rPr>
        <w:br/>
      </w:r>
      <w:r w:rsidRPr="00807508">
        <w:rPr>
          <w:rFonts w:ascii="Times New Roman" w:eastAsia="Times New Roman" w:hAnsi="Times New Roman" w:cs="Times New Roman"/>
          <w:color w:val="000000"/>
          <w:sz w:val="24"/>
        </w:rPr>
        <w:t>Демонстрационные уче</w:t>
      </w:r>
      <w:r w:rsidR="008616CF">
        <w:rPr>
          <w:rFonts w:ascii="Times New Roman" w:eastAsia="Times New Roman" w:hAnsi="Times New Roman" w:cs="Times New Roman"/>
          <w:color w:val="000000"/>
          <w:sz w:val="24"/>
        </w:rPr>
        <w:t>бные таблицы для начальной</w:t>
      </w:r>
    </w:p>
    <w:sectPr w:rsidR="00C021E7" w:rsidSect="008616CF">
      <w:pgSz w:w="11906" w:h="16838"/>
      <w:pgMar w:top="1134" w:right="1701"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Courier">
    <w:panose1 w:val="02070309020205020404"/>
    <w:charset w:val="00"/>
    <w:family w:val="modern"/>
    <w:pitch w:val="fixed"/>
    <w:sig w:usb0="00000003" w:usb1="00000000" w:usb2="00000000" w:usb3="00000000" w:csb0="00000001" w:csb1="00000000"/>
  </w:font>
  <w:font w:name="LiberationSerif">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A052422"/>
    <w:multiLevelType w:val="hybridMultilevel"/>
    <w:tmpl w:val="E31EA984"/>
    <w:lvl w:ilvl="0" w:tplc="DDA0E3D6">
      <w:start w:val="1"/>
      <w:numFmt w:val="decimal"/>
      <w:lvlText w:val="%1"/>
      <w:lvlJc w:val="left"/>
      <w:pPr>
        <w:ind w:left="762" w:hanging="192"/>
      </w:pPr>
      <w:rPr>
        <w:rFonts w:ascii="Times New Roman" w:eastAsia="Times New Roman" w:hAnsi="Times New Roman" w:cs="Times New Roman" w:hint="default"/>
        <w:w w:val="119"/>
        <w:sz w:val="20"/>
        <w:szCs w:val="20"/>
        <w:lang w:val="ru-RU" w:eastAsia="en-US" w:bidi="ar-SA"/>
      </w:rPr>
    </w:lvl>
    <w:lvl w:ilvl="1" w:tplc="37984BE4">
      <w:numFmt w:val="bullet"/>
      <w:lvlText w:val="•"/>
      <w:lvlJc w:val="left"/>
      <w:pPr>
        <w:ind w:left="1342" w:hanging="192"/>
      </w:pPr>
      <w:rPr>
        <w:rFonts w:hint="default"/>
        <w:lang w:val="ru-RU" w:eastAsia="en-US" w:bidi="ar-SA"/>
      </w:rPr>
    </w:lvl>
    <w:lvl w:ilvl="2" w:tplc="EC9A85DC">
      <w:numFmt w:val="bullet"/>
      <w:lvlText w:val="•"/>
      <w:lvlJc w:val="left"/>
      <w:pPr>
        <w:ind w:left="1924" w:hanging="192"/>
      </w:pPr>
      <w:rPr>
        <w:rFonts w:hint="default"/>
        <w:lang w:val="ru-RU" w:eastAsia="en-US" w:bidi="ar-SA"/>
      </w:rPr>
    </w:lvl>
    <w:lvl w:ilvl="3" w:tplc="DAA81CCC">
      <w:numFmt w:val="bullet"/>
      <w:lvlText w:val="•"/>
      <w:lvlJc w:val="left"/>
      <w:pPr>
        <w:ind w:left="2507" w:hanging="192"/>
      </w:pPr>
      <w:rPr>
        <w:rFonts w:hint="default"/>
        <w:lang w:val="ru-RU" w:eastAsia="en-US" w:bidi="ar-SA"/>
      </w:rPr>
    </w:lvl>
    <w:lvl w:ilvl="4" w:tplc="0FFA55F8">
      <w:numFmt w:val="bullet"/>
      <w:lvlText w:val="•"/>
      <w:lvlJc w:val="left"/>
      <w:pPr>
        <w:ind w:left="3089" w:hanging="192"/>
      </w:pPr>
      <w:rPr>
        <w:rFonts w:hint="default"/>
        <w:lang w:val="ru-RU" w:eastAsia="en-US" w:bidi="ar-SA"/>
      </w:rPr>
    </w:lvl>
    <w:lvl w:ilvl="5" w:tplc="8AD0C868">
      <w:numFmt w:val="bullet"/>
      <w:lvlText w:val="•"/>
      <w:lvlJc w:val="left"/>
      <w:pPr>
        <w:ind w:left="3671" w:hanging="192"/>
      </w:pPr>
      <w:rPr>
        <w:rFonts w:hint="default"/>
        <w:lang w:val="ru-RU" w:eastAsia="en-US" w:bidi="ar-SA"/>
      </w:rPr>
    </w:lvl>
    <w:lvl w:ilvl="6" w:tplc="E7EA8618">
      <w:numFmt w:val="bullet"/>
      <w:lvlText w:val="•"/>
      <w:lvlJc w:val="left"/>
      <w:pPr>
        <w:ind w:left="4254" w:hanging="192"/>
      </w:pPr>
      <w:rPr>
        <w:rFonts w:hint="default"/>
        <w:lang w:val="ru-RU" w:eastAsia="en-US" w:bidi="ar-SA"/>
      </w:rPr>
    </w:lvl>
    <w:lvl w:ilvl="7" w:tplc="EF344462">
      <w:numFmt w:val="bullet"/>
      <w:lvlText w:val="•"/>
      <w:lvlJc w:val="left"/>
      <w:pPr>
        <w:ind w:left="4836" w:hanging="192"/>
      </w:pPr>
      <w:rPr>
        <w:rFonts w:hint="default"/>
        <w:lang w:val="ru-RU" w:eastAsia="en-US" w:bidi="ar-SA"/>
      </w:rPr>
    </w:lvl>
    <w:lvl w:ilvl="8" w:tplc="D61476A0">
      <w:numFmt w:val="bullet"/>
      <w:lvlText w:val="•"/>
      <w:lvlJc w:val="left"/>
      <w:pPr>
        <w:ind w:left="5418" w:hanging="192"/>
      </w:pPr>
      <w:rPr>
        <w:rFonts w:hint="default"/>
        <w:lang w:val="ru-RU" w:eastAsia="en-US" w:bidi="ar-SA"/>
      </w:rPr>
    </w:lvl>
  </w:abstractNum>
  <w:abstractNum w:abstractNumId="10" w15:restartNumberingAfterBreak="0">
    <w:nsid w:val="1579787C"/>
    <w:multiLevelType w:val="hybridMultilevel"/>
    <w:tmpl w:val="FB2452C0"/>
    <w:lvl w:ilvl="0" w:tplc="61F8E3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C316B5"/>
    <w:multiLevelType w:val="hybridMultilevel"/>
    <w:tmpl w:val="A8508FA4"/>
    <w:lvl w:ilvl="0" w:tplc="2B803F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8A59B9"/>
    <w:multiLevelType w:val="hybridMultilevel"/>
    <w:tmpl w:val="FEAC9CE0"/>
    <w:lvl w:ilvl="0" w:tplc="2B803F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2375CC2"/>
    <w:multiLevelType w:val="hybridMultilevel"/>
    <w:tmpl w:val="19BA77EE"/>
    <w:lvl w:ilvl="0" w:tplc="2B803F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A5664F4"/>
    <w:multiLevelType w:val="hybridMultilevel"/>
    <w:tmpl w:val="58A66F5A"/>
    <w:lvl w:ilvl="0" w:tplc="290C264A">
      <w:start w:val="1"/>
      <w:numFmt w:val="decimal"/>
      <w:lvlText w:val="%1"/>
      <w:lvlJc w:val="left"/>
      <w:pPr>
        <w:ind w:left="762" w:hanging="192"/>
      </w:pPr>
      <w:rPr>
        <w:rFonts w:ascii="Times New Roman" w:eastAsia="Times New Roman" w:hAnsi="Times New Roman" w:cs="Times New Roman" w:hint="default"/>
        <w:w w:val="119"/>
        <w:sz w:val="20"/>
        <w:szCs w:val="20"/>
        <w:lang w:val="ru-RU" w:eastAsia="en-US" w:bidi="ar-SA"/>
      </w:rPr>
    </w:lvl>
    <w:lvl w:ilvl="1" w:tplc="42007596">
      <w:numFmt w:val="bullet"/>
      <w:lvlText w:val="•"/>
      <w:lvlJc w:val="left"/>
      <w:pPr>
        <w:ind w:left="1342" w:hanging="192"/>
      </w:pPr>
      <w:rPr>
        <w:rFonts w:hint="default"/>
        <w:lang w:val="ru-RU" w:eastAsia="en-US" w:bidi="ar-SA"/>
      </w:rPr>
    </w:lvl>
    <w:lvl w:ilvl="2" w:tplc="8C0C2764">
      <w:numFmt w:val="bullet"/>
      <w:lvlText w:val="•"/>
      <w:lvlJc w:val="left"/>
      <w:pPr>
        <w:ind w:left="1924" w:hanging="192"/>
      </w:pPr>
      <w:rPr>
        <w:rFonts w:hint="default"/>
        <w:lang w:val="ru-RU" w:eastAsia="en-US" w:bidi="ar-SA"/>
      </w:rPr>
    </w:lvl>
    <w:lvl w:ilvl="3" w:tplc="A25ADB20">
      <w:numFmt w:val="bullet"/>
      <w:lvlText w:val="•"/>
      <w:lvlJc w:val="left"/>
      <w:pPr>
        <w:ind w:left="2507" w:hanging="192"/>
      </w:pPr>
      <w:rPr>
        <w:rFonts w:hint="default"/>
        <w:lang w:val="ru-RU" w:eastAsia="en-US" w:bidi="ar-SA"/>
      </w:rPr>
    </w:lvl>
    <w:lvl w:ilvl="4" w:tplc="F9D4D36A">
      <w:numFmt w:val="bullet"/>
      <w:lvlText w:val="•"/>
      <w:lvlJc w:val="left"/>
      <w:pPr>
        <w:ind w:left="3089" w:hanging="192"/>
      </w:pPr>
      <w:rPr>
        <w:rFonts w:hint="default"/>
        <w:lang w:val="ru-RU" w:eastAsia="en-US" w:bidi="ar-SA"/>
      </w:rPr>
    </w:lvl>
    <w:lvl w:ilvl="5" w:tplc="379E2C36">
      <w:numFmt w:val="bullet"/>
      <w:lvlText w:val="•"/>
      <w:lvlJc w:val="left"/>
      <w:pPr>
        <w:ind w:left="3671" w:hanging="192"/>
      </w:pPr>
      <w:rPr>
        <w:rFonts w:hint="default"/>
        <w:lang w:val="ru-RU" w:eastAsia="en-US" w:bidi="ar-SA"/>
      </w:rPr>
    </w:lvl>
    <w:lvl w:ilvl="6" w:tplc="8AF8E580">
      <w:numFmt w:val="bullet"/>
      <w:lvlText w:val="•"/>
      <w:lvlJc w:val="left"/>
      <w:pPr>
        <w:ind w:left="4254" w:hanging="192"/>
      </w:pPr>
      <w:rPr>
        <w:rFonts w:hint="default"/>
        <w:lang w:val="ru-RU" w:eastAsia="en-US" w:bidi="ar-SA"/>
      </w:rPr>
    </w:lvl>
    <w:lvl w:ilvl="7" w:tplc="1194966C">
      <w:numFmt w:val="bullet"/>
      <w:lvlText w:val="•"/>
      <w:lvlJc w:val="left"/>
      <w:pPr>
        <w:ind w:left="4836" w:hanging="192"/>
      </w:pPr>
      <w:rPr>
        <w:rFonts w:hint="default"/>
        <w:lang w:val="ru-RU" w:eastAsia="en-US" w:bidi="ar-SA"/>
      </w:rPr>
    </w:lvl>
    <w:lvl w:ilvl="8" w:tplc="3CFA98A6">
      <w:numFmt w:val="bullet"/>
      <w:lvlText w:val="•"/>
      <w:lvlJc w:val="left"/>
      <w:pPr>
        <w:ind w:left="5418" w:hanging="192"/>
      </w:pPr>
      <w:rPr>
        <w:rFonts w:hint="default"/>
        <w:lang w:val="ru-RU" w:eastAsia="en-US" w:bidi="ar-SA"/>
      </w:rPr>
    </w:lvl>
  </w:abstractNum>
  <w:abstractNum w:abstractNumId="15" w15:restartNumberingAfterBreak="0">
    <w:nsid w:val="2BF50ECE"/>
    <w:multiLevelType w:val="hybridMultilevel"/>
    <w:tmpl w:val="4F2E2D04"/>
    <w:lvl w:ilvl="0" w:tplc="2B803F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1F51996"/>
    <w:multiLevelType w:val="hybridMultilevel"/>
    <w:tmpl w:val="687CCFB4"/>
    <w:lvl w:ilvl="0" w:tplc="2B803F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6770A58"/>
    <w:multiLevelType w:val="hybridMultilevel"/>
    <w:tmpl w:val="1CF40656"/>
    <w:lvl w:ilvl="0" w:tplc="6F6621FA">
      <w:start w:val="1"/>
      <w:numFmt w:val="decimal"/>
      <w:lvlText w:val="%1"/>
      <w:lvlJc w:val="left"/>
      <w:pPr>
        <w:ind w:left="308" w:hanging="194"/>
      </w:pPr>
      <w:rPr>
        <w:rFonts w:ascii="Trebuchet MS" w:eastAsia="Trebuchet MS" w:hAnsi="Trebuchet MS" w:cs="Trebuchet MS" w:hint="default"/>
        <w:w w:val="98"/>
        <w:sz w:val="22"/>
        <w:szCs w:val="22"/>
        <w:lang w:val="ru-RU" w:eastAsia="en-US" w:bidi="ar-SA"/>
      </w:rPr>
    </w:lvl>
    <w:lvl w:ilvl="1" w:tplc="EE223B4A">
      <w:numFmt w:val="bullet"/>
      <w:lvlText w:val="•"/>
      <w:lvlJc w:val="left"/>
      <w:pPr>
        <w:ind w:left="1307" w:hanging="194"/>
      </w:pPr>
      <w:rPr>
        <w:rFonts w:hint="default"/>
        <w:lang w:val="ru-RU" w:eastAsia="en-US" w:bidi="ar-SA"/>
      </w:rPr>
    </w:lvl>
    <w:lvl w:ilvl="2" w:tplc="00FC2F0E">
      <w:numFmt w:val="bullet"/>
      <w:lvlText w:val="•"/>
      <w:lvlJc w:val="left"/>
      <w:pPr>
        <w:ind w:left="2315" w:hanging="194"/>
      </w:pPr>
      <w:rPr>
        <w:rFonts w:hint="default"/>
        <w:lang w:val="ru-RU" w:eastAsia="en-US" w:bidi="ar-SA"/>
      </w:rPr>
    </w:lvl>
    <w:lvl w:ilvl="3" w:tplc="95A4581A">
      <w:numFmt w:val="bullet"/>
      <w:lvlText w:val="•"/>
      <w:lvlJc w:val="left"/>
      <w:pPr>
        <w:ind w:left="3323" w:hanging="194"/>
      </w:pPr>
      <w:rPr>
        <w:rFonts w:hint="default"/>
        <w:lang w:val="ru-RU" w:eastAsia="en-US" w:bidi="ar-SA"/>
      </w:rPr>
    </w:lvl>
    <w:lvl w:ilvl="4" w:tplc="503C888C">
      <w:numFmt w:val="bullet"/>
      <w:lvlText w:val="•"/>
      <w:lvlJc w:val="left"/>
      <w:pPr>
        <w:ind w:left="4331" w:hanging="194"/>
      </w:pPr>
      <w:rPr>
        <w:rFonts w:hint="default"/>
        <w:lang w:val="ru-RU" w:eastAsia="en-US" w:bidi="ar-SA"/>
      </w:rPr>
    </w:lvl>
    <w:lvl w:ilvl="5" w:tplc="D5526BAE">
      <w:numFmt w:val="bullet"/>
      <w:lvlText w:val="•"/>
      <w:lvlJc w:val="left"/>
      <w:pPr>
        <w:ind w:left="5339" w:hanging="194"/>
      </w:pPr>
      <w:rPr>
        <w:rFonts w:hint="default"/>
        <w:lang w:val="ru-RU" w:eastAsia="en-US" w:bidi="ar-SA"/>
      </w:rPr>
    </w:lvl>
    <w:lvl w:ilvl="6" w:tplc="4AE6E81A">
      <w:numFmt w:val="bullet"/>
      <w:lvlText w:val="•"/>
      <w:lvlJc w:val="left"/>
      <w:pPr>
        <w:ind w:left="6347" w:hanging="194"/>
      </w:pPr>
      <w:rPr>
        <w:rFonts w:hint="default"/>
        <w:lang w:val="ru-RU" w:eastAsia="en-US" w:bidi="ar-SA"/>
      </w:rPr>
    </w:lvl>
    <w:lvl w:ilvl="7" w:tplc="CE52D016">
      <w:numFmt w:val="bullet"/>
      <w:lvlText w:val="•"/>
      <w:lvlJc w:val="left"/>
      <w:pPr>
        <w:ind w:left="7355" w:hanging="194"/>
      </w:pPr>
      <w:rPr>
        <w:rFonts w:hint="default"/>
        <w:lang w:val="ru-RU" w:eastAsia="en-US" w:bidi="ar-SA"/>
      </w:rPr>
    </w:lvl>
    <w:lvl w:ilvl="8" w:tplc="6D18C978">
      <w:numFmt w:val="bullet"/>
      <w:lvlText w:val="•"/>
      <w:lvlJc w:val="left"/>
      <w:pPr>
        <w:ind w:left="8363" w:hanging="194"/>
      </w:pPr>
      <w:rPr>
        <w:rFonts w:hint="default"/>
        <w:lang w:val="ru-RU" w:eastAsia="en-US" w:bidi="ar-SA"/>
      </w:rPr>
    </w:lvl>
  </w:abstractNum>
  <w:abstractNum w:abstractNumId="18" w15:restartNumberingAfterBreak="0">
    <w:nsid w:val="48051CF8"/>
    <w:multiLevelType w:val="hybridMultilevel"/>
    <w:tmpl w:val="321A5F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253777E"/>
    <w:multiLevelType w:val="hybridMultilevel"/>
    <w:tmpl w:val="625016DC"/>
    <w:lvl w:ilvl="0" w:tplc="2B803F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8946812"/>
    <w:multiLevelType w:val="hybridMultilevel"/>
    <w:tmpl w:val="8E3AB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A8C79EC"/>
    <w:multiLevelType w:val="hybridMultilevel"/>
    <w:tmpl w:val="6A386812"/>
    <w:lvl w:ilvl="0" w:tplc="041E43E0">
      <w:start w:val="1"/>
      <w:numFmt w:val="decimal"/>
      <w:lvlText w:val="%1."/>
      <w:lvlJc w:val="left"/>
      <w:pPr>
        <w:ind w:left="408" w:hanging="292"/>
      </w:pPr>
      <w:rPr>
        <w:rFonts w:ascii="Tahoma" w:eastAsia="Tahoma" w:hAnsi="Tahoma" w:cs="Tahoma" w:hint="default"/>
        <w:b/>
        <w:bCs/>
        <w:spacing w:val="-4"/>
        <w:w w:val="84"/>
        <w:sz w:val="22"/>
        <w:szCs w:val="22"/>
        <w:lang w:val="ru-RU" w:eastAsia="en-US" w:bidi="ar-SA"/>
      </w:rPr>
    </w:lvl>
    <w:lvl w:ilvl="1" w:tplc="4E4AF864">
      <w:numFmt w:val="bullet"/>
      <w:lvlText w:val="•"/>
      <w:lvlJc w:val="left"/>
      <w:pPr>
        <w:ind w:left="1018" w:hanging="292"/>
      </w:pPr>
      <w:rPr>
        <w:rFonts w:hint="default"/>
        <w:lang w:val="ru-RU" w:eastAsia="en-US" w:bidi="ar-SA"/>
      </w:rPr>
    </w:lvl>
    <w:lvl w:ilvl="2" w:tplc="AF501D70">
      <w:numFmt w:val="bullet"/>
      <w:lvlText w:val="•"/>
      <w:lvlJc w:val="left"/>
      <w:pPr>
        <w:ind w:left="1636" w:hanging="292"/>
      </w:pPr>
      <w:rPr>
        <w:rFonts w:hint="default"/>
        <w:lang w:val="ru-RU" w:eastAsia="en-US" w:bidi="ar-SA"/>
      </w:rPr>
    </w:lvl>
    <w:lvl w:ilvl="3" w:tplc="A45A8A0A">
      <w:numFmt w:val="bullet"/>
      <w:lvlText w:val="•"/>
      <w:lvlJc w:val="left"/>
      <w:pPr>
        <w:ind w:left="2255" w:hanging="292"/>
      </w:pPr>
      <w:rPr>
        <w:rFonts w:hint="default"/>
        <w:lang w:val="ru-RU" w:eastAsia="en-US" w:bidi="ar-SA"/>
      </w:rPr>
    </w:lvl>
    <w:lvl w:ilvl="4" w:tplc="49C0D98C">
      <w:numFmt w:val="bullet"/>
      <w:lvlText w:val="•"/>
      <w:lvlJc w:val="left"/>
      <w:pPr>
        <w:ind w:left="2873" w:hanging="292"/>
      </w:pPr>
      <w:rPr>
        <w:rFonts w:hint="default"/>
        <w:lang w:val="ru-RU" w:eastAsia="en-US" w:bidi="ar-SA"/>
      </w:rPr>
    </w:lvl>
    <w:lvl w:ilvl="5" w:tplc="91584CCC">
      <w:numFmt w:val="bullet"/>
      <w:lvlText w:val="•"/>
      <w:lvlJc w:val="left"/>
      <w:pPr>
        <w:ind w:left="3491" w:hanging="292"/>
      </w:pPr>
      <w:rPr>
        <w:rFonts w:hint="default"/>
        <w:lang w:val="ru-RU" w:eastAsia="en-US" w:bidi="ar-SA"/>
      </w:rPr>
    </w:lvl>
    <w:lvl w:ilvl="6" w:tplc="AD9CAF9E">
      <w:numFmt w:val="bullet"/>
      <w:lvlText w:val="•"/>
      <w:lvlJc w:val="left"/>
      <w:pPr>
        <w:ind w:left="4110" w:hanging="292"/>
      </w:pPr>
      <w:rPr>
        <w:rFonts w:hint="default"/>
        <w:lang w:val="ru-RU" w:eastAsia="en-US" w:bidi="ar-SA"/>
      </w:rPr>
    </w:lvl>
    <w:lvl w:ilvl="7" w:tplc="DC30C5F6">
      <w:numFmt w:val="bullet"/>
      <w:lvlText w:val="•"/>
      <w:lvlJc w:val="left"/>
      <w:pPr>
        <w:ind w:left="4728" w:hanging="292"/>
      </w:pPr>
      <w:rPr>
        <w:rFonts w:hint="default"/>
        <w:lang w:val="ru-RU" w:eastAsia="en-US" w:bidi="ar-SA"/>
      </w:rPr>
    </w:lvl>
    <w:lvl w:ilvl="8" w:tplc="F9863492">
      <w:numFmt w:val="bullet"/>
      <w:lvlText w:val="•"/>
      <w:lvlJc w:val="left"/>
      <w:pPr>
        <w:ind w:left="5346" w:hanging="292"/>
      </w:pPr>
      <w:rPr>
        <w:rFonts w:hint="default"/>
        <w:lang w:val="ru-RU" w:eastAsia="en-US" w:bidi="ar-SA"/>
      </w:rPr>
    </w:lvl>
  </w:abstractNum>
  <w:abstractNum w:abstractNumId="22" w15:restartNumberingAfterBreak="0">
    <w:nsid w:val="5BED6D89"/>
    <w:multiLevelType w:val="hybridMultilevel"/>
    <w:tmpl w:val="F27C44DC"/>
    <w:lvl w:ilvl="0" w:tplc="2B803F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4E42ABC"/>
    <w:multiLevelType w:val="hybridMultilevel"/>
    <w:tmpl w:val="56CE8352"/>
    <w:lvl w:ilvl="0" w:tplc="2B803F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ABA0712"/>
    <w:multiLevelType w:val="hybridMultilevel"/>
    <w:tmpl w:val="E0C0B042"/>
    <w:lvl w:ilvl="0" w:tplc="2B803F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AF679A6"/>
    <w:multiLevelType w:val="hybridMultilevel"/>
    <w:tmpl w:val="6408EED6"/>
    <w:lvl w:ilvl="0" w:tplc="2B803F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BDB56EB"/>
    <w:multiLevelType w:val="hybridMultilevel"/>
    <w:tmpl w:val="42E498D0"/>
    <w:lvl w:ilvl="0" w:tplc="2B803F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C911A76"/>
    <w:multiLevelType w:val="hybridMultilevel"/>
    <w:tmpl w:val="BE5EBF38"/>
    <w:lvl w:ilvl="0" w:tplc="2B803F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9"/>
  </w:num>
  <w:num w:numId="4">
    <w:abstractNumId w:val="14"/>
  </w:num>
  <w:num w:numId="5">
    <w:abstractNumId w:val="20"/>
  </w:num>
  <w:num w:numId="6">
    <w:abstractNumId w:val="10"/>
  </w:num>
  <w:num w:numId="7">
    <w:abstractNumId w:val="8"/>
  </w:num>
  <w:num w:numId="8">
    <w:abstractNumId w:val="6"/>
  </w:num>
  <w:num w:numId="9">
    <w:abstractNumId w:val="5"/>
  </w:num>
  <w:num w:numId="10">
    <w:abstractNumId w:val="4"/>
  </w:num>
  <w:num w:numId="11">
    <w:abstractNumId w:val="7"/>
  </w:num>
  <w:num w:numId="12">
    <w:abstractNumId w:val="3"/>
  </w:num>
  <w:num w:numId="13">
    <w:abstractNumId w:val="2"/>
  </w:num>
  <w:num w:numId="14">
    <w:abstractNumId w:val="1"/>
  </w:num>
  <w:num w:numId="15">
    <w:abstractNumId w:val="0"/>
  </w:num>
  <w:num w:numId="16">
    <w:abstractNumId w:val="18"/>
  </w:num>
  <w:num w:numId="17">
    <w:abstractNumId w:val="26"/>
  </w:num>
  <w:num w:numId="18">
    <w:abstractNumId w:val="19"/>
  </w:num>
  <w:num w:numId="19">
    <w:abstractNumId w:val="16"/>
  </w:num>
  <w:num w:numId="20">
    <w:abstractNumId w:val="22"/>
  </w:num>
  <w:num w:numId="21">
    <w:abstractNumId w:val="24"/>
  </w:num>
  <w:num w:numId="22">
    <w:abstractNumId w:val="25"/>
  </w:num>
  <w:num w:numId="23">
    <w:abstractNumId w:val="27"/>
  </w:num>
  <w:num w:numId="24">
    <w:abstractNumId w:val="15"/>
  </w:num>
  <w:num w:numId="25">
    <w:abstractNumId w:val="23"/>
  </w:num>
  <w:num w:numId="26">
    <w:abstractNumId w:val="11"/>
  </w:num>
  <w:num w:numId="27">
    <w:abstractNumId w:val="12"/>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700"/>
    <w:rsid w:val="000072F8"/>
    <w:rsid w:val="000446EC"/>
    <w:rsid w:val="000A6CD4"/>
    <w:rsid w:val="00137B54"/>
    <w:rsid w:val="001715AE"/>
    <w:rsid w:val="001942C3"/>
    <w:rsid w:val="001A2F81"/>
    <w:rsid w:val="001B1F7E"/>
    <w:rsid w:val="001B260F"/>
    <w:rsid w:val="001C66D5"/>
    <w:rsid w:val="001E0486"/>
    <w:rsid w:val="002201F0"/>
    <w:rsid w:val="0024398B"/>
    <w:rsid w:val="00254107"/>
    <w:rsid w:val="002B5B3F"/>
    <w:rsid w:val="002C7A9C"/>
    <w:rsid w:val="002E5C52"/>
    <w:rsid w:val="002E7127"/>
    <w:rsid w:val="00394E22"/>
    <w:rsid w:val="00403083"/>
    <w:rsid w:val="004139D7"/>
    <w:rsid w:val="00440ABC"/>
    <w:rsid w:val="00455B36"/>
    <w:rsid w:val="00463DA5"/>
    <w:rsid w:val="00474D7D"/>
    <w:rsid w:val="005577A7"/>
    <w:rsid w:val="00563F6A"/>
    <w:rsid w:val="00614F43"/>
    <w:rsid w:val="00665862"/>
    <w:rsid w:val="00680C4C"/>
    <w:rsid w:val="00687027"/>
    <w:rsid w:val="006B3908"/>
    <w:rsid w:val="00713BA4"/>
    <w:rsid w:val="007300C9"/>
    <w:rsid w:val="007370CA"/>
    <w:rsid w:val="00760199"/>
    <w:rsid w:val="007B68F8"/>
    <w:rsid w:val="007C31FA"/>
    <w:rsid w:val="007C5BFA"/>
    <w:rsid w:val="00807508"/>
    <w:rsid w:val="00816700"/>
    <w:rsid w:val="008352DE"/>
    <w:rsid w:val="008616CF"/>
    <w:rsid w:val="008751AA"/>
    <w:rsid w:val="008A4753"/>
    <w:rsid w:val="0094526A"/>
    <w:rsid w:val="00960BA8"/>
    <w:rsid w:val="00986377"/>
    <w:rsid w:val="009A4649"/>
    <w:rsid w:val="009D43EF"/>
    <w:rsid w:val="009E48AD"/>
    <w:rsid w:val="00A15D7C"/>
    <w:rsid w:val="00A22587"/>
    <w:rsid w:val="00A22EDC"/>
    <w:rsid w:val="00AD5224"/>
    <w:rsid w:val="00AE3C8E"/>
    <w:rsid w:val="00AE7B40"/>
    <w:rsid w:val="00B4057B"/>
    <w:rsid w:val="00B6215F"/>
    <w:rsid w:val="00C021E7"/>
    <w:rsid w:val="00C34D83"/>
    <w:rsid w:val="00C43D02"/>
    <w:rsid w:val="00CA46F8"/>
    <w:rsid w:val="00D11311"/>
    <w:rsid w:val="00D31A5F"/>
    <w:rsid w:val="00D31DF1"/>
    <w:rsid w:val="00D7062D"/>
    <w:rsid w:val="00DF4804"/>
    <w:rsid w:val="00E65544"/>
    <w:rsid w:val="00E66627"/>
    <w:rsid w:val="00E66631"/>
    <w:rsid w:val="00EE72ED"/>
    <w:rsid w:val="00F01121"/>
    <w:rsid w:val="00F126DB"/>
    <w:rsid w:val="00F961AA"/>
    <w:rsid w:val="00FB2806"/>
    <w:rsid w:val="00FD5B3E"/>
    <w:rsid w:val="00FE79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024BE"/>
  <w15:docId w15:val="{5C81F325-20B4-4E03-AD7A-B3142FD5F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basedOn w:val="a1"/>
    <w:link w:val="10"/>
    <w:uiPriority w:val="9"/>
    <w:qFormat/>
    <w:rsid w:val="001C66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1">
    <w:name w:val="heading 2"/>
    <w:basedOn w:val="a1"/>
    <w:link w:val="22"/>
    <w:uiPriority w:val="9"/>
    <w:qFormat/>
    <w:rsid w:val="001C66D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1">
    <w:name w:val="heading 3"/>
    <w:basedOn w:val="a1"/>
    <w:next w:val="a1"/>
    <w:link w:val="32"/>
    <w:uiPriority w:val="9"/>
    <w:unhideWhenUsed/>
    <w:qFormat/>
    <w:rsid w:val="00B6215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1"/>
    <w:next w:val="a1"/>
    <w:link w:val="40"/>
    <w:uiPriority w:val="9"/>
    <w:semiHidden/>
    <w:unhideWhenUsed/>
    <w:qFormat/>
    <w:rsid w:val="00FD5B3E"/>
    <w:pPr>
      <w:keepNext/>
      <w:keepLines/>
      <w:spacing w:before="40" w:after="0"/>
      <w:outlineLvl w:val="3"/>
    </w:pPr>
    <w:rPr>
      <w:rFonts w:ascii="Calibri" w:eastAsia="MS Gothic" w:hAnsi="Calibri" w:cs="Times New Roman"/>
      <w:b/>
      <w:bCs/>
      <w:i/>
      <w:iCs/>
      <w:color w:val="4F81BD"/>
    </w:rPr>
  </w:style>
  <w:style w:type="paragraph" w:styleId="5">
    <w:name w:val="heading 5"/>
    <w:basedOn w:val="a1"/>
    <w:next w:val="a1"/>
    <w:link w:val="50"/>
    <w:uiPriority w:val="9"/>
    <w:semiHidden/>
    <w:unhideWhenUsed/>
    <w:qFormat/>
    <w:rsid w:val="00FD5B3E"/>
    <w:pPr>
      <w:keepNext/>
      <w:keepLines/>
      <w:spacing w:before="40" w:after="0"/>
      <w:outlineLvl w:val="4"/>
    </w:pPr>
    <w:rPr>
      <w:rFonts w:ascii="Calibri" w:eastAsia="MS Gothic" w:hAnsi="Calibri" w:cs="Times New Roman"/>
      <w:color w:val="243F60"/>
    </w:rPr>
  </w:style>
  <w:style w:type="paragraph" w:styleId="6">
    <w:name w:val="heading 6"/>
    <w:basedOn w:val="a1"/>
    <w:next w:val="a1"/>
    <w:link w:val="60"/>
    <w:uiPriority w:val="9"/>
    <w:semiHidden/>
    <w:unhideWhenUsed/>
    <w:qFormat/>
    <w:rsid w:val="00FD5B3E"/>
    <w:pPr>
      <w:keepNext/>
      <w:keepLines/>
      <w:spacing w:before="40" w:after="0"/>
      <w:outlineLvl w:val="5"/>
    </w:pPr>
    <w:rPr>
      <w:rFonts w:ascii="Calibri" w:eastAsia="MS Gothic" w:hAnsi="Calibri" w:cs="Times New Roman"/>
      <w:i/>
      <w:iCs/>
      <w:color w:val="243F60"/>
    </w:rPr>
  </w:style>
  <w:style w:type="paragraph" w:styleId="7">
    <w:name w:val="heading 7"/>
    <w:basedOn w:val="a1"/>
    <w:next w:val="a1"/>
    <w:link w:val="70"/>
    <w:uiPriority w:val="9"/>
    <w:semiHidden/>
    <w:unhideWhenUsed/>
    <w:qFormat/>
    <w:rsid w:val="00FD5B3E"/>
    <w:pPr>
      <w:keepNext/>
      <w:keepLines/>
      <w:spacing w:before="40" w:after="0"/>
      <w:outlineLvl w:val="6"/>
    </w:pPr>
    <w:rPr>
      <w:rFonts w:ascii="Calibri" w:eastAsia="MS Gothic" w:hAnsi="Calibri" w:cs="Times New Roman"/>
      <w:i/>
      <w:iCs/>
      <w:color w:val="404040"/>
    </w:rPr>
  </w:style>
  <w:style w:type="paragraph" w:styleId="8">
    <w:name w:val="heading 8"/>
    <w:basedOn w:val="a1"/>
    <w:next w:val="a1"/>
    <w:link w:val="80"/>
    <w:uiPriority w:val="9"/>
    <w:semiHidden/>
    <w:unhideWhenUsed/>
    <w:qFormat/>
    <w:rsid w:val="00FD5B3E"/>
    <w:pPr>
      <w:keepNext/>
      <w:keepLines/>
      <w:spacing w:before="40" w:after="0"/>
      <w:outlineLvl w:val="7"/>
    </w:pPr>
    <w:rPr>
      <w:rFonts w:ascii="Calibri" w:eastAsia="MS Gothic" w:hAnsi="Calibri" w:cs="Times New Roman"/>
      <w:color w:val="4F81BD"/>
      <w:sz w:val="20"/>
      <w:szCs w:val="20"/>
    </w:rPr>
  </w:style>
  <w:style w:type="paragraph" w:styleId="9">
    <w:name w:val="heading 9"/>
    <w:basedOn w:val="a1"/>
    <w:next w:val="a1"/>
    <w:link w:val="90"/>
    <w:uiPriority w:val="9"/>
    <w:semiHidden/>
    <w:unhideWhenUsed/>
    <w:qFormat/>
    <w:rsid w:val="00FD5B3E"/>
    <w:pPr>
      <w:keepNext/>
      <w:keepLines/>
      <w:spacing w:before="40" w:after="0"/>
      <w:outlineLvl w:val="8"/>
    </w:pPr>
    <w:rPr>
      <w:rFonts w:ascii="Calibri" w:eastAsia="MS Gothic" w:hAnsi="Calibri" w:cs="Times New Roman"/>
      <w:i/>
      <w:iCs/>
      <w:color w:val="404040"/>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1C66D5"/>
    <w:rPr>
      <w:rFonts w:ascii="Times New Roman" w:eastAsia="Times New Roman" w:hAnsi="Times New Roman" w:cs="Times New Roman"/>
      <w:b/>
      <w:bCs/>
      <w:kern w:val="36"/>
      <w:sz w:val="48"/>
      <w:szCs w:val="48"/>
      <w:lang w:eastAsia="ru-RU"/>
    </w:rPr>
  </w:style>
  <w:style w:type="character" w:customStyle="1" w:styleId="22">
    <w:name w:val="Заголовок 2 Знак"/>
    <w:basedOn w:val="a2"/>
    <w:link w:val="21"/>
    <w:uiPriority w:val="9"/>
    <w:rsid w:val="001C66D5"/>
    <w:rPr>
      <w:rFonts w:ascii="Times New Roman" w:eastAsia="Times New Roman" w:hAnsi="Times New Roman" w:cs="Times New Roman"/>
      <w:b/>
      <w:bCs/>
      <w:sz w:val="36"/>
      <w:szCs w:val="36"/>
      <w:lang w:eastAsia="ru-RU"/>
    </w:rPr>
  </w:style>
  <w:style w:type="numbering" w:customStyle="1" w:styleId="11">
    <w:name w:val="Нет списка1"/>
    <w:next w:val="a4"/>
    <w:uiPriority w:val="99"/>
    <w:semiHidden/>
    <w:unhideWhenUsed/>
    <w:rsid w:val="001C66D5"/>
  </w:style>
  <w:style w:type="paragraph" w:styleId="a5">
    <w:name w:val="Normal (Web)"/>
    <w:basedOn w:val="a1"/>
    <w:uiPriority w:val="99"/>
    <w:semiHidden/>
    <w:unhideWhenUsed/>
    <w:rsid w:val="001C66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dgetinline">
    <w:name w:val="_widgetinline"/>
    <w:basedOn w:val="a2"/>
    <w:rsid w:val="001C66D5"/>
  </w:style>
  <w:style w:type="character" w:styleId="a6">
    <w:name w:val="Strong"/>
    <w:basedOn w:val="a2"/>
    <w:uiPriority w:val="22"/>
    <w:qFormat/>
    <w:rsid w:val="001C66D5"/>
    <w:rPr>
      <w:b/>
      <w:bCs/>
    </w:rPr>
  </w:style>
  <w:style w:type="character" w:customStyle="1" w:styleId="32">
    <w:name w:val="Заголовок 3 Знак"/>
    <w:basedOn w:val="a2"/>
    <w:link w:val="31"/>
    <w:uiPriority w:val="9"/>
    <w:rsid w:val="00B6215F"/>
    <w:rPr>
      <w:rFonts w:asciiTheme="majorHAnsi" w:eastAsiaTheme="majorEastAsia" w:hAnsiTheme="majorHAnsi" w:cstheme="majorBidi"/>
      <w:color w:val="243F60" w:themeColor="accent1" w:themeShade="7F"/>
      <w:sz w:val="24"/>
      <w:szCs w:val="24"/>
    </w:rPr>
  </w:style>
  <w:style w:type="numbering" w:customStyle="1" w:styleId="23">
    <w:name w:val="Нет списка2"/>
    <w:next w:val="a4"/>
    <w:uiPriority w:val="99"/>
    <w:semiHidden/>
    <w:unhideWhenUsed/>
    <w:rsid w:val="00B6215F"/>
  </w:style>
  <w:style w:type="table" w:customStyle="1" w:styleId="TableNormal">
    <w:name w:val="Table Normal"/>
    <w:uiPriority w:val="2"/>
    <w:semiHidden/>
    <w:unhideWhenUsed/>
    <w:qFormat/>
    <w:rsid w:val="00B621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2">
    <w:name w:val="toc 1"/>
    <w:basedOn w:val="a1"/>
    <w:uiPriority w:val="39"/>
    <w:qFormat/>
    <w:rsid w:val="00B6215F"/>
    <w:pPr>
      <w:widowControl w:val="0"/>
      <w:autoSpaceDE w:val="0"/>
      <w:autoSpaceDN w:val="0"/>
      <w:spacing w:before="10" w:after="0" w:line="240" w:lineRule="auto"/>
      <w:ind w:left="117"/>
    </w:pPr>
    <w:rPr>
      <w:rFonts w:ascii="Times New Roman" w:eastAsia="Times New Roman" w:hAnsi="Times New Roman" w:cs="Times New Roman"/>
      <w:sz w:val="20"/>
      <w:szCs w:val="20"/>
    </w:rPr>
  </w:style>
  <w:style w:type="paragraph" w:styleId="24">
    <w:name w:val="toc 2"/>
    <w:basedOn w:val="a1"/>
    <w:uiPriority w:val="39"/>
    <w:qFormat/>
    <w:rsid w:val="00B6215F"/>
    <w:pPr>
      <w:widowControl w:val="0"/>
      <w:autoSpaceDE w:val="0"/>
      <w:autoSpaceDN w:val="0"/>
      <w:spacing w:before="10" w:after="0" w:line="240" w:lineRule="auto"/>
      <w:ind w:left="343"/>
    </w:pPr>
    <w:rPr>
      <w:rFonts w:ascii="Times New Roman" w:eastAsia="Times New Roman" w:hAnsi="Times New Roman" w:cs="Times New Roman"/>
      <w:sz w:val="20"/>
      <w:szCs w:val="20"/>
    </w:rPr>
  </w:style>
  <w:style w:type="paragraph" w:styleId="33">
    <w:name w:val="toc 3"/>
    <w:basedOn w:val="a1"/>
    <w:uiPriority w:val="39"/>
    <w:qFormat/>
    <w:rsid w:val="00B6215F"/>
    <w:pPr>
      <w:widowControl w:val="0"/>
      <w:autoSpaceDE w:val="0"/>
      <w:autoSpaceDN w:val="0"/>
      <w:spacing w:before="10" w:after="0" w:line="240" w:lineRule="auto"/>
      <w:ind w:left="761" w:hanging="192"/>
    </w:pPr>
    <w:rPr>
      <w:rFonts w:ascii="Times New Roman" w:eastAsia="Times New Roman" w:hAnsi="Times New Roman" w:cs="Times New Roman"/>
      <w:sz w:val="20"/>
      <w:szCs w:val="20"/>
    </w:rPr>
  </w:style>
  <w:style w:type="paragraph" w:styleId="a7">
    <w:name w:val="Body Text"/>
    <w:basedOn w:val="a1"/>
    <w:link w:val="a8"/>
    <w:uiPriority w:val="99"/>
    <w:qFormat/>
    <w:rsid w:val="00B6215F"/>
    <w:pPr>
      <w:widowControl w:val="0"/>
      <w:autoSpaceDE w:val="0"/>
      <w:autoSpaceDN w:val="0"/>
      <w:spacing w:after="0" w:line="240" w:lineRule="auto"/>
      <w:ind w:left="116" w:right="114" w:firstLine="226"/>
      <w:jc w:val="both"/>
    </w:pPr>
    <w:rPr>
      <w:rFonts w:ascii="Times New Roman" w:eastAsia="Times New Roman" w:hAnsi="Times New Roman" w:cs="Times New Roman"/>
      <w:sz w:val="20"/>
      <w:szCs w:val="20"/>
    </w:rPr>
  </w:style>
  <w:style w:type="character" w:customStyle="1" w:styleId="a8">
    <w:name w:val="Основной текст Знак"/>
    <w:basedOn w:val="a2"/>
    <w:link w:val="a7"/>
    <w:uiPriority w:val="99"/>
    <w:rsid w:val="00B6215F"/>
    <w:rPr>
      <w:rFonts w:ascii="Times New Roman" w:eastAsia="Times New Roman" w:hAnsi="Times New Roman" w:cs="Times New Roman"/>
      <w:sz w:val="20"/>
      <w:szCs w:val="20"/>
    </w:rPr>
  </w:style>
  <w:style w:type="paragraph" w:styleId="a9">
    <w:name w:val="Title"/>
    <w:basedOn w:val="a1"/>
    <w:link w:val="aa"/>
    <w:uiPriority w:val="10"/>
    <w:qFormat/>
    <w:rsid w:val="00B6215F"/>
    <w:pPr>
      <w:widowControl w:val="0"/>
      <w:autoSpaceDE w:val="0"/>
      <w:autoSpaceDN w:val="0"/>
      <w:spacing w:before="1" w:after="0" w:line="240" w:lineRule="auto"/>
      <w:ind w:left="272" w:right="289"/>
      <w:jc w:val="center"/>
    </w:pPr>
    <w:rPr>
      <w:rFonts w:ascii="Verdana" w:eastAsia="Verdana" w:hAnsi="Verdana" w:cs="Verdana"/>
      <w:b/>
      <w:bCs/>
      <w:sz w:val="74"/>
      <w:szCs w:val="74"/>
    </w:rPr>
  </w:style>
  <w:style w:type="character" w:customStyle="1" w:styleId="aa">
    <w:name w:val="Заголовок Знак"/>
    <w:basedOn w:val="a2"/>
    <w:link w:val="a9"/>
    <w:uiPriority w:val="10"/>
    <w:rsid w:val="00B6215F"/>
    <w:rPr>
      <w:rFonts w:ascii="Verdana" w:eastAsia="Verdana" w:hAnsi="Verdana" w:cs="Verdana"/>
      <w:b/>
      <w:bCs/>
      <w:sz w:val="74"/>
      <w:szCs w:val="74"/>
    </w:rPr>
  </w:style>
  <w:style w:type="paragraph" w:styleId="ab">
    <w:name w:val="List Paragraph"/>
    <w:basedOn w:val="a1"/>
    <w:uiPriority w:val="34"/>
    <w:qFormat/>
    <w:rsid w:val="00B6215F"/>
    <w:pPr>
      <w:widowControl w:val="0"/>
      <w:autoSpaceDE w:val="0"/>
      <w:autoSpaceDN w:val="0"/>
      <w:spacing w:before="10" w:after="0" w:line="240" w:lineRule="auto"/>
      <w:ind w:left="308" w:hanging="192"/>
    </w:pPr>
    <w:rPr>
      <w:rFonts w:ascii="Tahoma" w:eastAsia="Tahoma" w:hAnsi="Tahoma" w:cs="Tahoma"/>
    </w:rPr>
  </w:style>
  <w:style w:type="paragraph" w:customStyle="1" w:styleId="TableParagraph">
    <w:name w:val="Table Paragraph"/>
    <w:basedOn w:val="a1"/>
    <w:uiPriority w:val="1"/>
    <w:qFormat/>
    <w:rsid w:val="00B6215F"/>
    <w:pPr>
      <w:widowControl w:val="0"/>
      <w:autoSpaceDE w:val="0"/>
      <w:autoSpaceDN w:val="0"/>
      <w:spacing w:after="0" w:line="240" w:lineRule="auto"/>
      <w:ind w:left="111"/>
    </w:pPr>
    <w:rPr>
      <w:rFonts w:ascii="Times New Roman" w:eastAsia="Times New Roman" w:hAnsi="Times New Roman" w:cs="Times New Roman"/>
    </w:rPr>
  </w:style>
  <w:style w:type="paragraph" w:styleId="ac">
    <w:name w:val="Balloon Text"/>
    <w:basedOn w:val="a1"/>
    <w:link w:val="ad"/>
    <w:uiPriority w:val="99"/>
    <w:semiHidden/>
    <w:unhideWhenUsed/>
    <w:rsid w:val="00B6215F"/>
    <w:pPr>
      <w:widowControl w:val="0"/>
      <w:autoSpaceDE w:val="0"/>
      <w:autoSpaceDN w:val="0"/>
      <w:spacing w:after="0" w:line="240" w:lineRule="auto"/>
    </w:pPr>
    <w:rPr>
      <w:rFonts w:ascii="Tahoma" w:eastAsia="Times New Roman" w:hAnsi="Tahoma" w:cs="Tahoma"/>
      <w:sz w:val="16"/>
      <w:szCs w:val="16"/>
    </w:rPr>
  </w:style>
  <w:style w:type="character" w:customStyle="1" w:styleId="ad">
    <w:name w:val="Текст выноски Знак"/>
    <w:basedOn w:val="a2"/>
    <w:link w:val="ac"/>
    <w:uiPriority w:val="99"/>
    <w:semiHidden/>
    <w:rsid w:val="00B6215F"/>
    <w:rPr>
      <w:rFonts w:ascii="Tahoma" w:eastAsia="Times New Roman" w:hAnsi="Tahoma" w:cs="Tahoma"/>
      <w:sz w:val="16"/>
      <w:szCs w:val="16"/>
    </w:rPr>
  </w:style>
  <w:style w:type="paragraph" w:styleId="ae">
    <w:name w:val="header"/>
    <w:basedOn w:val="a1"/>
    <w:link w:val="af"/>
    <w:uiPriority w:val="99"/>
    <w:unhideWhenUsed/>
    <w:rsid w:val="00B6215F"/>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
    <w:name w:val="Верхний колонтитул Знак"/>
    <w:basedOn w:val="a2"/>
    <w:link w:val="ae"/>
    <w:uiPriority w:val="99"/>
    <w:rsid w:val="00B6215F"/>
    <w:rPr>
      <w:rFonts w:ascii="Times New Roman" w:eastAsia="Times New Roman" w:hAnsi="Times New Roman" w:cs="Times New Roman"/>
    </w:rPr>
  </w:style>
  <w:style w:type="paragraph" w:styleId="af0">
    <w:name w:val="footer"/>
    <w:basedOn w:val="a1"/>
    <w:link w:val="af1"/>
    <w:uiPriority w:val="99"/>
    <w:unhideWhenUsed/>
    <w:rsid w:val="00B6215F"/>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1">
    <w:name w:val="Нижний колонтитул Знак"/>
    <w:basedOn w:val="a2"/>
    <w:link w:val="af0"/>
    <w:uiPriority w:val="99"/>
    <w:rsid w:val="00B6215F"/>
    <w:rPr>
      <w:rFonts w:ascii="Times New Roman" w:eastAsia="Times New Roman" w:hAnsi="Times New Roman" w:cs="Times New Roman"/>
    </w:rPr>
  </w:style>
  <w:style w:type="paragraph" w:customStyle="1" w:styleId="13">
    <w:name w:val="Заголовок оглавления1"/>
    <w:basedOn w:val="1"/>
    <w:next w:val="a1"/>
    <w:uiPriority w:val="39"/>
    <w:semiHidden/>
    <w:unhideWhenUsed/>
    <w:qFormat/>
    <w:rsid w:val="00B6215F"/>
    <w:pPr>
      <w:keepNext/>
      <w:keepLines/>
      <w:spacing w:before="480" w:beforeAutospacing="0" w:after="0" w:afterAutospacing="0" w:line="276" w:lineRule="auto"/>
      <w:outlineLvl w:val="9"/>
    </w:pPr>
    <w:rPr>
      <w:rFonts w:ascii="Cambria" w:hAnsi="Cambria"/>
      <w:color w:val="365F91"/>
      <w:kern w:val="0"/>
      <w:sz w:val="28"/>
      <w:szCs w:val="28"/>
    </w:rPr>
  </w:style>
  <w:style w:type="character" w:customStyle="1" w:styleId="14">
    <w:name w:val="Гиперссылка1"/>
    <w:basedOn w:val="a2"/>
    <w:uiPriority w:val="99"/>
    <w:unhideWhenUsed/>
    <w:rsid w:val="00B6215F"/>
    <w:rPr>
      <w:color w:val="0000FF"/>
      <w:u w:val="single"/>
    </w:rPr>
  </w:style>
  <w:style w:type="character" w:styleId="af2">
    <w:name w:val="Hyperlink"/>
    <w:basedOn w:val="a2"/>
    <w:uiPriority w:val="99"/>
    <w:unhideWhenUsed/>
    <w:rsid w:val="00B6215F"/>
    <w:rPr>
      <w:color w:val="0000FF" w:themeColor="hyperlink"/>
      <w:u w:val="single"/>
    </w:rPr>
  </w:style>
  <w:style w:type="paragraph" w:customStyle="1" w:styleId="41">
    <w:name w:val="Заголовок 41"/>
    <w:basedOn w:val="a1"/>
    <w:next w:val="a1"/>
    <w:uiPriority w:val="9"/>
    <w:semiHidden/>
    <w:unhideWhenUsed/>
    <w:qFormat/>
    <w:rsid w:val="00FD5B3E"/>
    <w:pPr>
      <w:keepNext/>
      <w:keepLines/>
      <w:spacing w:before="200" w:after="0"/>
      <w:outlineLvl w:val="3"/>
    </w:pPr>
    <w:rPr>
      <w:rFonts w:ascii="Calibri" w:eastAsia="MS Gothic" w:hAnsi="Calibri" w:cs="Times New Roman"/>
      <w:b/>
      <w:bCs/>
      <w:i/>
      <w:iCs/>
      <w:color w:val="4F81BD"/>
      <w:lang w:val="en-US"/>
    </w:rPr>
  </w:style>
  <w:style w:type="paragraph" w:customStyle="1" w:styleId="51">
    <w:name w:val="Заголовок 51"/>
    <w:basedOn w:val="a1"/>
    <w:next w:val="a1"/>
    <w:uiPriority w:val="9"/>
    <w:semiHidden/>
    <w:unhideWhenUsed/>
    <w:qFormat/>
    <w:rsid w:val="00FD5B3E"/>
    <w:pPr>
      <w:keepNext/>
      <w:keepLines/>
      <w:spacing w:before="200" w:after="0"/>
      <w:outlineLvl w:val="4"/>
    </w:pPr>
    <w:rPr>
      <w:rFonts w:ascii="Calibri" w:eastAsia="MS Gothic" w:hAnsi="Calibri" w:cs="Times New Roman"/>
      <w:color w:val="243F60"/>
      <w:lang w:val="en-US"/>
    </w:rPr>
  </w:style>
  <w:style w:type="paragraph" w:customStyle="1" w:styleId="61">
    <w:name w:val="Заголовок 61"/>
    <w:basedOn w:val="a1"/>
    <w:next w:val="a1"/>
    <w:uiPriority w:val="9"/>
    <w:semiHidden/>
    <w:unhideWhenUsed/>
    <w:qFormat/>
    <w:rsid w:val="00FD5B3E"/>
    <w:pPr>
      <w:keepNext/>
      <w:keepLines/>
      <w:spacing w:before="200" w:after="0"/>
      <w:outlineLvl w:val="5"/>
    </w:pPr>
    <w:rPr>
      <w:rFonts w:ascii="Calibri" w:eastAsia="MS Gothic" w:hAnsi="Calibri" w:cs="Times New Roman"/>
      <w:i/>
      <w:iCs/>
      <w:color w:val="243F60"/>
      <w:lang w:val="en-US"/>
    </w:rPr>
  </w:style>
  <w:style w:type="paragraph" w:customStyle="1" w:styleId="71">
    <w:name w:val="Заголовок 71"/>
    <w:basedOn w:val="a1"/>
    <w:next w:val="a1"/>
    <w:uiPriority w:val="9"/>
    <w:semiHidden/>
    <w:unhideWhenUsed/>
    <w:qFormat/>
    <w:rsid w:val="00FD5B3E"/>
    <w:pPr>
      <w:keepNext/>
      <w:keepLines/>
      <w:spacing w:before="200" w:after="0"/>
      <w:outlineLvl w:val="6"/>
    </w:pPr>
    <w:rPr>
      <w:rFonts w:ascii="Calibri" w:eastAsia="MS Gothic" w:hAnsi="Calibri" w:cs="Times New Roman"/>
      <w:i/>
      <w:iCs/>
      <w:color w:val="404040"/>
      <w:lang w:val="en-US"/>
    </w:rPr>
  </w:style>
  <w:style w:type="paragraph" w:customStyle="1" w:styleId="81">
    <w:name w:val="Заголовок 81"/>
    <w:basedOn w:val="a1"/>
    <w:next w:val="a1"/>
    <w:uiPriority w:val="9"/>
    <w:semiHidden/>
    <w:unhideWhenUsed/>
    <w:qFormat/>
    <w:rsid w:val="00FD5B3E"/>
    <w:pPr>
      <w:keepNext/>
      <w:keepLines/>
      <w:spacing w:before="200" w:after="0"/>
      <w:outlineLvl w:val="7"/>
    </w:pPr>
    <w:rPr>
      <w:rFonts w:ascii="Calibri" w:eastAsia="MS Gothic" w:hAnsi="Calibri" w:cs="Times New Roman"/>
      <w:color w:val="4F81BD"/>
      <w:sz w:val="20"/>
      <w:szCs w:val="20"/>
      <w:lang w:val="en-US"/>
    </w:rPr>
  </w:style>
  <w:style w:type="paragraph" w:customStyle="1" w:styleId="91">
    <w:name w:val="Заголовок 91"/>
    <w:basedOn w:val="a1"/>
    <w:next w:val="a1"/>
    <w:uiPriority w:val="9"/>
    <w:semiHidden/>
    <w:unhideWhenUsed/>
    <w:qFormat/>
    <w:rsid w:val="00FD5B3E"/>
    <w:pPr>
      <w:keepNext/>
      <w:keepLines/>
      <w:spacing w:before="200" w:after="0"/>
      <w:outlineLvl w:val="8"/>
    </w:pPr>
    <w:rPr>
      <w:rFonts w:ascii="Calibri" w:eastAsia="MS Gothic" w:hAnsi="Calibri" w:cs="Times New Roman"/>
      <w:i/>
      <w:iCs/>
      <w:color w:val="404040"/>
      <w:sz w:val="20"/>
      <w:szCs w:val="20"/>
      <w:lang w:val="en-US"/>
    </w:rPr>
  </w:style>
  <w:style w:type="numbering" w:customStyle="1" w:styleId="34">
    <w:name w:val="Нет списка3"/>
    <w:next w:val="a4"/>
    <w:uiPriority w:val="99"/>
    <w:semiHidden/>
    <w:unhideWhenUsed/>
    <w:rsid w:val="00FD5B3E"/>
  </w:style>
  <w:style w:type="paragraph" w:styleId="af3">
    <w:name w:val="No Spacing"/>
    <w:uiPriority w:val="1"/>
    <w:qFormat/>
    <w:rsid w:val="00FD5B3E"/>
    <w:pPr>
      <w:spacing w:after="0" w:line="240" w:lineRule="auto"/>
    </w:pPr>
    <w:rPr>
      <w:rFonts w:eastAsia="MS Mincho"/>
      <w:lang w:val="en-US"/>
    </w:rPr>
  </w:style>
  <w:style w:type="paragraph" w:customStyle="1" w:styleId="15">
    <w:name w:val="Подзаголовок1"/>
    <w:basedOn w:val="a1"/>
    <w:next w:val="a1"/>
    <w:uiPriority w:val="11"/>
    <w:qFormat/>
    <w:rsid w:val="00FD5B3E"/>
    <w:pPr>
      <w:numPr>
        <w:ilvl w:val="1"/>
      </w:numPr>
    </w:pPr>
    <w:rPr>
      <w:rFonts w:ascii="Calibri" w:eastAsia="MS Gothic" w:hAnsi="Calibri" w:cs="Times New Roman"/>
      <w:i/>
      <w:iCs/>
      <w:color w:val="4F81BD"/>
      <w:spacing w:val="15"/>
      <w:sz w:val="24"/>
      <w:szCs w:val="24"/>
      <w:lang w:val="en-US"/>
    </w:rPr>
  </w:style>
  <w:style w:type="character" w:customStyle="1" w:styleId="af4">
    <w:name w:val="Подзаголовок Знак"/>
    <w:basedOn w:val="a2"/>
    <w:link w:val="af5"/>
    <w:uiPriority w:val="11"/>
    <w:rsid w:val="00FD5B3E"/>
    <w:rPr>
      <w:rFonts w:ascii="Calibri" w:eastAsia="MS Gothic" w:hAnsi="Calibri" w:cs="Times New Roman"/>
      <w:i/>
      <w:iCs/>
      <w:color w:val="4F81BD"/>
      <w:spacing w:val="15"/>
      <w:sz w:val="24"/>
      <w:szCs w:val="24"/>
    </w:rPr>
  </w:style>
  <w:style w:type="paragraph" w:styleId="25">
    <w:name w:val="Body Text 2"/>
    <w:basedOn w:val="a1"/>
    <w:link w:val="26"/>
    <w:uiPriority w:val="99"/>
    <w:unhideWhenUsed/>
    <w:rsid w:val="00FD5B3E"/>
    <w:pPr>
      <w:spacing w:after="120" w:line="480" w:lineRule="auto"/>
    </w:pPr>
    <w:rPr>
      <w:rFonts w:eastAsia="MS Mincho"/>
      <w:lang w:val="en-US"/>
    </w:rPr>
  </w:style>
  <w:style w:type="character" w:customStyle="1" w:styleId="26">
    <w:name w:val="Основной текст 2 Знак"/>
    <w:basedOn w:val="a2"/>
    <w:link w:val="25"/>
    <w:uiPriority w:val="99"/>
    <w:rsid w:val="00FD5B3E"/>
    <w:rPr>
      <w:rFonts w:eastAsia="MS Mincho"/>
      <w:lang w:val="en-US"/>
    </w:rPr>
  </w:style>
  <w:style w:type="paragraph" w:styleId="35">
    <w:name w:val="Body Text 3"/>
    <w:basedOn w:val="a1"/>
    <w:link w:val="36"/>
    <w:uiPriority w:val="99"/>
    <w:unhideWhenUsed/>
    <w:rsid w:val="00FD5B3E"/>
    <w:pPr>
      <w:spacing w:after="120"/>
    </w:pPr>
    <w:rPr>
      <w:rFonts w:eastAsia="MS Mincho"/>
      <w:sz w:val="16"/>
      <w:szCs w:val="16"/>
      <w:lang w:val="en-US"/>
    </w:rPr>
  </w:style>
  <w:style w:type="character" w:customStyle="1" w:styleId="36">
    <w:name w:val="Основной текст 3 Знак"/>
    <w:basedOn w:val="a2"/>
    <w:link w:val="35"/>
    <w:uiPriority w:val="99"/>
    <w:rsid w:val="00FD5B3E"/>
    <w:rPr>
      <w:rFonts w:eastAsia="MS Mincho"/>
      <w:sz w:val="16"/>
      <w:szCs w:val="16"/>
      <w:lang w:val="en-US"/>
    </w:rPr>
  </w:style>
  <w:style w:type="paragraph" w:styleId="af6">
    <w:name w:val="List"/>
    <w:basedOn w:val="a1"/>
    <w:uiPriority w:val="99"/>
    <w:unhideWhenUsed/>
    <w:rsid w:val="00FD5B3E"/>
    <w:pPr>
      <w:ind w:left="360" w:hanging="360"/>
      <w:contextualSpacing/>
    </w:pPr>
    <w:rPr>
      <w:rFonts w:eastAsia="MS Mincho"/>
      <w:lang w:val="en-US"/>
    </w:rPr>
  </w:style>
  <w:style w:type="paragraph" w:styleId="27">
    <w:name w:val="List 2"/>
    <w:basedOn w:val="a1"/>
    <w:uiPriority w:val="99"/>
    <w:unhideWhenUsed/>
    <w:rsid w:val="00FD5B3E"/>
    <w:pPr>
      <w:ind w:left="720" w:hanging="360"/>
      <w:contextualSpacing/>
    </w:pPr>
    <w:rPr>
      <w:rFonts w:eastAsia="MS Mincho"/>
      <w:lang w:val="en-US"/>
    </w:rPr>
  </w:style>
  <w:style w:type="paragraph" w:styleId="37">
    <w:name w:val="List 3"/>
    <w:basedOn w:val="a1"/>
    <w:uiPriority w:val="99"/>
    <w:unhideWhenUsed/>
    <w:rsid w:val="00FD5B3E"/>
    <w:pPr>
      <w:ind w:left="1080" w:hanging="360"/>
      <w:contextualSpacing/>
    </w:pPr>
    <w:rPr>
      <w:rFonts w:eastAsia="MS Mincho"/>
      <w:lang w:val="en-US"/>
    </w:rPr>
  </w:style>
  <w:style w:type="paragraph" w:styleId="a0">
    <w:name w:val="List Bullet"/>
    <w:basedOn w:val="a1"/>
    <w:uiPriority w:val="99"/>
    <w:unhideWhenUsed/>
    <w:rsid w:val="00FD5B3E"/>
    <w:pPr>
      <w:numPr>
        <w:numId w:val="7"/>
      </w:numPr>
      <w:tabs>
        <w:tab w:val="clear" w:pos="360"/>
      </w:tabs>
      <w:ind w:left="308" w:hanging="194"/>
      <w:contextualSpacing/>
    </w:pPr>
    <w:rPr>
      <w:rFonts w:eastAsia="MS Mincho"/>
      <w:lang w:val="en-US"/>
    </w:rPr>
  </w:style>
  <w:style w:type="paragraph" w:styleId="20">
    <w:name w:val="List Bullet 2"/>
    <w:basedOn w:val="a1"/>
    <w:uiPriority w:val="99"/>
    <w:unhideWhenUsed/>
    <w:rsid w:val="00FD5B3E"/>
    <w:pPr>
      <w:numPr>
        <w:numId w:val="8"/>
      </w:numPr>
      <w:tabs>
        <w:tab w:val="clear" w:pos="720"/>
      </w:tabs>
      <w:ind w:left="408" w:hanging="292"/>
      <w:contextualSpacing/>
    </w:pPr>
    <w:rPr>
      <w:rFonts w:eastAsia="MS Mincho"/>
      <w:lang w:val="en-US"/>
    </w:rPr>
  </w:style>
  <w:style w:type="paragraph" w:styleId="30">
    <w:name w:val="List Bullet 3"/>
    <w:basedOn w:val="a1"/>
    <w:uiPriority w:val="99"/>
    <w:unhideWhenUsed/>
    <w:rsid w:val="00FD5B3E"/>
    <w:pPr>
      <w:numPr>
        <w:numId w:val="9"/>
      </w:numPr>
      <w:tabs>
        <w:tab w:val="clear" w:pos="1080"/>
      </w:tabs>
      <w:ind w:left="762" w:hanging="192"/>
      <w:contextualSpacing/>
    </w:pPr>
    <w:rPr>
      <w:rFonts w:eastAsia="MS Mincho"/>
      <w:lang w:val="en-US"/>
    </w:rPr>
  </w:style>
  <w:style w:type="paragraph" w:styleId="a">
    <w:name w:val="List Number"/>
    <w:basedOn w:val="a1"/>
    <w:uiPriority w:val="99"/>
    <w:unhideWhenUsed/>
    <w:rsid w:val="00FD5B3E"/>
    <w:pPr>
      <w:numPr>
        <w:numId w:val="11"/>
      </w:numPr>
      <w:tabs>
        <w:tab w:val="clear" w:pos="360"/>
      </w:tabs>
      <w:ind w:left="720"/>
      <w:contextualSpacing/>
    </w:pPr>
    <w:rPr>
      <w:rFonts w:eastAsia="MS Mincho"/>
      <w:lang w:val="en-US"/>
    </w:rPr>
  </w:style>
  <w:style w:type="paragraph" w:styleId="2">
    <w:name w:val="List Number 2"/>
    <w:basedOn w:val="a1"/>
    <w:uiPriority w:val="99"/>
    <w:unhideWhenUsed/>
    <w:rsid w:val="00FD5B3E"/>
    <w:pPr>
      <w:numPr>
        <w:numId w:val="12"/>
      </w:numPr>
      <w:tabs>
        <w:tab w:val="clear" w:pos="720"/>
      </w:tabs>
      <w:contextualSpacing/>
    </w:pPr>
    <w:rPr>
      <w:rFonts w:eastAsia="MS Mincho"/>
      <w:lang w:val="en-US"/>
    </w:rPr>
  </w:style>
  <w:style w:type="paragraph" w:styleId="3">
    <w:name w:val="List Number 3"/>
    <w:basedOn w:val="a1"/>
    <w:uiPriority w:val="99"/>
    <w:unhideWhenUsed/>
    <w:rsid w:val="00FD5B3E"/>
    <w:pPr>
      <w:numPr>
        <w:numId w:val="13"/>
      </w:numPr>
      <w:tabs>
        <w:tab w:val="clear" w:pos="1080"/>
        <w:tab w:val="num" w:pos="360"/>
      </w:tabs>
      <w:ind w:left="360"/>
      <w:contextualSpacing/>
    </w:pPr>
    <w:rPr>
      <w:rFonts w:eastAsia="MS Mincho"/>
      <w:lang w:val="en-US"/>
    </w:rPr>
  </w:style>
  <w:style w:type="paragraph" w:styleId="af7">
    <w:name w:val="List Continue"/>
    <w:basedOn w:val="a1"/>
    <w:uiPriority w:val="99"/>
    <w:unhideWhenUsed/>
    <w:rsid w:val="00FD5B3E"/>
    <w:pPr>
      <w:spacing w:after="120"/>
      <w:ind w:left="360"/>
      <w:contextualSpacing/>
    </w:pPr>
    <w:rPr>
      <w:rFonts w:eastAsia="MS Mincho"/>
      <w:lang w:val="en-US"/>
    </w:rPr>
  </w:style>
  <w:style w:type="paragraph" w:styleId="28">
    <w:name w:val="List Continue 2"/>
    <w:basedOn w:val="a1"/>
    <w:uiPriority w:val="99"/>
    <w:unhideWhenUsed/>
    <w:rsid w:val="00FD5B3E"/>
    <w:pPr>
      <w:spacing w:after="120"/>
      <w:ind w:left="720"/>
      <w:contextualSpacing/>
    </w:pPr>
    <w:rPr>
      <w:rFonts w:eastAsia="MS Mincho"/>
      <w:lang w:val="en-US"/>
    </w:rPr>
  </w:style>
  <w:style w:type="paragraph" w:styleId="38">
    <w:name w:val="List Continue 3"/>
    <w:basedOn w:val="a1"/>
    <w:uiPriority w:val="99"/>
    <w:unhideWhenUsed/>
    <w:rsid w:val="00FD5B3E"/>
    <w:pPr>
      <w:spacing w:after="120"/>
      <w:ind w:left="1080"/>
      <w:contextualSpacing/>
    </w:pPr>
    <w:rPr>
      <w:rFonts w:eastAsia="MS Mincho"/>
      <w:lang w:val="en-US"/>
    </w:rPr>
  </w:style>
  <w:style w:type="paragraph" w:styleId="af8">
    <w:name w:val="macro"/>
    <w:link w:val="af9"/>
    <w:uiPriority w:val="99"/>
    <w:unhideWhenUsed/>
    <w:rsid w:val="00FD5B3E"/>
    <w:pPr>
      <w:tabs>
        <w:tab w:val="left" w:pos="576"/>
        <w:tab w:val="left" w:pos="1152"/>
        <w:tab w:val="left" w:pos="1728"/>
        <w:tab w:val="left" w:pos="2304"/>
        <w:tab w:val="left" w:pos="2880"/>
        <w:tab w:val="left" w:pos="3456"/>
        <w:tab w:val="left" w:pos="4032"/>
      </w:tabs>
    </w:pPr>
    <w:rPr>
      <w:rFonts w:ascii="Courier" w:eastAsia="MS Mincho" w:hAnsi="Courier"/>
      <w:sz w:val="20"/>
      <w:szCs w:val="20"/>
      <w:lang w:val="en-US"/>
    </w:rPr>
  </w:style>
  <w:style w:type="character" w:customStyle="1" w:styleId="af9">
    <w:name w:val="Текст макроса Знак"/>
    <w:basedOn w:val="a2"/>
    <w:link w:val="af8"/>
    <w:uiPriority w:val="99"/>
    <w:rsid w:val="00FD5B3E"/>
    <w:rPr>
      <w:rFonts w:ascii="Courier" w:eastAsia="MS Mincho" w:hAnsi="Courier"/>
      <w:sz w:val="20"/>
      <w:szCs w:val="20"/>
      <w:lang w:val="en-US"/>
    </w:rPr>
  </w:style>
  <w:style w:type="paragraph" w:customStyle="1" w:styleId="210">
    <w:name w:val="Цитата 21"/>
    <w:basedOn w:val="a1"/>
    <w:next w:val="a1"/>
    <w:uiPriority w:val="29"/>
    <w:qFormat/>
    <w:rsid w:val="00FD5B3E"/>
    <w:rPr>
      <w:rFonts w:eastAsia="MS Mincho"/>
      <w:i/>
      <w:iCs/>
      <w:color w:val="000000"/>
      <w:lang w:val="en-US"/>
    </w:rPr>
  </w:style>
  <w:style w:type="character" w:customStyle="1" w:styleId="29">
    <w:name w:val="Цитата 2 Знак"/>
    <w:basedOn w:val="a2"/>
    <w:link w:val="2a"/>
    <w:uiPriority w:val="29"/>
    <w:rsid w:val="00FD5B3E"/>
    <w:rPr>
      <w:i/>
      <w:iCs/>
      <w:color w:val="000000"/>
    </w:rPr>
  </w:style>
  <w:style w:type="character" w:customStyle="1" w:styleId="40">
    <w:name w:val="Заголовок 4 Знак"/>
    <w:basedOn w:val="a2"/>
    <w:link w:val="4"/>
    <w:uiPriority w:val="9"/>
    <w:semiHidden/>
    <w:rsid w:val="00FD5B3E"/>
    <w:rPr>
      <w:rFonts w:ascii="Calibri" w:eastAsia="MS Gothic" w:hAnsi="Calibri" w:cs="Times New Roman"/>
      <w:b/>
      <w:bCs/>
      <w:i/>
      <w:iCs/>
      <w:color w:val="4F81BD"/>
    </w:rPr>
  </w:style>
  <w:style w:type="character" w:customStyle="1" w:styleId="50">
    <w:name w:val="Заголовок 5 Знак"/>
    <w:basedOn w:val="a2"/>
    <w:link w:val="5"/>
    <w:uiPriority w:val="9"/>
    <w:semiHidden/>
    <w:rsid w:val="00FD5B3E"/>
    <w:rPr>
      <w:rFonts w:ascii="Calibri" w:eastAsia="MS Gothic" w:hAnsi="Calibri" w:cs="Times New Roman"/>
      <w:color w:val="243F60"/>
    </w:rPr>
  </w:style>
  <w:style w:type="character" w:customStyle="1" w:styleId="60">
    <w:name w:val="Заголовок 6 Знак"/>
    <w:basedOn w:val="a2"/>
    <w:link w:val="6"/>
    <w:uiPriority w:val="9"/>
    <w:semiHidden/>
    <w:rsid w:val="00FD5B3E"/>
    <w:rPr>
      <w:rFonts w:ascii="Calibri" w:eastAsia="MS Gothic" w:hAnsi="Calibri" w:cs="Times New Roman"/>
      <w:i/>
      <w:iCs/>
      <w:color w:val="243F60"/>
    </w:rPr>
  </w:style>
  <w:style w:type="character" w:customStyle="1" w:styleId="70">
    <w:name w:val="Заголовок 7 Знак"/>
    <w:basedOn w:val="a2"/>
    <w:link w:val="7"/>
    <w:uiPriority w:val="9"/>
    <w:semiHidden/>
    <w:rsid w:val="00FD5B3E"/>
    <w:rPr>
      <w:rFonts w:ascii="Calibri" w:eastAsia="MS Gothic" w:hAnsi="Calibri" w:cs="Times New Roman"/>
      <w:i/>
      <w:iCs/>
      <w:color w:val="404040"/>
    </w:rPr>
  </w:style>
  <w:style w:type="character" w:customStyle="1" w:styleId="80">
    <w:name w:val="Заголовок 8 Знак"/>
    <w:basedOn w:val="a2"/>
    <w:link w:val="8"/>
    <w:uiPriority w:val="9"/>
    <w:semiHidden/>
    <w:rsid w:val="00FD5B3E"/>
    <w:rPr>
      <w:rFonts w:ascii="Calibri" w:eastAsia="MS Gothic" w:hAnsi="Calibri" w:cs="Times New Roman"/>
      <w:color w:val="4F81BD"/>
      <w:sz w:val="20"/>
      <w:szCs w:val="20"/>
    </w:rPr>
  </w:style>
  <w:style w:type="character" w:customStyle="1" w:styleId="90">
    <w:name w:val="Заголовок 9 Знак"/>
    <w:basedOn w:val="a2"/>
    <w:link w:val="9"/>
    <w:uiPriority w:val="9"/>
    <w:semiHidden/>
    <w:rsid w:val="00FD5B3E"/>
    <w:rPr>
      <w:rFonts w:ascii="Calibri" w:eastAsia="MS Gothic" w:hAnsi="Calibri" w:cs="Times New Roman"/>
      <w:i/>
      <w:iCs/>
      <w:color w:val="404040"/>
      <w:sz w:val="20"/>
      <w:szCs w:val="20"/>
    </w:rPr>
  </w:style>
  <w:style w:type="paragraph" w:customStyle="1" w:styleId="16">
    <w:name w:val="Название объекта1"/>
    <w:basedOn w:val="a1"/>
    <w:next w:val="a1"/>
    <w:uiPriority w:val="35"/>
    <w:semiHidden/>
    <w:unhideWhenUsed/>
    <w:qFormat/>
    <w:rsid w:val="00FD5B3E"/>
    <w:pPr>
      <w:spacing w:line="240" w:lineRule="auto"/>
    </w:pPr>
    <w:rPr>
      <w:rFonts w:eastAsia="MS Mincho"/>
      <w:b/>
      <w:bCs/>
      <w:color w:val="4F81BD"/>
      <w:sz w:val="18"/>
      <w:szCs w:val="18"/>
      <w:lang w:val="en-US"/>
    </w:rPr>
  </w:style>
  <w:style w:type="character" w:styleId="afa">
    <w:name w:val="Emphasis"/>
    <w:basedOn w:val="a2"/>
    <w:uiPriority w:val="20"/>
    <w:qFormat/>
    <w:rsid w:val="00FD5B3E"/>
    <w:rPr>
      <w:i/>
      <w:iCs/>
    </w:rPr>
  </w:style>
  <w:style w:type="paragraph" w:customStyle="1" w:styleId="17">
    <w:name w:val="Выделенная цитата1"/>
    <w:basedOn w:val="a1"/>
    <w:next w:val="a1"/>
    <w:uiPriority w:val="30"/>
    <w:qFormat/>
    <w:rsid w:val="00FD5B3E"/>
    <w:pPr>
      <w:pBdr>
        <w:bottom w:val="single" w:sz="4" w:space="4" w:color="4F81BD"/>
      </w:pBdr>
      <w:spacing w:before="200" w:after="280"/>
      <w:ind w:left="936" w:right="936"/>
    </w:pPr>
    <w:rPr>
      <w:rFonts w:eastAsia="MS Mincho"/>
      <w:b/>
      <w:bCs/>
      <w:i/>
      <w:iCs/>
      <w:color w:val="4F81BD"/>
      <w:lang w:val="en-US"/>
    </w:rPr>
  </w:style>
  <w:style w:type="character" w:customStyle="1" w:styleId="afb">
    <w:name w:val="Выделенная цитата Знак"/>
    <w:basedOn w:val="a2"/>
    <w:link w:val="afc"/>
    <w:uiPriority w:val="30"/>
    <w:rsid w:val="00FD5B3E"/>
    <w:rPr>
      <w:b/>
      <w:bCs/>
      <w:i/>
      <w:iCs/>
      <w:color w:val="4F81BD"/>
    </w:rPr>
  </w:style>
  <w:style w:type="character" w:customStyle="1" w:styleId="18">
    <w:name w:val="Слабое выделение1"/>
    <w:basedOn w:val="a2"/>
    <w:uiPriority w:val="19"/>
    <w:qFormat/>
    <w:rsid w:val="00FD5B3E"/>
    <w:rPr>
      <w:i/>
      <w:iCs/>
      <w:color w:val="808080"/>
    </w:rPr>
  </w:style>
  <w:style w:type="character" w:customStyle="1" w:styleId="19">
    <w:name w:val="Сильное выделение1"/>
    <w:basedOn w:val="a2"/>
    <w:uiPriority w:val="21"/>
    <w:qFormat/>
    <w:rsid w:val="00FD5B3E"/>
    <w:rPr>
      <w:b/>
      <w:bCs/>
      <w:i/>
      <w:iCs/>
      <w:color w:val="4F81BD"/>
    </w:rPr>
  </w:style>
  <w:style w:type="character" w:customStyle="1" w:styleId="1a">
    <w:name w:val="Слабая ссылка1"/>
    <w:basedOn w:val="a2"/>
    <w:uiPriority w:val="31"/>
    <w:qFormat/>
    <w:rsid w:val="00FD5B3E"/>
    <w:rPr>
      <w:smallCaps/>
      <w:color w:val="C0504D"/>
      <w:u w:val="single"/>
    </w:rPr>
  </w:style>
  <w:style w:type="character" w:customStyle="1" w:styleId="1b">
    <w:name w:val="Сильная ссылка1"/>
    <w:basedOn w:val="a2"/>
    <w:uiPriority w:val="32"/>
    <w:qFormat/>
    <w:rsid w:val="00FD5B3E"/>
    <w:rPr>
      <w:b/>
      <w:bCs/>
      <w:smallCaps/>
      <w:color w:val="C0504D"/>
      <w:spacing w:val="5"/>
      <w:u w:val="single"/>
    </w:rPr>
  </w:style>
  <w:style w:type="character" w:styleId="afd">
    <w:name w:val="Book Title"/>
    <w:basedOn w:val="a2"/>
    <w:uiPriority w:val="33"/>
    <w:qFormat/>
    <w:rsid w:val="00FD5B3E"/>
    <w:rPr>
      <w:b/>
      <w:bCs/>
      <w:smallCaps/>
      <w:spacing w:val="5"/>
    </w:rPr>
  </w:style>
  <w:style w:type="paragraph" w:styleId="afe">
    <w:name w:val="TOC Heading"/>
    <w:basedOn w:val="1"/>
    <w:next w:val="a1"/>
    <w:uiPriority w:val="39"/>
    <w:semiHidden/>
    <w:unhideWhenUsed/>
    <w:qFormat/>
    <w:rsid w:val="00FD5B3E"/>
    <w:pPr>
      <w:keepNext/>
      <w:keepLines/>
      <w:spacing w:before="480" w:beforeAutospacing="0" w:after="0" w:afterAutospacing="0" w:line="276" w:lineRule="auto"/>
      <w:outlineLvl w:val="9"/>
    </w:pPr>
    <w:rPr>
      <w:rFonts w:ascii="Calibri" w:eastAsia="MS Gothic" w:hAnsi="Calibri"/>
      <w:color w:val="365F91"/>
      <w:kern w:val="0"/>
      <w:sz w:val="28"/>
      <w:szCs w:val="28"/>
      <w:lang w:val="en-US" w:eastAsia="en-US"/>
    </w:rPr>
  </w:style>
  <w:style w:type="table" w:styleId="aff">
    <w:name w:val="Table Grid"/>
    <w:basedOn w:val="a3"/>
    <w:uiPriority w:val="59"/>
    <w:rsid w:val="00FD5B3E"/>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c">
    <w:name w:val="Светлая заливка1"/>
    <w:basedOn w:val="a3"/>
    <w:next w:val="aff0"/>
    <w:uiPriority w:val="60"/>
    <w:rsid w:val="00FD5B3E"/>
    <w:pPr>
      <w:spacing w:after="0" w:line="240" w:lineRule="auto"/>
    </w:pPr>
    <w:rPr>
      <w:rFonts w:eastAsia="MS Mincho"/>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3"/>
    <w:next w:val="-1"/>
    <w:uiPriority w:val="60"/>
    <w:rsid w:val="00FD5B3E"/>
    <w:pPr>
      <w:spacing w:after="0" w:line="240" w:lineRule="auto"/>
    </w:pPr>
    <w:rPr>
      <w:rFonts w:eastAsia="MS Mincho"/>
      <w:color w:val="365F91"/>
      <w:lang w:val="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
    <w:name w:val="Светлая заливка - Акцент 21"/>
    <w:basedOn w:val="a3"/>
    <w:next w:val="-2"/>
    <w:uiPriority w:val="60"/>
    <w:rsid w:val="00FD5B3E"/>
    <w:pPr>
      <w:spacing w:after="0" w:line="240" w:lineRule="auto"/>
    </w:pPr>
    <w:rPr>
      <w:rFonts w:eastAsia="MS Mincho"/>
      <w:color w:val="943634"/>
      <w:lang w:val="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
    <w:name w:val="Светлая заливка - Акцент 31"/>
    <w:basedOn w:val="a3"/>
    <w:next w:val="-3"/>
    <w:uiPriority w:val="60"/>
    <w:rsid w:val="00FD5B3E"/>
    <w:pPr>
      <w:spacing w:after="0" w:line="240" w:lineRule="auto"/>
    </w:pPr>
    <w:rPr>
      <w:rFonts w:eastAsia="MS Mincho"/>
      <w:color w:val="76923C"/>
      <w:lang w:val="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1">
    <w:name w:val="Светлая заливка - Акцент 41"/>
    <w:basedOn w:val="a3"/>
    <w:next w:val="-4"/>
    <w:uiPriority w:val="60"/>
    <w:rsid w:val="00FD5B3E"/>
    <w:pPr>
      <w:spacing w:after="0" w:line="240" w:lineRule="auto"/>
    </w:pPr>
    <w:rPr>
      <w:rFonts w:eastAsia="MS Mincho"/>
      <w:color w:val="5F497A"/>
      <w:lang w:val="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
    <w:name w:val="Светлая заливка - Акцент 51"/>
    <w:basedOn w:val="a3"/>
    <w:next w:val="-5"/>
    <w:uiPriority w:val="60"/>
    <w:rsid w:val="00FD5B3E"/>
    <w:pPr>
      <w:spacing w:after="0" w:line="240" w:lineRule="auto"/>
    </w:pPr>
    <w:rPr>
      <w:rFonts w:eastAsia="MS Mincho"/>
      <w:color w:val="31849B"/>
      <w:lang w:val="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1">
    <w:name w:val="Светлая заливка - Акцент 61"/>
    <w:basedOn w:val="a3"/>
    <w:next w:val="-6"/>
    <w:uiPriority w:val="60"/>
    <w:rsid w:val="00FD5B3E"/>
    <w:pPr>
      <w:spacing w:after="0" w:line="240" w:lineRule="auto"/>
    </w:pPr>
    <w:rPr>
      <w:rFonts w:eastAsia="MS Mincho"/>
      <w:color w:val="E36C0A"/>
      <w:lang w:val="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d">
    <w:name w:val="Светлый список1"/>
    <w:basedOn w:val="a3"/>
    <w:next w:val="aff1"/>
    <w:uiPriority w:val="61"/>
    <w:rsid w:val="00FD5B3E"/>
    <w:pPr>
      <w:spacing w:after="0" w:line="240" w:lineRule="auto"/>
    </w:pPr>
    <w:rPr>
      <w:rFonts w:eastAsia="MS Mincho"/>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0">
    <w:name w:val="Светлый список - Акцент 11"/>
    <w:basedOn w:val="a3"/>
    <w:next w:val="-10"/>
    <w:uiPriority w:val="61"/>
    <w:rsid w:val="00FD5B3E"/>
    <w:pPr>
      <w:spacing w:after="0" w:line="240" w:lineRule="auto"/>
    </w:pPr>
    <w:rPr>
      <w:rFonts w:eastAsia="MS Mincho"/>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0">
    <w:name w:val="Светлый список - Акцент 21"/>
    <w:basedOn w:val="a3"/>
    <w:next w:val="-20"/>
    <w:uiPriority w:val="61"/>
    <w:rsid w:val="00FD5B3E"/>
    <w:pPr>
      <w:spacing w:after="0" w:line="240" w:lineRule="auto"/>
    </w:pPr>
    <w:rPr>
      <w:rFonts w:eastAsia="MS Mincho"/>
      <w:lang w:val="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310">
    <w:name w:val="Светлый список - Акцент 31"/>
    <w:basedOn w:val="a3"/>
    <w:next w:val="-30"/>
    <w:uiPriority w:val="61"/>
    <w:rsid w:val="00FD5B3E"/>
    <w:pPr>
      <w:spacing w:after="0" w:line="240" w:lineRule="auto"/>
    </w:pPr>
    <w:rPr>
      <w:rFonts w:eastAsia="MS Mincho"/>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410">
    <w:name w:val="Светлый список - Акцент 41"/>
    <w:basedOn w:val="a3"/>
    <w:next w:val="-40"/>
    <w:uiPriority w:val="61"/>
    <w:rsid w:val="00FD5B3E"/>
    <w:pPr>
      <w:spacing w:after="0" w:line="240" w:lineRule="auto"/>
    </w:pPr>
    <w:rPr>
      <w:rFonts w:eastAsia="MS Mincho"/>
      <w:lang w:val="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510">
    <w:name w:val="Светлый список - Акцент 51"/>
    <w:basedOn w:val="a3"/>
    <w:next w:val="-50"/>
    <w:uiPriority w:val="61"/>
    <w:rsid w:val="00FD5B3E"/>
    <w:pPr>
      <w:spacing w:after="0" w:line="240" w:lineRule="auto"/>
    </w:pPr>
    <w:rPr>
      <w:rFonts w:eastAsia="MS Mincho"/>
      <w:lang w:val="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610">
    <w:name w:val="Светлый список - Акцент 61"/>
    <w:basedOn w:val="a3"/>
    <w:next w:val="-60"/>
    <w:uiPriority w:val="61"/>
    <w:rsid w:val="00FD5B3E"/>
    <w:pPr>
      <w:spacing w:after="0" w:line="240" w:lineRule="auto"/>
    </w:pPr>
    <w:rPr>
      <w:rFonts w:eastAsia="MS Mincho"/>
      <w:lang w:val="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1e">
    <w:name w:val="Светлая сетка1"/>
    <w:basedOn w:val="a3"/>
    <w:next w:val="aff2"/>
    <w:uiPriority w:val="62"/>
    <w:rsid w:val="00FD5B3E"/>
    <w:pPr>
      <w:spacing w:after="0" w:line="240" w:lineRule="auto"/>
    </w:pPr>
    <w:rPr>
      <w:rFonts w:eastAsia="MS Mincho"/>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
    <w:name w:val="Светлая сетка - Акцент 11"/>
    <w:basedOn w:val="a3"/>
    <w:next w:val="-12"/>
    <w:uiPriority w:val="62"/>
    <w:rsid w:val="00FD5B3E"/>
    <w:pPr>
      <w:spacing w:after="0" w:line="240" w:lineRule="auto"/>
    </w:pPr>
    <w:rPr>
      <w:rFonts w:eastAsia="MS Mincho"/>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11">
    <w:name w:val="Светлая сетка - Акцент 21"/>
    <w:basedOn w:val="a3"/>
    <w:next w:val="-22"/>
    <w:uiPriority w:val="62"/>
    <w:rsid w:val="00FD5B3E"/>
    <w:pPr>
      <w:spacing w:after="0" w:line="240" w:lineRule="auto"/>
    </w:pPr>
    <w:rPr>
      <w:rFonts w:eastAsia="MS Mincho"/>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311">
    <w:name w:val="Светлая сетка - Акцент 31"/>
    <w:basedOn w:val="a3"/>
    <w:next w:val="-32"/>
    <w:uiPriority w:val="62"/>
    <w:rsid w:val="00FD5B3E"/>
    <w:pPr>
      <w:spacing w:after="0" w:line="240" w:lineRule="auto"/>
    </w:pPr>
    <w:rPr>
      <w:rFonts w:eastAsia="MS Mincho"/>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411">
    <w:name w:val="Светлая сетка - Акцент 41"/>
    <w:basedOn w:val="a3"/>
    <w:next w:val="-42"/>
    <w:uiPriority w:val="62"/>
    <w:rsid w:val="00FD5B3E"/>
    <w:pPr>
      <w:spacing w:after="0" w:line="240" w:lineRule="auto"/>
    </w:pPr>
    <w:rPr>
      <w:rFonts w:eastAsia="MS Mincho"/>
      <w:lang w:val="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511">
    <w:name w:val="Светлая сетка - Акцент 51"/>
    <w:basedOn w:val="a3"/>
    <w:next w:val="-52"/>
    <w:uiPriority w:val="62"/>
    <w:rsid w:val="00FD5B3E"/>
    <w:pPr>
      <w:spacing w:after="0" w:line="240" w:lineRule="auto"/>
    </w:pPr>
    <w:rPr>
      <w:rFonts w:eastAsia="MS Mincho"/>
      <w:lang w:val="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611">
    <w:name w:val="Светлая сетка - Акцент 61"/>
    <w:basedOn w:val="a3"/>
    <w:next w:val="-62"/>
    <w:uiPriority w:val="62"/>
    <w:rsid w:val="00FD5B3E"/>
    <w:pPr>
      <w:spacing w:after="0" w:line="240" w:lineRule="auto"/>
    </w:pPr>
    <w:rPr>
      <w:rFonts w:eastAsia="MS Mincho"/>
      <w:lang w:val="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10">
    <w:name w:val="Средняя заливка 11"/>
    <w:basedOn w:val="a3"/>
    <w:next w:val="1f"/>
    <w:uiPriority w:val="63"/>
    <w:rsid w:val="00FD5B3E"/>
    <w:pPr>
      <w:spacing w:after="0" w:line="240" w:lineRule="auto"/>
    </w:pPr>
    <w:rPr>
      <w:rFonts w:eastAsia="MS Mincho"/>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
    <w:name w:val="Средняя заливка 1 - Акцент 11"/>
    <w:basedOn w:val="a3"/>
    <w:next w:val="1-1"/>
    <w:uiPriority w:val="63"/>
    <w:rsid w:val="00FD5B3E"/>
    <w:pPr>
      <w:spacing w:after="0" w:line="240" w:lineRule="auto"/>
    </w:pPr>
    <w:rPr>
      <w:rFonts w:eastAsia="MS Mincho"/>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
    <w:name w:val="Средняя заливка 1 - Акцент 21"/>
    <w:basedOn w:val="a3"/>
    <w:next w:val="1-2"/>
    <w:uiPriority w:val="63"/>
    <w:rsid w:val="00FD5B3E"/>
    <w:pPr>
      <w:spacing w:after="0" w:line="240" w:lineRule="auto"/>
    </w:pPr>
    <w:rPr>
      <w:rFonts w:eastAsia="MS Mincho"/>
      <w:lang w:val="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1-31">
    <w:name w:val="Средняя заливка 1 - Акцент 31"/>
    <w:basedOn w:val="a3"/>
    <w:next w:val="1-3"/>
    <w:uiPriority w:val="63"/>
    <w:rsid w:val="00FD5B3E"/>
    <w:pPr>
      <w:spacing w:after="0" w:line="240" w:lineRule="auto"/>
    </w:pPr>
    <w:rPr>
      <w:rFonts w:eastAsia="MS Mincho"/>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41">
    <w:name w:val="Средняя заливка 1 - Акцент 41"/>
    <w:basedOn w:val="a3"/>
    <w:next w:val="1-4"/>
    <w:uiPriority w:val="63"/>
    <w:rsid w:val="00FD5B3E"/>
    <w:pPr>
      <w:spacing w:after="0" w:line="240" w:lineRule="auto"/>
    </w:pPr>
    <w:rPr>
      <w:rFonts w:eastAsia="MS Mincho"/>
      <w:lang w:val="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51">
    <w:name w:val="Средняя заливка 1 - Акцент 51"/>
    <w:basedOn w:val="a3"/>
    <w:next w:val="1-5"/>
    <w:uiPriority w:val="63"/>
    <w:rsid w:val="00FD5B3E"/>
    <w:pPr>
      <w:spacing w:after="0" w:line="240" w:lineRule="auto"/>
    </w:pPr>
    <w:rPr>
      <w:rFonts w:eastAsia="MS Mincho"/>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1-61">
    <w:name w:val="Средняя заливка 1 - Акцент 61"/>
    <w:basedOn w:val="a3"/>
    <w:next w:val="1-6"/>
    <w:uiPriority w:val="63"/>
    <w:rsid w:val="00FD5B3E"/>
    <w:pPr>
      <w:spacing w:after="0" w:line="240" w:lineRule="auto"/>
    </w:pPr>
    <w:rPr>
      <w:rFonts w:eastAsia="MS Mincho"/>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211">
    <w:name w:val="Средняя заливка 21"/>
    <w:basedOn w:val="a3"/>
    <w:next w:val="2b"/>
    <w:uiPriority w:val="64"/>
    <w:rsid w:val="00FD5B3E"/>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next w:val="2-1"/>
    <w:uiPriority w:val="64"/>
    <w:rsid w:val="00FD5B3E"/>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21">
    <w:name w:val="Средняя заливка 2 - Акцент 21"/>
    <w:basedOn w:val="a3"/>
    <w:next w:val="2-2"/>
    <w:uiPriority w:val="64"/>
    <w:rsid w:val="00FD5B3E"/>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1">
    <w:name w:val="Средняя заливка 2 - Акцент 31"/>
    <w:basedOn w:val="a3"/>
    <w:next w:val="2-3"/>
    <w:uiPriority w:val="64"/>
    <w:rsid w:val="00FD5B3E"/>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1">
    <w:name w:val="Средняя заливка 2 - Акцент 41"/>
    <w:basedOn w:val="a3"/>
    <w:next w:val="2-4"/>
    <w:uiPriority w:val="64"/>
    <w:rsid w:val="00FD5B3E"/>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51">
    <w:name w:val="Средняя заливка 2 - Акцент 51"/>
    <w:basedOn w:val="a3"/>
    <w:next w:val="2-5"/>
    <w:uiPriority w:val="64"/>
    <w:rsid w:val="00FD5B3E"/>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61">
    <w:name w:val="Средняя заливка 2 - Акцент 61"/>
    <w:basedOn w:val="a3"/>
    <w:next w:val="2-6"/>
    <w:uiPriority w:val="64"/>
    <w:rsid w:val="00FD5B3E"/>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
    <w:name w:val="Средний список 11"/>
    <w:basedOn w:val="a3"/>
    <w:next w:val="1f0"/>
    <w:uiPriority w:val="65"/>
    <w:rsid w:val="00FD5B3E"/>
    <w:pPr>
      <w:spacing w:after="0" w:line="240" w:lineRule="auto"/>
    </w:pPr>
    <w:rPr>
      <w:rFonts w:eastAsia="MS Mincho"/>
      <w:color w:val="000000"/>
      <w:lang w:val="en-US"/>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
    <w:name w:val="Средний список 1 - Акцент 11"/>
    <w:basedOn w:val="a3"/>
    <w:next w:val="1-10"/>
    <w:uiPriority w:val="65"/>
    <w:rsid w:val="00FD5B3E"/>
    <w:pPr>
      <w:spacing w:after="0" w:line="240" w:lineRule="auto"/>
    </w:pPr>
    <w:rPr>
      <w:rFonts w:eastAsia="MS Mincho"/>
      <w:color w:val="000000"/>
      <w:lang w:val="en-US"/>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0">
    <w:name w:val="Средний список 1 - Акцент 21"/>
    <w:basedOn w:val="a3"/>
    <w:next w:val="1-20"/>
    <w:uiPriority w:val="65"/>
    <w:rsid w:val="00FD5B3E"/>
    <w:pPr>
      <w:spacing w:after="0" w:line="240" w:lineRule="auto"/>
    </w:pPr>
    <w:rPr>
      <w:rFonts w:eastAsia="MS Mincho"/>
      <w:color w:val="000000"/>
      <w:lang w:val="en-US"/>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310">
    <w:name w:val="Средний список 1 - Акцент 31"/>
    <w:basedOn w:val="a3"/>
    <w:next w:val="1-30"/>
    <w:uiPriority w:val="65"/>
    <w:rsid w:val="00FD5B3E"/>
    <w:pPr>
      <w:spacing w:after="0" w:line="240" w:lineRule="auto"/>
    </w:pPr>
    <w:rPr>
      <w:rFonts w:eastAsia="MS Mincho"/>
      <w:color w:val="000000"/>
      <w:lang w:val="en-US"/>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1-410">
    <w:name w:val="Средний список 1 - Акцент 41"/>
    <w:basedOn w:val="a3"/>
    <w:next w:val="1-40"/>
    <w:uiPriority w:val="65"/>
    <w:rsid w:val="00FD5B3E"/>
    <w:pPr>
      <w:spacing w:after="0" w:line="240" w:lineRule="auto"/>
    </w:pPr>
    <w:rPr>
      <w:rFonts w:eastAsia="MS Mincho"/>
      <w:color w:val="000000"/>
      <w:lang w:val="en-US"/>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1-510">
    <w:name w:val="Средний список 1 - Акцент 51"/>
    <w:basedOn w:val="a3"/>
    <w:next w:val="1-50"/>
    <w:uiPriority w:val="65"/>
    <w:rsid w:val="00FD5B3E"/>
    <w:pPr>
      <w:spacing w:after="0" w:line="240" w:lineRule="auto"/>
    </w:pPr>
    <w:rPr>
      <w:rFonts w:eastAsia="MS Mincho"/>
      <w:color w:val="000000"/>
      <w:lang w:val="en-US"/>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610">
    <w:name w:val="Средний список 1 - Акцент 61"/>
    <w:basedOn w:val="a3"/>
    <w:next w:val="1-60"/>
    <w:uiPriority w:val="65"/>
    <w:rsid w:val="00FD5B3E"/>
    <w:pPr>
      <w:spacing w:after="0" w:line="240" w:lineRule="auto"/>
    </w:pPr>
    <w:rPr>
      <w:rFonts w:eastAsia="MS Mincho"/>
      <w:color w:val="000000"/>
      <w:lang w:val="en-US"/>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212">
    <w:name w:val="Средний список 21"/>
    <w:basedOn w:val="a3"/>
    <w:next w:val="2c"/>
    <w:uiPriority w:val="66"/>
    <w:rsid w:val="00FD5B3E"/>
    <w:pPr>
      <w:spacing w:after="0" w:line="240" w:lineRule="auto"/>
    </w:pPr>
    <w:rPr>
      <w:rFonts w:ascii="Calibri" w:eastAsia="MS Gothic" w:hAnsi="Calibri" w:cs="Times New Roman"/>
      <w:color w:val="00000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2-110">
    <w:name w:val="Средний список 2 - Акцент 11"/>
    <w:basedOn w:val="a3"/>
    <w:next w:val="2-10"/>
    <w:uiPriority w:val="66"/>
    <w:rsid w:val="00FD5B3E"/>
    <w:pPr>
      <w:spacing w:after="0" w:line="240" w:lineRule="auto"/>
    </w:pPr>
    <w:rPr>
      <w:rFonts w:ascii="Calibri" w:eastAsia="MS Gothic" w:hAnsi="Calibri" w:cs="Times New Roman"/>
      <w:color w:val="00000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210">
    <w:name w:val="Средний список 2 - Акцент 21"/>
    <w:basedOn w:val="a3"/>
    <w:next w:val="2-20"/>
    <w:uiPriority w:val="66"/>
    <w:rsid w:val="00FD5B3E"/>
    <w:pPr>
      <w:spacing w:after="0" w:line="240" w:lineRule="auto"/>
    </w:pPr>
    <w:rPr>
      <w:rFonts w:ascii="Calibri" w:eastAsia="MS Gothic" w:hAnsi="Calibri" w:cs="Times New Roman"/>
      <w:color w:val="000000"/>
      <w:lang w:val="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2-310">
    <w:name w:val="Средний список 2 - Акцент 31"/>
    <w:basedOn w:val="a3"/>
    <w:next w:val="2-30"/>
    <w:uiPriority w:val="66"/>
    <w:rsid w:val="00FD5B3E"/>
    <w:pPr>
      <w:spacing w:after="0" w:line="240" w:lineRule="auto"/>
    </w:pPr>
    <w:rPr>
      <w:rFonts w:ascii="Calibri" w:eastAsia="MS Gothic" w:hAnsi="Calibri" w:cs="Times New Roman"/>
      <w:color w:val="000000"/>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2-410">
    <w:name w:val="Средний список 2 - Акцент 41"/>
    <w:basedOn w:val="a3"/>
    <w:next w:val="2-40"/>
    <w:uiPriority w:val="66"/>
    <w:rsid w:val="00FD5B3E"/>
    <w:pPr>
      <w:spacing w:after="0" w:line="240" w:lineRule="auto"/>
    </w:pPr>
    <w:rPr>
      <w:rFonts w:ascii="Calibri" w:eastAsia="MS Gothic" w:hAnsi="Calibri" w:cs="Times New Roman"/>
      <w:color w:val="000000"/>
      <w:lang w:val="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2-510">
    <w:name w:val="Средний список 2 - Акцент 51"/>
    <w:basedOn w:val="a3"/>
    <w:next w:val="2-50"/>
    <w:uiPriority w:val="66"/>
    <w:rsid w:val="00FD5B3E"/>
    <w:pPr>
      <w:spacing w:after="0" w:line="240" w:lineRule="auto"/>
    </w:pPr>
    <w:rPr>
      <w:rFonts w:ascii="Calibri" w:eastAsia="MS Gothic" w:hAnsi="Calibri" w:cs="Times New Roman"/>
      <w:color w:val="000000"/>
      <w:lang w:val="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2-610">
    <w:name w:val="Средний список 2 - Акцент 61"/>
    <w:basedOn w:val="a3"/>
    <w:next w:val="2-60"/>
    <w:uiPriority w:val="66"/>
    <w:rsid w:val="00FD5B3E"/>
    <w:pPr>
      <w:spacing w:after="0" w:line="240" w:lineRule="auto"/>
    </w:pPr>
    <w:rPr>
      <w:rFonts w:ascii="Calibri" w:eastAsia="MS Gothic" w:hAnsi="Calibri" w:cs="Times New Roman"/>
      <w:color w:val="000000"/>
      <w:lang w:val="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112">
    <w:name w:val="Средняя сетка 11"/>
    <w:basedOn w:val="a3"/>
    <w:next w:val="1f1"/>
    <w:uiPriority w:val="67"/>
    <w:rsid w:val="00FD5B3E"/>
    <w:pPr>
      <w:spacing w:after="0" w:line="240" w:lineRule="auto"/>
    </w:pPr>
    <w:rPr>
      <w:rFonts w:eastAsia="MS Mincho"/>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11">
    <w:name w:val="Средняя сетка 1 - Акцент 11"/>
    <w:basedOn w:val="a3"/>
    <w:next w:val="1-12"/>
    <w:uiPriority w:val="67"/>
    <w:rsid w:val="00FD5B3E"/>
    <w:pPr>
      <w:spacing w:after="0" w:line="240" w:lineRule="auto"/>
    </w:pPr>
    <w:rPr>
      <w:rFonts w:eastAsia="MS Mincho"/>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211">
    <w:name w:val="Средняя сетка 1 - Акцент 21"/>
    <w:basedOn w:val="a3"/>
    <w:next w:val="1-22"/>
    <w:uiPriority w:val="67"/>
    <w:rsid w:val="00FD5B3E"/>
    <w:pPr>
      <w:spacing w:after="0" w:line="240" w:lineRule="auto"/>
    </w:pPr>
    <w:rPr>
      <w:rFonts w:eastAsia="MS Mincho"/>
      <w:lang w:val="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311">
    <w:name w:val="Средняя сетка 1 - Акцент 31"/>
    <w:basedOn w:val="a3"/>
    <w:next w:val="1-32"/>
    <w:uiPriority w:val="67"/>
    <w:rsid w:val="00FD5B3E"/>
    <w:pPr>
      <w:spacing w:after="0" w:line="240" w:lineRule="auto"/>
    </w:pPr>
    <w:rPr>
      <w:rFonts w:eastAsia="MS Mincho"/>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1-411">
    <w:name w:val="Средняя сетка 1 - Акцент 41"/>
    <w:basedOn w:val="a3"/>
    <w:next w:val="1-42"/>
    <w:uiPriority w:val="67"/>
    <w:rsid w:val="00FD5B3E"/>
    <w:pPr>
      <w:spacing w:after="0" w:line="240" w:lineRule="auto"/>
    </w:pPr>
    <w:rPr>
      <w:rFonts w:eastAsia="MS Mincho"/>
      <w:lang w:val="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1-511">
    <w:name w:val="Средняя сетка 1 - Акцент 51"/>
    <w:basedOn w:val="a3"/>
    <w:next w:val="1-52"/>
    <w:uiPriority w:val="67"/>
    <w:rsid w:val="00FD5B3E"/>
    <w:pPr>
      <w:spacing w:after="0" w:line="240" w:lineRule="auto"/>
    </w:pPr>
    <w:rPr>
      <w:rFonts w:eastAsia="MS Mincho"/>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611">
    <w:name w:val="Средняя сетка 1 - Акцент 61"/>
    <w:basedOn w:val="a3"/>
    <w:next w:val="1-62"/>
    <w:uiPriority w:val="67"/>
    <w:rsid w:val="00FD5B3E"/>
    <w:pPr>
      <w:spacing w:after="0" w:line="240" w:lineRule="auto"/>
    </w:pPr>
    <w:rPr>
      <w:rFonts w:eastAsia="MS Mincho"/>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213">
    <w:name w:val="Средняя сетка 21"/>
    <w:basedOn w:val="a3"/>
    <w:next w:val="2d"/>
    <w:uiPriority w:val="68"/>
    <w:rsid w:val="00FD5B3E"/>
    <w:pPr>
      <w:spacing w:after="0" w:line="240" w:lineRule="auto"/>
    </w:pPr>
    <w:rPr>
      <w:rFonts w:ascii="Calibri" w:eastAsia="MS Gothic" w:hAnsi="Calibri" w:cs="Times New Roman"/>
      <w:color w:val="000000"/>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11">
    <w:name w:val="Средняя сетка 2 - Акцент 11"/>
    <w:basedOn w:val="a3"/>
    <w:next w:val="2-12"/>
    <w:uiPriority w:val="68"/>
    <w:rsid w:val="00FD5B3E"/>
    <w:pPr>
      <w:spacing w:after="0" w:line="240" w:lineRule="auto"/>
    </w:pPr>
    <w:rPr>
      <w:rFonts w:ascii="Calibri" w:eastAsia="MS Gothic" w:hAnsi="Calibri" w:cs="Times New Roman"/>
      <w:color w:val="000000"/>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211">
    <w:name w:val="Средняя сетка 2 - Акцент 21"/>
    <w:basedOn w:val="a3"/>
    <w:next w:val="2-22"/>
    <w:uiPriority w:val="68"/>
    <w:rsid w:val="00FD5B3E"/>
    <w:pPr>
      <w:spacing w:after="0" w:line="240" w:lineRule="auto"/>
    </w:pPr>
    <w:rPr>
      <w:rFonts w:ascii="Calibri" w:eastAsia="MS Gothic" w:hAnsi="Calibri" w:cs="Times New Roman"/>
      <w:color w:val="000000"/>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2-311">
    <w:name w:val="Средняя сетка 2 - Акцент 31"/>
    <w:basedOn w:val="a3"/>
    <w:next w:val="2-32"/>
    <w:uiPriority w:val="68"/>
    <w:rsid w:val="00FD5B3E"/>
    <w:pPr>
      <w:spacing w:after="0" w:line="240" w:lineRule="auto"/>
    </w:pPr>
    <w:rPr>
      <w:rFonts w:ascii="Calibri" w:eastAsia="MS Gothic" w:hAnsi="Calibri" w:cs="Times New Roman"/>
      <w:color w:val="000000"/>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2-411">
    <w:name w:val="Средняя сетка 2 - Акцент 41"/>
    <w:basedOn w:val="a3"/>
    <w:next w:val="2-42"/>
    <w:uiPriority w:val="68"/>
    <w:rsid w:val="00FD5B3E"/>
    <w:pPr>
      <w:spacing w:after="0" w:line="240" w:lineRule="auto"/>
    </w:pPr>
    <w:rPr>
      <w:rFonts w:ascii="Calibri" w:eastAsia="MS Gothic" w:hAnsi="Calibri" w:cs="Times New Roman"/>
      <w:color w:val="000000"/>
      <w:lang w:val="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2-511">
    <w:name w:val="Средняя сетка 2 - Акцент 51"/>
    <w:basedOn w:val="a3"/>
    <w:next w:val="2-52"/>
    <w:uiPriority w:val="68"/>
    <w:rsid w:val="00FD5B3E"/>
    <w:pPr>
      <w:spacing w:after="0" w:line="240" w:lineRule="auto"/>
    </w:pPr>
    <w:rPr>
      <w:rFonts w:ascii="Calibri" w:eastAsia="MS Gothic" w:hAnsi="Calibri" w:cs="Times New Roman"/>
      <w:color w:val="000000"/>
      <w:lang w:val="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2-611">
    <w:name w:val="Средняя сетка 2 - Акцент 61"/>
    <w:basedOn w:val="a3"/>
    <w:next w:val="2-62"/>
    <w:uiPriority w:val="68"/>
    <w:rsid w:val="00FD5B3E"/>
    <w:pPr>
      <w:spacing w:after="0" w:line="240" w:lineRule="auto"/>
    </w:pPr>
    <w:rPr>
      <w:rFonts w:ascii="Calibri" w:eastAsia="MS Gothic" w:hAnsi="Calibri" w:cs="Times New Roman"/>
      <w:color w:val="000000"/>
      <w:lang w:val="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310">
    <w:name w:val="Средняя сетка 31"/>
    <w:basedOn w:val="a3"/>
    <w:next w:val="39"/>
    <w:uiPriority w:val="69"/>
    <w:rsid w:val="00FD5B3E"/>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3-11">
    <w:name w:val="Средняя сетка 3 - Акцент 11"/>
    <w:basedOn w:val="a3"/>
    <w:next w:val="3-1"/>
    <w:uiPriority w:val="69"/>
    <w:rsid w:val="00FD5B3E"/>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3-21">
    <w:name w:val="Средняя сетка 3 - Акцент 21"/>
    <w:basedOn w:val="a3"/>
    <w:next w:val="3-2"/>
    <w:uiPriority w:val="69"/>
    <w:rsid w:val="00FD5B3E"/>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3-31">
    <w:name w:val="Средняя сетка 3 - Акцент 31"/>
    <w:basedOn w:val="a3"/>
    <w:next w:val="3-3"/>
    <w:uiPriority w:val="69"/>
    <w:rsid w:val="00FD5B3E"/>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41">
    <w:name w:val="Средняя сетка 3 - Акцент 41"/>
    <w:basedOn w:val="a3"/>
    <w:next w:val="3-4"/>
    <w:uiPriority w:val="69"/>
    <w:rsid w:val="00FD5B3E"/>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3-51">
    <w:name w:val="Средняя сетка 3 - Акцент 51"/>
    <w:basedOn w:val="a3"/>
    <w:next w:val="3-5"/>
    <w:uiPriority w:val="69"/>
    <w:rsid w:val="00FD5B3E"/>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61">
    <w:name w:val="Средняя сетка 3 - Акцент 61"/>
    <w:basedOn w:val="a3"/>
    <w:next w:val="3-6"/>
    <w:uiPriority w:val="69"/>
    <w:rsid w:val="00FD5B3E"/>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f2">
    <w:name w:val="Темный список1"/>
    <w:basedOn w:val="a3"/>
    <w:next w:val="aff3"/>
    <w:uiPriority w:val="70"/>
    <w:rsid w:val="00FD5B3E"/>
    <w:pPr>
      <w:spacing w:after="0" w:line="240" w:lineRule="auto"/>
    </w:pPr>
    <w:rPr>
      <w:rFonts w:eastAsia="MS Mincho"/>
      <w:color w:val="FFFFFF"/>
      <w:lang w:val="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112">
    <w:name w:val="Темный список - Акцент 11"/>
    <w:basedOn w:val="a3"/>
    <w:next w:val="-13"/>
    <w:uiPriority w:val="70"/>
    <w:rsid w:val="00FD5B3E"/>
    <w:pPr>
      <w:spacing w:after="0" w:line="240" w:lineRule="auto"/>
    </w:pPr>
    <w:rPr>
      <w:rFonts w:eastAsia="MS Mincho"/>
      <w:color w:val="FFFFFF"/>
      <w:lang w:val="en-US"/>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212">
    <w:name w:val="Темный список - Акцент 21"/>
    <w:basedOn w:val="a3"/>
    <w:next w:val="-23"/>
    <w:uiPriority w:val="70"/>
    <w:rsid w:val="00FD5B3E"/>
    <w:pPr>
      <w:spacing w:after="0" w:line="240" w:lineRule="auto"/>
    </w:pPr>
    <w:rPr>
      <w:rFonts w:eastAsia="MS Mincho"/>
      <w:color w:val="FFFFFF"/>
      <w:lang w:val="en-US"/>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312">
    <w:name w:val="Темный список - Акцент 31"/>
    <w:basedOn w:val="a3"/>
    <w:next w:val="-33"/>
    <w:uiPriority w:val="70"/>
    <w:rsid w:val="00FD5B3E"/>
    <w:pPr>
      <w:spacing w:after="0" w:line="240" w:lineRule="auto"/>
    </w:pPr>
    <w:rPr>
      <w:rFonts w:eastAsia="MS Mincho"/>
      <w:color w:val="FFFFFF"/>
      <w:lang w:val="en-US"/>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412">
    <w:name w:val="Темный список - Акцент 41"/>
    <w:basedOn w:val="a3"/>
    <w:next w:val="-43"/>
    <w:uiPriority w:val="70"/>
    <w:rsid w:val="00FD5B3E"/>
    <w:pPr>
      <w:spacing w:after="0" w:line="240" w:lineRule="auto"/>
    </w:pPr>
    <w:rPr>
      <w:rFonts w:eastAsia="MS Mincho"/>
      <w:color w:val="FFFFFF"/>
      <w:lang w:val="en-US"/>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512">
    <w:name w:val="Темный список - Акцент 51"/>
    <w:basedOn w:val="a3"/>
    <w:next w:val="-53"/>
    <w:uiPriority w:val="70"/>
    <w:rsid w:val="00FD5B3E"/>
    <w:pPr>
      <w:spacing w:after="0" w:line="240" w:lineRule="auto"/>
    </w:pPr>
    <w:rPr>
      <w:rFonts w:eastAsia="MS Mincho"/>
      <w:color w:val="FFFFFF"/>
      <w:lang w:val="en-US"/>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612">
    <w:name w:val="Темный список - Акцент 61"/>
    <w:basedOn w:val="a3"/>
    <w:next w:val="-63"/>
    <w:uiPriority w:val="70"/>
    <w:rsid w:val="00FD5B3E"/>
    <w:pPr>
      <w:spacing w:after="0" w:line="240" w:lineRule="auto"/>
    </w:pPr>
    <w:rPr>
      <w:rFonts w:eastAsia="MS Mincho"/>
      <w:color w:val="FFFFFF"/>
      <w:lang w:val="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f3">
    <w:name w:val="Цветная заливка1"/>
    <w:basedOn w:val="a3"/>
    <w:next w:val="aff4"/>
    <w:uiPriority w:val="71"/>
    <w:rsid w:val="00FD5B3E"/>
    <w:pPr>
      <w:spacing w:after="0" w:line="240" w:lineRule="auto"/>
    </w:pPr>
    <w:rPr>
      <w:rFonts w:eastAsia="MS Mincho"/>
      <w:color w:val="000000"/>
      <w:lang w:val="en-US"/>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113">
    <w:name w:val="Цветная заливка - Акцент 11"/>
    <w:basedOn w:val="a3"/>
    <w:next w:val="-14"/>
    <w:uiPriority w:val="71"/>
    <w:rsid w:val="00FD5B3E"/>
    <w:pPr>
      <w:spacing w:after="0" w:line="240" w:lineRule="auto"/>
    </w:pPr>
    <w:rPr>
      <w:rFonts w:eastAsia="MS Mincho"/>
      <w:color w:val="000000"/>
      <w:lang w:val="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213">
    <w:name w:val="Цветная заливка - Акцент 21"/>
    <w:basedOn w:val="a3"/>
    <w:next w:val="-24"/>
    <w:uiPriority w:val="71"/>
    <w:rsid w:val="00FD5B3E"/>
    <w:pPr>
      <w:spacing w:after="0" w:line="240" w:lineRule="auto"/>
    </w:pPr>
    <w:rPr>
      <w:rFonts w:eastAsia="MS Mincho"/>
      <w:color w:val="000000"/>
      <w:lang w:val="en-US"/>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313">
    <w:name w:val="Цветная заливка - Акцент 31"/>
    <w:basedOn w:val="a3"/>
    <w:next w:val="-34"/>
    <w:uiPriority w:val="71"/>
    <w:rsid w:val="00FD5B3E"/>
    <w:pPr>
      <w:spacing w:after="0" w:line="240" w:lineRule="auto"/>
    </w:pPr>
    <w:rPr>
      <w:rFonts w:eastAsia="MS Mincho"/>
      <w:color w:val="000000"/>
      <w:lang w:val="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413">
    <w:name w:val="Цветная заливка - Акцент 41"/>
    <w:basedOn w:val="a3"/>
    <w:next w:val="-44"/>
    <w:uiPriority w:val="71"/>
    <w:rsid w:val="00FD5B3E"/>
    <w:pPr>
      <w:spacing w:after="0" w:line="240" w:lineRule="auto"/>
    </w:pPr>
    <w:rPr>
      <w:rFonts w:eastAsia="MS Mincho"/>
      <w:color w:val="000000"/>
      <w:lang w:val="en-US"/>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513">
    <w:name w:val="Цветная заливка - Акцент 51"/>
    <w:basedOn w:val="a3"/>
    <w:next w:val="-54"/>
    <w:uiPriority w:val="71"/>
    <w:rsid w:val="00FD5B3E"/>
    <w:pPr>
      <w:spacing w:after="0" w:line="240" w:lineRule="auto"/>
    </w:pPr>
    <w:rPr>
      <w:rFonts w:eastAsia="MS Mincho"/>
      <w:color w:val="000000"/>
      <w:lang w:val="en-US"/>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613">
    <w:name w:val="Цветная заливка - Акцент 61"/>
    <w:basedOn w:val="a3"/>
    <w:next w:val="-64"/>
    <w:uiPriority w:val="71"/>
    <w:rsid w:val="00FD5B3E"/>
    <w:pPr>
      <w:spacing w:after="0" w:line="240" w:lineRule="auto"/>
    </w:pPr>
    <w:rPr>
      <w:rFonts w:eastAsia="MS Mincho"/>
      <w:color w:val="000000"/>
      <w:lang w:val="en-US"/>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1f4">
    <w:name w:val="Цветной список1"/>
    <w:basedOn w:val="a3"/>
    <w:next w:val="aff5"/>
    <w:uiPriority w:val="72"/>
    <w:rsid w:val="00FD5B3E"/>
    <w:pPr>
      <w:spacing w:after="0" w:line="240" w:lineRule="auto"/>
    </w:pPr>
    <w:rPr>
      <w:rFonts w:eastAsia="MS Mincho"/>
      <w:color w:val="000000"/>
      <w:lang w:val="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114">
    <w:name w:val="Цветной список - Акцент 11"/>
    <w:basedOn w:val="a3"/>
    <w:next w:val="-15"/>
    <w:uiPriority w:val="72"/>
    <w:rsid w:val="00FD5B3E"/>
    <w:pPr>
      <w:spacing w:after="0" w:line="240" w:lineRule="auto"/>
    </w:pPr>
    <w:rPr>
      <w:rFonts w:eastAsia="MS Mincho"/>
      <w:color w:val="000000"/>
      <w:lang w:val="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214">
    <w:name w:val="Цветной список - Акцент 21"/>
    <w:basedOn w:val="a3"/>
    <w:next w:val="-25"/>
    <w:uiPriority w:val="72"/>
    <w:rsid w:val="00FD5B3E"/>
    <w:pPr>
      <w:spacing w:after="0" w:line="240" w:lineRule="auto"/>
    </w:pPr>
    <w:rPr>
      <w:rFonts w:eastAsia="MS Mincho"/>
      <w:color w:val="000000"/>
      <w:lang w:val="en-US"/>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314">
    <w:name w:val="Цветной список - Акцент 31"/>
    <w:basedOn w:val="a3"/>
    <w:next w:val="-35"/>
    <w:uiPriority w:val="72"/>
    <w:rsid w:val="00FD5B3E"/>
    <w:pPr>
      <w:spacing w:after="0" w:line="240" w:lineRule="auto"/>
    </w:pPr>
    <w:rPr>
      <w:rFonts w:eastAsia="MS Mincho"/>
      <w:color w:val="000000"/>
      <w:lang w:val="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414">
    <w:name w:val="Цветной список - Акцент 41"/>
    <w:basedOn w:val="a3"/>
    <w:next w:val="-45"/>
    <w:uiPriority w:val="72"/>
    <w:rsid w:val="00FD5B3E"/>
    <w:pPr>
      <w:spacing w:after="0" w:line="240" w:lineRule="auto"/>
    </w:pPr>
    <w:rPr>
      <w:rFonts w:eastAsia="MS Mincho"/>
      <w:color w:val="000000"/>
      <w:lang w:val="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514">
    <w:name w:val="Цветной список - Акцент 51"/>
    <w:basedOn w:val="a3"/>
    <w:next w:val="-55"/>
    <w:uiPriority w:val="72"/>
    <w:rsid w:val="00FD5B3E"/>
    <w:pPr>
      <w:spacing w:after="0" w:line="240" w:lineRule="auto"/>
    </w:pPr>
    <w:rPr>
      <w:rFonts w:eastAsia="MS Mincho"/>
      <w:color w:val="000000"/>
      <w:lang w:val="en-US"/>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614">
    <w:name w:val="Цветной список - Акцент 61"/>
    <w:basedOn w:val="a3"/>
    <w:next w:val="-65"/>
    <w:uiPriority w:val="72"/>
    <w:rsid w:val="00FD5B3E"/>
    <w:pPr>
      <w:spacing w:after="0" w:line="240" w:lineRule="auto"/>
    </w:pPr>
    <w:rPr>
      <w:rFonts w:eastAsia="MS Mincho"/>
      <w:color w:val="000000"/>
      <w:lang w:val="en-U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1f5">
    <w:name w:val="Цветная сетка1"/>
    <w:basedOn w:val="a3"/>
    <w:next w:val="aff6"/>
    <w:uiPriority w:val="73"/>
    <w:rsid w:val="00FD5B3E"/>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115">
    <w:name w:val="Цветная сетка - Акцент 11"/>
    <w:basedOn w:val="a3"/>
    <w:next w:val="-16"/>
    <w:uiPriority w:val="73"/>
    <w:rsid w:val="00FD5B3E"/>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215">
    <w:name w:val="Цветная сетка - Акцент 21"/>
    <w:basedOn w:val="a3"/>
    <w:next w:val="-26"/>
    <w:uiPriority w:val="73"/>
    <w:rsid w:val="00FD5B3E"/>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315">
    <w:name w:val="Цветная сетка - Акцент 31"/>
    <w:basedOn w:val="a3"/>
    <w:next w:val="-36"/>
    <w:uiPriority w:val="73"/>
    <w:rsid w:val="00FD5B3E"/>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415">
    <w:name w:val="Цветная сетка - Акцент 41"/>
    <w:basedOn w:val="a3"/>
    <w:next w:val="-46"/>
    <w:uiPriority w:val="73"/>
    <w:rsid w:val="00FD5B3E"/>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515">
    <w:name w:val="Цветная сетка - Акцент 51"/>
    <w:basedOn w:val="a3"/>
    <w:next w:val="-56"/>
    <w:uiPriority w:val="73"/>
    <w:rsid w:val="00FD5B3E"/>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615">
    <w:name w:val="Цветная сетка - Акцент 61"/>
    <w:basedOn w:val="a3"/>
    <w:next w:val="-66"/>
    <w:uiPriority w:val="73"/>
    <w:rsid w:val="00FD5B3E"/>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af5">
    <w:name w:val="Subtitle"/>
    <w:basedOn w:val="a1"/>
    <w:next w:val="a1"/>
    <w:link w:val="af4"/>
    <w:uiPriority w:val="11"/>
    <w:qFormat/>
    <w:rsid w:val="00FD5B3E"/>
    <w:pPr>
      <w:numPr>
        <w:ilvl w:val="1"/>
      </w:numPr>
      <w:spacing w:after="160"/>
    </w:pPr>
    <w:rPr>
      <w:rFonts w:ascii="Calibri" w:eastAsia="MS Gothic" w:hAnsi="Calibri" w:cs="Times New Roman"/>
      <w:i/>
      <w:iCs/>
      <w:color w:val="4F81BD"/>
      <w:spacing w:val="15"/>
      <w:sz w:val="24"/>
      <w:szCs w:val="24"/>
    </w:rPr>
  </w:style>
  <w:style w:type="character" w:customStyle="1" w:styleId="1f6">
    <w:name w:val="Подзаголовок Знак1"/>
    <w:basedOn w:val="a2"/>
    <w:uiPriority w:val="11"/>
    <w:rsid w:val="00FD5B3E"/>
    <w:rPr>
      <w:rFonts w:eastAsiaTheme="minorEastAsia"/>
      <w:color w:val="5A5A5A" w:themeColor="text1" w:themeTint="A5"/>
      <w:spacing w:val="15"/>
    </w:rPr>
  </w:style>
  <w:style w:type="paragraph" w:styleId="2a">
    <w:name w:val="Quote"/>
    <w:basedOn w:val="a1"/>
    <w:next w:val="a1"/>
    <w:link w:val="29"/>
    <w:uiPriority w:val="29"/>
    <w:qFormat/>
    <w:rsid w:val="00FD5B3E"/>
    <w:pPr>
      <w:spacing w:before="200" w:after="160"/>
      <w:ind w:left="864" w:right="864"/>
      <w:jc w:val="center"/>
    </w:pPr>
    <w:rPr>
      <w:i/>
      <w:iCs/>
      <w:color w:val="000000"/>
    </w:rPr>
  </w:style>
  <w:style w:type="character" w:customStyle="1" w:styleId="214">
    <w:name w:val="Цитата 2 Знак1"/>
    <w:basedOn w:val="a2"/>
    <w:uiPriority w:val="29"/>
    <w:rsid w:val="00FD5B3E"/>
    <w:rPr>
      <w:i/>
      <w:iCs/>
      <w:color w:val="404040" w:themeColor="text1" w:themeTint="BF"/>
    </w:rPr>
  </w:style>
  <w:style w:type="character" w:customStyle="1" w:styleId="410">
    <w:name w:val="Заголовок 4 Знак1"/>
    <w:basedOn w:val="a2"/>
    <w:uiPriority w:val="9"/>
    <w:semiHidden/>
    <w:rsid w:val="00FD5B3E"/>
    <w:rPr>
      <w:rFonts w:asciiTheme="majorHAnsi" w:eastAsiaTheme="majorEastAsia" w:hAnsiTheme="majorHAnsi" w:cstheme="majorBidi"/>
      <w:i/>
      <w:iCs/>
      <w:color w:val="365F91" w:themeColor="accent1" w:themeShade="BF"/>
    </w:rPr>
  </w:style>
  <w:style w:type="character" w:customStyle="1" w:styleId="510">
    <w:name w:val="Заголовок 5 Знак1"/>
    <w:basedOn w:val="a2"/>
    <w:uiPriority w:val="9"/>
    <w:semiHidden/>
    <w:rsid w:val="00FD5B3E"/>
    <w:rPr>
      <w:rFonts w:asciiTheme="majorHAnsi" w:eastAsiaTheme="majorEastAsia" w:hAnsiTheme="majorHAnsi" w:cstheme="majorBidi"/>
      <w:color w:val="365F91" w:themeColor="accent1" w:themeShade="BF"/>
    </w:rPr>
  </w:style>
  <w:style w:type="character" w:customStyle="1" w:styleId="610">
    <w:name w:val="Заголовок 6 Знак1"/>
    <w:basedOn w:val="a2"/>
    <w:uiPriority w:val="9"/>
    <w:semiHidden/>
    <w:rsid w:val="00FD5B3E"/>
    <w:rPr>
      <w:rFonts w:asciiTheme="majorHAnsi" w:eastAsiaTheme="majorEastAsia" w:hAnsiTheme="majorHAnsi" w:cstheme="majorBidi"/>
      <w:color w:val="243F60" w:themeColor="accent1" w:themeShade="7F"/>
    </w:rPr>
  </w:style>
  <w:style w:type="character" w:customStyle="1" w:styleId="710">
    <w:name w:val="Заголовок 7 Знак1"/>
    <w:basedOn w:val="a2"/>
    <w:uiPriority w:val="9"/>
    <w:semiHidden/>
    <w:rsid w:val="00FD5B3E"/>
    <w:rPr>
      <w:rFonts w:asciiTheme="majorHAnsi" w:eastAsiaTheme="majorEastAsia" w:hAnsiTheme="majorHAnsi" w:cstheme="majorBidi"/>
      <w:i/>
      <w:iCs/>
      <w:color w:val="243F60" w:themeColor="accent1" w:themeShade="7F"/>
    </w:rPr>
  </w:style>
  <w:style w:type="character" w:customStyle="1" w:styleId="810">
    <w:name w:val="Заголовок 8 Знак1"/>
    <w:basedOn w:val="a2"/>
    <w:uiPriority w:val="9"/>
    <w:semiHidden/>
    <w:rsid w:val="00FD5B3E"/>
    <w:rPr>
      <w:rFonts w:asciiTheme="majorHAnsi" w:eastAsiaTheme="majorEastAsia" w:hAnsiTheme="majorHAnsi" w:cstheme="majorBidi"/>
      <w:color w:val="272727" w:themeColor="text1" w:themeTint="D8"/>
      <w:sz w:val="21"/>
      <w:szCs w:val="21"/>
    </w:rPr>
  </w:style>
  <w:style w:type="character" w:customStyle="1" w:styleId="910">
    <w:name w:val="Заголовок 9 Знак1"/>
    <w:basedOn w:val="a2"/>
    <w:uiPriority w:val="9"/>
    <w:semiHidden/>
    <w:rsid w:val="00FD5B3E"/>
    <w:rPr>
      <w:rFonts w:asciiTheme="majorHAnsi" w:eastAsiaTheme="majorEastAsia" w:hAnsiTheme="majorHAnsi" w:cstheme="majorBidi"/>
      <w:i/>
      <w:iCs/>
      <w:color w:val="272727" w:themeColor="text1" w:themeTint="D8"/>
      <w:sz w:val="21"/>
      <w:szCs w:val="21"/>
    </w:rPr>
  </w:style>
  <w:style w:type="paragraph" w:styleId="afc">
    <w:name w:val="Intense Quote"/>
    <w:basedOn w:val="a1"/>
    <w:next w:val="a1"/>
    <w:link w:val="afb"/>
    <w:uiPriority w:val="30"/>
    <w:qFormat/>
    <w:rsid w:val="00FD5B3E"/>
    <w:pPr>
      <w:pBdr>
        <w:top w:val="single" w:sz="4" w:space="10" w:color="4F81BD" w:themeColor="accent1"/>
        <w:bottom w:val="single" w:sz="4" w:space="10" w:color="4F81BD" w:themeColor="accent1"/>
      </w:pBdr>
      <w:spacing w:before="360" w:after="360"/>
      <w:ind w:left="864" w:right="864"/>
      <w:jc w:val="center"/>
    </w:pPr>
    <w:rPr>
      <w:b/>
      <w:bCs/>
      <w:i/>
      <w:iCs/>
      <w:color w:val="4F81BD"/>
    </w:rPr>
  </w:style>
  <w:style w:type="character" w:customStyle="1" w:styleId="1f7">
    <w:name w:val="Выделенная цитата Знак1"/>
    <w:basedOn w:val="a2"/>
    <w:uiPriority w:val="30"/>
    <w:rsid w:val="00FD5B3E"/>
    <w:rPr>
      <w:i/>
      <w:iCs/>
      <w:color w:val="4F81BD" w:themeColor="accent1"/>
    </w:rPr>
  </w:style>
  <w:style w:type="character" w:styleId="aff7">
    <w:name w:val="Subtle Emphasis"/>
    <w:basedOn w:val="a2"/>
    <w:uiPriority w:val="19"/>
    <w:qFormat/>
    <w:rsid w:val="00FD5B3E"/>
    <w:rPr>
      <w:i/>
      <w:iCs/>
      <w:color w:val="404040" w:themeColor="text1" w:themeTint="BF"/>
    </w:rPr>
  </w:style>
  <w:style w:type="character" w:styleId="aff8">
    <w:name w:val="Intense Emphasis"/>
    <w:basedOn w:val="a2"/>
    <w:uiPriority w:val="21"/>
    <w:qFormat/>
    <w:rsid w:val="00FD5B3E"/>
    <w:rPr>
      <w:i/>
      <w:iCs/>
      <w:color w:val="4F81BD" w:themeColor="accent1"/>
    </w:rPr>
  </w:style>
  <w:style w:type="character" w:styleId="aff9">
    <w:name w:val="Subtle Reference"/>
    <w:basedOn w:val="a2"/>
    <w:uiPriority w:val="31"/>
    <w:qFormat/>
    <w:rsid w:val="00FD5B3E"/>
    <w:rPr>
      <w:smallCaps/>
      <w:color w:val="5A5A5A" w:themeColor="text1" w:themeTint="A5"/>
    </w:rPr>
  </w:style>
  <w:style w:type="character" w:styleId="affa">
    <w:name w:val="Intense Reference"/>
    <w:basedOn w:val="a2"/>
    <w:uiPriority w:val="32"/>
    <w:qFormat/>
    <w:rsid w:val="00FD5B3E"/>
    <w:rPr>
      <w:b/>
      <w:bCs/>
      <w:smallCaps/>
      <w:color w:val="4F81BD" w:themeColor="accent1"/>
      <w:spacing w:val="5"/>
    </w:rPr>
  </w:style>
  <w:style w:type="table" w:styleId="aff0">
    <w:name w:val="Light Shading"/>
    <w:basedOn w:val="a3"/>
    <w:uiPriority w:val="60"/>
    <w:semiHidden/>
    <w:unhideWhenUsed/>
    <w:rsid w:val="00FD5B3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semiHidden/>
    <w:unhideWhenUsed/>
    <w:rsid w:val="00FD5B3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semiHidden/>
    <w:unhideWhenUsed/>
    <w:rsid w:val="00FD5B3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semiHidden/>
    <w:unhideWhenUsed/>
    <w:rsid w:val="00FD5B3E"/>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semiHidden/>
    <w:unhideWhenUsed/>
    <w:rsid w:val="00FD5B3E"/>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semiHidden/>
    <w:unhideWhenUsed/>
    <w:rsid w:val="00FD5B3E"/>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semiHidden/>
    <w:unhideWhenUsed/>
    <w:rsid w:val="00FD5B3E"/>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1">
    <w:name w:val="Light List"/>
    <w:basedOn w:val="a3"/>
    <w:uiPriority w:val="61"/>
    <w:semiHidden/>
    <w:unhideWhenUsed/>
    <w:rsid w:val="00FD5B3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semiHidden/>
    <w:unhideWhenUsed/>
    <w:rsid w:val="00FD5B3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semiHidden/>
    <w:unhideWhenUsed/>
    <w:rsid w:val="00FD5B3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semiHidden/>
    <w:unhideWhenUsed/>
    <w:rsid w:val="00FD5B3E"/>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semiHidden/>
    <w:unhideWhenUsed/>
    <w:rsid w:val="00FD5B3E"/>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semiHidden/>
    <w:unhideWhenUsed/>
    <w:rsid w:val="00FD5B3E"/>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semiHidden/>
    <w:unhideWhenUsed/>
    <w:rsid w:val="00FD5B3E"/>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2">
    <w:name w:val="Light Grid"/>
    <w:basedOn w:val="a3"/>
    <w:uiPriority w:val="62"/>
    <w:semiHidden/>
    <w:unhideWhenUsed/>
    <w:rsid w:val="00FD5B3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2">
    <w:name w:val="Light Grid Accent 1"/>
    <w:basedOn w:val="a3"/>
    <w:uiPriority w:val="62"/>
    <w:semiHidden/>
    <w:unhideWhenUsed/>
    <w:rsid w:val="00FD5B3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2">
    <w:name w:val="Light Grid Accent 2"/>
    <w:basedOn w:val="a3"/>
    <w:uiPriority w:val="62"/>
    <w:semiHidden/>
    <w:unhideWhenUsed/>
    <w:rsid w:val="00FD5B3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2">
    <w:name w:val="Light Grid Accent 3"/>
    <w:basedOn w:val="a3"/>
    <w:uiPriority w:val="62"/>
    <w:semiHidden/>
    <w:unhideWhenUsed/>
    <w:rsid w:val="00FD5B3E"/>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2">
    <w:name w:val="Light Grid Accent 4"/>
    <w:basedOn w:val="a3"/>
    <w:uiPriority w:val="62"/>
    <w:semiHidden/>
    <w:unhideWhenUsed/>
    <w:rsid w:val="00FD5B3E"/>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2">
    <w:name w:val="Light Grid Accent 5"/>
    <w:basedOn w:val="a3"/>
    <w:uiPriority w:val="62"/>
    <w:semiHidden/>
    <w:unhideWhenUsed/>
    <w:rsid w:val="00FD5B3E"/>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2">
    <w:name w:val="Light Grid Accent 6"/>
    <w:basedOn w:val="a3"/>
    <w:uiPriority w:val="62"/>
    <w:semiHidden/>
    <w:unhideWhenUsed/>
    <w:rsid w:val="00FD5B3E"/>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f">
    <w:name w:val="Medium Shading 1"/>
    <w:basedOn w:val="a3"/>
    <w:uiPriority w:val="63"/>
    <w:semiHidden/>
    <w:unhideWhenUsed/>
    <w:rsid w:val="00FD5B3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semiHidden/>
    <w:unhideWhenUsed/>
    <w:rsid w:val="00FD5B3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semiHidden/>
    <w:unhideWhenUsed/>
    <w:rsid w:val="00FD5B3E"/>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semiHidden/>
    <w:unhideWhenUsed/>
    <w:rsid w:val="00FD5B3E"/>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semiHidden/>
    <w:unhideWhenUsed/>
    <w:rsid w:val="00FD5B3E"/>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semiHidden/>
    <w:unhideWhenUsed/>
    <w:rsid w:val="00FD5B3E"/>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semiHidden/>
    <w:unhideWhenUsed/>
    <w:rsid w:val="00FD5B3E"/>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b">
    <w:name w:val="Medium Shading 2"/>
    <w:basedOn w:val="a3"/>
    <w:uiPriority w:val="64"/>
    <w:semiHidden/>
    <w:unhideWhenUsed/>
    <w:rsid w:val="00FD5B3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semiHidden/>
    <w:unhideWhenUsed/>
    <w:rsid w:val="00FD5B3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semiHidden/>
    <w:unhideWhenUsed/>
    <w:rsid w:val="00FD5B3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semiHidden/>
    <w:unhideWhenUsed/>
    <w:rsid w:val="00FD5B3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semiHidden/>
    <w:unhideWhenUsed/>
    <w:rsid w:val="00FD5B3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semiHidden/>
    <w:unhideWhenUsed/>
    <w:rsid w:val="00FD5B3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semiHidden/>
    <w:unhideWhenUsed/>
    <w:rsid w:val="00FD5B3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f0">
    <w:name w:val="Medium List 1"/>
    <w:basedOn w:val="a3"/>
    <w:uiPriority w:val="65"/>
    <w:semiHidden/>
    <w:unhideWhenUsed/>
    <w:rsid w:val="00FD5B3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semiHidden/>
    <w:unhideWhenUsed/>
    <w:rsid w:val="00FD5B3E"/>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semiHidden/>
    <w:unhideWhenUsed/>
    <w:rsid w:val="00FD5B3E"/>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semiHidden/>
    <w:unhideWhenUsed/>
    <w:rsid w:val="00FD5B3E"/>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semiHidden/>
    <w:unhideWhenUsed/>
    <w:rsid w:val="00FD5B3E"/>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semiHidden/>
    <w:unhideWhenUsed/>
    <w:rsid w:val="00FD5B3E"/>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semiHidden/>
    <w:unhideWhenUsed/>
    <w:rsid w:val="00FD5B3E"/>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c">
    <w:name w:val="Medium List 2"/>
    <w:basedOn w:val="a3"/>
    <w:uiPriority w:val="66"/>
    <w:semiHidden/>
    <w:unhideWhenUsed/>
    <w:rsid w:val="00FD5B3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semiHidden/>
    <w:unhideWhenUsed/>
    <w:rsid w:val="00FD5B3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semiHidden/>
    <w:unhideWhenUsed/>
    <w:rsid w:val="00FD5B3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semiHidden/>
    <w:unhideWhenUsed/>
    <w:rsid w:val="00FD5B3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semiHidden/>
    <w:unhideWhenUsed/>
    <w:rsid w:val="00FD5B3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semiHidden/>
    <w:unhideWhenUsed/>
    <w:rsid w:val="00FD5B3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semiHidden/>
    <w:unhideWhenUsed/>
    <w:rsid w:val="00FD5B3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f1">
    <w:name w:val="Medium Grid 1"/>
    <w:basedOn w:val="a3"/>
    <w:uiPriority w:val="67"/>
    <w:semiHidden/>
    <w:unhideWhenUsed/>
    <w:rsid w:val="00FD5B3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2">
    <w:name w:val="Medium Grid 1 Accent 1"/>
    <w:basedOn w:val="a3"/>
    <w:uiPriority w:val="67"/>
    <w:semiHidden/>
    <w:unhideWhenUsed/>
    <w:rsid w:val="00FD5B3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2">
    <w:name w:val="Medium Grid 1 Accent 2"/>
    <w:basedOn w:val="a3"/>
    <w:uiPriority w:val="67"/>
    <w:semiHidden/>
    <w:unhideWhenUsed/>
    <w:rsid w:val="00FD5B3E"/>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2">
    <w:name w:val="Medium Grid 1 Accent 3"/>
    <w:basedOn w:val="a3"/>
    <w:uiPriority w:val="67"/>
    <w:semiHidden/>
    <w:unhideWhenUsed/>
    <w:rsid w:val="00FD5B3E"/>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2">
    <w:name w:val="Medium Grid 1 Accent 4"/>
    <w:basedOn w:val="a3"/>
    <w:uiPriority w:val="67"/>
    <w:semiHidden/>
    <w:unhideWhenUsed/>
    <w:rsid w:val="00FD5B3E"/>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2">
    <w:name w:val="Medium Grid 1 Accent 5"/>
    <w:basedOn w:val="a3"/>
    <w:uiPriority w:val="67"/>
    <w:semiHidden/>
    <w:unhideWhenUsed/>
    <w:rsid w:val="00FD5B3E"/>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2">
    <w:name w:val="Medium Grid 1 Accent 6"/>
    <w:basedOn w:val="a3"/>
    <w:uiPriority w:val="67"/>
    <w:semiHidden/>
    <w:unhideWhenUsed/>
    <w:rsid w:val="00FD5B3E"/>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d">
    <w:name w:val="Medium Grid 2"/>
    <w:basedOn w:val="a3"/>
    <w:uiPriority w:val="68"/>
    <w:semiHidden/>
    <w:unhideWhenUsed/>
    <w:rsid w:val="00FD5B3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2">
    <w:name w:val="Medium Grid 2 Accent 1"/>
    <w:basedOn w:val="a3"/>
    <w:uiPriority w:val="68"/>
    <w:semiHidden/>
    <w:unhideWhenUsed/>
    <w:rsid w:val="00FD5B3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2">
    <w:name w:val="Medium Grid 2 Accent 2"/>
    <w:basedOn w:val="a3"/>
    <w:uiPriority w:val="68"/>
    <w:semiHidden/>
    <w:unhideWhenUsed/>
    <w:rsid w:val="00FD5B3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2">
    <w:name w:val="Medium Grid 2 Accent 3"/>
    <w:basedOn w:val="a3"/>
    <w:uiPriority w:val="68"/>
    <w:semiHidden/>
    <w:unhideWhenUsed/>
    <w:rsid w:val="00FD5B3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2">
    <w:name w:val="Medium Grid 2 Accent 4"/>
    <w:basedOn w:val="a3"/>
    <w:uiPriority w:val="68"/>
    <w:semiHidden/>
    <w:unhideWhenUsed/>
    <w:rsid w:val="00FD5B3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2">
    <w:name w:val="Medium Grid 2 Accent 5"/>
    <w:basedOn w:val="a3"/>
    <w:uiPriority w:val="68"/>
    <w:semiHidden/>
    <w:unhideWhenUsed/>
    <w:rsid w:val="00FD5B3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2">
    <w:name w:val="Medium Grid 2 Accent 6"/>
    <w:basedOn w:val="a3"/>
    <w:uiPriority w:val="68"/>
    <w:semiHidden/>
    <w:unhideWhenUsed/>
    <w:rsid w:val="00FD5B3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9">
    <w:name w:val="Medium Grid 3"/>
    <w:basedOn w:val="a3"/>
    <w:uiPriority w:val="69"/>
    <w:semiHidden/>
    <w:unhideWhenUsed/>
    <w:rsid w:val="00FD5B3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semiHidden/>
    <w:unhideWhenUsed/>
    <w:rsid w:val="00FD5B3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semiHidden/>
    <w:unhideWhenUsed/>
    <w:rsid w:val="00FD5B3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semiHidden/>
    <w:unhideWhenUsed/>
    <w:rsid w:val="00FD5B3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semiHidden/>
    <w:unhideWhenUsed/>
    <w:rsid w:val="00FD5B3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semiHidden/>
    <w:unhideWhenUsed/>
    <w:rsid w:val="00FD5B3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semiHidden/>
    <w:unhideWhenUsed/>
    <w:rsid w:val="00FD5B3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3">
    <w:name w:val="Dark List"/>
    <w:basedOn w:val="a3"/>
    <w:uiPriority w:val="70"/>
    <w:semiHidden/>
    <w:unhideWhenUsed/>
    <w:rsid w:val="00FD5B3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3">
    <w:name w:val="Dark List Accent 1"/>
    <w:basedOn w:val="a3"/>
    <w:uiPriority w:val="70"/>
    <w:semiHidden/>
    <w:unhideWhenUsed/>
    <w:rsid w:val="00FD5B3E"/>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3">
    <w:name w:val="Dark List Accent 2"/>
    <w:basedOn w:val="a3"/>
    <w:uiPriority w:val="70"/>
    <w:semiHidden/>
    <w:unhideWhenUsed/>
    <w:rsid w:val="00FD5B3E"/>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3">
    <w:name w:val="Dark List Accent 3"/>
    <w:basedOn w:val="a3"/>
    <w:uiPriority w:val="70"/>
    <w:semiHidden/>
    <w:unhideWhenUsed/>
    <w:rsid w:val="00FD5B3E"/>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3">
    <w:name w:val="Dark List Accent 4"/>
    <w:basedOn w:val="a3"/>
    <w:uiPriority w:val="70"/>
    <w:semiHidden/>
    <w:unhideWhenUsed/>
    <w:rsid w:val="00FD5B3E"/>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3">
    <w:name w:val="Dark List Accent 5"/>
    <w:basedOn w:val="a3"/>
    <w:uiPriority w:val="70"/>
    <w:semiHidden/>
    <w:unhideWhenUsed/>
    <w:rsid w:val="00FD5B3E"/>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3">
    <w:name w:val="Dark List Accent 6"/>
    <w:basedOn w:val="a3"/>
    <w:uiPriority w:val="70"/>
    <w:semiHidden/>
    <w:unhideWhenUsed/>
    <w:rsid w:val="00FD5B3E"/>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4">
    <w:name w:val="Colorful Shading"/>
    <w:basedOn w:val="a3"/>
    <w:uiPriority w:val="71"/>
    <w:semiHidden/>
    <w:unhideWhenUsed/>
    <w:rsid w:val="00FD5B3E"/>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4">
    <w:name w:val="Colorful Shading Accent 1"/>
    <w:basedOn w:val="a3"/>
    <w:uiPriority w:val="71"/>
    <w:semiHidden/>
    <w:unhideWhenUsed/>
    <w:rsid w:val="00FD5B3E"/>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4">
    <w:name w:val="Colorful Shading Accent 2"/>
    <w:basedOn w:val="a3"/>
    <w:uiPriority w:val="71"/>
    <w:semiHidden/>
    <w:unhideWhenUsed/>
    <w:rsid w:val="00FD5B3E"/>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4">
    <w:name w:val="Colorful Shading Accent 3"/>
    <w:basedOn w:val="a3"/>
    <w:uiPriority w:val="71"/>
    <w:semiHidden/>
    <w:unhideWhenUsed/>
    <w:rsid w:val="00FD5B3E"/>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4">
    <w:name w:val="Colorful Shading Accent 4"/>
    <w:basedOn w:val="a3"/>
    <w:uiPriority w:val="71"/>
    <w:semiHidden/>
    <w:unhideWhenUsed/>
    <w:rsid w:val="00FD5B3E"/>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4">
    <w:name w:val="Colorful Shading Accent 5"/>
    <w:basedOn w:val="a3"/>
    <w:uiPriority w:val="71"/>
    <w:semiHidden/>
    <w:unhideWhenUsed/>
    <w:rsid w:val="00FD5B3E"/>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4">
    <w:name w:val="Colorful Shading Accent 6"/>
    <w:basedOn w:val="a3"/>
    <w:uiPriority w:val="71"/>
    <w:semiHidden/>
    <w:unhideWhenUsed/>
    <w:rsid w:val="00FD5B3E"/>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5">
    <w:name w:val="Colorful List"/>
    <w:basedOn w:val="a3"/>
    <w:uiPriority w:val="72"/>
    <w:semiHidden/>
    <w:unhideWhenUsed/>
    <w:rsid w:val="00FD5B3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5">
    <w:name w:val="Colorful List Accent 1"/>
    <w:basedOn w:val="a3"/>
    <w:uiPriority w:val="72"/>
    <w:semiHidden/>
    <w:unhideWhenUsed/>
    <w:rsid w:val="00FD5B3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5">
    <w:name w:val="Colorful List Accent 2"/>
    <w:basedOn w:val="a3"/>
    <w:uiPriority w:val="72"/>
    <w:semiHidden/>
    <w:unhideWhenUsed/>
    <w:rsid w:val="00FD5B3E"/>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5">
    <w:name w:val="Colorful List Accent 3"/>
    <w:basedOn w:val="a3"/>
    <w:uiPriority w:val="72"/>
    <w:semiHidden/>
    <w:unhideWhenUsed/>
    <w:rsid w:val="00FD5B3E"/>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5">
    <w:name w:val="Colorful List Accent 4"/>
    <w:basedOn w:val="a3"/>
    <w:uiPriority w:val="72"/>
    <w:semiHidden/>
    <w:unhideWhenUsed/>
    <w:rsid w:val="00FD5B3E"/>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5">
    <w:name w:val="Colorful List Accent 5"/>
    <w:basedOn w:val="a3"/>
    <w:uiPriority w:val="72"/>
    <w:semiHidden/>
    <w:unhideWhenUsed/>
    <w:rsid w:val="00FD5B3E"/>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5">
    <w:name w:val="Colorful List Accent 6"/>
    <w:basedOn w:val="a3"/>
    <w:uiPriority w:val="72"/>
    <w:semiHidden/>
    <w:unhideWhenUsed/>
    <w:rsid w:val="00FD5B3E"/>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6">
    <w:name w:val="Colorful Grid"/>
    <w:basedOn w:val="a3"/>
    <w:uiPriority w:val="73"/>
    <w:semiHidden/>
    <w:unhideWhenUsed/>
    <w:rsid w:val="00FD5B3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6">
    <w:name w:val="Colorful Grid Accent 1"/>
    <w:basedOn w:val="a3"/>
    <w:uiPriority w:val="73"/>
    <w:semiHidden/>
    <w:unhideWhenUsed/>
    <w:rsid w:val="00FD5B3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6">
    <w:name w:val="Colorful Grid Accent 2"/>
    <w:basedOn w:val="a3"/>
    <w:uiPriority w:val="73"/>
    <w:semiHidden/>
    <w:unhideWhenUsed/>
    <w:rsid w:val="00FD5B3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6">
    <w:name w:val="Colorful Grid Accent 3"/>
    <w:basedOn w:val="a3"/>
    <w:uiPriority w:val="73"/>
    <w:semiHidden/>
    <w:unhideWhenUsed/>
    <w:rsid w:val="00FD5B3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6">
    <w:name w:val="Colorful Grid Accent 4"/>
    <w:basedOn w:val="a3"/>
    <w:uiPriority w:val="73"/>
    <w:semiHidden/>
    <w:unhideWhenUsed/>
    <w:rsid w:val="00FD5B3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6">
    <w:name w:val="Colorful Grid Accent 5"/>
    <w:basedOn w:val="a3"/>
    <w:uiPriority w:val="73"/>
    <w:semiHidden/>
    <w:unhideWhenUsed/>
    <w:rsid w:val="00FD5B3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6">
    <w:name w:val="Colorful Grid Accent 6"/>
    <w:basedOn w:val="a3"/>
    <w:uiPriority w:val="73"/>
    <w:semiHidden/>
    <w:unhideWhenUsed/>
    <w:rsid w:val="00FD5B3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numbering" w:customStyle="1" w:styleId="42">
    <w:name w:val="Нет списка4"/>
    <w:next w:val="a4"/>
    <w:uiPriority w:val="99"/>
    <w:semiHidden/>
    <w:unhideWhenUsed/>
    <w:rsid w:val="0094526A"/>
  </w:style>
  <w:style w:type="paragraph" w:customStyle="1" w:styleId="2e">
    <w:name w:val="Название объекта2"/>
    <w:basedOn w:val="a1"/>
    <w:next w:val="a1"/>
    <w:uiPriority w:val="35"/>
    <w:semiHidden/>
    <w:unhideWhenUsed/>
    <w:qFormat/>
    <w:rsid w:val="0094526A"/>
    <w:pPr>
      <w:spacing w:line="240" w:lineRule="auto"/>
    </w:pPr>
    <w:rPr>
      <w:rFonts w:eastAsia="MS Mincho"/>
      <w:b/>
      <w:bCs/>
      <w:color w:val="4F81BD"/>
      <w:sz w:val="18"/>
      <w:szCs w:val="18"/>
      <w:lang w:val="en-US"/>
    </w:rPr>
  </w:style>
  <w:style w:type="table" w:customStyle="1" w:styleId="1f8">
    <w:name w:val="Сетка таблицы1"/>
    <w:basedOn w:val="a3"/>
    <w:next w:val="aff"/>
    <w:uiPriority w:val="59"/>
    <w:rsid w:val="0094526A"/>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Светлая заливка2"/>
    <w:basedOn w:val="a3"/>
    <w:next w:val="aff0"/>
    <w:uiPriority w:val="60"/>
    <w:rsid w:val="0094526A"/>
    <w:pPr>
      <w:spacing w:after="0" w:line="240" w:lineRule="auto"/>
    </w:pPr>
    <w:rPr>
      <w:rFonts w:eastAsia="MS Mincho"/>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0">
    <w:name w:val="Светлая заливка - Акцент 12"/>
    <w:basedOn w:val="a3"/>
    <w:next w:val="-1"/>
    <w:uiPriority w:val="60"/>
    <w:rsid w:val="0094526A"/>
    <w:pPr>
      <w:spacing w:after="0" w:line="240" w:lineRule="auto"/>
    </w:pPr>
    <w:rPr>
      <w:rFonts w:eastAsia="MS Mincho"/>
      <w:color w:val="365F91"/>
      <w:lang w:val="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20">
    <w:name w:val="Светлая заливка - Акцент 22"/>
    <w:basedOn w:val="a3"/>
    <w:next w:val="-2"/>
    <w:uiPriority w:val="60"/>
    <w:rsid w:val="0094526A"/>
    <w:pPr>
      <w:spacing w:after="0" w:line="240" w:lineRule="auto"/>
    </w:pPr>
    <w:rPr>
      <w:rFonts w:eastAsia="MS Mincho"/>
      <w:color w:val="943634"/>
      <w:lang w:val="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20">
    <w:name w:val="Светлая заливка - Акцент 32"/>
    <w:basedOn w:val="a3"/>
    <w:next w:val="-3"/>
    <w:uiPriority w:val="60"/>
    <w:rsid w:val="0094526A"/>
    <w:pPr>
      <w:spacing w:after="0" w:line="240" w:lineRule="auto"/>
    </w:pPr>
    <w:rPr>
      <w:rFonts w:eastAsia="MS Mincho"/>
      <w:color w:val="76923C"/>
      <w:lang w:val="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20">
    <w:name w:val="Светлая заливка - Акцент 42"/>
    <w:basedOn w:val="a3"/>
    <w:next w:val="-4"/>
    <w:uiPriority w:val="60"/>
    <w:rsid w:val="0094526A"/>
    <w:pPr>
      <w:spacing w:after="0" w:line="240" w:lineRule="auto"/>
    </w:pPr>
    <w:rPr>
      <w:rFonts w:eastAsia="MS Mincho"/>
      <w:color w:val="5F497A"/>
      <w:lang w:val="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20">
    <w:name w:val="Светлая заливка - Акцент 52"/>
    <w:basedOn w:val="a3"/>
    <w:next w:val="-5"/>
    <w:uiPriority w:val="60"/>
    <w:rsid w:val="0094526A"/>
    <w:pPr>
      <w:spacing w:after="0" w:line="240" w:lineRule="auto"/>
    </w:pPr>
    <w:rPr>
      <w:rFonts w:eastAsia="MS Mincho"/>
      <w:color w:val="31849B"/>
      <w:lang w:val="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20">
    <w:name w:val="Светлая заливка - Акцент 62"/>
    <w:basedOn w:val="a3"/>
    <w:next w:val="-6"/>
    <w:uiPriority w:val="60"/>
    <w:rsid w:val="0094526A"/>
    <w:pPr>
      <w:spacing w:after="0" w:line="240" w:lineRule="auto"/>
    </w:pPr>
    <w:rPr>
      <w:rFonts w:eastAsia="MS Mincho"/>
      <w:color w:val="E36C0A"/>
      <w:lang w:val="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f0">
    <w:name w:val="Светлый список2"/>
    <w:basedOn w:val="a3"/>
    <w:next w:val="aff1"/>
    <w:uiPriority w:val="61"/>
    <w:rsid w:val="0094526A"/>
    <w:pPr>
      <w:spacing w:after="0" w:line="240" w:lineRule="auto"/>
    </w:pPr>
    <w:rPr>
      <w:rFonts w:eastAsia="MS Mincho"/>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21">
    <w:name w:val="Светлый список - Акцент 12"/>
    <w:basedOn w:val="a3"/>
    <w:next w:val="-10"/>
    <w:uiPriority w:val="61"/>
    <w:rsid w:val="0094526A"/>
    <w:pPr>
      <w:spacing w:after="0" w:line="240" w:lineRule="auto"/>
    </w:pPr>
    <w:rPr>
      <w:rFonts w:eastAsia="MS Mincho"/>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Светлый список - Акцент 22"/>
    <w:basedOn w:val="a3"/>
    <w:next w:val="-20"/>
    <w:uiPriority w:val="61"/>
    <w:rsid w:val="0094526A"/>
    <w:pPr>
      <w:spacing w:after="0" w:line="240" w:lineRule="auto"/>
    </w:pPr>
    <w:rPr>
      <w:rFonts w:eastAsia="MS Mincho"/>
      <w:lang w:val="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321">
    <w:name w:val="Светлый список - Акцент 32"/>
    <w:basedOn w:val="a3"/>
    <w:next w:val="-30"/>
    <w:uiPriority w:val="61"/>
    <w:rsid w:val="0094526A"/>
    <w:pPr>
      <w:spacing w:after="0" w:line="240" w:lineRule="auto"/>
    </w:pPr>
    <w:rPr>
      <w:rFonts w:eastAsia="MS Mincho"/>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421">
    <w:name w:val="Светлый список - Акцент 42"/>
    <w:basedOn w:val="a3"/>
    <w:next w:val="-40"/>
    <w:uiPriority w:val="61"/>
    <w:rsid w:val="0094526A"/>
    <w:pPr>
      <w:spacing w:after="0" w:line="240" w:lineRule="auto"/>
    </w:pPr>
    <w:rPr>
      <w:rFonts w:eastAsia="MS Mincho"/>
      <w:lang w:val="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521">
    <w:name w:val="Светлый список - Акцент 52"/>
    <w:basedOn w:val="a3"/>
    <w:next w:val="-50"/>
    <w:uiPriority w:val="61"/>
    <w:rsid w:val="0094526A"/>
    <w:pPr>
      <w:spacing w:after="0" w:line="240" w:lineRule="auto"/>
    </w:pPr>
    <w:rPr>
      <w:rFonts w:eastAsia="MS Mincho"/>
      <w:lang w:val="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621">
    <w:name w:val="Светлый список - Акцент 62"/>
    <w:basedOn w:val="a3"/>
    <w:next w:val="-60"/>
    <w:uiPriority w:val="61"/>
    <w:rsid w:val="0094526A"/>
    <w:pPr>
      <w:spacing w:after="0" w:line="240" w:lineRule="auto"/>
    </w:pPr>
    <w:rPr>
      <w:rFonts w:eastAsia="MS Mincho"/>
      <w:lang w:val="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2f1">
    <w:name w:val="Светлая сетка2"/>
    <w:basedOn w:val="a3"/>
    <w:next w:val="aff2"/>
    <w:uiPriority w:val="62"/>
    <w:rsid w:val="0094526A"/>
    <w:pPr>
      <w:spacing w:after="0" w:line="240" w:lineRule="auto"/>
    </w:pPr>
    <w:rPr>
      <w:rFonts w:eastAsia="MS Mincho"/>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22">
    <w:name w:val="Светлая сетка - Акцент 12"/>
    <w:basedOn w:val="a3"/>
    <w:next w:val="-12"/>
    <w:uiPriority w:val="62"/>
    <w:rsid w:val="0094526A"/>
    <w:pPr>
      <w:spacing w:after="0" w:line="240" w:lineRule="auto"/>
    </w:pPr>
    <w:rPr>
      <w:rFonts w:eastAsia="MS Mincho"/>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22">
    <w:name w:val="Светлая сетка - Акцент 22"/>
    <w:basedOn w:val="a3"/>
    <w:next w:val="-22"/>
    <w:uiPriority w:val="62"/>
    <w:rsid w:val="0094526A"/>
    <w:pPr>
      <w:spacing w:after="0" w:line="240" w:lineRule="auto"/>
    </w:pPr>
    <w:rPr>
      <w:rFonts w:eastAsia="MS Mincho"/>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322">
    <w:name w:val="Светлая сетка - Акцент 32"/>
    <w:basedOn w:val="a3"/>
    <w:next w:val="-32"/>
    <w:uiPriority w:val="62"/>
    <w:rsid w:val="0094526A"/>
    <w:pPr>
      <w:spacing w:after="0" w:line="240" w:lineRule="auto"/>
    </w:pPr>
    <w:rPr>
      <w:rFonts w:eastAsia="MS Mincho"/>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422">
    <w:name w:val="Светлая сетка - Акцент 42"/>
    <w:basedOn w:val="a3"/>
    <w:next w:val="-42"/>
    <w:uiPriority w:val="62"/>
    <w:rsid w:val="0094526A"/>
    <w:pPr>
      <w:spacing w:after="0" w:line="240" w:lineRule="auto"/>
    </w:pPr>
    <w:rPr>
      <w:rFonts w:eastAsia="MS Mincho"/>
      <w:lang w:val="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522">
    <w:name w:val="Светлая сетка - Акцент 52"/>
    <w:basedOn w:val="a3"/>
    <w:next w:val="-52"/>
    <w:uiPriority w:val="62"/>
    <w:rsid w:val="0094526A"/>
    <w:pPr>
      <w:spacing w:after="0" w:line="240" w:lineRule="auto"/>
    </w:pPr>
    <w:rPr>
      <w:rFonts w:eastAsia="MS Mincho"/>
      <w:lang w:val="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622">
    <w:name w:val="Светлая сетка - Акцент 62"/>
    <w:basedOn w:val="a3"/>
    <w:next w:val="-62"/>
    <w:uiPriority w:val="62"/>
    <w:rsid w:val="0094526A"/>
    <w:pPr>
      <w:spacing w:after="0" w:line="240" w:lineRule="auto"/>
    </w:pPr>
    <w:rPr>
      <w:rFonts w:eastAsia="MS Mincho"/>
      <w:lang w:val="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20">
    <w:name w:val="Средняя заливка 12"/>
    <w:basedOn w:val="a3"/>
    <w:next w:val="1f"/>
    <w:uiPriority w:val="63"/>
    <w:rsid w:val="0094526A"/>
    <w:pPr>
      <w:spacing w:after="0" w:line="240" w:lineRule="auto"/>
    </w:pPr>
    <w:rPr>
      <w:rFonts w:eastAsia="MS Mincho"/>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0">
    <w:name w:val="Средняя заливка 1 - Акцент 12"/>
    <w:basedOn w:val="a3"/>
    <w:next w:val="1-1"/>
    <w:uiPriority w:val="63"/>
    <w:rsid w:val="0094526A"/>
    <w:pPr>
      <w:spacing w:after="0" w:line="240" w:lineRule="auto"/>
    </w:pPr>
    <w:rPr>
      <w:rFonts w:eastAsia="MS Mincho"/>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0">
    <w:name w:val="Средняя заливка 1 - Акцент 22"/>
    <w:basedOn w:val="a3"/>
    <w:next w:val="1-2"/>
    <w:uiPriority w:val="63"/>
    <w:rsid w:val="0094526A"/>
    <w:pPr>
      <w:spacing w:after="0" w:line="240" w:lineRule="auto"/>
    </w:pPr>
    <w:rPr>
      <w:rFonts w:eastAsia="MS Mincho"/>
      <w:lang w:val="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1-320">
    <w:name w:val="Средняя заливка 1 - Акцент 32"/>
    <w:basedOn w:val="a3"/>
    <w:next w:val="1-3"/>
    <w:uiPriority w:val="63"/>
    <w:rsid w:val="0094526A"/>
    <w:pPr>
      <w:spacing w:after="0" w:line="240" w:lineRule="auto"/>
    </w:pPr>
    <w:rPr>
      <w:rFonts w:eastAsia="MS Mincho"/>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420">
    <w:name w:val="Средняя заливка 1 - Акцент 42"/>
    <w:basedOn w:val="a3"/>
    <w:next w:val="1-4"/>
    <w:uiPriority w:val="63"/>
    <w:rsid w:val="0094526A"/>
    <w:pPr>
      <w:spacing w:after="0" w:line="240" w:lineRule="auto"/>
    </w:pPr>
    <w:rPr>
      <w:rFonts w:eastAsia="MS Mincho"/>
      <w:lang w:val="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520">
    <w:name w:val="Средняя заливка 1 - Акцент 52"/>
    <w:basedOn w:val="a3"/>
    <w:next w:val="1-5"/>
    <w:uiPriority w:val="63"/>
    <w:rsid w:val="0094526A"/>
    <w:pPr>
      <w:spacing w:after="0" w:line="240" w:lineRule="auto"/>
    </w:pPr>
    <w:rPr>
      <w:rFonts w:eastAsia="MS Mincho"/>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1-620">
    <w:name w:val="Средняя заливка 1 - Акцент 62"/>
    <w:basedOn w:val="a3"/>
    <w:next w:val="1-6"/>
    <w:uiPriority w:val="63"/>
    <w:rsid w:val="0094526A"/>
    <w:pPr>
      <w:spacing w:after="0" w:line="240" w:lineRule="auto"/>
    </w:pPr>
    <w:rPr>
      <w:rFonts w:eastAsia="MS Mincho"/>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220">
    <w:name w:val="Средняя заливка 22"/>
    <w:basedOn w:val="a3"/>
    <w:next w:val="2b"/>
    <w:uiPriority w:val="64"/>
    <w:rsid w:val="0094526A"/>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0">
    <w:name w:val="Средняя заливка 2 - Акцент 12"/>
    <w:basedOn w:val="a3"/>
    <w:next w:val="2-1"/>
    <w:uiPriority w:val="64"/>
    <w:rsid w:val="0094526A"/>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220">
    <w:name w:val="Средняя заливка 2 - Акцент 22"/>
    <w:basedOn w:val="a3"/>
    <w:next w:val="2-2"/>
    <w:uiPriority w:val="64"/>
    <w:rsid w:val="0094526A"/>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20">
    <w:name w:val="Средняя заливка 2 - Акцент 32"/>
    <w:basedOn w:val="a3"/>
    <w:next w:val="2-3"/>
    <w:uiPriority w:val="64"/>
    <w:rsid w:val="0094526A"/>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20">
    <w:name w:val="Средняя заливка 2 - Акцент 42"/>
    <w:basedOn w:val="a3"/>
    <w:next w:val="2-4"/>
    <w:uiPriority w:val="64"/>
    <w:rsid w:val="0094526A"/>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520">
    <w:name w:val="Средняя заливка 2 - Акцент 52"/>
    <w:basedOn w:val="a3"/>
    <w:next w:val="2-5"/>
    <w:uiPriority w:val="64"/>
    <w:rsid w:val="0094526A"/>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620">
    <w:name w:val="Средняя заливка 2 - Акцент 62"/>
    <w:basedOn w:val="a3"/>
    <w:next w:val="2-6"/>
    <w:uiPriority w:val="64"/>
    <w:rsid w:val="0094526A"/>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
    <w:name w:val="Средний список 12"/>
    <w:basedOn w:val="a3"/>
    <w:next w:val="1f0"/>
    <w:uiPriority w:val="65"/>
    <w:rsid w:val="0094526A"/>
    <w:pPr>
      <w:spacing w:after="0" w:line="240" w:lineRule="auto"/>
    </w:pPr>
    <w:rPr>
      <w:rFonts w:eastAsia="MS Mincho"/>
      <w:color w:val="000000"/>
      <w:lang w:val="en-US"/>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21">
    <w:name w:val="Средний список 1 - Акцент 12"/>
    <w:basedOn w:val="a3"/>
    <w:next w:val="1-10"/>
    <w:uiPriority w:val="65"/>
    <w:rsid w:val="0094526A"/>
    <w:pPr>
      <w:spacing w:after="0" w:line="240" w:lineRule="auto"/>
    </w:pPr>
    <w:rPr>
      <w:rFonts w:eastAsia="MS Mincho"/>
      <w:color w:val="000000"/>
      <w:lang w:val="en-US"/>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21">
    <w:name w:val="Средний список 1 - Акцент 22"/>
    <w:basedOn w:val="a3"/>
    <w:next w:val="1-20"/>
    <w:uiPriority w:val="65"/>
    <w:rsid w:val="0094526A"/>
    <w:pPr>
      <w:spacing w:after="0" w:line="240" w:lineRule="auto"/>
    </w:pPr>
    <w:rPr>
      <w:rFonts w:eastAsia="MS Mincho"/>
      <w:color w:val="000000"/>
      <w:lang w:val="en-US"/>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321">
    <w:name w:val="Средний список 1 - Акцент 32"/>
    <w:basedOn w:val="a3"/>
    <w:next w:val="1-30"/>
    <w:uiPriority w:val="65"/>
    <w:rsid w:val="0094526A"/>
    <w:pPr>
      <w:spacing w:after="0" w:line="240" w:lineRule="auto"/>
    </w:pPr>
    <w:rPr>
      <w:rFonts w:eastAsia="MS Mincho"/>
      <w:color w:val="000000"/>
      <w:lang w:val="en-US"/>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1-421">
    <w:name w:val="Средний список 1 - Акцент 42"/>
    <w:basedOn w:val="a3"/>
    <w:next w:val="1-40"/>
    <w:uiPriority w:val="65"/>
    <w:rsid w:val="0094526A"/>
    <w:pPr>
      <w:spacing w:after="0" w:line="240" w:lineRule="auto"/>
    </w:pPr>
    <w:rPr>
      <w:rFonts w:eastAsia="MS Mincho"/>
      <w:color w:val="000000"/>
      <w:lang w:val="en-US"/>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1-521">
    <w:name w:val="Средний список 1 - Акцент 52"/>
    <w:basedOn w:val="a3"/>
    <w:next w:val="1-50"/>
    <w:uiPriority w:val="65"/>
    <w:rsid w:val="0094526A"/>
    <w:pPr>
      <w:spacing w:after="0" w:line="240" w:lineRule="auto"/>
    </w:pPr>
    <w:rPr>
      <w:rFonts w:eastAsia="MS Mincho"/>
      <w:color w:val="000000"/>
      <w:lang w:val="en-US"/>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621">
    <w:name w:val="Средний список 1 - Акцент 62"/>
    <w:basedOn w:val="a3"/>
    <w:next w:val="1-60"/>
    <w:uiPriority w:val="65"/>
    <w:rsid w:val="0094526A"/>
    <w:pPr>
      <w:spacing w:after="0" w:line="240" w:lineRule="auto"/>
    </w:pPr>
    <w:rPr>
      <w:rFonts w:eastAsia="MS Mincho"/>
      <w:color w:val="000000"/>
      <w:lang w:val="en-US"/>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221">
    <w:name w:val="Средний список 22"/>
    <w:basedOn w:val="a3"/>
    <w:next w:val="2c"/>
    <w:uiPriority w:val="66"/>
    <w:rsid w:val="0094526A"/>
    <w:pPr>
      <w:spacing w:after="0" w:line="240" w:lineRule="auto"/>
    </w:pPr>
    <w:rPr>
      <w:rFonts w:ascii="Calibri" w:eastAsia="MS Gothic" w:hAnsi="Calibri" w:cs="Times New Roman"/>
      <w:color w:val="00000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2-121">
    <w:name w:val="Средний список 2 - Акцент 12"/>
    <w:basedOn w:val="a3"/>
    <w:next w:val="2-10"/>
    <w:uiPriority w:val="66"/>
    <w:rsid w:val="0094526A"/>
    <w:pPr>
      <w:spacing w:after="0" w:line="240" w:lineRule="auto"/>
    </w:pPr>
    <w:rPr>
      <w:rFonts w:ascii="Calibri" w:eastAsia="MS Gothic" w:hAnsi="Calibri" w:cs="Times New Roman"/>
      <w:color w:val="00000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221">
    <w:name w:val="Средний список 2 - Акцент 22"/>
    <w:basedOn w:val="a3"/>
    <w:next w:val="2-20"/>
    <w:uiPriority w:val="66"/>
    <w:rsid w:val="0094526A"/>
    <w:pPr>
      <w:spacing w:after="0" w:line="240" w:lineRule="auto"/>
    </w:pPr>
    <w:rPr>
      <w:rFonts w:ascii="Calibri" w:eastAsia="MS Gothic" w:hAnsi="Calibri" w:cs="Times New Roman"/>
      <w:color w:val="000000"/>
      <w:lang w:val="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2-321">
    <w:name w:val="Средний список 2 - Акцент 32"/>
    <w:basedOn w:val="a3"/>
    <w:next w:val="2-30"/>
    <w:uiPriority w:val="66"/>
    <w:rsid w:val="0094526A"/>
    <w:pPr>
      <w:spacing w:after="0" w:line="240" w:lineRule="auto"/>
    </w:pPr>
    <w:rPr>
      <w:rFonts w:ascii="Calibri" w:eastAsia="MS Gothic" w:hAnsi="Calibri" w:cs="Times New Roman"/>
      <w:color w:val="000000"/>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2-421">
    <w:name w:val="Средний список 2 - Акцент 42"/>
    <w:basedOn w:val="a3"/>
    <w:next w:val="2-40"/>
    <w:uiPriority w:val="66"/>
    <w:rsid w:val="0094526A"/>
    <w:pPr>
      <w:spacing w:after="0" w:line="240" w:lineRule="auto"/>
    </w:pPr>
    <w:rPr>
      <w:rFonts w:ascii="Calibri" w:eastAsia="MS Gothic" w:hAnsi="Calibri" w:cs="Times New Roman"/>
      <w:color w:val="000000"/>
      <w:lang w:val="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2-521">
    <w:name w:val="Средний список 2 - Акцент 52"/>
    <w:basedOn w:val="a3"/>
    <w:next w:val="2-50"/>
    <w:uiPriority w:val="66"/>
    <w:rsid w:val="0094526A"/>
    <w:pPr>
      <w:spacing w:after="0" w:line="240" w:lineRule="auto"/>
    </w:pPr>
    <w:rPr>
      <w:rFonts w:ascii="Calibri" w:eastAsia="MS Gothic" w:hAnsi="Calibri" w:cs="Times New Roman"/>
      <w:color w:val="000000"/>
      <w:lang w:val="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2-621">
    <w:name w:val="Средний список 2 - Акцент 62"/>
    <w:basedOn w:val="a3"/>
    <w:next w:val="2-60"/>
    <w:uiPriority w:val="66"/>
    <w:rsid w:val="0094526A"/>
    <w:pPr>
      <w:spacing w:after="0" w:line="240" w:lineRule="auto"/>
    </w:pPr>
    <w:rPr>
      <w:rFonts w:ascii="Calibri" w:eastAsia="MS Gothic" w:hAnsi="Calibri" w:cs="Times New Roman"/>
      <w:color w:val="000000"/>
      <w:lang w:val="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122">
    <w:name w:val="Средняя сетка 12"/>
    <w:basedOn w:val="a3"/>
    <w:next w:val="1f1"/>
    <w:uiPriority w:val="67"/>
    <w:rsid w:val="0094526A"/>
    <w:pPr>
      <w:spacing w:after="0" w:line="240" w:lineRule="auto"/>
    </w:pPr>
    <w:rPr>
      <w:rFonts w:eastAsia="MS Mincho"/>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22">
    <w:name w:val="Средняя сетка 1 - Акцент 12"/>
    <w:basedOn w:val="a3"/>
    <w:next w:val="1-12"/>
    <w:uiPriority w:val="67"/>
    <w:rsid w:val="0094526A"/>
    <w:pPr>
      <w:spacing w:after="0" w:line="240" w:lineRule="auto"/>
    </w:pPr>
    <w:rPr>
      <w:rFonts w:eastAsia="MS Mincho"/>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222">
    <w:name w:val="Средняя сетка 1 - Акцент 22"/>
    <w:basedOn w:val="a3"/>
    <w:next w:val="1-22"/>
    <w:uiPriority w:val="67"/>
    <w:rsid w:val="0094526A"/>
    <w:pPr>
      <w:spacing w:after="0" w:line="240" w:lineRule="auto"/>
    </w:pPr>
    <w:rPr>
      <w:rFonts w:eastAsia="MS Mincho"/>
      <w:lang w:val="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322">
    <w:name w:val="Средняя сетка 1 - Акцент 32"/>
    <w:basedOn w:val="a3"/>
    <w:next w:val="1-32"/>
    <w:uiPriority w:val="67"/>
    <w:rsid w:val="0094526A"/>
    <w:pPr>
      <w:spacing w:after="0" w:line="240" w:lineRule="auto"/>
    </w:pPr>
    <w:rPr>
      <w:rFonts w:eastAsia="MS Mincho"/>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1-422">
    <w:name w:val="Средняя сетка 1 - Акцент 42"/>
    <w:basedOn w:val="a3"/>
    <w:next w:val="1-42"/>
    <w:uiPriority w:val="67"/>
    <w:rsid w:val="0094526A"/>
    <w:pPr>
      <w:spacing w:after="0" w:line="240" w:lineRule="auto"/>
    </w:pPr>
    <w:rPr>
      <w:rFonts w:eastAsia="MS Mincho"/>
      <w:lang w:val="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1-522">
    <w:name w:val="Средняя сетка 1 - Акцент 52"/>
    <w:basedOn w:val="a3"/>
    <w:next w:val="1-52"/>
    <w:uiPriority w:val="67"/>
    <w:rsid w:val="0094526A"/>
    <w:pPr>
      <w:spacing w:after="0" w:line="240" w:lineRule="auto"/>
    </w:pPr>
    <w:rPr>
      <w:rFonts w:eastAsia="MS Mincho"/>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622">
    <w:name w:val="Средняя сетка 1 - Акцент 62"/>
    <w:basedOn w:val="a3"/>
    <w:next w:val="1-62"/>
    <w:uiPriority w:val="67"/>
    <w:rsid w:val="0094526A"/>
    <w:pPr>
      <w:spacing w:after="0" w:line="240" w:lineRule="auto"/>
    </w:pPr>
    <w:rPr>
      <w:rFonts w:eastAsia="MS Mincho"/>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222">
    <w:name w:val="Средняя сетка 22"/>
    <w:basedOn w:val="a3"/>
    <w:next w:val="2d"/>
    <w:uiPriority w:val="68"/>
    <w:rsid w:val="0094526A"/>
    <w:pPr>
      <w:spacing w:after="0" w:line="240" w:lineRule="auto"/>
    </w:pPr>
    <w:rPr>
      <w:rFonts w:ascii="Calibri" w:eastAsia="MS Gothic" w:hAnsi="Calibri" w:cs="Times New Roman"/>
      <w:color w:val="000000"/>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2">
    <w:name w:val="Средняя сетка 2 - Акцент 12"/>
    <w:basedOn w:val="a3"/>
    <w:next w:val="2-12"/>
    <w:uiPriority w:val="68"/>
    <w:rsid w:val="0094526A"/>
    <w:pPr>
      <w:spacing w:after="0" w:line="240" w:lineRule="auto"/>
    </w:pPr>
    <w:rPr>
      <w:rFonts w:ascii="Calibri" w:eastAsia="MS Gothic" w:hAnsi="Calibri" w:cs="Times New Roman"/>
      <w:color w:val="000000"/>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222">
    <w:name w:val="Средняя сетка 2 - Акцент 22"/>
    <w:basedOn w:val="a3"/>
    <w:next w:val="2-22"/>
    <w:uiPriority w:val="68"/>
    <w:rsid w:val="0094526A"/>
    <w:pPr>
      <w:spacing w:after="0" w:line="240" w:lineRule="auto"/>
    </w:pPr>
    <w:rPr>
      <w:rFonts w:ascii="Calibri" w:eastAsia="MS Gothic" w:hAnsi="Calibri" w:cs="Times New Roman"/>
      <w:color w:val="000000"/>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2-322">
    <w:name w:val="Средняя сетка 2 - Акцент 32"/>
    <w:basedOn w:val="a3"/>
    <w:next w:val="2-32"/>
    <w:uiPriority w:val="68"/>
    <w:rsid w:val="0094526A"/>
    <w:pPr>
      <w:spacing w:after="0" w:line="240" w:lineRule="auto"/>
    </w:pPr>
    <w:rPr>
      <w:rFonts w:ascii="Calibri" w:eastAsia="MS Gothic" w:hAnsi="Calibri" w:cs="Times New Roman"/>
      <w:color w:val="000000"/>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2-422">
    <w:name w:val="Средняя сетка 2 - Акцент 42"/>
    <w:basedOn w:val="a3"/>
    <w:next w:val="2-42"/>
    <w:uiPriority w:val="68"/>
    <w:rsid w:val="0094526A"/>
    <w:pPr>
      <w:spacing w:after="0" w:line="240" w:lineRule="auto"/>
    </w:pPr>
    <w:rPr>
      <w:rFonts w:ascii="Calibri" w:eastAsia="MS Gothic" w:hAnsi="Calibri" w:cs="Times New Roman"/>
      <w:color w:val="000000"/>
      <w:lang w:val="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2-522">
    <w:name w:val="Средняя сетка 2 - Акцент 52"/>
    <w:basedOn w:val="a3"/>
    <w:next w:val="2-52"/>
    <w:uiPriority w:val="68"/>
    <w:rsid w:val="0094526A"/>
    <w:pPr>
      <w:spacing w:after="0" w:line="240" w:lineRule="auto"/>
    </w:pPr>
    <w:rPr>
      <w:rFonts w:ascii="Calibri" w:eastAsia="MS Gothic" w:hAnsi="Calibri" w:cs="Times New Roman"/>
      <w:color w:val="000000"/>
      <w:lang w:val="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2-622">
    <w:name w:val="Средняя сетка 2 - Акцент 62"/>
    <w:basedOn w:val="a3"/>
    <w:next w:val="2-62"/>
    <w:uiPriority w:val="68"/>
    <w:rsid w:val="0094526A"/>
    <w:pPr>
      <w:spacing w:after="0" w:line="240" w:lineRule="auto"/>
    </w:pPr>
    <w:rPr>
      <w:rFonts w:ascii="Calibri" w:eastAsia="MS Gothic" w:hAnsi="Calibri" w:cs="Times New Roman"/>
      <w:color w:val="000000"/>
      <w:lang w:val="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320">
    <w:name w:val="Средняя сетка 32"/>
    <w:basedOn w:val="a3"/>
    <w:next w:val="39"/>
    <w:uiPriority w:val="69"/>
    <w:rsid w:val="0094526A"/>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3-12">
    <w:name w:val="Средняя сетка 3 - Акцент 12"/>
    <w:basedOn w:val="a3"/>
    <w:next w:val="3-1"/>
    <w:uiPriority w:val="69"/>
    <w:rsid w:val="0094526A"/>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3-22">
    <w:name w:val="Средняя сетка 3 - Акцент 22"/>
    <w:basedOn w:val="a3"/>
    <w:next w:val="3-2"/>
    <w:uiPriority w:val="69"/>
    <w:rsid w:val="0094526A"/>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3-32">
    <w:name w:val="Средняя сетка 3 - Акцент 32"/>
    <w:basedOn w:val="a3"/>
    <w:next w:val="3-3"/>
    <w:uiPriority w:val="69"/>
    <w:rsid w:val="0094526A"/>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42">
    <w:name w:val="Средняя сетка 3 - Акцент 42"/>
    <w:basedOn w:val="a3"/>
    <w:next w:val="3-4"/>
    <w:uiPriority w:val="69"/>
    <w:rsid w:val="0094526A"/>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3-52">
    <w:name w:val="Средняя сетка 3 - Акцент 52"/>
    <w:basedOn w:val="a3"/>
    <w:next w:val="3-5"/>
    <w:uiPriority w:val="69"/>
    <w:rsid w:val="0094526A"/>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62">
    <w:name w:val="Средняя сетка 3 - Акцент 62"/>
    <w:basedOn w:val="a3"/>
    <w:next w:val="3-6"/>
    <w:uiPriority w:val="69"/>
    <w:rsid w:val="0094526A"/>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2f2">
    <w:name w:val="Темный список2"/>
    <w:basedOn w:val="a3"/>
    <w:next w:val="aff3"/>
    <w:uiPriority w:val="70"/>
    <w:rsid w:val="0094526A"/>
    <w:pPr>
      <w:spacing w:after="0" w:line="240" w:lineRule="auto"/>
    </w:pPr>
    <w:rPr>
      <w:rFonts w:eastAsia="MS Mincho"/>
      <w:color w:val="FFFFFF"/>
      <w:lang w:val="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123">
    <w:name w:val="Темный список - Акцент 12"/>
    <w:basedOn w:val="a3"/>
    <w:next w:val="-13"/>
    <w:uiPriority w:val="70"/>
    <w:rsid w:val="0094526A"/>
    <w:pPr>
      <w:spacing w:after="0" w:line="240" w:lineRule="auto"/>
    </w:pPr>
    <w:rPr>
      <w:rFonts w:eastAsia="MS Mincho"/>
      <w:color w:val="FFFFFF"/>
      <w:lang w:val="en-US"/>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223">
    <w:name w:val="Темный список - Акцент 22"/>
    <w:basedOn w:val="a3"/>
    <w:next w:val="-23"/>
    <w:uiPriority w:val="70"/>
    <w:rsid w:val="0094526A"/>
    <w:pPr>
      <w:spacing w:after="0" w:line="240" w:lineRule="auto"/>
    </w:pPr>
    <w:rPr>
      <w:rFonts w:eastAsia="MS Mincho"/>
      <w:color w:val="FFFFFF"/>
      <w:lang w:val="en-US"/>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323">
    <w:name w:val="Темный список - Акцент 32"/>
    <w:basedOn w:val="a3"/>
    <w:next w:val="-33"/>
    <w:uiPriority w:val="70"/>
    <w:rsid w:val="0094526A"/>
    <w:pPr>
      <w:spacing w:after="0" w:line="240" w:lineRule="auto"/>
    </w:pPr>
    <w:rPr>
      <w:rFonts w:eastAsia="MS Mincho"/>
      <w:color w:val="FFFFFF"/>
      <w:lang w:val="en-US"/>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423">
    <w:name w:val="Темный список - Акцент 42"/>
    <w:basedOn w:val="a3"/>
    <w:next w:val="-43"/>
    <w:uiPriority w:val="70"/>
    <w:rsid w:val="0094526A"/>
    <w:pPr>
      <w:spacing w:after="0" w:line="240" w:lineRule="auto"/>
    </w:pPr>
    <w:rPr>
      <w:rFonts w:eastAsia="MS Mincho"/>
      <w:color w:val="FFFFFF"/>
      <w:lang w:val="en-US"/>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523">
    <w:name w:val="Темный список - Акцент 52"/>
    <w:basedOn w:val="a3"/>
    <w:next w:val="-53"/>
    <w:uiPriority w:val="70"/>
    <w:rsid w:val="0094526A"/>
    <w:pPr>
      <w:spacing w:after="0" w:line="240" w:lineRule="auto"/>
    </w:pPr>
    <w:rPr>
      <w:rFonts w:eastAsia="MS Mincho"/>
      <w:color w:val="FFFFFF"/>
      <w:lang w:val="en-US"/>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623">
    <w:name w:val="Темный список - Акцент 62"/>
    <w:basedOn w:val="a3"/>
    <w:next w:val="-63"/>
    <w:uiPriority w:val="70"/>
    <w:rsid w:val="0094526A"/>
    <w:pPr>
      <w:spacing w:after="0" w:line="240" w:lineRule="auto"/>
    </w:pPr>
    <w:rPr>
      <w:rFonts w:eastAsia="MS Mincho"/>
      <w:color w:val="FFFFFF"/>
      <w:lang w:val="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2f3">
    <w:name w:val="Цветная заливка2"/>
    <w:basedOn w:val="a3"/>
    <w:next w:val="aff4"/>
    <w:uiPriority w:val="71"/>
    <w:rsid w:val="0094526A"/>
    <w:pPr>
      <w:spacing w:after="0" w:line="240" w:lineRule="auto"/>
    </w:pPr>
    <w:rPr>
      <w:rFonts w:eastAsia="MS Mincho"/>
      <w:color w:val="000000"/>
      <w:lang w:val="en-US"/>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124">
    <w:name w:val="Цветная заливка - Акцент 12"/>
    <w:basedOn w:val="a3"/>
    <w:next w:val="-14"/>
    <w:uiPriority w:val="71"/>
    <w:rsid w:val="0094526A"/>
    <w:pPr>
      <w:spacing w:after="0" w:line="240" w:lineRule="auto"/>
    </w:pPr>
    <w:rPr>
      <w:rFonts w:eastAsia="MS Mincho"/>
      <w:color w:val="000000"/>
      <w:lang w:val="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224">
    <w:name w:val="Цветная заливка - Акцент 22"/>
    <w:basedOn w:val="a3"/>
    <w:next w:val="-24"/>
    <w:uiPriority w:val="71"/>
    <w:rsid w:val="0094526A"/>
    <w:pPr>
      <w:spacing w:after="0" w:line="240" w:lineRule="auto"/>
    </w:pPr>
    <w:rPr>
      <w:rFonts w:eastAsia="MS Mincho"/>
      <w:color w:val="000000"/>
      <w:lang w:val="en-US"/>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324">
    <w:name w:val="Цветная заливка - Акцент 32"/>
    <w:basedOn w:val="a3"/>
    <w:next w:val="-34"/>
    <w:uiPriority w:val="71"/>
    <w:rsid w:val="0094526A"/>
    <w:pPr>
      <w:spacing w:after="0" w:line="240" w:lineRule="auto"/>
    </w:pPr>
    <w:rPr>
      <w:rFonts w:eastAsia="MS Mincho"/>
      <w:color w:val="000000"/>
      <w:lang w:val="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424">
    <w:name w:val="Цветная заливка - Акцент 42"/>
    <w:basedOn w:val="a3"/>
    <w:next w:val="-44"/>
    <w:uiPriority w:val="71"/>
    <w:rsid w:val="0094526A"/>
    <w:pPr>
      <w:spacing w:after="0" w:line="240" w:lineRule="auto"/>
    </w:pPr>
    <w:rPr>
      <w:rFonts w:eastAsia="MS Mincho"/>
      <w:color w:val="000000"/>
      <w:lang w:val="en-US"/>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524">
    <w:name w:val="Цветная заливка - Акцент 52"/>
    <w:basedOn w:val="a3"/>
    <w:next w:val="-54"/>
    <w:uiPriority w:val="71"/>
    <w:rsid w:val="0094526A"/>
    <w:pPr>
      <w:spacing w:after="0" w:line="240" w:lineRule="auto"/>
    </w:pPr>
    <w:rPr>
      <w:rFonts w:eastAsia="MS Mincho"/>
      <w:color w:val="000000"/>
      <w:lang w:val="en-US"/>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624">
    <w:name w:val="Цветная заливка - Акцент 62"/>
    <w:basedOn w:val="a3"/>
    <w:next w:val="-64"/>
    <w:uiPriority w:val="71"/>
    <w:rsid w:val="0094526A"/>
    <w:pPr>
      <w:spacing w:after="0" w:line="240" w:lineRule="auto"/>
    </w:pPr>
    <w:rPr>
      <w:rFonts w:eastAsia="MS Mincho"/>
      <w:color w:val="000000"/>
      <w:lang w:val="en-US"/>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2f4">
    <w:name w:val="Цветной список2"/>
    <w:basedOn w:val="a3"/>
    <w:next w:val="aff5"/>
    <w:uiPriority w:val="72"/>
    <w:rsid w:val="0094526A"/>
    <w:pPr>
      <w:spacing w:after="0" w:line="240" w:lineRule="auto"/>
    </w:pPr>
    <w:rPr>
      <w:rFonts w:eastAsia="MS Mincho"/>
      <w:color w:val="000000"/>
      <w:lang w:val="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125">
    <w:name w:val="Цветной список - Акцент 12"/>
    <w:basedOn w:val="a3"/>
    <w:next w:val="-15"/>
    <w:uiPriority w:val="72"/>
    <w:rsid w:val="0094526A"/>
    <w:pPr>
      <w:spacing w:after="0" w:line="240" w:lineRule="auto"/>
    </w:pPr>
    <w:rPr>
      <w:rFonts w:eastAsia="MS Mincho"/>
      <w:color w:val="000000"/>
      <w:lang w:val="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225">
    <w:name w:val="Цветной список - Акцент 22"/>
    <w:basedOn w:val="a3"/>
    <w:next w:val="-25"/>
    <w:uiPriority w:val="72"/>
    <w:rsid w:val="0094526A"/>
    <w:pPr>
      <w:spacing w:after="0" w:line="240" w:lineRule="auto"/>
    </w:pPr>
    <w:rPr>
      <w:rFonts w:eastAsia="MS Mincho"/>
      <w:color w:val="000000"/>
      <w:lang w:val="en-US"/>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325">
    <w:name w:val="Цветной список - Акцент 32"/>
    <w:basedOn w:val="a3"/>
    <w:next w:val="-35"/>
    <w:uiPriority w:val="72"/>
    <w:rsid w:val="0094526A"/>
    <w:pPr>
      <w:spacing w:after="0" w:line="240" w:lineRule="auto"/>
    </w:pPr>
    <w:rPr>
      <w:rFonts w:eastAsia="MS Mincho"/>
      <w:color w:val="000000"/>
      <w:lang w:val="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425">
    <w:name w:val="Цветной список - Акцент 42"/>
    <w:basedOn w:val="a3"/>
    <w:next w:val="-45"/>
    <w:uiPriority w:val="72"/>
    <w:rsid w:val="0094526A"/>
    <w:pPr>
      <w:spacing w:after="0" w:line="240" w:lineRule="auto"/>
    </w:pPr>
    <w:rPr>
      <w:rFonts w:eastAsia="MS Mincho"/>
      <w:color w:val="000000"/>
      <w:lang w:val="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525">
    <w:name w:val="Цветной список - Акцент 52"/>
    <w:basedOn w:val="a3"/>
    <w:next w:val="-55"/>
    <w:uiPriority w:val="72"/>
    <w:rsid w:val="0094526A"/>
    <w:pPr>
      <w:spacing w:after="0" w:line="240" w:lineRule="auto"/>
    </w:pPr>
    <w:rPr>
      <w:rFonts w:eastAsia="MS Mincho"/>
      <w:color w:val="000000"/>
      <w:lang w:val="en-US"/>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625">
    <w:name w:val="Цветной список - Акцент 62"/>
    <w:basedOn w:val="a3"/>
    <w:next w:val="-65"/>
    <w:uiPriority w:val="72"/>
    <w:rsid w:val="0094526A"/>
    <w:pPr>
      <w:spacing w:after="0" w:line="240" w:lineRule="auto"/>
    </w:pPr>
    <w:rPr>
      <w:rFonts w:eastAsia="MS Mincho"/>
      <w:color w:val="000000"/>
      <w:lang w:val="en-U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2f5">
    <w:name w:val="Цветная сетка2"/>
    <w:basedOn w:val="a3"/>
    <w:next w:val="aff6"/>
    <w:uiPriority w:val="73"/>
    <w:rsid w:val="0094526A"/>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126">
    <w:name w:val="Цветная сетка - Акцент 12"/>
    <w:basedOn w:val="a3"/>
    <w:next w:val="-16"/>
    <w:uiPriority w:val="73"/>
    <w:rsid w:val="0094526A"/>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226">
    <w:name w:val="Цветная сетка - Акцент 22"/>
    <w:basedOn w:val="a3"/>
    <w:next w:val="-26"/>
    <w:uiPriority w:val="73"/>
    <w:rsid w:val="0094526A"/>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326">
    <w:name w:val="Цветная сетка - Акцент 32"/>
    <w:basedOn w:val="a3"/>
    <w:next w:val="-36"/>
    <w:uiPriority w:val="73"/>
    <w:rsid w:val="0094526A"/>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426">
    <w:name w:val="Цветная сетка - Акцент 42"/>
    <w:basedOn w:val="a3"/>
    <w:next w:val="-46"/>
    <w:uiPriority w:val="73"/>
    <w:rsid w:val="0094526A"/>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526">
    <w:name w:val="Цветная сетка - Акцент 52"/>
    <w:basedOn w:val="a3"/>
    <w:next w:val="-56"/>
    <w:uiPriority w:val="73"/>
    <w:rsid w:val="0094526A"/>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626">
    <w:name w:val="Цветная сетка - Акцент 62"/>
    <w:basedOn w:val="a3"/>
    <w:next w:val="-66"/>
    <w:uiPriority w:val="73"/>
    <w:rsid w:val="0094526A"/>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664252">
      <w:bodyDiv w:val="1"/>
      <w:marLeft w:val="0"/>
      <w:marRight w:val="0"/>
      <w:marTop w:val="0"/>
      <w:marBottom w:val="0"/>
      <w:divBdr>
        <w:top w:val="none" w:sz="0" w:space="0" w:color="auto"/>
        <w:left w:val="none" w:sz="0" w:space="0" w:color="auto"/>
        <w:bottom w:val="none" w:sz="0" w:space="0" w:color="auto"/>
        <w:right w:val="none" w:sz="0" w:space="0" w:color="auto"/>
      </w:divBdr>
      <w:divsChild>
        <w:div w:id="698552448">
          <w:marLeft w:val="0"/>
          <w:marRight w:val="0"/>
          <w:marTop w:val="567"/>
          <w:marBottom w:val="567"/>
          <w:divBdr>
            <w:top w:val="none" w:sz="0" w:space="0" w:color="auto"/>
            <w:left w:val="none" w:sz="0" w:space="0" w:color="auto"/>
            <w:bottom w:val="none" w:sz="0" w:space="0" w:color="auto"/>
            <w:right w:val="none" w:sz="0" w:space="0" w:color="auto"/>
          </w:divBdr>
          <w:divsChild>
            <w:div w:id="1425490558">
              <w:marLeft w:val="0"/>
              <w:marRight w:val="0"/>
              <w:marTop w:val="0"/>
              <w:marBottom w:val="0"/>
              <w:divBdr>
                <w:top w:val="none" w:sz="0" w:space="0" w:color="auto"/>
                <w:left w:val="none" w:sz="0" w:space="0" w:color="auto"/>
                <w:bottom w:val="none" w:sz="0" w:space="0" w:color="auto"/>
                <w:right w:val="none" w:sz="0" w:space="0" w:color="auto"/>
              </w:divBdr>
            </w:div>
            <w:div w:id="169106831">
              <w:marLeft w:val="0"/>
              <w:marRight w:val="0"/>
              <w:marTop w:val="0"/>
              <w:marBottom w:val="0"/>
              <w:divBdr>
                <w:top w:val="none" w:sz="0" w:space="0" w:color="auto"/>
                <w:left w:val="none" w:sz="0" w:space="0" w:color="auto"/>
                <w:bottom w:val="none" w:sz="0" w:space="0" w:color="auto"/>
                <w:right w:val="none" w:sz="0" w:space="0" w:color="auto"/>
              </w:divBdr>
            </w:div>
            <w:div w:id="1415199214">
              <w:marLeft w:val="0"/>
              <w:marRight w:val="0"/>
              <w:marTop w:val="0"/>
              <w:marBottom w:val="0"/>
              <w:divBdr>
                <w:top w:val="none" w:sz="0" w:space="0" w:color="auto"/>
                <w:left w:val="none" w:sz="0" w:space="0" w:color="auto"/>
                <w:bottom w:val="none" w:sz="0" w:space="0" w:color="auto"/>
                <w:right w:val="none" w:sz="0" w:space="0" w:color="auto"/>
              </w:divBdr>
            </w:div>
            <w:div w:id="120731752">
              <w:marLeft w:val="0"/>
              <w:marRight w:val="0"/>
              <w:marTop w:val="0"/>
              <w:marBottom w:val="0"/>
              <w:divBdr>
                <w:top w:val="none" w:sz="0" w:space="0" w:color="auto"/>
                <w:left w:val="none" w:sz="0" w:space="0" w:color="auto"/>
                <w:bottom w:val="none" w:sz="0" w:space="0" w:color="auto"/>
                <w:right w:val="none" w:sz="0" w:space="0" w:color="auto"/>
              </w:divBdr>
            </w:div>
            <w:div w:id="431708413">
              <w:marLeft w:val="0"/>
              <w:marRight w:val="0"/>
              <w:marTop w:val="0"/>
              <w:marBottom w:val="0"/>
              <w:divBdr>
                <w:top w:val="none" w:sz="0" w:space="0" w:color="auto"/>
                <w:left w:val="none" w:sz="0" w:space="0" w:color="auto"/>
                <w:bottom w:val="none" w:sz="0" w:space="0" w:color="auto"/>
                <w:right w:val="none" w:sz="0" w:space="0" w:color="auto"/>
              </w:divBdr>
              <w:divsChild>
                <w:div w:id="722410825">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269624978">
              <w:marLeft w:val="0"/>
              <w:marRight w:val="0"/>
              <w:marTop w:val="0"/>
              <w:marBottom w:val="0"/>
              <w:divBdr>
                <w:top w:val="none" w:sz="0" w:space="0" w:color="auto"/>
                <w:left w:val="none" w:sz="0" w:space="0" w:color="auto"/>
                <w:bottom w:val="none" w:sz="0" w:space="0" w:color="auto"/>
                <w:right w:val="none" w:sz="0" w:space="0" w:color="auto"/>
              </w:divBdr>
            </w:div>
            <w:div w:id="1172061072">
              <w:marLeft w:val="0"/>
              <w:marRight w:val="0"/>
              <w:marTop w:val="0"/>
              <w:marBottom w:val="0"/>
              <w:divBdr>
                <w:top w:val="none" w:sz="0" w:space="0" w:color="auto"/>
                <w:left w:val="none" w:sz="0" w:space="0" w:color="auto"/>
                <w:bottom w:val="none" w:sz="0" w:space="0" w:color="auto"/>
                <w:right w:val="none" w:sz="0" w:space="0" w:color="auto"/>
              </w:divBdr>
            </w:div>
            <w:div w:id="383599218">
              <w:marLeft w:val="0"/>
              <w:marRight w:val="0"/>
              <w:marTop w:val="0"/>
              <w:marBottom w:val="0"/>
              <w:divBdr>
                <w:top w:val="none" w:sz="0" w:space="0" w:color="auto"/>
                <w:left w:val="none" w:sz="0" w:space="0" w:color="auto"/>
                <w:bottom w:val="none" w:sz="0" w:space="0" w:color="auto"/>
                <w:right w:val="none" w:sz="0" w:space="0" w:color="auto"/>
              </w:divBdr>
            </w:div>
            <w:div w:id="567034620">
              <w:marLeft w:val="0"/>
              <w:marRight w:val="0"/>
              <w:marTop w:val="0"/>
              <w:marBottom w:val="0"/>
              <w:divBdr>
                <w:top w:val="none" w:sz="0" w:space="0" w:color="auto"/>
                <w:left w:val="none" w:sz="0" w:space="0" w:color="auto"/>
                <w:bottom w:val="none" w:sz="0" w:space="0" w:color="auto"/>
                <w:right w:val="none" w:sz="0" w:space="0" w:color="auto"/>
              </w:divBdr>
            </w:div>
            <w:div w:id="1473252037">
              <w:marLeft w:val="0"/>
              <w:marRight w:val="0"/>
              <w:marTop w:val="0"/>
              <w:marBottom w:val="0"/>
              <w:divBdr>
                <w:top w:val="none" w:sz="0" w:space="0" w:color="auto"/>
                <w:left w:val="none" w:sz="0" w:space="0" w:color="auto"/>
                <w:bottom w:val="none" w:sz="0" w:space="0" w:color="auto"/>
                <w:right w:val="none" w:sz="0" w:space="0" w:color="auto"/>
              </w:divBdr>
            </w:div>
            <w:div w:id="1076627110">
              <w:marLeft w:val="0"/>
              <w:marRight w:val="0"/>
              <w:marTop w:val="0"/>
              <w:marBottom w:val="0"/>
              <w:divBdr>
                <w:top w:val="none" w:sz="0" w:space="0" w:color="auto"/>
                <w:left w:val="none" w:sz="0" w:space="0" w:color="auto"/>
                <w:bottom w:val="none" w:sz="0" w:space="0" w:color="auto"/>
                <w:right w:val="none" w:sz="0" w:space="0" w:color="auto"/>
              </w:divBdr>
            </w:div>
            <w:div w:id="181283544">
              <w:marLeft w:val="0"/>
              <w:marRight w:val="0"/>
              <w:marTop w:val="0"/>
              <w:marBottom w:val="0"/>
              <w:divBdr>
                <w:top w:val="none" w:sz="0" w:space="0" w:color="auto"/>
                <w:left w:val="none" w:sz="0" w:space="0" w:color="auto"/>
                <w:bottom w:val="none" w:sz="0" w:space="0" w:color="auto"/>
                <w:right w:val="none" w:sz="0" w:space="0" w:color="auto"/>
              </w:divBdr>
            </w:div>
            <w:div w:id="805047124">
              <w:marLeft w:val="0"/>
              <w:marRight w:val="0"/>
              <w:marTop w:val="0"/>
              <w:marBottom w:val="0"/>
              <w:divBdr>
                <w:top w:val="none" w:sz="0" w:space="0" w:color="auto"/>
                <w:left w:val="none" w:sz="0" w:space="0" w:color="auto"/>
                <w:bottom w:val="none" w:sz="0" w:space="0" w:color="auto"/>
                <w:right w:val="none" w:sz="0" w:space="0" w:color="auto"/>
              </w:divBdr>
            </w:div>
          </w:divsChild>
        </w:div>
        <w:div w:id="1337070341">
          <w:marLeft w:val="0"/>
          <w:marRight w:val="0"/>
          <w:marTop w:val="567"/>
          <w:marBottom w:val="567"/>
          <w:divBdr>
            <w:top w:val="none" w:sz="0" w:space="0" w:color="auto"/>
            <w:left w:val="none" w:sz="0" w:space="0" w:color="auto"/>
            <w:bottom w:val="none" w:sz="0" w:space="0" w:color="auto"/>
            <w:right w:val="none" w:sz="0" w:space="0" w:color="auto"/>
          </w:divBdr>
          <w:divsChild>
            <w:div w:id="2057002278">
              <w:marLeft w:val="0"/>
              <w:marRight w:val="0"/>
              <w:marTop w:val="0"/>
              <w:marBottom w:val="0"/>
              <w:divBdr>
                <w:top w:val="none" w:sz="0" w:space="0" w:color="auto"/>
                <w:left w:val="none" w:sz="0" w:space="0" w:color="auto"/>
                <w:bottom w:val="none" w:sz="0" w:space="0" w:color="auto"/>
                <w:right w:val="none" w:sz="0" w:space="0" w:color="auto"/>
              </w:divBdr>
            </w:div>
            <w:div w:id="706292330">
              <w:marLeft w:val="0"/>
              <w:marRight w:val="0"/>
              <w:marTop w:val="0"/>
              <w:marBottom w:val="0"/>
              <w:divBdr>
                <w:top w:val="none" w:sz="0" w:space="0" w:color="auto"/>
                <w:left w:val="none" w:sz="0" w:space="0" w:color="auto"/>
                <w:bottom w:val="none" w:sz="0" w:space="0" w:color="auto"/>
                <w:right w:val="none" w:sz="0" w:space="0" w:color="auto"/>
              </w:divBdr>
            </w:div>
            <w:div w:id="656150323">
              <w:marLeft w:val="0"/>
              <w:marRight w:val="0"/>
              <w:marTop w:val="0"/>
              <w:marBottom w:val="0"/>
              <w:divBdr>
                <w:top w:val="none" w:sz="0" w:space="0" w:color="auto"/>
                <w:left w:val="none" w:sz="0" w:space="0" w:color="auto"/>
                <w:bottom w:val="none" w:sz="0" w:space="0" w:color="auto"/>
                <w:right w:val="none" w:sz="0" w:space="0" w:color="auto"/>
              </w:divBdr>
            </w:div>
            <w:div w:id="741635066">
              <w:marLeft w:val="0"/>
              <w:marRight w:val="0"/>
              <w:marTop w:val="0"/>
              <w:marBottom w:val="0"/>
              <w:divBdr>
                <w:top w:val="none" w:sz="0" w:space="0" w:color="auto"/>
                <w:left w:val="none" w:sz="0" w:space="0" w:color="auto"/>
                <w:bottom w:val="none" w:sz="0" w:space="0" w:color="auto"/>
                <w:right w:val="none" w:sz="0" w:space="0" w:color="auto"/>
              </w:divBdr>
            </w:div>
            <w:div w:id="1893688713">
              <w:marLeft w:val="0"/>
              <w:marRight w:val="0"/>
              <w:marTop w:val="0"/>
              <w:marBottom w:val="0"/>
              <w:divBdr>
                <w:top w:val="none" w:sz="0" w:space="0" w:color="auto"/>
                <w:left w:val="none" w:sz="0" w:space="0" w:color="auto"/>
                <w:bottom w:val="none" w:sz="0" w:space="0" w:color="auto"/>
                <w:right w:val="none" w:sz="0" w:space="0" w:color="auto"/>
              </w:divBdr>
            </w:div>
            <w:div w:id="1864441325">
              <w:marLeft w:val="0"/>
              <w:marRight w:val="0"/>
              <w:marTop w:val="0"/>
              <w:marBottom w:val="0"/>
              <w:divBdr>
                <w:top w:val="none" w:sz="0" w:space="0" w:color="auto"/>
                <w:left w:val="none" w:sz="0" w:space="0" w:color="auto"/>
                <w:bottom w:val="none" w:sz="0" w:space="0" w:color="auto"/>
                <w:right w:val="none" w:sz="0" w:space="0" w:color="auto"/>
              </w:divBdr>
            </w:div>
            <w:div w:id="767042901">
              <w:marLeft w:val="0"/>
              <w:marRight w:val="0"/>
              <w:marTop w:val="0"/>
              <w:marBottom w:val="0"/>
              <w:divBdr>
                <w:top w:val="none" w:sz="0" w:space="0" w:color="auto"/>
                <w:left w:val="none" w:sz="0" w:space="0" w:color="auto"/>
                <w:bottom w:val="none" w:sz="0" w:space="0" w:color="auto"/>
                <w:right w:val="none" w:sz="0" w:space="0" w:color="auto"/>
              </w:divBdr>
            </w:div>
            <w:div w:id="885140478">
              <w:marLeft w:val="0"/>
              <w:marRight w:val="0"/>
              <w:marTop w:val="0"/>
              <w:marBottom w:val="0"/>
              <w:divBdr>
                <w:top w:val="none" w:sz="0" w:space="0" w:color="auto"/>
                <w:left w:val="none" w:sz="0" w:space="0" w:color="auto"/>
                <w:bottom w:val="none" w:sz="0" w:space="0" w:color="auto"/>
                <w:right w:val="none" w:sz="0" w:space="0" w:color="auto"/>
              </w:divBdr>
            </w:div>
            <w:div w:id="1061564392">
              <w:marLeft w:val="0"/>
              <w:marRight w:val="0"/>
              <w:marTop w:val="0"/>
              <w:marBottom w:val="0"/>
              <w:divBdr>
                <w:top w:val="none" w:sz="0" w:space="0" w:color="auto"/>
                <w:left w:val="none" w:sz="0" w:space="0" w:color="auto"/>
                <w:bottom w:val="none" w:sz="0" w:space="0" w:color="auto"/>
                <w:right w:val="none" w:sz="0" w:space="0" w:color="auto"/>
              </w:divBdr>
            </w:div>
            <w:div w:id="1979219798">
              <w:marLeft w:val="0"/>
              <w:marRight w:val="0"/>
              <w:marTop w:val="0"/>
              <w:marBottom w:val="0"/>
              <w:divBdr>
                <w:top w:val="none" w:sz="0" w:space="0" w:color="auto"/>
                <w:left w:val="none" w:sz="0" w:space="0" w:color="auto"/>
                <w:bottom w:val="none" w:sz="0" w:space="0" w:color="auto"/>
                <w:right w:val="none" w:sz="0" w:space="0" w:color="auto"/>
              </w:divBdr>
            </w:div>
            <w:div w:id="1130054022">
              <w:marLeft w:val="0"/>
              <w:marRight w:val="0"/>
              <w:marTop w:val="0"/>
              <w:marBottom w:val="0"/>
              <w:divBdr>
                <w:top w:val="none" w:sz="0" w:space="0" w:color="auto"/>
                <w:left w:val="none" w:sz="0" w:space="0" w:color="auto"/>
                <w:bottom w:val="none" w:sz="0" w:space="0" w:color="auto"/>
                <w:right w:val="none" w:sz="0" w:space="0" w:color="auto"/>
              </w:divBdr>
            </w:div>
            <w:div w:id="1567687872">
              <w:marLeft w:val="0"/>
              <w:marRight w:val="0"/>
              <w:marTop w:val="0"/>
              <w:marBottom w:val="0"/>
              <w:divBdr>
                <w:top w:val="none" w:sz="0" w:space="0" w:color="auto"/>
                <w:left w:val="none" w:sz="0" w:space="0" w:color="auto"/>
                <w:bottom w:val="none" w:sz="0" w:space="0" w:color="auto"/>
                <w:right w:val="none" w:sz="0" w:space="0" w:color="auto"/>
              </w:divBdr>
            </w:div>
            <w:div w:id="905384846">
              <w:marLeft w:val="0"/>
              <w:marRight w:val="0"/>
              <w:marTop w:val="0"/>
              <w:marBottom w:val="0"/>
              <w:divBdr>
                <w:top w:val="none" w:sz="0" w:space="0" w:color="auto"/>
                <w:left w:val="none" w:sz="0" w:space="0" w:color="auto"/>
                <w:bottom w:val="none" w:sz="0" w:space="0" w:color="auto"/>
                <w:right w:val="none" w:sz="0" w:space="0" w:color="auto"/>
              </w:divBdr>
            </w:div>
            <w:div w:id="1020164506">
              <w:marLeft w:val="0"/>
              <w:marRight w:val="0"/>
              <w:marTop w:val="0"/>
              <w:marBottom w:val="0"/>
              <w:divBdr>
                <w:top w:val="none" w:sz="0" w:space="0" w:color="auto"/>
                <w:left w:val="none" w:sz="0" w:space="0" w:color="auto"/>
                <w:bottom w:val="none" w:sz="0" w:space="0" w:color="auto"/>
                <w:right w:val="none" w:sz="0" w:space="0" w:color="auto"/>
              </w:divBdr>
            </w:div>
            <w:div w:id="854422835">
              <w:marLeft w:val="0"/>
              <w:marRight w:val="0"/>
              <w:marTop w:val="0"/>
              <w:marBottom w:val="0"/>
              <w:divBdr>
                <w:top w:val="none" w:sz="0" w:space="0" w:color="auto"/>
                <w:left w:val="none" w:sz="0" w:space="0" w:color="auto"/>
                <w:bottom w:val="none" w:sz="0" w:space="0" w:color="auto"/>
                <w:right w:val="none" w:sz="0" w:space="0" w:color="auto"/>
              </w:divBdr>
              <w:divsChild>
                <w:div w:id="800655652">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1169562968">
          <w:marLeft w:val="0"/>
          <w:marRight w:val="0"/>
          <w:marTop w:val="567"/>
          <w:marBottom w:val="567"/>
          <w:divBdr>
            <w:top w:val="none" w:sz="0" w:space="0" w:color="auto"/>
            <w:left w:val="none" w:sz="0" w:space="0" w:color="auto"/>
            <w:bottom w:val="none" w:sz="0" w:space="0" w:color="auto"/>
            <w:right w:val="none" w:sz="0" w:space="0" w:color="auto"/>
          </w:divBdr>
          <w:divsChild>
            <w:div w:id="649754190">
              <w:marLeft w:val="0"/>
              <w:marRight w:val="0"/>
              <w:marTop w:val="0"/>
              <w:marBottom w:val="0"/>
              <w:divBdr>
                <w:top w:val="none" w:sz="0" w:space="0" w:color="auto"/>
                <w:left w:val="none" w:sz="0" w:space="0" w:color="auto"/>
                <w:bottom w:val="none" w:sz="0" w:space="0" w:color="auto"/>
                <w:right w:val="none" w:sz="0" w:space="0" w:color="auto"/>
              </w:divBdr>
            </w:div>
            <w:div w:id="1272200622">
              <w:marLeft w:val="0"/>
              <w:marRight w:val="0"/>
              <w:marTop w:val="0"/>
              <w:marBottom w:val="0"/>
              <w:divBdr>
                <w:top w:val="none" w:sz="0" w:space="0" w:color="auto"/>
                <w:left w:val="none" w:sz="0" w:space="0" w:color="auto"/>
                <w:bottom w:val="none" w:sz="0" w:space="0" w:color="auto"/>
                <w:right w:val="none" w:sz="0" w:space="0" w:color="auto"/>
              </w:divBdr>
            </w:div>
            <w:div w:id="1470318720">
              <w:marLeft w:val="0"/>
              <w:marRight w:val="0"/>
              <w:marTop w:val="0"/>
              <w:marBottom w:val="0"/>
              <w:divBdr>
                <w:top w:val="none" w:sz="0" w:space="0" w:color="auto"/>
                <w:left w:val="none" w:sz="0" w:space="0" w:color="auto"/>
                <w:bottom w:val="none" w:sz="0" w:space="0" w:color="auto"/>
                <w:right w:val="none" w:sz="0" w:space="0" w:color="auto"/>
              </w:divBdr>
            </w:div>
            <w:div w:id="1819494585">
              <w:marLeft w:val="0"/>
              <w:marRight w:val="0"/>
              <w:marTop w:val="0"/>
              <w:marBottom w:val="0"/>
              <w:divBdr>
                <w:top w:val="none" w:sz="0" w:space="0" w:color="auto"/>
                <w:left w:val="none" w:sz="0" w:space="0" w:color="auto"/>
                <w:bottom w:val="none" w:sz="0" w:space="0" w:color="auto"/>
                <w:right w:val="none" w:sz="0" w:space="0" w:color="auto"/>
              </w:divBdr>
            </w:div>
            <w:div w:id="1899970882">
              <w:marLeft w:val="0"/>
              <w:marRight w:val="0"/>
              <w:marTop w:val="0"/>
              <w:marBottom w:val="0"/>
              <w:divBdr>
                <w:top w:val="none" w:sz="0" w:space="0" w:color="auto"/>
                <w:left w:val="none" w:sz="0" w:space="0" w:color="auto"/>
                <w:bottom w:val="none" w:sz="0" w:space="0" w:color="auto"/>
                <w:right w:val="none" w:sz="0" w:space="0" w:color="auto"/>
              </w:divBdr>
            </w:div>
            <w:div w:id="714504325">
              <w:marLeft w:val="0"/>
              <w:marRight w:val="0"/>
              <w:marTop w:val="0"/>
              <w:marBottom w:val="0"/>
              <w:divBdr>
                <w:top w:val="none" w:sz="0" w:space="0" w:color="auto"/>
                <w:left w:val="none" w:sz="0" w:space="0" w:color="auto"/>
                <w:bottom w:val="none" w:sz="0" w:space="0" w:color="auto"/>
                <w:right w:val="none" w:sz="0" w:space="0" w:color="auto"/>
              </w:divBdr>
            </w:div>
            <w:div w:id="1103308714">
              <w:marLeft w:val="0"/>
              <w:marRight w:val="0"/>
              <w:marTop w:val="0"/>
              <w:marBottom w:val="0"/>
              <w:divBdr>
                <w:top w:val="none" w:sz="0" w:space="0" w:color="auto"/>
                <w:left w:val="none" w:sz="0" w:space="0" w:color="auto"/>
                <w:bottom w:val="none" w:sz="0" w:space="0" w:color="auto"/>
                <w:right w:val="none" w:sz="0" w:space="0" w:color="auto"/>
              </w:divBdr>
            </w:div>
            <w:div w:id="890116405">
              <w:marLeft w:val="0"/>
              <w:marRight w:val="0"/>
              <w:marTop w:val="0"/>
              <w:marBottom w:val="0"/>
              <w:divBdr>
                <w:top w:val="none" w:sz="0" w:space="0" w:color="auto"/>
                <w:left w:val="none" w:sz="0" w:space="0" w:color="auto"/>
                <w:bottom w:val="none" w:sz="0" w:space="0" w:color="auto"/>
                <w:right w:val="none" w:sz="0" w:space="0" w:color="auto"/>
              </w:divBdr>
            </w:div>
            <w:div w:id="578104413">
              <w:marLeft w:val="0"/>
              <w:marRight w:val="0"/>
              <w:marTop w:val="0"/>
              <w:marBottom w:val="0"/>
              <w:divBdr>
                <w:top w:val="none" w:sz="0" w:space="0" w:color="auto"/>
                <w:left w:val="none" w:sz="0" w:space="0" w:color="auto"/>
                <w:bottom w:val="none" w:sz="0" w:space="0" w:color="auto"/>
                <w:right w:val="none" w:sz="0" w:space="0" w:color="auto"/>
              </w:divBdr>
            </w:div>
            <w:div w:id="1916740475">
              <w:marLeft w:val="0"/>
              <w:marRight w:val="0"/>
              <w:marTop w:val="0"/>
              <w:marBottom w:val="0"/>
              <w:divBdr>
                <w:top w:val="none" w:sz="0" w:space="0" w:color="auto"/>
                <w:left w:val="none" w:sz="0" w:space="0" w:color="auto"/>
                <w:bottom w:val="none" w:sz="0" w:space="0" w:color="auto"/>
                <w:right w:val="none" w:sz="0" w:space="0" w:color="auto"/>
              </w:divBdr>
            </w:div>
            <w:div w:id="1189101351">
              <w:marLeft w:val="0"/>
              <w:marRight w:val="0"/>
              <w:marTop w:val="0"/>
              <w:marBottom w:val="0"/>
              <w:divBdr>
                <w:top w:val="none" w:sz="0" w:space="0" w:color="auto"/>
                <w:left w:val="none" w:sz="0" w:space="0" w:color="auto"/>
                <w:bottom w:val="none" w:sz="0" w:space="0" w:color="auto"/>
                <w:right w:val="none" w:sz="0" w:space="0" w:color="auto"/>
              </w:divBdr>
            </w:div>
            <w:div w:id="1572470961">
              <w:marLeft w:val="0"/>
              <w:marRight w:val="0"/>
              <w:marTop w:val="0"/>
              <w:marBottom w:val="0"/>
              <w:divBdr>
                <w:top w:val="none" w:sz="0" w:space="0" w:color="auto"/>
                <w:left w:val="none" w:sz="0" w:space="0" w:color="auto"/>
                <w:bottom w:val="none" w:sz="0" w:space="0" w:color="auto"/>
                <w:right w:val="none" w:sz="0" w:space="0" w:color="auto"/>
              </w:divBdr>
            </w:div>
            <w:div w:id="400102890">
              <w:marLeft w:val="0"/>
              <w:marRight w:val="0"/>
              <w:marTop w:val="0"/>
              <w:marBottom w:val="0"/>
              <w:divBdr>
                <w:top w:val="none" w:sz="0" w:space="0" w:color="auto"/>
                <w:left w:val="none" w:sz="0" w:space="0" w:color="auto"/>
                <w:bottom w:val="none" w:sz="0" w:space="0" w:color="auto"/>
                <w:right w:val="none" w:sz="0" w:space="0" w:color="auto"/>
              </w:divBdr>
            </w:div>
            <w:div w:id="1127623123">
              <w:marLeft w:val="0"/>
              <w:marRight w:val="0"/>
              <w:marTop w:val="0"/>
              <w:marBottom w:val="0"/>
              <w:divBdr>
                <w:top w:val="none" w:sz="0" w:space="0" w:color="auto"/>
                <w:left w:val="none" w:sz="0" w:space="0" w:color="auto"/>
                <w:bottom w:val="none" w:sz="0" w:space="0" w:color="auto"/>
                <w:right w:val="none" w:sz="0" w:space="0" w:color="auto"/>
              </w:divBdr>
            </w:div>
            <w:div w:id="169415303">
              <w:marLeft w:val="0"/>
              <w:marRight w:val="0"/>
              <w:marTop w:val="0"/>
              <w:marBottom w:val="0"/>
              <w:divBdr>
                <w:top w:val="none" w:sz="0" w:space="0" w:color="auto"/>
                <w:left w:val="none" w:sz="0" w:space="0" w:color="auto"/>
                <w:bottom w:val="none" w:sz="0" w:space="0" w:color="auto"/>
                <w:right w:val="none" w:sz="0" w:space="0" w:color="auto"/>
              </w:divBdr>
            </w:div>
            <w:div w:id="1680082427">
              <w:marLeft w:val="0"/>
              <w:marRight w:val="0"/>
              <w:marTop w:val="0"/>
              <w:marBottom w:val="0"/>
              <w:divBdr>
                <w:top w:val="none" w:sz="0" w:space="0" w:color="auto"/>
                <w:left w:val="none" w:sz="0" w:space="0" w:color="auto"/>
                <w:bottom w:val="none" w:sz="0" w:space="0" w:color="auto"/>
                <w:right w:val="none" w:sz="0" w:space="0" w:color="auto"/>
              </w:divBdr>
            </w:div>
            <w:div w:id="67310396">
              <w:marLeft w:val="0"/>
              <w:marRight w:val="0"/>
              <w:marTop w:val="0"/>
              <w:marBottom w:val="0"/>
              <w:divBdr>
                <w:top w:val="none" w:sz="0" w:space="0" w:color="auto"/>
                <w:left w:val="none" w:sz="0" w:space="0" w:color="auto"/>
                <w:bottom w:val="none" w:sz="0" w:space="0" w:color="auto"/>
                <w:right w:val="none" w:sz="0" w:space="0" w:color="auto"/>
              </w:divBdr>
            </w:div>
            <w:div w:id="2064134570">
              <w:marLeft w:val="0"/>
              <w:marRight w:val="0"/>
              <w:marTop w:val="0"/>
              <w:marBottom w:val="0"/>
              <w:divBdr>
                <w:top w:val="none" w:sz="0" w:space="0" w:color="auto"/>
                <w:left w:val="none" w:sz="0" w:space="0" w:color="auto"/>
                <w:bottom w:val="none" w:sz="0" w:space="0" w:color="auto"/>
                <w:right w:val="none" w:sz="0" w:space="0" w:color="auto"/>
              </w:divBdr>
            </w:div>
            <w:div w:id="1331250320">
              <w:marLeft w:val="0"/>
              <w:marRight w:val="0"/>
              <w:marTop w:val="0"/>
              <w:marBottom w:val="0"/>
              <w:divBdr>
                <w:top w:val="none" w:sz="0" w:space="0" w:color="auto"/>
                <w:left w:val="none" w:sz="0" w:space="0" w:color="auto"/>
                <w:bottom w:val="none" w:sz="0" w:space="0" w:color="auto"/>
                <w:right w:val="none" w:sz="0" w:space="0" w:color="auto"/>
              </w:divBdr>
            </w:div>
            <w:div w:id="1647007805">
              <w:marLeft w:val="0"/>
              <w:marRight w:val="0"/>
              <w:marTop w:val="0"/>
              <w:marBottom w:val="0"/>
              <w:divBdr>
                <w:top w:val="none" w:sz="0" w:space="0" w:color="auto"/>
                <w:left w:val="none" w:sz="0" w:space="0" w:color="auto"/>
                <w:bottom w:val="none" w:sz="0" w:space="0" w:color="auto"/>
                <w:right w:val="none" w:sz="0" w:space="0" w:color="auto"/>
              </w:divBdr>
            </w:div>
            <w:div w:id="950354149">
              <w:marLeft w:val="0"/>
              <w:marRight w:val="0"/>
              <w:marTop w:val="0"/>
              <w:marBottom w:val="0"/>
              <w:divBdr>
                <w:top w:val="none" w:sz="0" w:space="0" w:color="auto"/>
                <w:left w:val="none" w:sz="0" w:space="0" w:color="auto"/>
                <w:bottom w:val="none" w:sz="0" w:space="0" w:color="auto"/>
                <w:right w:val="none" w:sz="0" w:space="0" w:color="auto"/>
              </w:divBdr>
            </w:div>
            <w:div w:id="437986965">
              <w:marLeft w:val="0"/>
              <w:marRight w:val="0"/>
              <w:marTop w:val="0"/>
              <w:marBottom w:val="0"/>
              <w:divBdr>
                <w:top w:val="none" w:sz="0" w:space="0" w:color="auto"/>
                <w:left w:val="none" w:sz="0" w:space="0" w:color="auto"/>
                <w:bottom w:val="none" w:sz="0" w:space="0" w:color="auto"/>
                <w:right w:val="none" w:sz="0" w:space="0" w:color="auto"/>
              </w:divBdr>
            </w:div>
            <w:div w:id="892353176">
              <w:marLeft w:val="0"/>
              <w:marRight w:val="0"/>
              <w:marTop w:val="0"/>
              <w:marBottom w:val="0"/>
              <w:divBdr>
                <w:top w:val="none" w:sz="0" w:space="0" w:color="auto"/>
                <w:left w:val="none" w:sz="0" w:space="0" w:color="auto"/>
                <w:bottom w:val="none" w:sz="0" w:space="0" w:color="auto"/>
                <w:right w:val="none" w:sz="0" w:space="0" w:color="auto"/>
              </w:divBdr>
            </w:div>
            <w:div w:id="1770392208">
              <w:marLeft w:val="0"/>
              <w:marRight w:val="0"/>
              <w:marTop w:val="0"/>
              <w:marBottom w:val="0"/>
              <w:divBdr>
                <w:top w:val="none" w:sz="0" w:space="0" w:color="auto"/>
                <w:left w:val="none" w:sz="0" w:space="0" w:color="auto"/>
                <w:bottom w:val="none" w:sz="0" w:space="0" w:color="auto"/>
                <w:right w:val="none" w:sz="0" w:space="0" w:color="auto"/>
              </w:divBdr>
            </w:div>
            <w:div w:id="1303268395">
              <w:marLeft w:val="0"/>
              <w:marRight w:val="0"/>
              <w:marTop w:val="0"/>
              <w:marBottom w:val="0"/>
              <w:divBdr>
                <w:top w:val="none" w:sz="0" w:space="0" w:color="auto"/>
                <w:left w:val="none" w:sz="0" w:space="0" w:color="auto"/>
                <w:bottom w:val="none" w:sz="0" w:space="0" w:color="auto"/>
                <w:right w:val="none" w:sz="0" w:space="0" w:color="auto"/>
              </w:divBdr>
            </w:div>
            <w:div w:id="563951147">
              <w:marLeft w:val="0"/>
              <w:marRight w:val="0"/>
              <w:marTop w:val="0"/>
              <w:marBottom w:val="0"/>
              <w:divBdr>
                <w:top w:val="none" w:sz="0" w:space="0" w:color="auto"/>
                <w:left w:val="none" w:sz="0" w:space="0" w:color="auto"/>
                <w:bottom w:val="none" w:sz="0" w:space="0" w:color="auto"/>
                <w:right w:val="none" w:sz="0" w:space="0" w:color="auto"/>
              </w:divBdr>
            </w:div>
            <w:div w:id="360664855">
              <w:marLeft w:val="0"/>
              <w:marRight w:val="0"/>
              <w:marTop w:val="0"/>
              <w:marBottom w:val="0"/>
              <w:divBdr>
                <w:top w:val="none" w:sz="0" w:space="0" w:color="auto"/>
                <w:left w:val="none" w:sz="0" w:space="0" w:color="auto"/>
                <w:bottom w:val="none" w:sz="0" w:space="0" w:color="auto"/>
                <w:right w:val="none" w:sz="0" w:space="0" w:color="auto"/>
              </w:divBdr>
            </w:div>
            <w:div w:id="1397776649">
              <w:marLeft w:val="0"/>
              <w:marRight w:val="0"/>
              <w:marTop w:val="0"/>
              <w:marBottom w:val="0"/>
              <w:divBdr>
                <w:top w:val="none" w:sz="0" w:space="0" w:color="auto"/>
                <w:left w:val="none" w:sz="0" w:space="0" w:color="auto"/>
                <w:bottom w:val="none" w:sz="0" w:space="0" w:color="auto"/>
                <w:right w:val="none" w:sz="0" w:space="0" w:color="auto"/>
              </w:divBdr>
            </w:div>
            <w:div w:id="679041981">
              <w:marLeft w:val="0"/>
              <w:marRight w:val="0"/>
              <w:marTop w:val="0"/>
              <w:marBottom w:val="0"/>
              <w:divBdr>
                <w:top w:val="none" w:sz="0" w:space="0" w:color="auto"/>
                <w:left w:val="none" w:sz="0" w:space="0" w:color="auto"/>
                <w:bottom w:val="none" w:sz="0" w:space="0" w:color="auto"/>
                <w:right w:val="none" w:sz="0" w:space="0" w:color="auto"/>
              </w:divBdr>
            </w:div>
            <w:div w:id="86120756">
              <w:marLeft w:val="0"/>
              <w:marRight w:val="0"/>
              <w:marTop w:val="0"/>
              <w:marBottom w:val="0"/>
              <w:divBdr>
                <w:top w:val="none" w:sz="0" w:space="0" w:color="auto"/>
                <w:left w:val="none" w:sz="0" w:space="0" w:color="auto"/>
                <w:bottom w:val="none" w:sz="0" w:space="0" w:color="auto"/>
                <w:right w:val="none" w:sz="0" w:space="0" w:color="auto"/>
              </w:divBdr>
            </w:div>
            <w:div w:id="1696496796">
              <w:marLeft w:val="0"/>
              <w:marRight w:val="0"/>
              <w:marTop w:val="0"/>
              <w:marBottom w:val="0"/>
              <w:divBdr>
                <w:top w:val="none" w:sz="0" w:space="0" w:color="auto"/>
                <w:left w:val="none" w:sz="0" w:space="0" w:color="auto"/>
                <w:bottom w:val="none" w:sz="0" w:space="0" w:color="auto"/>
                <w:right w:val="none" w:sz="0" w:space="0" w:color="auto"/>
              </w:divBdr>
            </w:div>
            <w:div w:id="299698918">
              <w:marLeft w:val="0"/>
              <w:marRight w:val="0"/>
              <w:marTop w:val="0"/>
              <w:marBottom w:val="0"/>
              <w:divBdr>
                <w:top w:val="none" w:sz="0" w:space="0" w:color="auto"/>
                <w:left w:val="none" w:sz="0" w:space="0" w:color="auto"/>
                <w:bottom w:val="none" w:sz="0" w:space="0" w:color="auto"/>
                <w:right w:val="none" w:sz="0" w:space="0" w:color="auto"/>
              </w:divBdr>
            </w:div>
            <w:div w:id="743796118">
              <w:marLeft w:val="0"/>
              <w:marRight w:val="0"/>
              <w:marTop w:val="0"/>
              <w:marBottom w:val="0"/>
              <w:divBdr>
                <w:top w:val="none" w:sz="0" w:space="0" w:color="auto"/>
                <w:left w:val="none" w:sz="0" w:space="0" w:color="auto"/>
                <w:bottom w:val="none" w:sz="0" w:space="0" w:color="auto"/>
                <w:right w:val="none" w:sz="0" w:space="0" w:color="auto"/>
              </w:divBdr>
            </w:div>
            <w:div w:id="1258095506">
              <w:marLeft w:val="0"/>
              <w:marRight w:val="0"/>
              <w:marTop w:val="0"/>
              <w:marBottom w:val="0"/>
              <w:divBdr>
                <w:top w:val="none" w:sz="0" w:space="0" w:color="auto"/>
                <w:left w:val="none" w:sz="0" w:space="0" w:color="auto"/>
                <w:bottom w:val="none" w:sz="0" w:space="0" w:color="auto"/>
                <w:right w:val="none" w:sz="0" w:space="0" w:color="auto"/>
              </w:divBdr>
            </w:div>
            <w:div w:id="322052978">
              <w:marLeft w:val="0"/>
              <w:marRight w:val="0"/>
              <w:marTop w:val="0"/>
              <w:marBottom w:val="0"/>
              <w:divBdr>
                <w:top w:val="none" w:sz="0" w:space="0" w:color="auto"/>
                <w:left w:val="none" w:sz="0" w:space="0" w:color="auto"/>
                <w:bottom w:val="none" w:sz="0" w:space="0" w:color="auto"/>
                <w:right w:val="none" w:sz="0" w:space="0" w:color="auto"/>
              </w:divBdr>
            </w:div>
            <w:div w:id="1446846260">
              <w:marLeft w:val="0"/>
              <w:marRight w:val="0"/>
              <w:marTop w:val="0"/>
              <w:marBottom w:val="0"/>
              <w:divBdr>
                <w:top w:val="none" w:sz="0" w:space="0" w:color="auto"/>
                <w:left w:val="none" w:sz="0" w:space="0" w:color="auto"/>
                <w:bottom w:val="none" w:sz="0" w:space="0" w:color="auto"/>
                <w:right w:val="none" w:sz="0" w:space="0" w:color="auto"/>
              </w:divBdr>
            </w:div>
            <w:div w:id="428085936">
              <w:marLeft w:val="0"/>
              <w:marRight w:val="0"/>
              <w:marTop w:val="0"/>
              <w:marBottom w:val="0"/>
              <w:divBdr>
                <w:top w:val="none" w:sz="0" w:space="0" w:color="auto"/>
                <w:left w:val="none" w:sz="0" w:space="0" w:color="auto"/>
                <w:bottom w:val="none" w:sz="0" w:space="0" w:color="auto"/>
                <w:right w:val="none" w:sz="0" w:space="0" w:color="auto"/>
              </w:divBdr>
            </w:div>
            <w:div w:id="79134569">
              <w:marLeft w:val="0"/>
              <w:marRight w:val="0"/>
              <w:marTop w:val="0"/>
              <w:marBottom w:val="0"/>
              <w:divBdr>
                <w:top w:val="none" w:sz="0" w:space="0" w:color="auto"/>
                <w:left w:val="none" w:sz="0" w:space="0" w:color="auto"/>
                <w:bottom w:val="none" w:sz="0" w:space="0" w:color="auto"/>
                <w:right w:val="none" w:sz="0" w:space="0" w:color="auto"/>
              </w:divBdr>
            </w:div>
            <w:div w:id="309948794">
              <w:marLeft w:val="0"/>
              <w:marRight w:val="0"/>
              <w:marTop w:val="0"/>
              <w:marBottom w:val="0"/>
              <w:divBdr>
                <w:top w:val="none" w:sz="0" w:space="0" w:color="auto"/>
                <w:left w:val="none" w:sz="0" w:space="0" w:color="auto"/>
                <w:bottom w:val="none" w:sz="0" w:space="0" w:color="auto"/>
                <w:right w:val="none" w:sz="0" w:space="0" w:color="auto"/>
              </w:divBdr>
            </w:div>
            <w:div w:id="231308638">
              <w:marLeft w:val="0"/>
              <w:marRight w:val="0"/>
              <w:marTop w:val="0"/>
              <w:marBottom w:val="0"/>
              <w:divBdr>
                <w:top w:val="none" w:sz="0" w:space="0" w:color="auto"/>
                <w:left w:val="none" w:sz="0" w:space="0" w:color="auto"/>
                <w:bottom w:val="none" w:sz="0" w:space="0" w:color="auto"/>
                <w:right w:val="none" w:sz="0" w:space="0" w:color="auto"/>
              </w:divBdr>
            </w:div>
            <w:div w:id="459148573">
              <w:marLeft w:val="0"/>
              <w:marRight w:val="0"/>
              <w:marTop w:val="0"/>
              <w:marBottom w:val="0"/>
              <w:divBdr>
                <w:top w:val="none" w:sz="0" w:space="0" w:color="auto"/>
                <w:left w:val="none" w:sz="0" w:space="0" w:color="auto"/>
                <w:bottom w:val="none" w:sz="0" w:space="0" w:color="auto"/>
                <w:right w:val="none" w:sz="0" w:space="0" w:color="auto"/>
              </w:divBdr>
            </w:div>
            <w:div w:id="802583209">
              <w:marLeft w:val="0"/>
              <w:marRight w:val="0"/>
              <w:marTop w:val="0"/>
              <w:marBottom w:val="0"/>
              <w:divBdr>
                <w:top w:val="none" w:sz="0" w:space="0" w:color="auto"/>
                <w:left w:val="none" w:sz="0" w:space="0" w:color="auto"/>
                <w:bottom w:val="none" w:sz="0" w:space="0" w:color="auto"/>
                <w:right w:val="none" w:sz="0" w:space="0" w:color="auto"/>
              </w:divBdr>
            </w:div>
            <w:div w:id="1433092566">
              <w:marLeft w:val="0"/>
              <w:marRight w:val="0"/>
              <w:marTop w:val="0"/>
              <w:marBottom w:val="0"/>
              <w:divBdr>
                <w:top w:val="none" w:sz="0" w:space="0" w:color="auto"/>
                <w:left w:val="none" w:sz="0" w:space="0" w:color="auto"/>
                <w:bottom w:val="none" w:sz="0" w:space="0" w:color="auto"/>
                <w:right w:val="none" w:sz="0" w:space="0" w:color="auto"/>
              </w:divBdr>
            </w:div>
          </w:divsChild>
        </w:div>
        <w:div w:id="1128741410">
          <w:marLeft w:val="0"/>
          <w:marRight w:val="0"/>
          <w:marTop w:val="567"/>
          <w:marBottom w:val="567"/>
          <w:divBdr>
            <w:top w:val="none" w:sz="0" w:space="0" w:color="auto"/>
            <w:left w:val="none" w:sz="0" w:space="0" w:color="auto"/>
            <w:bottom w:val="none" w:sz="0" w:space="0" w:color="auto"/>
            <w:right w:val="none" w:sz="0" w:space="0" w:color="auto"/>
          </w:divBdr>
          <w:divsChild>
            <w:div w:id="1062370383">
              <w:marLeft w:val="0"/>
              <w:marRight w:val="0"/>
              <w:marTop w:val="0"/>
              <w:marBottom w:val="0"/>
              <w:divBdr>
                <w:top w:val="none" w:sz="0" w:space="0" w:color="auto"/>
                <w:left w:val="none" w:sz="0" w:space="0" w:color="auto"/>
                <w:bottom w:val="none" w:sz="0" w:space="0" w:color="auto"/>
                <w:right w:val="none" w:sz="0" w:space="0" w:color="auto"/>
              </w:divBdr>
            </w:div>
            <w:div w:id="75789149">
              <w:marLeft w:val="0"/>
              <w:marRight w:val="0"/>
              <w:marTop w:val="0"/>
              <w:marBottom w:val="0"/>
              <w:divBdr>
                <w:top w:val="none" w:sz="0" w:space="0" w:color="auto"/>
                <w:left w:val="none" w:sz="0" w:space="0" w:color="auto"/>
                <w:bottom w:val="none" w:sz="0" w:space="0" w:color="auto"/>
                <w:right w:val="none" w:sz="0" w:space="0" w:color="auto"/>
              </w:divBdr>
            </w:div>
            <w:div w:id="1719550651">
              <w:marLeft w:val="0"/>
              <w:marRight w:val="0"/>
              <w:marTop w:val="0"/>
              <w:marBottom w:val="0"/>
              <w:divBdr>
                <w:top w:val="none" w:sz="0" w:space="0" w:color="auto"/>
                <w:left w:val="none" w:sz="0" w:space="0" w:color="auto"/>
                <w:bottom w:val="none" w:sz="0" w:space="0" w:color="auto"/>
                <w:right w:val="none" w:sz="0" w:space="0" w:color="auto"/>
              </w:divBdr>
            </w:div>
            <w:div w:id="555628842">
              <w:marLeft w:val="0"/>
              <w:marRight w:val="0"/>
              <w:marTop w:val="0"/>
              <w:marBottom w:val="0"/>
              <w:divBdr>
                <w:top w:val="none" w:sz="0" w:space="0" w:color="auto"/>
                <w:left w:val="none" w:sz="0" w:space="0" w:color="auto"/>
                <w:bottom w:val="none" w:sz="0" w:space="0" w:color="auto"/>
                <w:right w:val="none" w:sz="0" w:space="0" w:color="auto"/>
              </w:divBdr>
            </w:div>
            <w:div w:id="384719170">
              <w:marLeft w:val="0"/>
              <w:marRight w:val="0"/>
              <w:marTop w:val="0"/>
              <w:marBottom w:val="0"/>
              <w:divBdr>
                <w:top w:val="none" w:sz="0" w:space="0" w:color="auto"/>
                <w:left w:val="none" w:sz="0" w:space="0" w:color="auto"/>
                <w:bottom w:val="none" w:sz="0" w:space="0" w:color="auto"/>
                <w:right w:val="none" w:sz="0" w:space="0" w:color="auto"/>
              </w:divBdr>
            </w:div>
            <w:div w:id="1313364015">
              <w:marLeft w:val="0"/>
              <w:marRight w:val="0"/>
              <w:marTop w:val="0"/>
              <w:marBottom w:val="0"/>
              <w:divBdr>
                <w:top w:val="none" w:sz="0" w:space="0" w:color="auto"/>
                <w:left w:val="none" w:sz="0" w:space="0" w:color="auto"/>
                <w:bottom w:val="none" w:sz="0" w:space="0" w:color="auto"/>
                <w:right w:val="none" w:sz="0" w:space="0" w:color="auto"/>
              </w:divBdr>
            </w:div>
            <w:div w:id="745612348">
              <w:marLeft w:val="0"/>
              <w:marRight w:val="0"/>
              <w:marTop w:val="0"/>
              <w:marBottom w:val="0"/>
              <w:divBdr>
                <w:top w:val="none" w:sz="0" w:space="0" w:color="auto"/>
                <w:left w:val="none" w:sz="0" w:space="0" w:color="auto"/>
                <w:bottom w:val="none" w:sz="0" w:space="0" w:color="auto"/>
                <w:right w:val="none" w:sz="0" w:space="0" w:color="auto"/>
              </w:divBdr>
            </w:div>
            <w:div w:id="340159350">
              <w:marLeft w:val="0"/>
              <w:marRight w:val="0"/>
              <w:marTop w:val="0"/>
              <w:marBottom w:val="0"/>
              <w:divBdr>
                <w:top w:val="none" w:sz="0" w:space="0" w:color="auto"/>
                <w:left w:val="none" w:sz="0" w:space="0" w:color="auto"/>
                <w:bottom w:val="none" w:sz="0" w:space="0" w:color="auto"/>
                <w:right w:val="none" w:sz="0" w:space="0" w:color="auto"/>
              </w:divBdr>
            </w:div>
            <w:div w:id="1201549757">
              <w:marLeft w:val="0"/>
              <w:marRight w:val="0"/>
              <w:marTop w:val="0"/>
              <w:marBottom w:val="0"/>
              <w:divBdr>
                <w:top w:val="none" w:sz="0" w:space="0" w:color="auto"/>
                <w:left w:val="none" w:sz="0" w:space="0" w:color="auto"/>
                <w:bottom w:val="none" w:sz="0" w:space="0" w:color="auto"/>
                <w:right w:val="none" w:sz="0" w:space="0" w:color="auto"/>
              </w:divBdr>
            </w:div>
            <w:div w:id="1002970482">
              <w:marLeft w:val="0"/>
              <w:marRight w:val="0"/>
              <w:marTop w:val="0"/>
              <w:marBottom w:val="0"/>
              <w:divBdr>
                <w:top w:val="none" w:sz="0" w:space="0" w:color="auto"/>
                <w:left w:val="none" w:sz="0" w:space="0" w:color="auto"/>
                <w:bottom w:val="none" w:sz="0" w:space="0" w:color="auto"/>
                <w:right w:val="none" w:sz="0" w:space="0" w:color="auto"/>
              </w:divBdr>
            </w:div>
            <w:div w:id="714473861">
              <w:marLeft w:val="0"/>
              <w:marRight w:val="0"/>
              <w:marTop w:val="0"/>
              <w:marBottom w:val="0"/>
              <w:divBdr>
                <w:top w:val="none" w:sz="0" w:space="0" w:color="auto"/>
                <w:left w:val="none" w:sz="0" w:space="0" w:color="auto"/>
                <w:bottom w:val="none" w:sz="0" w:space="0" w:color="auto"/>
                <w:right w:val="none" w:sz="0" w:space="0" w:color="auto"/>
              </w:divBdr>
            </w:div>
            <w:div w:id="1663002073">
              <w:marLeft w:val="0"/>
              <w:marRight w:val="0"/>
              <w:marTop w:val="0"/>
              <w:marBottom w:val="0"/>
              <w:divBdr>
                <w:top w:val="none" w:sz="0" w:space="0" w:color="auto"/>
                <w:left w:val="none" w:sz="0" w:space="0" w:color="auto"/>
                <w:bottom w:val="none" w:sz="0" w:space="0" w:color="auto"/>
                <w:right w:val="none" w:sz="0" w:space="0" w:color="auto"/>
              </w:divBdr>
            </w:div>
            <w:div w:id="1644189148">
              <w:marLeft w:val="0"/>
              <w:marRight w:val="0"/>
              <w:marTop w:val="0"/>
              <w:marBottom w:val="0"/>
              <w:divBdr>
                <w:top w:val="none" w:sz="0" w:space="0" w:color="auto"/>
                <w:left w:val="none" w:sz="0" w:space="0" w:color="auto"/>
                <w:bottom w:val="none" w:sz="0" w:space="0" w:color="auto"/>
                <w:right w:val="none" w:sz="0" w:space="0" w:color="auto"/>
              </w:divBdr>
            </w:div>
            <w:div w:id="1994067128">
              <w:marLeft w:val="0"/>
              <w:marRight w:val="0"/>
              <w:marTop w:val="0"/>
              <w:marBottom w:val="0"/>
              <w:divBdr>
                <w:top w:val="none" w:sz="0" w:space="0" w:color="auto"/>
                <w:left w:val="none" w:sz="0" w:space="0" w:color="auto"/>
                <w:bottom w:val="none" w:sz="0" w:space="0" w:color="auto"/>
                <w:right w:val="none" w:sz="0" w:space="0" w:color="auto"/>
              </w:divBdr>
            </w:div>
            <w:div w:id="72050919">
              <w:marLeft w:val="0"/>
              <w:marRight w:val="0"/>
              <w:marTop w:val="0"/>
              <w:marBottom w:val="0"/>
              <w:divBdr>
                <w:top w:val="none" w:sz="0" w:space="0" w:color="auto"/>
                <w:left w:val="none" w:sz="0" w:space="0" w:color="auto"/>
                <w:bottom w:val="none" w:sz="0" w:space="0" w:color="auto"/>
                <w:right w:val="none" w:sz="0" w:space="0" w:color="auto"/>
              </w:divBdr>
            </w:div>
            <w:div w:id="2101367447">
              <w:marLeft w:val="0"/>
              <w:marRight w:val="0"/>
              <w:marTop w:val="0"/>
              <w:marBottom w:val="0"/>
              <w:divBdr>
                <w:top w:val="none" w:sz="0" w:space="0" w:color="auto"/>
                <w:left w:val="none" w:sz="0" w:space="0" w:color="auto"/>
                <w:bottom w:val="none" w:sz="0" w:space="0" w:color="auto"/>
                <w:right w:val="none" w:sz="0" w:space="0" w:color="auto"/>
              </w:divBdr>
            </w:div>
            <w:div w:id="435564017">
              <w:marLeft w:val="0"/>
              <w:marRight w:val="0"/>
              <w:marTop w:val="0"/>
              <w:marBottom w:val="0"/>
              <w:divBdr>
                <w:top w:val="none" w:sz="0" w:space="0" w:color="auto"/>
                <w:left w:val="none" w:sz="0" w:space="0" w:color="auto"/>
                <w:bottom w:val="none" w:sz="0" w:space="0" w:color="auto"/>
                <w:right w:val="none" w:sz="0" w:space="0" w:color="auto"/>
              </w:divBdr>
            </w:div>
            <w:div w:id="224266382">
              <w:marLeft w:val="0"/>
              <w:marRight w:val="0"/>
              <w:marTop w:val="0"/>
              <w:marBottom w:val="0"/>
              <w:divBdr>
                <w:top w:val="none" w:sz="0" w:space="0" w:color="auto"/>
                <w:left w:val="none" w:sz="0" w:space="0" w:color="auto"/>
                <w:bottom w:val="none" w:sz="0" w:space="0" w:color="auto"/>
                <w:right w:val="none" w:sz="0" w:space="0" w:color="auto"/>
              </w:divBdr>
            </w:div>
            <w:div w:id="1236746023">
              <w:marLeft w:val="0"/>
              <w:marRight w:val="0"/>
              <w:marTop w:val="0"/>
              <w:marBottom w:val="0"/>
              <w:divBdr>
                <w:top w:val="none" w:sz="0" w:space="0" w:color="auto"/>
                <w:left w:val="none" w:sz="0" w:space="0" w:color="auto"/>
                <w:bottom w:val="none" w:sz="0" w:space="0" w:color="auto"/>
                <w:right w:val="none" w:sz="0" w:space="0" w:color="auto"/>
              </w:divBdr>
            </w:div>
            <w:div w:id="1556043567">
              <w:marLeft w:val="0"/>
              <w:marRight w:val="0"/>
              <w:marTop w:val="0"/>
              <w:marBottom w:val="0"/>
              <w:divBdr>
                <w:top w:val="none" w:sz="0" w:space="0" w:color="auto"/>
                <w:left w:val="none" w:sz="0" w:space="0" w:color="auto"/>
                <w:bottom w:val="none" w:sz="0" w:space="0" w:color="auto"/>
                <w:right w:val="none" w:sz="0" w:space="0" w:color="auto"/>
              </w:divBdr>
            </w:div>
            <w:div w:id="1434664757">
              <w:marLeft w:val="0"/>
              <w:marRight w:val="0"/>
              <w:marTop w:val="0"/>
              <w:marBottom w:val="0"/>
              <w:divBdr>
                <w:top w:val="none" w:sz="0" w:space="0" w:color="auto"/>
                <w:left w:val="none" w:sz="0" w:space="0" w:color="auto"/>
                <w:bottom w:val="none" w:sz="0" w:space="0" w:color="auto"/>
                <w:right w:val="none" w:sz="0" w:space="0" w:color="auto"/>
              </w:divBdr>
            </w:div>
            <w:div w:id="1952976779">
              <w:marLeft w:val="0"/>
              <w:marRight w:val="0"/>
              <w:marTop w:val="0"/>
              <w:marBottom w:val="0"/>
              <w:divBdr>
                <w:top w:val="none" w:sz="0" w:space="0" w:color="auto"/>
                <w:left w:val="none" w:sz="0" w:space="0" w:color="auto"/>
                <w:bottom w:val="none" w:sz="0" w:space="0" w:color="auto"/>
                <w:right w:val="none" w:sz="0" w:space="0" w:color="auto"/>
              </w:divBdr>
            </w:div>
            <w:div w:id="1377582659">
              <w:marLeft w:val="0"/>
              <w:marRight w:val="0"/>
              <w:marTop w:val="0"/>
              <w:marBottom w:val="0"/>
              <w:divBdr>
                <w:top w:val="none" w:sz="0" w:space="0" w:color="auto"/>
                <w:left w:val="none" w:sz="0" w:space="0" w:color="auto"/>
                <w:bottom w:val="none" w:sz="0" w:space="0" w:color="auto"/>
                <w:right w:val="none" w:sz="0" w:space="0" w:color="auto"/>
              </w:divBdr>
            </w:div>
            <w:div w:id="949817094">
              <w:marLeft w:val="0"/>
              <w:marRight w:val="0"/>
              <w:marTop w:val="0"/>
              <w:marBottom w:val="0"/>
              <w:divBdr>
                <w:top w:val="none" w:sz="0" w:space="0" w:color="auto"/>
                <w:left w:val="none" w:sz="0" w:space="0" w:color="auto"/>
                <w:bottom w:val="none" w:sz="0" w:space="0" w:color="auto"/>
                <w:right w:val="none" w:sz="0" w:space="0" w:color="auto"/>
              </w:divBdr>
            </w:div>
            <w:div w:id="1581060360">
              <w:marLeft w:val="0"/>
              <w:marRight w:val="0"/>
              <w:marTop w:val="0"/>
              <w:marBottom w:val="0"/>
              <w:divBdr>
                <w:top w:val="none" w:sz="0" w:space="0" w:color="auto"/>
                <w:left w:val="none" w:sz="0" w:space="0" w:color="auto"/>
                <w:bottom w:val="none" w:sz="0" w:space="0" w:color="auto"/>
                <w:right w:val="none" w:sz="0" w:space="0" w:color="auto"/>
              </w:divBdr>
            </w:div>
            <w:div w:id="2059619698">
              <w:marLeft w:val="0"/>
              <w:marRight w:val="0"/>
              <w:marTop w:val="0"/>
              <w:marBottom w:val="0"/>
              <w:divBdr>
                <w:top w:val="none" w:sz="0" w:space="0" w:color="auto"/>
                <w:left w:val="none" w:sz="0" w:space="0" w:color="auto"/>
                <w:bottom w:val="none" w:sz="0" w:space="0" w:color="auto"/>
                <w:right w:val="none" w:sz="0" w:space="0" w:color="auto"/>
              </w:divBdr>
            </w:div>
            <w:div w:id="620380946">
              <w:marLeft w:val="0"/>
              <w:marRight w:val="0"/>
              <w:marTop w:val="0"/>
              <w:marBottom w:val="0"/>
              <w:divBdr>
                <w:top w:val="none" w:sz="0" w:space="0" w:color="auto"/>
                <w:left w:val="none" w:sz="0" w:space="0" w:color="auto"/>
                <w:bottom w:val="none" w:sz="0" w:space="0" w:color="auto"/>
                <w:right w:val="none" w:sz="0" w:space="0" w:color="auto"/>
              </w:divBdr>
            </w:div>
            <w:div w:id="593130568">
              <w:marLeft w:val="0"/>
              <w:marRight w:val="0"/>
              <w:marTop w:val="0"/>
              <w:marBottom w:val="0"/>
              <w:divBdr>
                <w:top w:val="none" w:sz="0" w:space="0" w:color="auto"/>
                <w:left w:val="none" w:sz="0" w:space="0" w:color="auto"/>
                <w:bottom w:val="none" w:sz="0" w:space="0" w:color="auto"/>
                <w:right w:val="none" w:sz="0" w:space="0" w:color="auto"/>
              </w:divBdr>
            </w:div>
            <w:div w:id="356932176">
              <w:marLeft w:val="0"/>
              <w:marRight w:val="0"/>
              <w:marTop w:val="0"/>
              <w:marBottom w:val="0"/>
              <w:divBdr>
                <w:top w:val="none" w:sz="0" w:space="0" w:color="auto"/>
                <w:left w:val="none" w:sz="0" w:space="0" w:color="auto"/>
                <w:bottom w:val="none" w:sz="0" w:space="0" w:color="auto"/>
                <w:right w:val="none" w:sz="0" w:space="0" w:color="auto"/>
              </w:divBdr>
            </w:div>
            <w:div w:id="1588612835">
              <w:marLeft w:val="0"/>
              <w:marRight w:val="0"/>
              <w:marTop w:val="0"/>
              <w:marBottom w:val="0"/>
              <w:divBdr>
                <w:top w:val="none" w:sz="0" w:space="0" w:color="auto"/>
                <w:left w:val="none" w:sz="0" w:space="0" w:color="auto"/>
                <w:bottom w:val="none" w:sz="0" w:space="0" w:color="auto"/>
                <w:right w:val="none" w:sz="0" w:space="0" w:color="auto"/>
              </w:divBdr>
            </w:div>
            <w:div w:id="1878546458">
              <w:marLeft w:val="0"/>
              <w:marRight w:val="0"/>
              <w:marTop w:val="0"/>
              <w:marBottom w:val="0"/>
              <w:divBdr>
                <w:top w:val="none" w:sz="0" w:space="0" w:color="auto"/>
                <w:left w:val="none" w:sz="0" w:space="0" w:color="auto"/>
                <w:bottom w:val="none" w:sz="0" w:space="0" w:color="auto"/>
                <w:right w:val="none" w:sz="0" w:space="0" w:color="auto"/>
              </w:divBdr>
            </w:div>
            <w:div w:id="211120405">
              <w:marLeft w:val="0"/>
              <w:marRight w:val="0"/>
              <w:marTop w:val="0"/>
              <w:marBottom w:val="0"/>
              <w:divBdr>
                <w:top w:val="none" w:sz="0" w:space="0" w:color="auto"/>
                <w:left w:val="none" w:sz="0" w:space="0" w:color="auto"/>
                <w:bottom w:val="none" w:sz="0" w:space="0" w:color="auto"/>
                <w:right w:val="none" w:sz="0" w:space="0" w:color="auto"/>
              </w:divBdr>
            </w:div>
            <w:div w:id="1521814587">
              <w:marLeft w:val="0"/>
              <w:marRight w:val="0"/>
              <w:marTop w:val="0"/>
              <w:marBottom w:val="0"/>
              <w:divBdr>
                <w:top w:val="none" w:sz="0" w:space="0" w:color="auto"/>
                <w:left w:val="none" w:sz="0" w:space="0" w:color="auto"/>
                <w:bottom w:val="none" w:sz="0" w:space="0" w:color="auto"/>
                <w:right w:val="none" w:sz="0" w:space="0" w:color="auto"/>
              </w:divBdr>
            </w:div>
            <w:div w:id="837233909">
              <w:marLeft w:val="0"/>
              <w:marRight w:val="0"/>
              <w:marTop w:val="0"/>
              <w:marBottom w:val="0"/>
              <w:divBdr>
                <w:top w:val="none" w:sz="0" w:space="0" w:color="auto"/>
                <w:left w:val="none" w:sz="0" w:space="0" w:color="auto"/>
                <w:bottom w:val="none" w:sz="0" w:space="0" w:color="auto"/>
                <w:right w:val="none" w:sz="0" w:space="0" w:color="auto"/>
              </w:divBdr>
            </w:div>
            <w:div w:id="1529221170">
              <w:marLeft w:val="0"/>
              <w:marRight w:val="0"/>
              <w:marTop w:val="0"/>
              <w:marBottom w:val="0"/>
              <w:divBdr>
                <w:top w:val="none" w:sz="0" w:space="0" w:color="auto"/>
                <w:left w:val="none" w:sz="0" w:space="0" w:color="auto"/>
                <w:bottom w:val="none" w:sz="0" w:space="0" w:color="auto"/>
                <w:right w:val="none" w:sz="0" w:space="0" w:color="auto"/>
              </w:divBdr>
            </w:div>
            <w:div w:id="1666517272">
              <w:marLeft w:val="0"/>
              <w:marRight w:val="0"/>
              <w:marTop w:val="0"/>
              <w:marBottom w:val="0"/>
              <w:divBdr>
                <w:top w:val="none" w:sz="0" w:space="0" w:color="auto"/>
                <w:left w:val="none" w:sz="0" w:space="0" w:color="auto"/>
                <w:bottom w:val="none" w:sz="0" w:space="0" w:color="auto"/>
                <w:right w:val="none" w:sz="0" w:space="0" w:color="auto"/>
              </w:divBdr>
            </w:div>
            <w:div w:id="1524200441">
              <w:marLeft w:val="0"/>
              <w:marRight w:val="0"/>
              <w:marTop w:val="0"/>
              <w:marBottom w:val="0"/>
              <w:divBdr>
                <w:top w:val="none" w:sz="0" w:space="0" w:color="auto"/>
                <w:left w:val="none" w:sz="0" w:space="0" w:color="auto"/>
                <w:bottom w:val="none" w:sz="0" w:space="0" w:color="auto"/>
                <w:right w:val="none" w:sz="0" w:space="0" w:color="auto"/>
              </w:divBdr>
            </w:div>
            <w:div w:id="1380323190">
              <w:marLeft w:val="0"/>
              <w:marRight w:val="0"/>
              <w:marTop w:val="0"/>
              <w:marBottom w:val="0"/>
              <w:divBdr>
                <w:top w:val="none" w:sz="0" w:space="0" w:color="auto"/>
                <w:left w:val="none" w:sz="0" w:space="0" w:color="auto"/>
                <w:bottom w:val="none" w:sz="0" w:space="0" w:color="auto"/>
                <w:right w:val="none" w:sz="0" w:space="0" w:color="auto"/>
              </w:divBdr>
            </w:div>
            <w:div w:id="488059288">
              <w:marLeft w:val="0"/>
              <w:marRight w:val="0"/>
              <w:marTop w:val="0"/>
              <w:marBottom w:val="0"/>
              <w:divBdr>
                <w:top w:val="none" w:sz="0" w:space="0" w:color="auto"/>
                <w:left w:val="none" w:sz="0" w:space="0" w:color="auto"/>
                <w:bottom w:val="none" w:sz="0" w:space="0" w:color="auto"/>
                <w:right w:val="none" w:sz="0" w:space="0" w:color="auto"/>
              </w:divBdr>
            </w:div>
            <w:div w:id="744455282">
              <w:marLeft w:val="0"/>
              <w:marRight w:val="0"/>
              <w:marTop w:val="0"/>
              <w:marBottom w:val="0"/>
              <w:divBdr>
                <w:top w:val="none" w:sz="0" w:space="0" w:color="auto"/>
                <w:left w:val="none" w:sz="0" w:space="0" w:color="auto"/>
                <w:bottom w:val="none" w:sz="0" w:space="0" w:color="auto"/>
                <w:right w:val="none" w:sz="0" w:space="0" w:color="auto"/>
              </w:divBdr>
            </w:div>
            <w:div w:id="1231305139">
              <w:marLeft w:val="0"/>
              <w:marRight w:val="0"/>
              <w:marTop w:val="0"/>
              <w:marBottom w:val="0"/>
              <w:divBdr>
                <w:top w:val="none" w:sz="0" w:space="0" w:color="auto"/>
                <w:left w:val="none" w:sz="0" w:space="0" w:color="auto"/>
                <w:bottom w:val="none" w:sz="0" w:space="0" w:color="auto"/>
                <w:right w:val="none" w:sz="0" w:space="0" w:color="auto"/>
              </w:divBdr>
            </w:div>
            <w:div w:id="331641779">
              <w:marLeft w:val="0"/>
              <w:marRight w:val="0"/>
              <w:marTop w:val="0"/>
              <w:marBottom w:val="0"/>
              <w:divBdr>
                <w:top w:val="none" w:sz="0" w:space="0" w:color="auto"/>
                <w:left w:val="none" w:sz="0" w:space="0" w:color="auto"/>
                <w:bottom w:val="none" w:sz="0" w:space="0" w:color="auto"/>
                <w:right w:val="none" w:sz="0" w:space="0" w:color="auto"/>
              </w:divBdr>
            </w:div>
            <w:div w:id="1411466116">
              <w:marLeft w:val="0"/>
              <w:marRight w:val="0"/>
              <w:marTop w:val="0"/>
              <w:marBottom w:val="0"/>
              <w:divBdr>
                <w:top w:val="none" w:sz="0" w:space="0" w:color="auto"/>
                <w:left w:val="none" w:sz="0" w:space="0" w:color="auto"/>
                <w:bottom w:val="none" w:sz="0" w:space="0" w:color="auto"/>
                <w:right w:val="none" w:sz="0" w:space="0" w:color="auto"/>
              </w:divBdr>
            </w:div>
            <w:div w:id="1153371602">
              <w:marLeft w:val="0"/>
              <w:marRight w:val="0"/>
              <w:marTop w:val="0"/>
              <w:marBottom w:val="0"/>
              <w:divBdr>
                <w:top w:val="none" w:sz="0" w:space="0" w:color="auto"/>
                <w:left w:val="none" w:sz="0" w:space="0" w:color="auto"/>
                <w:bottom w:val="none" w:sz="0" w:space="0" w:color="auto"/>
                <w:right w:val="none" w:sz="0" w:space="0" w:color="auto"/>
              </w:divBdr>
            </w:div>
            <w:div w:id="855268548">
              <w:marLeft w:val="0"/>
              <w:marRight w:val="0"/>
              <w:marTop w:val="0"/>
              <w:marBottom w:val="0"/>
              <w:divBdr>
                <w:top w:val="none" w:sz="0" w:space="0" w:color="auto"/>
                <w:left w:val="none" w:sz="0" w:space="0" w:color="auto"/>
                <w:bottom w:val="none" w:sz="0" w:space="0" w:color="auto"/>
                <w:right w:val="none" w:sz="0" w:space="0" w:color="auto"/>
              </w:divBdr>
            </w:div>
            <w:div w:id="1969973987">
              <w:marLeft w:val="0"/>
              <w:marRight w:val="0"/>
              <w:marTop w:val="0"/>
              <w:marBottom w:val="0"/>
              <w:divBdr>
                <w:top w:val="none" w:sz="0" w:space="0" w:color="auto"/>
                <w:left w:val="none" w:sz="0" w:space="0" w:color="auto"/>
                <w:bottom w:val="none" w:sz="0" w:space="0" w:color="auto"/>
                <w:right w:val="none" w:sz="0" w:space="0" w:color="auto"/>
              </w:divBdr>
            </w:div>
            <w:div w:id="740061905">
              <w:marLeft w:val="0"/>
              <w:marRight w:val="0"/>
              <w:marTop w:val="0"/>
              <w:marBottom w:val="0"/>
              <w:divBdr>
                <w:top w:val="none" w:sz="0" w:space="0" w:color="auto"/>
                <w:left w:val="none" w:sz="0" w:space="0" w:color="auto"/>
                <w:bottom w:val="none" w:sz="0" w:space="0" w:color="auto"/>
                <w:right w:val="none" w:sz="0" w:space="0" w:color="auto"/>
              </w:divBdr>
            </w:div>
            <w:div w:id="1840463464">
              <w:marLeft w:val="0"/>
              <w:marRight w:val="0"/>
              <w:marTop w:val="0"/>
              <w:marBottom w:val="0"/>
              <w:divBdr>
                <w:top w:val="none" w:sz="0" w:space="0" w:color="auto"/>
                <w:left w:val="none" w:sz="0" w:space="0" w:color="auto"/>
                <w:bottom w:val="none" w:sz="0" w:space="0" w:color="auto"/>
                <w:right w:val="none" w:sz="0" w:space="0" w:color="auto"/>
              </w:divBdr>
            </w:div>
            <w:div w:id="845170490">
              <w:marLeft w:val="0"/>
              <w:marRight w:val="0"/>
              <w:marTop w:val="0"/>
              <w:marBottom w:val="0"/>
              <w:divBdr>
                <w:top w:val="none" w:sz="0" w:space="0" w:color="auto"/>
                <w:left w:val="none" w:sz="0" w:space="0" w:color="auto"/>
                <w:bottom w:val="none" w:sz="0" w:space="0" w:color="auto"/>
                <w:right w:val="none" w:sz="0" w:space="0" w:color="auto"/>
              </w:divBdr>
            </w:div>
            <w:div w:id="429929164">
              <w:marLeft w:val="0"/>
              <w:marRight w:val="0"/>
              <w:marTop w:val="0"/>
              <w:marBottom w:val="0"/>
              <w:divBdr>
                <w:top w:val="none" w:sz="0" w:space="0" w:color="auto"/>
                <w:left w:val="none" w:sz="0" w:space="0" w:color="auto"/>
                <w:bottom w:val="none" w:sz="0" w:space="0" w:color="auto"/>
                <w:right w:val="none" w:sz="0" w:space="0" w:color="auto"/>
              </w:divBdr>
            </w:div>
            <w:div w:id="1534341999">
              <w:marLeft w:val="0"/>
              <w:marRight w:val="0"/>
              <w:marTop w:val="0"/>
              <w:marBottom w:val="0"/>
              <w:divBdr>
                <w:top w:val="none" w:sz="0" w:space="0" w:color="auto"/>
                <w:left w:val="none" w:sz="0" w:space="0" w:color="auto"/>
                <w:bottom w:val="none" w:sz="0" w:space="0" w:color="auto"/>
                <w:right w:val="none" w:sz="0" w:space="0" w:color="auto"/>
              </w:divBdr>
            </w:div>
            <w:div w:id="1133252720">
              <w:marLeft w:val="0"/>
              <w:marRight w:val="0"/>
              <w:marTop w:val="0"/>
              <w:marBottom w:val="0"/>
              <w:divBdr>
                <w:top w:val="none" w:sz="0" w:space="0" w:color="auto"/>
                <w:left w:val="none" w:sz="0" w:space="0" w:color="auto"/>
                <w:bottom w:val="none" w:sz="0" w:space="0" w:color="auto"/>
                <w:right w:val="none" w:sz="0" w:space="0" w:color="auto"/>
              </w:divBdr>
            </w:div>
            <w:div w:id="659190972">
              <w:marLeft w:val="0"/>
              <w:marRight w:val="0"/>
              <w:marTop w:val="0"/>
              <w:marBottom w:val="0"/>
              <w:divBdr>
                <w:top w:val="none" w:sz="0" w:space="0" w:color="auto"/>
                <w:left w:val="none" w:sz="0" w:space="0" w:color="auto"/>
                <w:bottom w:val="none" w:sz="0" w:space="0" w:color="auto"/>
                <w:right w:val="none" w:sz="0" w:space="0" w:color="auto"/>
              </w:divBdr>
            </w:div>
            <w:div w:id="161286426">
              <w:marLeft w:val="0"/>
              <w:marRight w:val="0"/>
              <w:marTop w:val="0"/>
              <w:marBottom w:val="0"/>
              <w:divBdr>
                <w:top w:val="none" w:sz="0" w:space="0" w:color="auto"/>
                <w:left w:val="none" w:sz="0" w:space="0" w:color="auto"/>
                <w:bottom w:val="none" w:sz="0" w:space="0" w:color="auto"/>
                <w:right w:val="none" w:sz="0" w:space="0" w:color="auto"/>
              </w:divBdr>
            </w:div>
            <w:div w:id="729035252">
              <w:marLeft w:val="0"/>
              <w:marRight w:val="0"/>
              <w:marTop w:val="0"/>
              <w:marBottom w:val="0"/>
              <w:divBdr>
                <w:top w:val="none" w:sz="0" w:space="0" w:color="auto"/>
                <w:left w:val="none" w:sz="0" w:space="0" w:color="auto"/>
                <w:bottom w:val="none" w:sz="0" w:space="0" w:color="auto"/>
                <w:right w:val="none" w:sz="0" w:space="0" w:color="auto"/>
              </w:divBdr>
            </w:div>
            <w:div w:id="18700492">
              <w:marLeft w:val="0"/>
              <w:marRight w:val="0"/>
              <w:marTop w:val="0"/>
              <w:marBottom w:val="0"/>
              <w:divBdr>
                <w:top w:val="none" w:sz="0" w:space="0" w:color="auto"/>
                <w:left w:val="none" w:sz="0" w:space="0" w:color="auto"/>
                <w:bottom w:val="none" w:sz="0" w:space="0" w:color="auto"/>
                <w:right w:val="none" w:sz="0" w:space="0" w:color="auto"/>
              </w:divBdr>
            </w:div>
            <w:div w:id="702287704">
              <w:marLeft w:val="0"/>
              <w:marRight w:val="0"/>
              <w:marTop w:val="0"/>
              <w:marBottom w:val="0"/>
              <w:divBdr>
                <w:top w:val="none" w:sz="0" w:space="0" w:color="auto"/>
                <w:left w:val="none" w:sz="0" w:space="0" w:color="auto"/>
                <w:bottom w:val="none" w:sz="0" w:space="0" w:color="auto"/>
                <w:right w:val="none" w:sz="0" w:space="0" w:color="auto"/>
              </w:divBdr>
            </w:div>
            <w:div w:id="1110509200">
              <w:marLeft w:val="0"/>
              <w:marRight w:val="0"/>
              <w:marTop w:val="0"/>
              <w:marBottom w:val="0"/>
              <w:divBdr>
                <w:top w:val="none" w:sz="0" w:space="0" w:color="auto"/>
                <w:left w:val="none" w:sz="0" w:space="0" w:color="auto"/>
                <w:bottom w:val="none" w:sz="0" w:space="0" w:color="auto"/>
                <w:right w:val="none" w:sz="0" w:space="0" w:color="auto"/>
              </w:divBdr>
            </w:div>
            <w:div w:id="982738532">
              <w:marLeft w:val="0"/>
              <w:marRight w:val="0"/>
              <w:marTop w:val="0"/>
              <w:marBottom w:val="0"/>
              <w:divBdr>
                <w:top w:val="none" w:sz="0" w:space="0" w:color="auto"/>
                <w:left w:val="none" w:sz="0" w:space="0" w:color="auto"/>
                <w:bottom w:val="none" w:sz="0" w:space="0" w:color="auto"/>
                <w:right w:val="none" w:sz="0" w:space="0" w:color="auto"/>
              </w:divBdr>
            </w:div>
            <w:div w:id="517937261">
              <w:marLeft w:val="0"/>
              <w:marRight w:val="0"/>
              <w:marTop w:val="0"/>
              <w:marBottom w:val="0"/>
              <w:divBdr>
                <w:top w:val="none" w:sz="0" w:space="0" w:color="auto"/>
                <w:left w:val="none" w:sz="0" w:space="0" w:color="auto"/>
                <w:bottom w:val="none" w:sz="0" w:space="0" w:color="auto"/>
                <w:right w:val="none" w:sz="0" w:space="0" w:color="auto"/>
              </w:divBdr>
            </w:div>
            <w:div w:id="440757743">
              <w:marLeft w:val="0"/>
              <w:marRight w:val="0"/>
              <w:marTop w:val="0"/>
              <w:marBottom w:val="0"/>
              <w:divBdr>
                <w:top w:val="none" w:sz="0" w:space="0" w:color="auto"/>
                <w:left w:val="none" w:sz="0" w:space="0" w:color="auto"/>
                <w:bottom w:val="none" w:sz="0" w:space="0" w:color="auto"/>
                <w:right w:val="none" w:sz="0" w:space="0" w:color="auto"/>
              </w:divBdr>
            </w:div>
            <w:div w:id="602999058">
              <w:marLeft w:val="0"/>
              <w:marRight w:val="0"/>
              <w:marTop w:val="0"/>
              <w:marBottom w:val="0"/>
              <w:divBdr>
                <w:top w:val="none" w:sz="0" w:space="0" w:color="auto"/>
                <w:left w:val="none" w:sz="0" w:space="0" w:color="auto"/>
                <w:bottom w:val="none" w:sz="0" w:space="0" w:color="auto"/>
                <w:right w:val="none" w:sz="0" w:space="0" w:color="auto"/>
              </w:divBdr>
            </w:div>
            <w:div w:id="71584263">
              <w:marLeft w:val="0"/>
              <w:marRight w:val="0"/>
              <w:marTop w:val="0"/>
              <w:marBottom w:val="0"/>
              <w:divBdr>
                <w:top w:val="none" w:sz="0" w:space="0" w:color="auto"/>
                <w:left w:val="none" w:sz="0" w:space="0" w:color="auto"/>
                <w:bottom w:val="none" w:sz="0" w:space="0" w:color="auto"/>
                <w:right w:val="none" w:sz="0" w:space="0" w:color="auto"/>
              </w:divBdr>
            </w:div>
            <w:div w:id="483009705">
              <w:marLeft w:val="0"/>
              <w:marRight w:val="0"/>
              <w:marTop w:val="0"/>
              <w:marBottom w:val="0"/>
              <w:divBdr>
                <w:top w:val="none" w:sz="0" w:space="0" w:color="auto"/>
                <w:left w:val="none" w:sz="0" w:space="0" w:color="auto"/>
                <w:bottom w:val="none" w:sz="0" w:space="0" w:color="auto"/>
                <w:right w:val="none" w:sz="0" w:space="0" w:color="auto"/>
              </w:divBdr>
            </w:div>
            <w:div w:id="2096391972">
              <w:marLeft w:val="0"/>
              <w:marRight w:val="0"/>
              <w:marTop w:val="0"/>
              <w:marBottom w:val="0"/>
              <w:divBdr>
                <w:top w:val="none" w:sz="0" w:space="0" w:color="auto"/>
                <w:left w:val="none" w:sz="0" w:space="0" w:color="auto"/>
                <w:bottom w:val="none" w:sz="0" w:space="0" w:color="auto"/>
                <w:right w:val="none" w:sz="0" w:space="0" w:color="auto"/>
              </w:divBdr>
            </w:div>
            <w:div w:id="1702390832">
              <w:marLeft w:val="0"/>
              <w:marRight w:val="0"/>
              <w:marTop w:val="0"/>
              <w:marBottom w:val="0"/>
              <w:divBdr>
                <w:top w:val="none" w:sz="0" w:space="0" w:color="auto"/>
                <w:left w:val="none" w:sz="0" w:space="0" w:color="auto"/>
                <w:bottom w:val="none" w:sz="0" w:space="0" w:color="auto"/>
                <w:right w:val="none" w:sz="0" w:space="0" w:color="auto"/>
              </w:divBdr>
            </w:div>
            <w:div w:id="262108225">
              <w:marLeft w:val="0"/>
              <w:marRight w:val="0"/>
              <w:marTop w:val="0"/>
              <w:marBottom w:val="0"/>
              <w:divBdr>
                <w:top w:val="none" w:sz="0" w:space="0" w:color="auto"/>
                <w:left w:val="none" w:sz="0" w:space="0" w:color="auto"/>
                <w:bottom w:val="none" w:sz="0" w:space="0" w:color="auto"/>
                <w:right w:val="none" w:sz="0" w:space="0" w:color="auto"/>
              </w:divBdr>
            </w:div>
            <w:div w:id="18703190">
              <w:marLeft w:val="0"/>
              <w:marRight w:val="0"/>
              <w:marTop w:val="0"/>
              <w:marBottom w:val="0"/>
              <w:divBdr>
                <w:top w:val="none" w:sz="0" w:space="0" w:color="auto"/>
                <w:left w:val="none" w:sz="0" w:space="0" w:color="auto"/>
                <w:bottom w:val="none" w:sz="0" w:space="0" w:color="auto"/>
                <w:right w:val="none" w:sz="0" w:space="0" w:color="auto"/>
              </w:divBdr>
            </w:div>
            <w:div w:id="1958877402">
              <w:marLeft w:val="0"/>
              <w:marRight w:val="0"/>
              <w:marTop w:val="0"/>
              <w:marBottom w:val="0"/>
              <w:divBdr>
                <w:top w:val="none" w:sz="0" w:space="0" w:color="auto"/>
                <w:left w:val="none" w:sz="0" w:space="0" w:color="auto"/>
                <w:bottom w:val="none" w:sz="0" w:space="0" w:color="auto"/>
                <w:right w:val="none" w:sz="0" w:space="0" w:color="auto"/>
              </w:divBdr>
            </w:div>
            <w:div w:id="1818836249">
              <w:marLeft w:val="0"/>
              <w:marRight w:val="0"/>
              <w:marTop w:val="0"/>
              <w:marBottom w:val="0"/>
              <w:divBdr>
                <w:top w:val="none" w:sz="0" w:space="0" w:color="auto"/>
                <w:left w:val="none" w:sz="0" w:space="0" w:color="auto"/>
                <w:bottom w:val="none" w:sz="0" w:space="0" w:color="auto"/>
                <w:right w:val="none" w:sz="0" w:space="0" w:color="auto"/>
              </w:divBdr>
            </w:div>
            <w:div w:id="131218457">
              <w:marLeft w:val="0"/>
              <w:marRight w:val="0"/>
              <w:marTop w:val="0"/>
              <w:marBottom w:val="0"/>
              <w:divBdr>
                <w:top w:val="none" w:sz="0" w:space="0" w:color="auto"/>
                <w:left w:val="none" w:sz="0" w:space="0" w:color="auto"/>
                <w:bottom w:val="none" w:sz="0" w:space="0" w:color="auto"/>
                <w:right w:val="none" w:sz="0" w:space="0" w:color="auto"/>
              </w:divBdr>
            </w:div>
            <w:div w:id="691028850">
              <w:marLeft w:val="0"/>
              <w:marRight w:val="0"/>
              <w:marTop w:val="0"/>
              <w:marBottom w:val="0"/>
              <w:divBdr>
                <w:top w:val="none" w:sz="0" w:space="0" w:color="auto"/>
                <w:left w:val="none" w:sz="0" w:space="0" w:color="auto"/>
                <w:bottom w:val="none" w:sz="0" w:space="0" w:color="auto"/>
                <w:right w:val="none" w:sz="0" w:space="0" w:color="auto"/>
              </w:divBdr>
            </w:div>
            <w:div w:id="13658272">
              <w:marLeft w:val="0"/>
              <w:marRight w:val="0"/>
              <w:marTop w:val="0"/>
              <w:marBottom w:val="0"/>
              <w:divBdr>
                <w:top w:val="none" w:sz="0" w:space="0" w:color="auto"/>
                <w:left w:val="none" w:sz="0" w:space="0" w:color="auto"/>
                <w:bottom w:val="none" w:sz="0" w:space="0" w:color="auto"/>
                <w:right w:val="none" w:sz="0" w:space="0" w:color="auto"/>
              </w:divBdr>
            </w:div>
            <w:div w:id="1532692905">
              <w:marLeft w:val="0"/>
              <w:marRight w:val="0"/>
              <w:marTop w:val="0"/>
              <w:marBottom w:val="0"/>
              <w:divBdr>
                <w:top w:val="none" w:sz="0" w:space="0" w:color="auto"/>
                <w:left w:val="none" w:sz="0" w:space="0" w:color="auto"/>
                <w:bottom w:val="none" w:sz="0" w:space="0" w:color="auto"/>
                <w:right w:val="none" w:sz="0" w:space="0" w:color="auto"/>
              </w:divBdr>
            </w:div>
            <w:div w:id="539588117">
              <w:marLeft w:val="0"/>
              <w:marRight w:val="0"/>
              <w:marTop w:val="0"/>
              <w:marBottom w:val="0"/>
              <w:divBdr>
                <w:top w:val="none" w:sz="0" w:space="0" w:color="auto"/>
                <w:left w:val="none" w:sz="0" w:space="0" w:color="auto"/>
                <w:bottom w:val="none" w:sz="0" w:space="0" w:color="auto"/>
                <w:right w:val="none" w:sz="0" w:space="0" w:color="auto"/>
              </w:divBdr>
            </w:div>
            <w:div w:id="663239323">
              <w:marLeft w:val="0"/>
              <w:marRight w:val="0"/>
              <w:marTop w:val="0"/>
              <w:marBottom w:val="0"/>
              <w:divBdr>
                <w:top w:val="none" w:sz="0" w:space="0" w:color="auto"/>
                <w:left w:val="none" w:sz="0" w:space="0" w:color="auto"/>
                <w:bottom w:val="none" w:sz="0" w:space="0" w:color="auto"/>
                <w:right w:val="none" w:sz="0" w:space="0" w:color="auto"/>
              </w:divBdr>
            </w:div>
            <w:div w:id="1587033462">
              <w:marLeft w:val="0"/>
              <w:marRight w:val="0"/>
              <w:marTop w:val="0"/>
              <w:marBottom w:val="0"/>
              <w:divBdr>
                <w:top w:val="none" w:sz="0" w:space="0" w:color="auto"/>
                <w:left w:val="none" w:sz="0" w:space="0" w:color="auto"/>
                <w:bottom w:val="none" w:sz="0" w:space="0" w:color="auto"/>
                <w:right w:val="none" w:sz="0" w:space="0" w:color="auto"/>
              </w:divBdr>
            </w:div>
            <w:div w:id="400758499">
              <w:marLeft w:val="0"/>
              <w:marRight w:val="0"/>
              <w:marTop w:val="0"/>
              <w:marBottom w:val="0"/>
              <w:divBdr>
                <w:top w:val="none" w:sz="0" w:space="0" w:color="auto"/>
                <w:left w:val="none" w:sz="0" w:space="0" w:color="auto"/>
                <w:bottom w:val="none" w:sz="0" w:space="0" w:color="auto"/>
                <w:right w:val="none" w:sz="0" w:space="0" w:color="auto"/>
              </w:divBdr>
            </w:div>
            <w:div w:id="113596295">
              <w:marLeft w:val="0"/>
              <w:marRight w:val="0"/>
              <w:marTop w:val="0"/>
              <w:marBottom w:val="0"/>
              <w:divBdr>
                <w:top w:val="none" w:sz="0" w:space="0" w:color="auto"/>
                <w:left w:val="none" w:sz="0" w:space="0" w:color="auto"/>
                <w:bottom w:val="none" w:sz="0" w:space="0" w:color="auto"/>
                <w:right w:val="none" w:sz="0" w:space="0" w:color="auto"/>
              </w:divBdr>
            </w:div>
            <w:div w:id="1773623947">
              <w:marLeft w:val="0"/>
              <w:marRight w:val="0"/>
              <w:marTop w:val="0"/>
              <w:marBottom w:val="0"/>
              <w:divBdr>
                <w:top w:val="none" w:sz="0" w:space="0" w:color="auto"/>
                <w:left w:val="none" w:sz="0" w:space="0" w:color="auto"/>
                <w:bottom w:val="none" w:sz="0" w:space="0" w:color="auto"/>
                <w:right w:val="none" w:sz="0" w:space="0" w:color="auto"/>
              </w:divBdr>
            </w:div>
            <w:div w:id="448858435">
              <w:marLeft w:val="0"/>
              <w:marRight w:val="0"/>
              <w:marTop w:val="0"/>
              <w:marBottom w:val="0"/>
              <w:divBdr>
                <w:top w:val="none" w:sz="0" w:space="0" w:color="auto"/>
                <w:left w:val="none" w:sz="0" w:space="0" w:color="auto"/>
                <w:bottom w:val="none" w:sz="0" w:space="0" w:color="auto"/>
                <w:right w:val="none" w:sz="0" w:space="0" w:color="auto"/>
              </w:divBdr>
            </w:div>
            <w:div w:id="1797409803">
              <w:marLeft w:val="0"/>
              <w:marRight w:val="0"/>
              <w:marTop w:val="0"/>
              <w:marBottom w:val="0"/>
              <w:divBdr>
                <w:top w:val="none" w:sz="0" w:space="0" w:color="auto"/>
                <w:left w:val="none" w:sz="0" w:space="0" w:color="auto"/>
                <w:bottom w:val="none" w:sz="0" w:space="0" w:color="auto"/>
                <w:right w:val="none" w:sz="0" w:space="0" w:color="auto"/>
              </w:divBdr>
            </w:div>
            <w:div w:id="1854107067">
              <w:marLeft w:val="0"/>
              <w:marRight w:val="0"/>
              <w:marTop w:val="0"/>
              <w:marBottom w:val="0"/>
              <w:divBdr>
                <w:top w:val="none" w:sz="0" w:space="0" w:color="auto"/>
                <w:left w:val="none" w:sz="0" w:space="0" w:color="auto"/>
                <w:bottom w:val="none" w:sz="0" w:space="0" w:color="auto"/>
                <w:right w:val="none" w:sz="0" w:space="0" w:color="auto"/>
              </w:divBdr>
            </w:div>
            <w:div w:id="991641190">
              <w:marLeft w:val="0"/>
              <w:marRight w:val="0"/>
              <w:marTop w:val="0"/>
              <w:marBottom w:val="0"/>
              <w:divBdr>
                <w:top w:val="none" w:sz="0" w:space="0" w:color="auto"/>
                <w:left w:val="none" w:sz="0" w:space="0" w:color="auto"/>
                <w:bottom w:val="none" w:sz="0" w:space="0" w:color="auto"/>
                <w:right w:val="none" w:sz="0" w:space="0" w:color="auto"/>
              </w:divBdr>
            </w:div>
            <w:div w:id="1734158818">
              <w:marLeft w:val="0"/>
              <w:marRight w:val="0"/>
              <w:marTop w:val="0"/>
              <w:marBottom w:val="0"/>
              <w:divBdr>
                <w:top w:val="none" w:sz="0" w:space="0" w:color="auto"/>
                <w:left w:val="none" w:sz="0" w:space="0" w:color="auto"/>
                <w:bottom w:val="none" w:sz="0" w:space="0" w:color="auto"/>
                <w:right w:val="none" w:sz="0" w:space="0" w:color="auto"/>
              </w:divBdr>
            </w:div>
            <w:div w:id="1286736272">
              <w:marLeft w:val="0"/>
              <w:marRight w:val="0"/>
              <w:marTop w:val="0"/>
              <w:marBottom w:val="0"/>
              <w:divBdr>
                <w:top w:val="none" w:sz="0" w:space="0" w:color="auto"/>
                <w:left w:val="none" w:sz="0" w:space="0" w:color="auto"/>
                <w:bottom w:val="none" w:sz="0" w:space="0" w:color="auto"/>
                <w:right w:val="none" w:sz="0" w:space="0" w:color="auto"/>
              </w:divBdr>
            </w:div>
            <w:div w:id="1796559850">
              <w:marLeft w:val="0"/>
              <w:marRight w:val="0"/>
              <w:marTop w:val="0"/>
              <w:marBottom w:val="0"/>
              <w:divBdr>
                <w:top w:val="none" w:sz="0" w:space="0" w:color="auto"/>
                <w:left w:val="none" w:sz="0" w:space="0" w:color="auto"/>
                <w:bottom w:val="none" w:sz="0" w:space="0" w:color="auto"/>
                <w:right w:val="none" w:sz="0" w:space="0" w:color="auto"/>
              </w:divBdr>
            </w:div>
            <w:div w:id="1620410098">
              <w:marLeft w:val="0"/>
              <w:marRight w:val="0"/>
              <w:marTop w:val="0"/>
              <w:marBottom w:val="0"/>
              <w:divBdr>
                <w:top w:val="none" w:sz="0" w:space="0" w:color="auto"/>
                <w:left w:val="none" w:sz="0" w:space="0" w:color="auto"/>
                <w:bottom w:val="none" w:sz="0" w:space="0" w:color="auto"/>
                <w:right w:val="none" w:sz="0" w:space="0" w:color="auto"/>
              </w:divBdr>
            </w:div>
            <w:div w:id="1146553104">
              <w:marLeft w:val="0"/>
              <w:marRight w:val="0"/>
              <w:marTop w:val="0"/>
              <w:marBottom w:val="0"/>
              <w:divBdr>
                <w:top w:val="none" w:sz="0" w:space="0" w:color="auto"/>
                <w:left w:val="none" w:sz="0" w:space="0" w:color="auto"/>
                <w:bottom w:val="none" w:sz="0" w:space="0" w:color="auto"/>
                <w:right w:val="none" w:sz="0" w:space="0" w:color="auto"/>
              </w:divBdr>
            </w:div>
            <w:div w:id="407315572">
              <w:marLeft w:val="0"/>
              <w:marRight w:val="0"/>
              <w:marTop w:val="0"/>
              <w:marBottom w:val="0"/>
              <w:divBdr>
                <w:top w:val="none" w:sz="0" w:space="0" w:color="auto"/>
                <w:left w:val="none" w:sz="0" w:space="0" w:color="auto"/>
                <w:bottom w:val="none" w:sz="0" w:space="0" w:color="auto"/>
                <w:right w:val="none" w:sz="0" w:space="0" w:color="auto"/>
              </w:divBdr>
            </w:div>
            <w:div w:id="436676199">
              <w:marLeft w:val="0"/>
              <w:marRight w:val="0"/>
              <w:marTop w:val="0"/>
              <w:marBottom w:val="0"/>
              <w:divBdr>
                <w:top w:val="none" w:sz="0" w:space="0" w:color="auto"/>
                <w:left w:val="none" w:sz="0" w:space="0" w:color="auto"/>
                <w:bottom w:val="none" w:sz="0" w:space="0" w:color="auto"/>
                <w:right w:val="none" w:sz="0" w:space="0" w:color="auto"/>
              </w:divBdr>
            </w:div>
            <w:div w:id="1378162234">
              <w:marLeft w:val="0"/>
              <w:marRight w:val="0"/>
              <w:marTop w:val="0"/>
              <w:marBottom w:val="0"/>
              <w:divBdr>
                <w:top w:val="none" w:sz="0" w:space="0" w:color="auto"/>
                <w:left w:val="none" w:sz="0" w:space="0" w:color="auto"/>
                <w:bottom w:val="none" w:sz="0" w:space="0" w:color="auto"/>
                <w:right w:val="none" w:sz="0" w:space="0" w:color="auto"/>
              </w:divBdr>
            </w:div>
            <w:div w:id="1276711991">
              <w:marLeft w:val="0"/>
              <w:marRight w:val="0"/>
              <w:marTop w:val="0"/>
              <w:marBottom w:val="0"/>
              <w:divBdr>
                <w:top w:val="none" w:sz="0" w:space="0" w:color="auto"/>
                <w:left w:val="none" w:sz="0" w:space="0" w:color="auto"/>
                <w:bottom w:val="none" w:sz="0" w:space="0" w:color="auto"/>
                <w:right w:val="none" w:sz="0" w:space="0" w:color="auto"/>
              </w:divBdr>
            </w:div>
            <w:div w:id="104664759">
              <w:marLeft w:val="0"/>
              <w:marRight w:val="0"/>
              <w:marTop w:val="0"/>
              <w:marBottom w:val="0"/>
              <w:divBdr>
                <w:top w:val="none" w:sz="0" w:space="0" w:color="auto"/>
                <w:left w:val="none" w:sz="0" w:space="0" w:color="auto"/>
                <w:bottom w:val="none" w:sz="0" w:space="0" w:color="auto"/>
                <w:right w:val="none" w:sz="0" w:space="0" w:color="auto"/>
              </w:divBdr>
            </w:div>
            <w:div w:id="198278196">
              <w:marLeft w:val="0"/>
              <w:marRight w:val="0"/>
              <w:marTop w:val="0"/>
              <w:marBottom w:val="0"/>
              <w:divBdr>
                <w:top w:val="none" w:sz="0" w:space="0" w:color="auto"/>
                <w:left w:val="none" w:sz="0" w:space="0" w:color="auto"/>
                <w:bottom w:val="none" w:sz="0" w:space="0" w:color="auto"/>
                <w:right w:val="none" w:sz="0" w:space="0" w:color="auto"/>
              </w:divBdr>
            </w:div>
            <w:div w:id="2086367202">
              <w:marLeft w:val="0"/>
              <w:marRight w:val="0"/>
              <w:marTop w:val="0"/>
              <w:marBottom w:val="0"/>
              <w:divBdr>
                <w:top w:val="none" w:sz="0" w:space="0" w:color="auto"/>
                <w:left w:val="none" w:sz="0" w:space="0" w:color="auto"/>
                <w:bottom w:val="none" w:sz="0" w:space="0" w:color="auto"/>
                <w:right w:val="none" w:sz="0" w:space="0" w:color="auto"/>
              </w:divBdr>
            </w:div>
            <w:div w:id="1380667595">
              <w:marLeft w:val="0"/>
              <w:marRight w:val="0"/>
              <w:marTop w:val="0"/>
              <w:marBottom w:val="0"/>
              <w:divBdr>
                <w:top w:val="none" w:sz="0" w:space="0" w:color="auto"/>
                <w:left w:val="none" w:sz="0" w:space="0" w:color="auto"/>
                <w:bottom w:val="none" w:sz="0" w:space="0" w:color="auto"/>
                <w:right w:val="none" w:sz="0" w:space="0" w:color="auto"/>
              </w:divBdr>
            </w:div>
            <w:div w:id="386757990">
              <w:marLeft w:val="0"/>
              <w:marRight w:val="0"/>
              <w:marTop w:val="0"/>
              <w:marBottom w:val="0"/>
              <w:divBdr>
                <w:top w:val="none" w:sz="0" w:space="0" w:color="auto"/>
                <w:left w:val="none" w:sz="0" w:space="0" w:color="auto"/>
                <w:bottom w:val="none" w:sz="0" w:space="0" w:color="auto"/>
                <w:right w:val="none" w:sz="0" w:space="0" w:color="auto"/>
              </w:divBdr>
            </w:div>
            <w:div w:id="18632225">
              <w:marLeft w:val="0"/>
              <w:marRight w:val="0"/>
              <w:marTop w:val="0"/>
              <w:marBottom w:val="0"/>
              <w:divBdr>
                <w:top w:val="none" w:sz="0" w:space="0" w:color="auto"/>
                <w:left w:val="none" w:sz="0" w:space="0" w:color="auto"/>
                <w:bottom w:val="none" w:sz="0" w:space="0" w:color="auto"/>
                <w:right w:val="none" w:sz="0" w:space="0" w:color="auto"/>
              </w:divBdr>
            </w:div>
            <w:div w:id="1637485512">
              <w:marLeft w:val="0"/>
              <w:marRight w:val="0"/>
              <w:marTop w:val="0"/>
              <w:marBottom w:val="0"/>
              <w:divBdr>
                <w:top w:val="none" w:sz="0" w:space="0" w:color="auto"/>
                <w:left w:val="none" w:sz="0" w:space="0" w:color="auto"/>
                <w:bottom w:val="none" w:sz="0" w:space="0" w:color="auto"/>
                <w:right w:val="none" w:sz="0" w:space="0" w:color="auto"/>
              </w:divBdr>
            </w:div>
            <w:div w:id="4283954">
              <w:marLeft w:val="0"/>
              <w:marRight w:val="0"/>
              <w:marTop w:val="0"/>
              <w:marBottom w:val="0"/>
              <w:divBdr>
                <w:top w:val="none" w:sz="0" w:space="0" w:color="auto"/>
                <w:left w:val="none" w:sz="0" w:space="0" w:color="auto"/>
                <w:bottom w:val="none" w:sz="0" w:space="0" w:color="auto"/>
                <w:right w:val="none" w:sz="0" w:space="0" w:color="auto"/>
              </w:divBdr>
            </w:div>
            <w:div w:id="1199469120">
              <w:marLeft w:val="0"/>
              <w:marRight w:val="0"/>
              <w:marTop w:val="0"/>
              <w:marBottom w:val="0"/>
              <w:divBdr>
                <w:top w:val="none" w:sz="0" w:space="0" w:color="auto"/>
                <w:left w:val="none" w:sz="0" w:space="0" w:color="auto"/>
                <w:bottom w:val="none" w:sz="0" w:space="0" w:color="auto"/>
                <w:right w:val="none" w:sz="0" w:space="0" w:color="auto"/>
              </w:divBdr>
            </w:div>
            <w:div w:id="716929079">
              <w:marLeft w:val="0"/>
              <w:marRight w:val="0"/>
              <w:marTop w:val="0"/>
              <w:marBottom w:val="0"/>
              <w:divBdr>
                <w:top w:val="none" w:sz="0" w:space="0" w:color="auto"/>
                <w:left w:val="none" w:sz="0" w:space="0" w:color="auto"/>
                <w:bottom w:val="none" w:sz="0" w:space="0" w:color="auto"/>
                <w:right w:val="none" w:sz="0" w:space="0" w:color="auto"/>
              </w:divBdr>
            </w:div>
            <w:div w:id="122961779">
              <w:marLeft w:val="0"/>
              <w:marRight w:val="0"/>
              <w:marTop w:val="0"/>
              <w:marBottom w:val="0"/>
              <w:divBdr>
                <w:top w:val="none" w:sz="0" w:space="0" w:color="auto"/>
                <w:left w:val="none" w:sz="0" w:space="0" w:color="auto"/>
                <w:bottom w:val="none" w:sz="0" w:space="0" w:color="auto"/>
                <w:right w:val="none" w:sz="0" w:space="0" w:color="auto"/>
              </w:divBdr>
            </w:div>
            <w:div w:id="1212693093">
              <w:marLeft w:val="0"/>
              <w:marRight w:val="0"/>
              <w:marTop w:val="0"/>
              <w:marBottom w:val="0"/>
              <w:divBdr>
                <w:top w:val="none" w:sz="0" w:space="0" w:color="auto"/>
                <w:left w:val="none" w:sz="0" w:space="0" w:color="auto"/>
                <w:bottom w:val="none" w:sz="0" w:space="0" w:color="auto"/>
                <w:right w:val="none" w:sz="0" w:space="0" w:color="auto"/>
              </w:divBdr>
            </w:div>
            <w:div w:id="1352102574">
              <w:marLeft w:val="0"/>
              <w:marRight w:val="0"/>
              <w:marTop w:val="0"/>
              <w:marBottom w:val="0"/>
              <w:divBdr>
                <w:top w:val="none" w:sz="0" w:space="0" w:color="auto"/>
                <w:left w:val="none" w:sz="0" w:space="0" w:color="auto"/>
                <w:bottom w:val="none" w:sz="0" w:space="0" w:color="auto"/>
                <w:right w:val="none" w:sz="0" w:space="0" w:color="auto"/>
              </w:divBdr>
            </w:div>
            <w:div w:id="859047601">
              <w:marLeft w:val="0"/>
              <w:marRight w:val="0"/>
              <w:marTop w:val="0"/>
              <w:marBottom w:val="0"/>
              <w:divBdr>
                <w:top w:val="none" w:sz="0" w:space="0" w:color="auto"/>
                <w:left w:val="none" w:sz="0" w:space="0" w:color="auto"/>
                <w:bottom w:val="none" w:sz="0" w:space="0" w:color="auto"/>
                <w:right w:val="none" w:sz="0" w:space="0" w:color="auto"/>
              </w:divBdr>
            </w:div>
            <w:div w:id="938874393">
              <w:marLeft w:val="0"/>
              <w:marRight w:val="0"/>
              <w:marTop w:val="0"/>
              <w:marBottom w:val="0"/>
              <w:divBdr>
                <w:top w:val="none" w:sz="0" w:space="0" w:color="auto"/>
                <w:left w:val="none" w:sz="0" w:space="0" w:color="auto"/>
                <w:bottom w:val="none" w:sz="0" w:space="0" w:color="auto"/>
                <w:right w:val="none" w:sz="0" w:space="0" w:color="auto"/>
              </w:divBdr>
            </w:div>
            <w:div w:id="1438405105">
              <w:marLeft w:val="0"/>
              <w:marRight w:val="0"/>
              <w:marTop w:val="0"/>
              <w:marBottom w:val="0"/>
              <w:divBdr>
                <w:top w:val="none" w:sz="0" w:space="0" w:color="auto"/>
                <w:left w:val="none" w:sz="0" w:space="0" w:color="auto"/>
                <w:bottom w:val="none" w:sz="0" w:space="0" w:color="auto"/>
                <w:right w:val="none" w:sz="0" w:space="0" w:color="auto"/>
              </w:divBdr>
            </w:div>
            <w:div w:id="552084186">
              <w:marLeft w:val="0"/>
              <w:marRight w:val="0"/>
              <w:marTop w:val="0"/>
              <w:marBottom w:val="0"/>
              <w:divBdr>
                <w:top w:val="none" w:sz="0" w:space="0" w:color="auto"/>
                <w:left w:val="none" w:sz="0" w:space="0" w:color="auto"/>
                <w:bottom w:val="none" w:sz="0" w:space="0" w:color="auto"/>
                <w:right w:val="none" w:sz="0" w:space="0" w:color="auto"/>
              </w:divBdr>
            </w:div>
            <w:div w:id="403379729">
              <w:marLeft w:val="0"/>
              <w:marRight w:val="0"/>
              <w:marTop w:val="0"/>
              <w:marBottom w:val="0"/>
              <w:divBdr>
                <w:top w:val="none" w:sz="0" w:space="0" w:color="auto"/>
                <w:left w:val="none" w:sz="0" w:space="0" w:color="auto"/>
                <w:bottom w:val="none" w:sz="0" w:space="0" w:color="auto"/>
                <w:right w:val="none" w:sz="0" w:space="0" w:color="auto"/>
              </w:divBdr>
            </w:div>
            <w:div w:id="478111151">
              <w:marLeft w:val="0"/>
              <w:marRight w:val="0"/>
              <w:marTop w:val="0"/>
              <w:marBottom w:val="0"/>
              <w:divBdr>
                <w:top w:val="none" w:sz="0" w:space="0" w:color="auto"/>
                <w:left w:val="none" w:sz="0" w:space="0" w:color="auto"/>
                <w:bottom w:val="none" w:sz="0" w:space="0" w:color="auto"/>
                <w:right w:val="none" w:sz="0" w:space="0" w:color="auto"/>
              </w:divBdr>
            </w:div>
            <w:div w:id="2129352704">
              <w:marLeft w:val="0"/>
              <w:marRight w:val="0"/>
              <w:marTop w:val="0"/>
              <w:marBottom w:val="0"/>
              <w:divBdr>
                <w:top w:val="none" w:sz="0" w:space="0" w:color="auto"/>
                <w:left w:val="none" w:sz="0" w:space="0" w:color="auto"/>
                <w:bottom w:val="none" w:sz="0" w:space="0" w:color="auto"/>
                <w:right w:val="none" w:sz="0" w:space="0" w:color="auto"/>
              </w:divBdr>
            </w:div>
            <w:div w:id="745224628">
              <w:marLeft w:val="0"/>
              <w:marRight w:val="0"/>
              <w:marTop w:val="0"/>
              <w:marBottom w:val="0"/>
              <w:divBdr>
                <w:top w:val="none" w:sz="0" w:space="0" w:color="auto"/>
                <w:left w:val="none" w:sz="0" w:space="0" w:color="auto"/>
                <w:bottom w:val="none" w:sz="0" w:space="0" w:color="auto"/>
                <w:right w:val="none" w:sz="0" w:space="0" w:color="auto"/>
              </w:divBdr>
            </w:div>
          </w:divsChild>
        </w:div>
        <w:div w:id="754975256">
          <w:marLeft w:val="0"/>
          <w:marRight w:val="0"/>
          <w:marTop w:val="567"/>
          <w:marBottom w:val="567"/>
          <w:divBdr>
            <w:top w:val="none" w:sz="0" w:space="0" w:color="auto"/>
            <w:left w:val="none" w:sz="0" w:space="0" w:color="auto"/>
            <w:bottom w:val="none" w:sz="0" w:space="0" w:color="auto"/>
            <w:right w:val="none" w:sz="0" w:space="0" w:color="auto"/>
          </w:divBdr>
          <w:divsChild>
            <w:div w:id="1390106777">
              <w:marLeft w:val="0"/>
              <w:marRight w:val="0"/>
              <w:marTop w:val="0"/>
              <w:marBottom w:val="0"/>
              <w:divBdr>
                <w:top w:val="none" w:sz="0" w:space="0" w:color="auto"/>
                <w:left w:val="none" w:sz="0" w:space="0" w:color="auto"/>
                <w:bottom w:val="none" w:sz="0" w:space="0" w:color="auto"/>
                <w:right w:val="none" w:sz="0" w:space="0" w:color="auto"/>
              </w:divBdr>
            </w:div>
            <w:div w:id="1670062861">
              <w:marLeft w:val="0"/>
              <w:marRight w:val="0"/>
              <w:marTop w:val="0"/>
              <w:marBottom w:val="0"/>
              <w:divBdr>
                <w:top w:val="none" w:sz="0" w:space="0" w:color="auto"/>
                <w:left w:val="none" w:sz="0" w:space="0" w:color="auto"/>
                <w:bottom w:val="none" w:sz="0" w:space="0" w:color="auto"/>
                <w:right w:val="none" w:sz="0" w:space="0" w:color="auto"/>
              </w:divBdr>
            </w:div>
          </w:divsChild>
        </w:div>
        <w:div w:id="1198815005">
          <w:marLeft w:val="0"/>
          <w:marRight w:val="0"/>
          <w:marTop w:val="567"/>
          <w:marBottom w:val="567"/>
          <w:divBdr>
            <w:top w:val="none" w:sz="0" w:space="0" w:color="auto"/>
            <w:left w:val="none" w:sz="0" w:space="0" w:color="auto"/>
            <w:bottom w:val="none" w:sz="0" w:space="0" w:color="auto"/>
            <w:right w:val="none" w:sz="0" w:space="0" w:color="auto"/>
          </w:divBdr>
          <w:divsChild>
            <w:div w:id="1287203487">
              <w:marLeft w:val="0"/>
              <w:marRight w:val="0"/>
              <w:marTop w:val="0"/>
              <w:marBottom w:val="0"/>
              <w:divBdr>
                <w:top w:val="none" w:sz="0" w:space="0" w:color="auto"/>
                <w:left w:val="none" w:sz="0" w:space="0" w:color="auto"/>
                <w:bottom w:val="none" w:sz="0" w:space="0" w:color="auto"/>
                <w:right w:val="none" w:sz="0" w:space="0" w:color="auto"/>
              </w:divBdr>
            </w:div>
            <w:div w:id="1770736564">
              <w:marLeft w:val="0"/>
              <w:marRight w:val="0"/>
              <w:marTop w:val="0"/>
              <w:marBottom w:val="0"/>
              <w:divBdr>
                <w:top w:val="none" w:sz="0" w:space="0" w:color="auto"/>
                <w:left w:val="none" w:sz="0" w:space="0" w:color="auto"/>
                <w:bottom w:val="none" w:sz="0" w:space="0" w:color="auto"/>
                <w:right w:val="none" w:sz="0" w:space="0" w:color="auto"/>
              </w:divBdr>
            </w:div>
          </w:divsChild>
        </w:div>
        <w:div w:id="521213416">
          <w:marLeft w:val="0"/>
          <w:marRight w:val="0"/>
          <w:marTop w:val="567"/>
          <w:marBottom w:val="567"/>
          <w:divBdr>
            <w:top w:val="none" w:sz="0" w:space="0" w:color="auto"/>
            <w:left w:val="none" w:sz="0" w:space="0" w:color="auto"/>
            <w:bottom w:val="none" w:sz="0" w:space="0" w:color="auto"/>
            <w:right w:val="none" w:sz="0" w:space="0" w:color="auto"/>
          </w:divBdr>
          <w:divsChild>
            <w:div w:id="1316571293">
              <w:marLeft w:val="0"/>
              <w:marRight w:val="0"/>
              <w:marTop w:val="0"/>
              <w:marBottom w:val="0"/>
              <w:divBdr>
                <w:top w:val="none" w:sz="0" w:space="0" w:color="auto"/>
                <w:left w:val="none" w:sz="0" w:space="0" w:color="auto"/>
                <w:bottom w:val="none" w:sz="0" w:space="0" w:color="auto"/>
                <w:right w:val="none" w:sz="0" w:space="0" w:color="auto"/>
              </w:divBdr>
            </w:div>
            <w:div w:id="1179588438">
              <w:marLeft w:val="0"/>
              <w:marRight w:val="0"/>
              <w:marTop w:val="0"/>
              <w:marBottom w:val="0"/>
              <w:divBdr>
                <w:top w:val="none" w:sz="0" w:space="0" w:color="auto"/>
                <w:left w:val="none" w:sz="0" w:space="0" w:color="auto"/>
                <w:bottom w:val="none" w:sz="0" w:space="0" w:color="auto"/>
                <w:right w:val="none" w:sz="0" w:space="0" w:color="auto"/>
              </w:divBdr>
            </w:div>
            <w:div w:id="271014878">
              <w:marLeft w:val="0"/>
              <w:marRight w:val="0"/>
              <w:marTop w:val="0"/>
              <w:marBottom w:val="0"/>
              <w:divBdr>
                <w:top w:val="none" w:sz="0" w:space="0" w:color="auto"/>
                <w:left w:val="none" w:sz="0" w:space="0" w:color="auto"/>
                <w:bottom w:val="none" w:sz="0" w:space="0" w:color="auto"/>
                <w:right w:val="none" w:sz="0" w:space="0" w:color="auto"/>
              </w:divBdr>
              <w:divsChild>
                <w:div w:id="1031151875">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690135127">
              <w:marLeft w:val="0"/>
              <w:marRight w:val="0"/>
              <w:marTop w:val="0"/>
              <w:marBottom w:val="0"/>
              <w:divBdr>
                <w:top w:val="none" w:sz="0" w:space="0" w:color="auto"/>
                <w:left w:val="none" w:sz="0" w:space="0" w:color="auto"/>
                <w:bottom w:val="none" w:sz="0" w:space="0" w:color="auto"/>
                <w:right w:val="none" w:sz="0" w:space="0" w:color="auto"/>
              </w:divBdr>
              <w:divsChild>
                <w:div w:id="145359644">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699088014">
              <w:marLeft w:val="0"/>
              <w:marRight w:val="0"/>
              <w:marTop w:val="0"/>
              <w:marBottom w:val="0"/>
              <w:divBdr>
                <w:top w:val="none" w:sz="0" w:space="0" w:color="auto"/>
                <w:left w:val="none" w:sz="0" w:space="0" w:color="auto"/>
                <w:bottom w:val="none" w:sz="0" w:space="0" w:color="auto"/>
                <w:right w:val="none" w:sz="0" w:space="0" w:color="auto"/>
              </w:divBdr>
            </w:div>
            <w:div w:id="697125879">
              <w:marLeft w:val="0"/>
              <w:marRight w:val="0"/>
              <w:marTop w:val="0"/>
              <w:marBottom w:val="0"/>
              <w:divBdr>
                <w:top w:val="none" w:sz="0" w:space="0" w:color="auto"/>
                <w:left w:val="none" w:sz="0" w:space="0" w:color="auto"/>
                <w:bottom w:val="none" w:sz="0" w:space="0" w:color="auto"/>
                <w:right w:val="none" w:sz="0" w:space="0" w:color="auto"/>
              </w:divBdr>
              <w:divsChild>
                <w:div w:id="842621626">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450587285">
              <w:marLeft w:val="0"/>
              <w:marRight w:val="0"/>
              <w:marTop w:val="0"/>
              <w:marBottom w:val="0"/>
              <w:divBdr>
                <w:top w:val="none" w:sz="0" w:space="0" w:color="auto"/>
                <w:left w:val="none" w:sz="0" w:space="0" w:color="auto"/>
                <w:bottom w:val="none" w:sz="0" w:space="0" w:color="auto"/>
                <w:right w:val="none" w:sz="0" w:space="0" w:color="auto"/>
              </w:divBdr>
            </w:div>
            <w:div w:id="1215920868">
              <w:marLeft w:val="0"/>
              <w:marRight w:val="0"/>
              <w:marTop w:val="0"/>
              <w:marBottom w:val="0"/>
              <w:divBdr>
                <w:top w:val="none" w:sz="0" w:space="0" w:color="auto"/>
                <w:left w:val="none" w:sz="0" w:space="0" w:color="auto"/>
                <w:bottom w:val="none" w:sz="0" w:space="0" w:color="auto"/>
                <w:right w:val="none" w:sz="0" w:space="0" w:color="auto"/>
              </w:divBdr>
              <w:divsChild>
                <w:div w:id="1310940465">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1399791221">
          <w:marLeft w:val="0"/>
          <w:marRight w:val="0"/>
          <w:marTop w:val="567"/>
          <w:marBottom w:val="567"/>
          <w:divBdr>
            <w:top w:val="none" w:sz="0" w:space="0" w:color="auto"/>
            <w:left w:val="none" w:sz="0" w:space="0" w:color="auto"/>
            <w:bottom w:val="none" w:sz="0" w:space="0" w:color="auto"/>
            <w:right w:val="none" w:sz="0" w:space="0" w:color="auto"/>
          </w:divBdr>
          <w:divsChild>
            <w:div w:id="2034958612">
              <w:marLeft w:val="0"/>
              <w:marRight w:val="0"/>
              <w:marTop w:val="0"/>
              <w:marBottom w:val="0"/>
              <w:divBdr>
                <w:top w:val="none" w:sz="0" w:space="0" w:color="auto"/>
                <w:left w:val="none" w:sz="0" w:space="0" w:color="auto"/>
                <w:bottom w:val="none" w:sz="0" w:space="0" w:color="auto"/>
                <w:right w:val="none" w:sz="0" w:space="0" w:color="auto"/>
              </w:divBdr>
            </w:div>
            <w:div w:id="1777602756">
              <w:marLeft w:val="0"/>
              <w:marRight w:val="0"/>
              <w:marTop w:val="0"/>
              <w:marBottom w:val="0"/>
              <w:divBdr>
                <w:top w:val="none" w:sz="0" w:space="0" w:color="auto"/>
                <w:left w:val="none" w:sz="0" w:space="0" w:color="auto"/>
                <w:bottom w:val="none" w:sz="0" w:space="0" w:color="auto"/>
                <w:right w:val="none" w:sz="0" w:space="0" w:color="auto"/>
              </w:divBdr>
            </w:div>
            <w:div w:id="462504999">
              <w:marLeft w:val="0"/>
              <w:marRight w:val="0"/>
              <w:marTop w:val="0"/>
              <w:marBottom w:val="0"/>
              <w:divBdr>
                <w:top w:val="none" w:sz="0" w:space="0" w:color="auto"/>
                <w:left w:val="none" w:sz="0" w:space="0" w:color="auto"/>
                <w:bottom w:val="none" w:sz="0" w:space="0" w:color="auto"/>
                <w:right w:val="none" w:sz="0" w:space="0" w:color="auto"/>
              </w:divBdr>
              <w:divsChild>
                <w:div w:id="1316570745">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776024506">
              <w:marLeft w:val="0"/>
              <w:marRight w:val="0"/>
              <w:marTop w:val="0"/>
              <w:marBottom w:val="0"/>
              <w:divBdr>
                <w:top w:val="none" w:sz="0" w:space="0" w:color="auto"/>
                <w:left w:val="none" w:sz="0" w:space="0" w:color="auto"/>
                <w:bottom w:val="none" w:sz="0" w:space="0" w:color="auto"/>
                <w:right w:val="none" w:sz="0" w:space="0" w:color="auto"/>
              </w:divBdr>
            </w:div>
            <w:div w:id="199707712">
              <w:marLeft w:val="0"/>
              <w:marRight w:val="0"/>
              <w:marTop w:val="0"/>
              <w:marBottom w:val="0"/>
              <w:divBdr>
                <w:top w:val="none" w:sz="0" w:space="0" w:color="auto"/>
                <w:left w:val="none" w:sz="0" w:space="0" w:color="auto"/>
                <w:bottom w:val="none" w:sz="0" w:space="0" w:color="auto"/>
                <w:right w:val="none" w:sz="0" w:space="0" w:color="auto"/>
              </w:divBdr>
              <w:divsChild>
                <w:div w:id="810831050">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7/1/" TargetMode="External"/><Relationship Id="rId18" Type="http://schemas.openxmlformats.org/officeDocument/2006/relationships/hyperlink" Target="https://resh.edu.ru/subject/7/1/" TargetMode="External"/><Relationship Id="rId26" Type="http://schemas.openxmlformats.org/officeDocument/2006/relationships/hyperlink" Target="https://resh.edu.ru/subject/7/1/" TargetMode="External"/><Relationship Id="rId39" Type="http://schemas.openxmlformats.org/officeDocument/2006/relationships/hyperlink" Target="https://www.youtube.com/watch?v=VEM6akFGxtE" TargetMode="External"/><Relationship Id="rId21" Type="http://schemas.openxmlformats.org/officeDocument/2006/relationships/hyperlink" Target="https://uchitelya.com/izo/17274-prezentaciya-vyrazhaem-emocii-cherez-cvet-1-klass.html" TargetMode="External"/><Relationship Id="rId34" Type="http://schemas.openxmlformats.org/officeDocument/2006/relationships/hyperlink" Target="https://resh.edu.ru/subject/7/1/" TargetMode="External"/><Relationship Id="rId42" Type="http://schemas.openxmlformats.org/officeDocument/2006/relationships/hyperlink" Target="https://uchebnik.mos.ru/material_view/ato" TargetMode="External"/><Relationship Id="rId47" Type="http://schemas.openxmlformats.org/officeDocument/2006/relationships/hyperlink" Target="https://infourok.ru/" TargetMode="External"/><Relationship Id="rId50" Type="http://schemas.openxmlformats.org/officeDocument/2006/relationships/hyperlink" Target="https://resh.edu.ru/" TargetMode="External"/><Relationship Id="rId55" Type="http://schemas.openxmlformats.org/officeDocument/2006/relationships/hyperlink" Target="https://infourok.ru/" TargetMode="External"/><Relationship Id="rId63" Type="http://schemas.openxmlformats.org/officeDocument/2006/relationships/theme" Target="theme/theme1.xml"/><Relationship Id="rId7" Type="http://schemas.openxmlformats.org/officeDocument/2006/relationships/hyperlink" Target="https://resh.edu.ru/subject/lesson/4051/start/189928/" TargetMode="External"/><Relationship Id="rId2" Type="http://schemas.openxmlformats.org/officeDocument/2006/relationships/styles" Target="styles.xml"/><Relationship Id="rId16" Type="http://schemas.openxmlformats.org/officeDocument/2006/relationships/hyperlink" Target="https://resh.edu.ru/subject/7/1/" TargetMode="External"/><Relationship Id="rId20" Type="http://schemas.openxmlformats.org/officeDocument/2006/relationships/hyperlink" Target="https://resh.edu.ru/subject/lesson/7878/conspect/308910/" TargetMode="External"/><Relationship Id="rId29" Type="http://schemas.openxmlformats.org/officeDocument/2006/relationships/hyperlink" Target="https://resh.edu.ru/subject/7/1/" TargetMode="External"/><Relationship Id="rId41" Type="http://schemas.openxmlformats.org/officeDocument/2006/relationships/hyperlink" Target="https://uchebnik.mos.ru/material_view/atomic_objects/9745448" TargetMode="External"/><Relationship Id="rId54" Type="http://schemas.openxmlformats.org/officeDocument/2006/relationships/hyperlink" Target="https://resh.edu.ru/"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uchebnik.mos.ru/material/app/328575" TargetMode="External"/><Relationship Id="rId11" Type="http://schemas.openxmlformats.org/officeDocument/2006/relationships/hyperlink" Target="https://resh.edu.ru/subject/7/1/" TargetMode="External"/><Relationship Id="rId24" Type="http://schemas.openxmlformats.org/officeDocument/2006/relationships/hyperlink" Target="https://nsportal.ru/shkola/izobrazitelnoe" TargetMode="External"/><Relationship Id="rId32" Type="http://schemas.openxmlformats.org/officeDocument/2006/relationships/hyperlink" Target="https://resh.edu.ru/subject/7/1/" TargetMode="External"/><Relationship Id="rId37" Type="http://schemas.openxmlformats.org/officeDocument/2006/relationships/hyperlink" Target="https://resh.edu.ru/subject/7/1/" TargetMode="External"/><Relationship Id="rId40" Type="http://schemas.openxmlformats.org/officeDocument/2006/relationships/hyperlink" Target="https://resh.edu.ru/subject/lesson/4213/start/169267/" TargetMode="External"/><Relationship Id="rId45" Type="http://schemas.openxmlformats.org/officeDocument/2006/relationships/hyperlink" Target="https://infourok.ru/" TargetMode="External"/><Relationship Id="rId53" Type="http://schemas.openxmlformats.org/officeDocument/2006/relationships/hyperlink" Target="https://infourok.ru/" TargetMode="External"/><Relationship Id="rId58" Type="http://schemas.openxmlformats.org/officeDocument/2006/relationships/hyperlink" Target="https://resh.edu.ru/" TargetMode="External"/><Relationship Id="rId5" Type="http://schemas.openxmlformats.org/officeDocument/2006/relationships/hyperlink" Target="https://uchebnik.mos.ru/material_view/ato" TargetMode="External"/><Relationship Id="rId15" Type="http://schemas.openxmlformats.org/officeDocument/2006/relationships/hyperlink" Target="https://resh.edu.ru/subject/7/1/" TargetMode="External"/><Relationship Id="rId23" Type="http://schemas.openxmlformats.org/officeDocument/2006/relationships/hyperlink" Target="https://resh.edu.ru/subject/7/1/" TargetMode="External"/><Relationship Id="rId28" Type="http://schemas.openxmlformats.org/officeDocument/2006/relationships/hyperlink" Target="https://resh.edu.ru/subject/7/1/" TargetMode="External"/><Relationship Id="rId36" Type="http://schemas.openxmlformats.org/officeDocument/2006/relationships/hyperlink" Target="https://resh.edu.ru/subject/7/1/" TargetMode="External"/><Relationship Id="rId49" Type="http://schemas.openxmlformats.org/officeDocument/2006/relationships/hyperlink" Target="https://infourok.ru/" TargetMode="External"/><Relationship Id="rId57" Type="http://schemas.openxmlformats.org/officeDocument/2006/relationships/hyperlink" Target="https://infourok.ru/" TargetMode="External"/><Relationship Id="rId61" Type="http://schemas.openxmlformats.org/officeDocument/2006/relationships/hyperlink" Target="https://infourok.ru/" TargetMode="External"/><Relationship Id="rId10" Type="http://schemas.openxmlformats.org/officeDocument/2006/relationships/hyperlink" Target="https://resh.edu.ru/subject/7/1/" TargetMode="External"/><Relationship Id="rId19" Type="http://schemas.openxmlformats.org/officeDocument/2006/relationships/hyperlink" Target="https://urok.1sept.ru/articles/657094" TargetMode="External"/><Relationship Id="rId31" Type="http://schemas.openxmlformats.org/officeDocument/2006/relationships/hyperlink" Target="https://resh.edu.ru/subject/7/1/" TargetMode="External"/><Relationship Id="rId44" Type="http://schemas.openxmlformats.org/officeDocument/2006/relationships/hyperlink" Target="https://resh.edu.ru/" TargetMode="External"/><Relationship Id="rId52" Type="http://schemas.openxmlformats.org/officeDocument/2006/relationships/hyperlink" Target="https://resh.edu.ru/" TargetMode="External"/><Relationship Id="rId60" Type="http://schemas.openxmlformats.org/officeDocument/2006/relationships/hyperlink" Target="https://resh.edu.ru/" TargetMode="External"/><Relationship Id="rId4" Type="http://schemas.openxmlformats.org/officeDocument/2006/relationships/webSettings" Target="webSettings.xml"/><Relationship Id="rId9" Type="http://schemas.openxmlformats.org/officeDocument/2006/relationships/hyperlink" Target="https://resh.edu.ru/subject/7/1/" TargetMode="External"/><Relationship Id="rId14" Type="http://schemas.openxmlformats.org/officeDocument/2006/relationships/hyperlink" Target="https://uchitelya.com/izo/101555-prezentaciya-izobrazhat-mozhno-liniey-1-klass.html" TargetMode="External"/><Relationship Id="rId22" Type="http://schemas.openxmlformats.org/officeDocument/2006/relationships/hyperlink" Target="http://www.myshared.ru/slide/889285/" TargetMode="External"/><Relationship Id="rId27" Type="http://schemas.openxmlformats.org/officeDocument/2006/relationships/hyperlink" Target="https://resh.edu.ru/subject/7/1/" TargetMode="External"/><Relationship Id="rId30" Type="http://schemas.openxmlformats.org/officeDocument/2006/relationships/hyperlink" Target="https://resh.edu.ru/subject/7/1/" TargetMode="External"/><Relationship Id="rId35" Type="http://schemas.openxmlformats.org/officeDocument/2006/relationships/hyperlink" Target="https://resh.edu.ru/subject/7/1/" TargetMode="External"/><Relationship Id="rId43" Type="http://schemas.openxmlformats.org/officeDocument/2006/relationships/hyperlink" Target="https://uchebnik.mos.ru/material_view/atomic_objects/6067061" TargetMode="External"/><Relationship Id="rId48" Type="http://schemas.openxmlformats.org/officeDocument/2006/relationships/hyperlink" Target="https://resh.edu.ru/" TargetMode="External"/><Relationship Id="rId56" Type="http://schemas.openxmlformats.org/officeDocument/2006/relationships/hyperlink" Target="https://resh.edu.ru/" TargetMode="External"/><Relationship Id="rId8" Type="http://schemas.openxmlformats.org/officeDocument/2006/relationships/hyperlink" Target="https://resh.edu.ru/subject/7/1/" TargetMode="External"/><Relationship Id="rId51" Type="http://schemas.openxmlformats.org/officeDocument/2006/relationships/hyperlink" Target="https://infourok.ru/" TargetMode="External"/><Relationship Id="rId3" Type="http://schemas.openxmlformats.org/officeDocument/2006/relationships/settings" Target="settings.xml"/><Relationship Id="rId12" Type="http://schemas.openxmlformats.org/officeDocument/2006/relationships/hyperlink" Target="https://resh.edu.ru/subject/7/1/" TargetMode="External"/><Relationship Id="rId17" Type="http://schemas.openxmlformats.org/officeDocument/2006/relationships/hyperlink" Target="https://resh.edu.ru/subject/7/1/" TargetMode="External"/><Relationship Id="rId25" Type="http://schemas.openxmlformats.org/officeDocument/2006/relationships/hyperlink" Target="https://uchitelya.com/izo/166597-prezentaciya-po-izo-monotipiya-" TargetMode="External"/><Relationship Id="rId33" Type="http://schemas.openxmlformats.org/officeDocument/2006/relationships/hyperlink" Target="https://resh.edu.ru/subject/7/1/" TargetMode="External"/><Relationship Id="rId38" Type="http://schemas.openxmlformats.org/officeDocument/2006/relationships/hyperlink" Target="https://resh.edu.ru/subject/7/1/" TargetMode="External"/><Relationship Id="rId46" Type="http://schemas.openxmlformats.org/officeDocument/2006/relationships/hyperlink" Target="https://resh.edu.ru/" TargetMode="External"/><Relationship Id="rId59" Type="http://schemas.openxmlformats.org/officeDocument/2006/relationships/hyperlink" Target="https://infouro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115</Pages>
  <Words>26140</Words>
  <Characters>149003</Characters>
  <Application>Microsoft Office Word</Application>
  <DocSecurity>0</DocSecurity>
  <Lines>1241</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174794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51</cp:revision>
  <cp:lastPrinted>2023-09-28T18:13:00Z</cp:lastPrinted>
  <dcterms:created xsi:type="dcterms:W3CDTF">2023-06-24T15:30:00Z</dcterms:created>
  <dcterms:modified xsi:type="dcterms:W3CDTF">2023-10-08T21:00:00Z</dcterms:modified>
</cp:coreProperties>
</file>