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C9DE" w14:textId="77777777" w:rsidR="00734728" w:rsidRPr="000D4BE2" w:rsidRDefault="00734728" w:rsidP="00734728">
      <w:pPr>
        <w:widowControl w:val="0"/>
        <w:autoSpaceDE w:val="0"/>
        <w:autoSpaceDN w:val="0"/>
        <w:spacing w:before="66" w:after="0" w:line="240" w:lineRule="auto"/>
        <w:ind w:left="430" w:right="25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D4BE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</w:t>
      </w:r>
      <w:r w:rsidRPr="000D4BE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0D4BE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ПРОСВЕЩЕНИЯ</w:t>
      </w:r>
      <w:r w:rsidRPr="000D4BE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0D4BE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РОССИЙСКОЙ</w:t>
      </w:r>
      <w:r w:rsidRPr="000D4BE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0D4BE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ФЕДЕРАЦИИ</w:t>
      </w:r>
    </w:p>
    <w:p w14:paraId="040714BB" w14:textId="77777777" w:rsidR="00734728" w:rsidRDefault="00734728" w:rsidP="00734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val="ru-RU"/>
        </w:rPr>
        <w:t>МИНИСТЕРСТВО ОБРАЗОВАНИЯ СТАВРОПОЛЬСКОГО КРАЯ</w:t>
      </w:r>
    </w:p>
    <w:p w14:paraId="1EB2FD90" w14:textId="77777777" w:rsidR="00734728" w:rsidRDefault="00734728" w:rsidP="00734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val="ru-RU"/>
        </w:rPr>
        <w:t>АДМИНИСТРАЦИЯ ПРЕДГОРНОГО МУНИЦИПАЛЬНОГО ОКРУГА СТАВРОПОЛЬСКОГО КРАЯ</w:t>
      </w:r>
    </w:p>
    <w:p w14:paraId="53B6368F" w14:textId="77777777" w:rsidR="00734728" w:rsidRPr="000D4BE2" w:rsidRDefault="00734728" w:rsidP="00734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val="ru-RU"/>
        </w:rPr>
        <w:t>МБОУ СОШ № 6 ПРЕДГОРНОГО МУНИЦИПАЛЬНОГО ОКРУГА СТАВРОПОЛЬСКОГО КРАЯ</w:t>
      </w:r>
    </w:p>
    <w:p w14:paraId="1057DD1A" w14:textId="77777777" w:rsidR="00734728" w:rsidRPr="000D4BE2" w:rsidRDefault="00734728" w:rsidP="0073472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1"/>
          <w:szCs w:val="24"/>
          <w:lang w:val="ru-RU"/>
        </w:rPr>
      </w:pPr>
    </w:p>
    <w:p w14:paraId="15C9D70F" w14:textId="77777777" w:rsidR="00734728" w:rsidRPr="000D4BE2" w:rsidRDefault="00734728" w:rsidP="00734728">
      <w:pPr>
        <w:autoSpaceDE w:val="0"/>
        <w:autoSpaceDN w:val="0"/>
        <w:spacing w:after="0" w:line="240" w:lineRule="auto"/>
        <w:ind w:right="3596"/>
        <w:jc w:val="center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480"/>
      </w:tblGrid>
      <w:tr w:rsidR="00734728" w14:paraId="3671B7DE" w14:textId="77777777" w:rsidTr="00EC0BDF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14:paraId="7B4C1F28" w14:textId="77777777" w:rsidR="00734728" w:rsidRDefault="00734728" w:rsidP="00EC0BDF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14:paraId="32543107" w14:textId="77777777" w:rsidR="00734728" w:rsidRDefault="00734728" w:rsidP="00EC0BDF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480" w:type="dxa"/>
            <w:tcMar>
              <w:left w:w="0" w:type="dxa"/>
              <w:right w:w="0" w:type="dxa"/>
            </w:tcMar>
          </w:tcPr>
          <w:p w14:paraId="62E997CE" w14:textId="77777777" w:rsidR="00734728" w:rsidRDefault="00734728" w:rsidP="00EC0BDF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734728" w14:paraId="4B0ED129" w14:textId="77777777" w:rsidTr="00EC0BDF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14:paraId="43A7870E" w14:textId="77777777" w:rsidR="00734728" w:rsidRPr="000D4BE2" w:rsidRDefault="00734728" w:rsidP="00EC0BDF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0D4BE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на заседании МО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учителей ма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14:paraId="0CF501E6" w14:textId="77777777" w:rsidR="00734728" w:rsidRDefault="00734728" w:rsidP="00EC0BDF">
            <w:pPr>
              <w:autoSpaceDE w:val="0"/>
              <w:autoSpaceDN w:val="0"/>
              <w:spacing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480" w:type="dxa"/>
            <w:tcMar>
              <w:left w:w="0" w:type="dxa"/>
              <w:right w:w="0" w:type="dxa"/>
            </w:tcMar>
          </w:tcPr>
          <w:p w14:paraId="2E5697EB" w14:textId="77777777" w:rsidR="00734728" w:rsidRDefault="00734728" w:rsidP="00EC0BDF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14:paraId="127AF3FB" w14:textId="77777777" w:rsidR="00734728" w:rsidRDefault="00734728" w:rsidP="00734728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62"/>
        <w:gridCol w:w="3520"/>
        <w:gridCol w:w="3200"/>
      </w:tblGrid>
      <w:tr w:rsidR="00734728" w14:paraId="7A23F1C5" w14:textId="77777777" w:rsidTr="00EC0BDF">
        <w:trPr>
          <w:trHeight w:hRule="exact" w:val="362"/>
        </w:trPr>
        <w:tc>
          <w:tcPr>
            <w:tcW w:w="3062" w:type="dxa"/>
            <w:tcMar>
              <w:left w:w="0" w:type="dxa"/>
              <w:right w:w="0" w:type="dxa"/>
            </w:tcMar>
          </w:tcPr>
          <w:p w14:paraId="11EE8EBF" w14:textId="77777777" w:rsidR="00734728" w:rsidRDefault="00734728" w:rsidP="00EC0BDF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______________О.Ю. Егорова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14:paraId="07E6EF76" w14:textId="77777777" w:rsidR="00734728" w:rsidRDefault="00734728" w:rsidP="00EC0BDF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______________Н.В. Маслова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14:paraId="417D2C94" w14:textId="77777777" w:rsidR="00734728" w:rsidRDefault="00734728" w:rsidP="00EC0BDF">
            <w:pPr>
              <w:autoSpaceDE w:val="0"/>
              <w:autoSpaceDN w:val="0"/>
              <w:spacing w:before="60" w:after="0" w:line="230" w:lineRule="auto"/>
              <w:ind w:left="4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______________Е. В. Погудина</w:t>
            </w:r>
          </w:p>
        </w:tc>
      </w:tr>
      <w:tr w:rsidR="00734728" w14:paraId="7486636B" w14:textId="77777777" w:rsidTr="00EC0BDF">
        <w:trPr>
          <w:trHeight w:hRule="exact" w:val="420"/>
        </w:trPr>
        <w:tc>
          <w:tcPr>
            <w:tcW w:w="3062" w:type="dxa"/>
            <w:tcMar>
              <w:left w:w="0" w:type="dxa"/>
              <w:right w:w="0" w:type="dxa"/>
            </w:tcMar>
          </w:tcPr>
          <w:p w14:paraId="4FFF01C2" w14:textId="77777777" w:rsidR="00734728" w:rsidRPr="000D4BE2" w:rsidRDefault="00734728" w:rsidP="00EC0BDF">
            <w:pPr>
              <w:autoSpaceDE w:val="0"/>
              <w:autoSpaceDN w:val="0"/>
              <w:spacing w:before="106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14:paraId="04F35E99" w14:textId="77777777" w:rsidR="00734728" w:rsidRDefault="00734728" w:rsidP="00EC0BDF">
            <w:pPr>
              <w:autoSpaceDE w:val="0"/>
              <w:autoSpaceDN w:val="0"/>
              <w:spacing w:before="106" w:after="0" w:line="230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14:paraId="0780D55F" w14:textId="77777777" w:rsidR="00734728" w:rsidRDefault="00734728" w:rsidP="00EC0BDF">
            <w:pPr>
              <w:autoSpaceDE w:val="0"/>
              <w:autoSpaceDN w:val="0"/>
              <w:spacing w:before="106" w:after="0" w:line="230" w:lineRule="auto"/>
              <w:ind w:left="4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734728" w14:paraId="40CACA04" w14:textId="77777777" w:rsidTr="00EC0BDF">
        <w:trPr>
          <w:trHeight w:hRule="exact" w:val="380"/>
        </w:trPr>
        <w:tc>
          <w:tcPr>
            <w:tcW w:w="3062" w:type="dxa"/>
            <w:tcMar>
              <w:left w:w="0" w:type="dxa"/>
              <w:right w:w="0" w:type="dxa"/>
            </w:tcMar>
          </w:tcPr>
          <w:p w14:paraId="62A0EBC4" w14:textId="77777777" w:rsidR="00734728" w:rsidRDefault="00734728" w:rsidP="00EC0BDF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августа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14:paraId="5281AD9F" w14:textId="77777777" w:rsidR="00734728" w:rsidRDefault="00734728" w:rsidP="00EC0BDF">
            <w:pPr>
              <w:autoSpaceDE w:val="0"/>
              <w:autoSpaceDN w:val="0"/>
              <w:spacing w:before="94" w:after="0" w:line="230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августа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14:paraId="53EE8A6C" w14:textId="77777777" w:rsidR="00734728" w:rsidRDefault="00734728" w:rsidP="00EC0BDF">
            <w:pPr>
              <w:autoSpaceDE w:val="0"/>
              <w:autoSpaceDN w:val="0"/>
              <w:spacing w:before="94" w:after="0" w:line="230" w:lineRule="auto"/>
              <w:ind w:left="45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августа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  <w:p w14:paraId="01412D07" w14:textId="77777777" w:rsidR="00734728" w:rsidRDefault="00734728" w:rsidP="00EC0BDF">
            <w:pPr>
              <w:autoSpaceDE w:val="0"/>
              <w:autoSpaceDN w:val="0"/>
              <w:spacing w:before="94" w:after="0" w:line="230" w:lineRule="auto"/>
              <w:ind w:left="45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14:paraId="3C690636" w14:textId="77777777" w:rsidR="00734728" w:rsidRDefault="00734728" w:rsidP="00EC0BDF">
            <w:pPr>
              <w:autoSpaceDE w:val="0"/>
              <w:autoSpaceDN w:val="0"/>
              <w:spacing w:before="94" w:after="0" w:line="230" w:lineRule="auto"/>
              <w:ind w:left="45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14:paraId="242026F4" w14:textId="77777777" w:rsidR="00734728" w:rsidRDefault="00734728" w:rsidP="00EC0BDF">
            <w:pPr>
              <w:autoSpaceDE w:val="0"/>
              <w:autoSpaceDN w:val="0"/>
              <w:spacing w:before="94" w:after="0" w:line="230" w:lineRule="auto"/>
              <w:ind w:left="45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14:paraId="00831BB6" w14:textId="77777777" w:rsidR="00734728" w:rsidRDefault="00734728" w:rsidP="00EC0BDF">
            <w:pPr>
              <w:autoSpaceDE w:val="0"/>
              <w:autoSpaceDN w:val="0"/>
              <w:spacing w:before="94" w:after="0" w:line="230" w:lineRule="auto"/>
              <w:ind w:left="452"/>
            </w:pPr>
          </w:p>
        </w:tc>
      </w:tr>
    </w:tbl>
    <w:p w14:paraId="3EB4DE6F" w14:textId="77777777" w:rsidR="00734728" w:rsidRPr="004D1A10" w:rsidRDefault="00734728" w:rsidP="00734728">
      <w:pPr>
        <w:pStyle w:val="af"/>
        <w:spacing w:before="4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val="ru-RU"/>
        </w:rPr>
      </w:pPr>
    </w:p>
    <w:p w14:paraId="3BC62B9B" w14:textId="77777777" w:rsidR="00734728" w:rsidRPr="004D1A10" w:rsidRDefault="00734728" w:rsidP="00734728">
      <w:pPr>
        <w:widowControl w:val="0"/>
        <w:autoSpaceDE w:val="0"/>
        <w:autoSpaceDN w:val="0"/>
        <w:spacing w:after="0" w:line="501" w:lineRule="auto"/>
        <w:ind w:left="3130" w:right="2711" w:hanging="1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D1A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АЯ </w:t>
      </w:r>
      <w:r w:rsidRPr="004D1A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4D1A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ОСНОВНОГО</w:t>
      </w:r>
      <w:r w:rsidRPr="004D1A1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4D1A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ОБЩЕГО</w:t>
      </w:r>
      <w:r w:rsidRPr="004D1A1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4D1A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ОБРАЗОВАНИЯ</w:t>
      </w:r>
    </w:p>
    <w:p w14:paraId="4A888C48" w14:textId="7C49702A" w:rsidR="00845AEE" w:rsidRPr="00A77A8E" w:rsidRDefault="00845AEE">
      <w:pPr>
        <w:autoSpaceDE w:val="0"/>
        <w:autoSpaceDN w:val="0"/>
        <w:spacing w:before="310" w:after="0" w:line="230" w:lineRule="auto"/>
        <w:ind w:right="3594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845AEE">
        <w:rPr>
          <w:rFonts w:ascii="Times New Roman" w:hAnsi="Times New Roman" w:cs="Times New Roman"/>
          <w:sz w:val="27"/>
          <w:szCs w:val="27"/>
          <w:shd w:val="clear" w:color="auto" w:fill="FFFFFF"/>
        </w:rPr>
        <w:t>ID</w:t>
      </w:r>
      <w:r w:rsidRPr="00A77A8E"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  <w:t xml:space="preserve"> 2427417</w:t>
      </w:r>
      <w:r w:rsidRPr="00A77A8E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14:paraId="750C1A2F" w14:textId="2DC74579" w:rsidR="00EA3806" w:rsidRPr="00A77A8E" w:rsidRDefault="00845AEE">
      <w:pPr>
        <w:autoSpaceDE w:val="0"/>
        <w:autoSpaceDN w:val="0"/>
        <w:spacing w:before="310" w:after="0" w:line="230" w:lineRule="auto"/>
        <w:ind w:right="3594"/>
        <w:jc w:val="right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</w:t>
      </w:r>
      <w:r w:rsidRPr="00A77A8E">
        <w:rPr>
          <w:rFonts w:ascii="Times New Roman" w:eastAsia="Times New Roman" w:hAnsi="Times New Roman"/>
          <w:b/>
          <w:color w:val="000000"/>
          <w:sz w:val="24"/>
          <w:lang w:val="ru-RU"/>
        </w:rPr>
        <w:t>чебного курса</w:t>
      </w:r>
    </w:p>
    <w:p w14:paraId="6C556A64" w14:textId="77777777" w:rsidR="00EA3806" w:rsidRPr="00A77A8E" w:rsidRDefault="00A77A8E">
      <w:pPr>
        <w:autoSpaceDE w:val="0"/>
        <w:autoSpaceDN w:val="0"/>
        <w:spacing w:before="310" w:after="0" w:line="230" w:lineRule="auto"/>
        <w:ind w:right="3692"/>
        <w:jc w:val="right"/>
        <w:rPr>
          <w:lang w:val="ru-RU"/>
        </w:rPr>
      </w:pPr>
      <w:r w:rsidRPr="00A77A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«АЛГЕБРА» </w:t>
      </w:r>
    </w:p>
    <w:p w14:paraId="23DF7F22" w14:textId="6A3ACD2C" w:rsidR="00EA3806" w:rsidRDefault="00A77A8E">
      <w:pPr>
        <w:autoSpaceDE w:val="0"/>
        <w:autoSpaceDN w:val="0"/>
        <w:spacing w:before="1032" w:after="0" w:line="230" w:lineRule="auto"/>
        <w:ind w:right="19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7A8E">
        <w:rPr>
          <w:rFonts w:ascii="Times New Roman" w:eastAsia="Times New Roman" w:hAnsi="Times New Roman"/>
          <w:color w:val="000000"/>
          <w:sz w:val="24"/>
          <w:lang w:val="ru-RU"/>
        </w:rPr>
        <w:t>(для 7-9 классов образовательных организаций)</w:t>
      </w:r>
    </w:p>
    <w:p w14:paraId="6CDDFED4" w14:textId="77777777" w:rsidR="00A77A8E" w:rsidRPr="00A77A8E" w:rsidRDefault="00A77A8E">
      <w:pPr>
        <w:autoSpaceDE w:val="0"/>
        <w:autoSpaceDN w:val="0"/>
        <w:spacing w:before="1032" w:after="0" w:line="230" w:lineRule="auto"/>
        <w:ind w:right="1996"/>
        <w:jc w:val="right"/>
        <w:rPr>
          <w:lang w:val="ru-RU"/>
        </w:rPr>
      </w:pPr>
    </w:p>
    <w:p w14:paraId="42B9F60B" w14:textId="77777777" w:rsidR="00A77A8E" w:rsidRPr="004D1A10" w:rsidRDefault="00A77A8E" w:rsidP="00A77A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20EBC5" w14:textId="77777777" w:rsidR="00A77A8E" w:rsidRPr="004D1A10" w:rsidRDefault="00A77A8E" w:rsidP="00A77A8E">
      <w:pPr>
        <w:widowControl w:val="0"/>
        <w:tabs>
          <w:tab w:val="left" w:pos="792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A10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Составитель:</w:t>
      </w:r>
    </w:p>
    <w:p w14:paraId="5101D45C" w14:textId="77777777" w:rsidR="00A77A8E" w:rsidRPr="004D1A10" w:rsidRDefault="00A77A8E" w:rsidP="00A77A8E">
      <w:pPr>
        <w:widowControl w:val="0"/>
        <w:tabs>
          <w:tab w:val="left" w:pos="792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Егорова Ольга Юрьевна,</w:t>
      </w:r>
    </w:p>
    <w:p w14:paraId="4E3CA78F" w14:textId="77777777" w:rsidR="00A77A8E" w:rsidRPr="004D1A10" w:rsidRDefault="00A77A8E" w:rsidP="00A77A8E">
      <w:pPr>
        <w:widowControl w:val="0"/>
        <w:tabs>
          <w:tab w:val="left" w:pos="792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4D1A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математики</w:t>
      </w:r>
    </w:p>
    <w:p w14:paraId="07F50680" w14:textId="77777777" w:rsidR="00A77A8E" w:rsidRPr="004D1A10" w:rsidRDefault="00A77A8E" w:rsidP="00A77A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</w:p>
    <w:p w14:paraId="5E06FF0A" w14:textId="77777777" w:rsidR="00A77A8E" w:rsidRPr="004D1A10" w:rsidRDefault="00A77A8E" w:rsidP="00A77A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</w:p>
    <w:p w14:paraId="4D7318B8" w14:textId="77777777" w:rsidR="00A77A8E" w:rsidRPr="004D1A10" w:rsidRDefault="00A77A8E" w:rsidP="00A77A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53882EDF" w14:textId="77777777" w:rsidR="00A77A8E" w:rsidRPr="004D1A10" w:rsidRDefault="00A77A8E" w:rsidP="00A77A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2A7B0DA9" w14:textId="77777777" w:rsidR="00A77A8E" w:rsidRPr="004D1A10" w:rsidRDefault="00A77A8E" w:rsidP="00A77A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4DC7CE68" w14:textId="77777777" w:rsidR="00A77A8E" w:rsidRPr="004D1A10" w:rsidRDefault="00A77A8E" w:rsidP="00A77A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740F14C0" w14:textId="266C1F58" w:rsidR="00A77A8E" w:rsidRPr="0007267D" w:rsidRDefault="00A77A8E" w:rsidP="00734728">
      <w:pPr>
        <w:widowControl w:val="0"/>
        <w:tabs>
          <w:tab w:val="left" w:pos="3750"/>
        </w:tabs>
        <w:autoSpaceDE w:val="0"/>
        <w:autoSpaceDN w:val="0"/>
        <w:spacing w:after="0" w:line="240" w:lineRule="auto"/>
        <w:rPr>
          <w:lang w:val="ru-RU"/>
        </w:rPr>
      </w:pPr>
      <w:r w:rsidRPr="004D1A10">
        <w:rPr>
          <w:rFonts w:ascii="Times New Roman" w:eastAsia="Times New Roman" w:hAnsi="Times New Roman" w:cs="Times New Roman"/>
          <w:lang w:val="ru-RU"/>
        </w:rPr>
        <w:tab/>
        <w:t xml:space="preserve"> </w:t>
      </w:r>
    </w:p>
    <w:p w14:paraId="019BFA4C" w14:textId="77777777" w:rsidR="00A77A8E" w:rsidRPr="0007267D" w:rsidRDefault="00A77A8E" w:rsidP="00A77A8E">
      <w:pPr>
        <w:autoSpaceDE w:val="0"/>
        <w:autoSpaceDN w:val="0"/>
        <w:spacing w:after="438" w:line="220" w:lineRule="exact"/>
        <w:rPr>
          <w:lang w:val="ru-RU"/>
        </w:rPr>
      </w:pPr>
    </w:p>
    <w:p w14:paraId="774E6179" w14:textId="758D64B5" w:rsidR="00EA3806" w:rsidRPr="00A77A8E" w:rsidRDefault="00A77A8E" w:rsidP="00A77A8E">
      <w:pPr>
        <w:autoSpaceDE w:val="0"/>
        <w:autoSpaceDN w:val="0"/>
        <w:spacing w:after="0" w:line="230" w:lineRule="auto"/>
        <w:ind w:right="3462"/>
        <w:jc w:val="right"/>
        <w:rPr>
          <w:lang w:val="ru-RU"/>
        </w:rPr>
      </w:pPr>
      <w:r w:rsidRPr="0007267D">
        <w:rPr>
          <w:rFonts w:ascii="Times New Roman" w:eastAsia="Times New Roman" w:hAnsi="Times New Roman"/>
          <w:color w:val="000000"/>
          <w:sz w:val="24"/>
          <w:lang w:val="ru-RU"/>
        </w:rPr>
        <w:t>п. Нежинский 2022</w:t>
      </w:r>
    </w:p>
    <w:p w14:paraId="63065EE2" w14:textId="77777777" w:rsidR="00EA3806" w:rsidRPr="00A77A8E" w:rsidRDefault="00EA3806">
      <w:pPr>
        <w:rPr>
          <w:lang w:val="ru-RU"/>
        </w:rPr>
        <w:sectPr w:rsidR="00EA3806" w:rsidRPr="00A77A8E">
          <w:pgSz w:w="11900" w:h="16840"/>
          <w:pgMar w:top="83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0672FE8A" w14:textId="77777777" w:rsidR="00EA3806" w:rsidRPr="00A77A8E" w:rsidRDefault="00EA3806">
      <w:pPr>
        <w:autoSpaceDE w:val="0"/>
        <w:autoSpaceDN w:val="0"/>
        <w:spacing w:after="78" w:line="220" w:lineRule="exact"/>
        <w:rPr>
          <w:lang w:val="ru-RU"/>
        </w:rPr>
      </w:pPr>
    </w:p>
    <w:p w14:paraId="049B9FF8" w14:textId="77777777" w:rsidR="00EA3806" w:rsidRPr="00A77A8E" w:rsidRDefault="00A77A8E">
      <w:pPr>
        <w:autoSpaceDE w:val="0"/>
        <w:autoSpaceDN w:val="0"/>
        <w:spacing w:after="0" w:line="230" w:lineRule="auto"/>
        <w:rPr>
          <w:lang w:val="ru-RU"/>
        </w:rPr>
      </w:pPr>
      <w:r w:rsidRPr="00A77A8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6154AA89" w14:textId="77777777" w:rsidR="00EA3806" w:rsidRPr="00845AEE" w:rsidRDefault="00A77A8E">
      <w:pPr>
        <w:autoSpaceDE w:val="0"/>
        <w:autoSpaceDN w:val="0"/>
        <w:spacing w:before="346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 "АЛГЕБРА"</w:t>
      </w:r>
    </w:p>
    <w:p w14:paraId="081F2184" w14:textId="77777777" w:rsidR="00EA3806" w:rsidRPr="00845AEE" w:rsidRDefault="00A77A8E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учебному курсу "Алгебра" для обучающихся 7-9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14:paraId="2D556CF7" w14:textId="77777777" w:rsidR="00EA3806" w:rsidRPr="00845AEE" w:rsidRDefault="00A77A8E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14:paraId="4142196B" w14:textId="77777777" w:rsidR="00EA3806" w:rsidRPr="00845AEE" w:rsidRDefault="00A77A8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845AEE">
        <w:rPr>
          <w:lang w:val="ru-RU"/>
        </w:rPr>
        <w:br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845AEE">
        <w:rPr>
          <w:lang w:val="ru-RU"/>
        </w:rPr>
        <w:br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845AEE">
        <w:rPr>
          <w:lang w:val="ru-RU"/>
        </w:rPr>
        <w:br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1FD607F9" w14:textId="77777777" w:rsidR="00EA3806" w:rsidRPr="00845AEE" w:rsidRDefault="00A77A8E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14:paraId="70FC96B9" w14:textId="77777777" w:rsidR="00EA3806" w:rsidRPr="00845AEE" w:rsidRDefault="00A77A8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14:paraId="252F2B0C" w14:textId="77777777" w:rsidR="00EA3806" w:rsidRPr="00845AEE" w:rsidRDefault="00A77A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</w:t>
      </w:r>
    </w:p>
    <w:p w14:paraId="1D933E4F" w14:textId="77777777" w:rsidR="00EA3806" w:rsidRPr="00845AEE" w:rsidRDefault="00EA3806">
      <w:pPr>
        <w:rPr>
          <w:lang w:val="ru-RU"/>
        </w:rPr>
        <w:sectPr w:rsidR="00EA3806" w:rsidRPr="00845AEE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4CA1319" w14:textId="77777777" w:rsidR="00EA3806" w:rsidRPr="00845AEE" w:rsidRDefault="00EA3806">
      <w:pPr>
        <w:autoSpaceDE w:val="0"/>
        <w:autoSpaceDN w:val="0"/>
        <w:spacing w:after="66" w:line="220" w:lineRule="exact"/>
        <w:rPr>
          <w:lang w:val="ru-RU"/>
        </w:rPr>
      </w:pPr>
    </w:p>
    <w:p w14:paraId="474B7AFA" w14:textId="77777777" w:rsidR="00EA3806" w:rsidRPr="00845AEE" w:rsidRDefault="00A77A8E">
      <w:pPr>
        <w:autoSpaceDE w:val="0"/>
        <w:autoSpaceDN w:val="0"/>
        <w:spacing w:after="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35B99AF1" w14:textId="77777777" w:rsidR="00EA3806" w:rsidRPr="00845AEE" w:rsidRDefault="00A77A8E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2C79EC63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 "АЛГЕБРА"</w:t>
      </w:r>
    </w:p>
    <w:p w14:paraId="5C6E6DD3" w14:textId="77777777" w:rsidR="00EA3806" w:rsidRPr="00845AEE" w:rsidRDefault="00A77A8E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</w:t>
      </w:r>
      <w:r w:rsidRPr="00845AEE">
        <w:rPr>
          <w:lang w:val="ru-RU"/>
        </w:rPr>
        <w:br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14:paraId="13782C05" w14:textId="77777777" w:rsidR="00EA3806" w:rsidRPr="00845AEE" w:rsidRDefault="00A77A8E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курса«Алгебра» является его интегрированный характер.</w:t>
      </w:r>
    </w:p>
    <w:p w14:paraId="043D72AB" w14:textId="77777777" w:rsidR="00EA3806" w:rsidRPr="00845AEE" w:rsidRDefault="00A77A8E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14:paraId="4464BC19" w14:textId="77777777" w:rsidR="00EA3806" w:rsidRPr="00845AEE" w:rsidRDefault="00A77A8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двух алгебраических линий </w:t>
      </w: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— 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</w:t>
      </w:r>
      <w:r w:rsidRPr="00845AEE">
        <w:rPr>
          <w:lang w:val="ru-RU"/>
        </w:rPr>
        <w:br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</w:t>
      </w:r>
    </w:p>
    <w:p w14:paraId="6790EAD7" w14:textId="77777777" w:rsidR="00EA3806" w:rsidRPr="00845AEE" w:rsidRDefault="00EA3806">
      <w:pPr>
        <w:rPr>
          <w:lang w:val="ru-RU"/>
        </w:rPr>
        <w:sectPr w:rsidR="00EA3806" w:rsidRPr="00845AEE">
          <w:pgSz w:w="11900" w:h="16840"/>
          <w:pgMar w:top="286" w:right="686" w:bottom="296" w:left="666" w:header="720" w:footer="720" w:gutter="0"/>
          <w:cols w:space="720" w:equalWidth="0">
            <w:col w:w="10548" w:space="0"/>
          </w:cols>
          <w:docGrid w:linePitch="360"/>
        </w:sectPr>
      </w:pPr>
    </w:p>
    <w:p w14:paraId="3D8E1931" w14:textId="77777777" w:rsidR="00EA3806" w:rsidRPr="00845AEE" w:rsidRDefault="00EA3806">
      <w:pPr>
        <w:autoSpaceDE w:val="0"/>
        <w:autoSpaceDN w:val="0"/>
        <w:spacing w:after="90" w:line="220" w:lineRule="exact"/>
        <w:rPr>
          <w:lang w:val="ru-RU"/>
        </w:rPr>
      </w:pPr>
    </w:p>
    <w:p w14:paraId="0F693389" w14:textId="77777777" w:rsidR="00EA3806" w:rsidRPr="00845AEE" w:rsidRDefault="00A77A8E">
      <w:pPr>
        <w:tabs>
          <w:tab w:val="left" w:pos="180"/>
        </w:tabs>
        <w:autoSpaceDE w:val="0"/>
        <w:autoSpaceDN w:val="0"/>
        <w:spacing w:after="0" w:line="283" w:lineRule="auto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специфический вклад в развитие воображения, способностей к математическому творчеству. </w:t>
      </w: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1EAD43A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14:paraId="38DC9D85" w14:textId="471179F4" w:rsidR="00EA3806" w:rsidRPr="00845AEE" w:rsidRDefault="00A77A8E">
      <w:pPr>
        <w:autoSpaceDE w:val="0"/>
        <w:autoSpaceDN w:val="0"/>
        <w:spacing w:before="166" w:after="0" w:line="274" w:lineRule="auto"/>
        <w:ind w:right="42" w:firstLine="180"/>
        <w:jc w:val="both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Согласно учебному плану в 7—9 классах изучается учебный курс «Алгебра», который включает следующие основные разделы содержания: «Числа и вычисления», «Алгебраические выражения»,</w:t>
      </w:r>
      <w:r w:rsid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«Уравнения и неравенства», «Функции».</w:t>
      </w:r>
    </w:p>
    <w:p w14:paraId="0293D91A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Учебный план на изучение алгебры в 7—9 классах отводит не менее 3 учебных часов в неделю в течение каждого года обучения, всего за три года обучения — не менее 306 учебных часов.</w:t>
      </w:r>
    </w:p>
    <w:p w14:paraId="7CFC6F7E" w14:textId="77777777" w:rsidR="00EA3806" w:rsidRPr="00845AEE" w:rsidRDefault="00EA3806">
      <w:pPr>
        <w:rPr>
          <w:lang w:val="ru-RU"/>
        </w:rPr>
        <w:sectPr w:rsidR="00EA3806" w:rsidRPr="00845AEE">
          <w:pgSz w:w="11900" w:h="16840"/>
          <w:pgMar w:top="310" w:right="1070" w:bottom="1440" w:left="666" w:header="720" w:footer="720" w:gutter="0"/>
          <w:cols w:space="720" w:equalWidth="0">
            <w:col w:w="10164" w:space="0"/>
          </w:cols>
          <w:docGrid w:linePitch="360"/>
        </w:sectPr>
      </w:pPr>
    </w:p>
    <w:p w14:paraId="7B4E25B0" w14:textId="77777777" w:rsidR="00EA3806" w:rsidRPr="00845AEE" w:rsidRDefault="00EA3806">
      <w:pPr>
        <w:autoSpaceDE w:val="0"/>
        <w:autoSpaceDN w:val="0"/>
        <w:spacing w:after="78" w:line="220" w:lineRule="exact"/>
        <w:rPr>
          <w:lang w:val="ru-RU"/>
        </w:rPr>
      </w:pPr>
    </w:p>
    <w:p w14:paraId="0008DDE2" w14:textId="77777777" w:rsidR="00EA3806" w:rsidRPr="00845AEE" w:rsidRDefault="00A77A8E">
      <w:pPr>
        <w:autoSpaceDE w:val="0"/>
        <w:autoSpaceDN w:val="0"/>
        <w:spacing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КУРСА "АЛГЕБРА" </w:t>
      </w:r>
    </w:p>
    <w:p w14:paraId="6F34CDD6" w14:textId="77777777" w:rsidR="00EA3806" w:rsidRPr="00845AEE" w:rsidRDefault="00A77A8E">
      <w:pPr>
        <w:autoSpaceDE w:val="0"/>
        <w:autoSpaceDN w:val="0"/>
        <w:spacing w:before="346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14:paraId="57C9876C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вычисления</w:t>
      </w:r>
    </w:p>
    <w:p w14:paraId="695D2B73" w14:textId="77777777" w:rsidR="00EA3806" w:rsidRPr="00845AEE" w:rsidRDefault="00A77A8E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Рациональные числа. </w:t>
      </w:r>
    </w:p>
    <w:p w14:paraId="3658C63A" w14:textId="77777777" w:rsidR="00EA3806" w:rsidRPr="00845AEE" w:rsidRDefault="00A77A8E">
      <w:pPr>
        <w:autoSpaceDE w:val="0"/>
        <w:autoSpaceDN w:val="0"/>
        <w:spacing w:before="70" w:after="0" w:line="271" w:lineRule="auto"/>
        <w:ind w:right="586" w:firstLine="180"/>
        <w:jc w:val="both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 </w:t>
      </w:r>
    </w:p>
    <w:p w14:paraId="06B964AF" w14:textId="77777777" w:rsidR="00EA3806" w:rsidRPr="00845AEE" w:rsidRDefault="00A77A8E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 реальной практики. </w:t>
      </w:r>
    </w:p>
    <w:p w14:paraId="1158373D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Применение признаков делимости, разложение на множители натуральных чисел. Реальные зависимости, в том числе прямая и обратная пропорциональности.</w:t>
      </w:r>
    </w:p>
    <w:p w14:paraId="004BD257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Алгебраические выражения</w:t>
      </w:r>
    </w:p>
    <w:p w14:paraId="77D10967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</w:t>
      </w:r>
    </w:p>
    <w:p w14:paraId="29629E4B" w14:textId="77777777" w:rsidR="00EA3806" w:rsidRPr="00845AEE" w:rsidRDefault="00A77A8E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 </w:t>
      </w:r>
    </w:p>
    <w:p w14:paraId="475F7E6F" w14:textId="77777777" w:rsidR="00EA3806" w:rsidRPr="00845AEE" w:rsidRDefault="00A77A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Свойства степени с натуральным показателем. </w:t>
      </w:r>
    </w:p>
    <w:p w14:paraId="35824456" w14:textId="77777777" w:rsidR="00EA3806" w:rsidRPr="00845AEE" w:rsidRDefault="00A77A8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6184732D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Уравнения</w:t>
      </w:r>
    </w:p>
    <w:p w14:paraId="314380AE" w14:textId="77777777" w:rsidR="00EA3806" w:rsidRPr="00845AEE" w:rsidRDefault="00A77A8E">
      <w:pPr>
        <w:autoSpaceDE w:val="0"/>
        <w:autoSpaceDN w:val="0"/>
        <w:spacing w:before="166" w:after="0" w:line="281" w:lineRule="auto"/>
        <w:ind w:right="288"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Уравнение, корень уравнения, правила преобразования уравнения, равносильность </w:t>
      </w:r>
      <w:r w:rsidRPr="00845AEE">
        <w:rPr>
          <w:lang w:val="ru-RU"/>
        </w:rPr>
        <w:br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уравнений. 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 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05AC6C4E" w14:textId="77777777" w:rsidR="00EA3806" w:rsidRPr="00845AEE" w:rsidRDefault="00A77A8E">
      <w:pPr>
        <w:autoSpaceDE w:val="0"/>
        <w:autoSpaceDN w:val="0"/>
        <w:spacing w:before="264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Координаты и графики. Функции</w:t>
      </w:r>
    </w:p>
    <w:p w14:paraId="42C39EB0" w14:textId="77777777" w:rsidR="00EA3806" w:rsidRPr="00845AEE" w:rsidRDefault="00A77A8E">
      <w:pPr>
        <w:autoSpaceDE w:val="0"/>
        <w:autoSpaceDN w:val="0"/>
        <w:spacing w:before="168" w:after="0"/>
        <w:ind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Координата точки на прямой. Числовые промежутки. Расстояние между двумя точками </w:t>
      </w:r>
      <w:r w:rsidRPr="00845AEE">
        <w:rPr>
          <w:lang w:val="ru-RU"/>
        </w:rPr>
        <w:br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координатной прямой.  Прямоугольная система координат, оси </w:t>
      </w:r>
      <w:r>
        <w:rPr>
          <w:rFonts w:ascii="Times New Roman" w:eastAsia="Times New Roman" w:hAnsi="Times New Roman"/>
          <w:color w:val="000000"/>
          <w:sz w:val="24"/>
        </w:rPr>
        <w:t>Ox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Oy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</w:t>
      </w:r>
    </w:p>
    <w:p w14:paraId="65ABA22C" w14:textId="77777777" w:rsidR="00EA3806" w:rsidRPr="00845AEE" w:rsidRDefault="00A77A8E">
      <w:pPr>
        <w:autoSpaceDE w:val="0"/>
        <w:autoSpaceDN w:val="0"/>
        <w:spacing w:before="70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График функции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=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. Графическое решение линейных уравнений и систем линейных уравнений.</w:t>
      </w:r>
    </w:p>
    <w:p w14:paraId="047962D5" w14:textId="77777777" w:rsidR="00EA3806" w:rsidRPr="00845AEE" w:rsidRDefault="00A77A8E">
      <w:pPr>
        <w:autoSpaceDE w:val="0"/>
        <w:autoSpaceDN w:val="0"/>
        <w:spacing w:before="38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14:paraId="3FD1279F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вычисления</w:t>
      </w:r>
    </w:p>
    <w:p w14:paraId="55E9D8F9" w14:textId="77777777" w:rsidR="00EA3806" w:rsidRPr="00845AEE" w:rsidRDefault="00A77A8E">
      <w:pPr>
        <w:autoSpaceDE w:val="0"/>
        <w:autoSpaceDN w:val="0"/>
        <w:spacing w:before="166" w:after="0" w:line="271" w:lineRule="auto"/>
        <w:ind w:right="864"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 </w:t>
      </w:r>
    </w:p>
    <w:p w14:paraId="0735BCF9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Алгебраические выражения</w:t>
      </w:r>
    </w:p>
    <w:p w14:paraId="339F613E" w14:textId="77777777" w:rsidR="00EA3806" w:rsidRPr="00845AEE" w:rsidRDefault="00EA3806">
      <w:pPr>
        <w:rPr>
          <w:lang w:val="ru-RU"/>
        </w:rPr>
        <w:sectPr w:rsidR="00EA3806" w:rsidRPr="00845AEE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46257A0" w14:textId="77777777" w:rsidR="00EA3806" w:rsidRPr="00845AEE" w:rsidRDefault="00EA3806">
      <w:pPr>
        <w:autoSpaceDE w:val="0"/>
        <w:autoSpaceDN w:val="0"/>
        <w:spacing w:after="78" w:line="220" w:lineRule="exact"/>
        <w:rPr>
          <w:lang w:val="ru-RU"/>
        </w:rPr>
      </w:pPr>
    </w:p>
    <w:p w14:paraId="4BC84F45" w14:textId="77777777" w:rsidR="00EA3806" w:rsidRPr="00845AEE" w:rsidRDefault="00A77A8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Квадратный трёхчлен; разложение квадратного трёхчлена на множители. </w:t>
      </w:r>
    </w:p>
    <w:p w14:paraId="5E95E21B" w14:textId="77777777" w:rsidR="00EA3806" w:rsidRPr="00845AEE" w:rsidRDefault="00A77A8E">
      <w:pPr>
        <w:autoSpaceDE w:val="0"/>
        <w:autoSpaceDN w:val="0"/>
        <w:spacing w:before="70" w:after="0" w:line="262" w:lineRule="auto"/>
        <w:ind w:right="864"/>
        <w:jc w:val="center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3710100F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Уравнения и неравенства</w:t>
      </w:r>
    </w:p>
    <w:p w14:paraId="7E44D8A7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166" w:after="0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Квадратное уравнение, формула корней квадратного уравнения. Теорема Виета. Решение </w:t>
      </w:r>
      <w:r w:rsidRPr="00845AEE">
        <w:rPr>
          <w:lang w:val="ru-RU"/>
        </w:rPr>
        <w:br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уравнений, сводящихся к линейным и квадратным. Простейшие дробно-рациональные уравнения. </w:t>
      </w: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 </w:t>
      </w:r>
    </w:p>
    <w:p w14:paraId="32386A44" w14:textId="77777777" w:rsidR="00EA3806" w:rsidRPr="00845AEE" w:rsidRDefault="00A77A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Решение текстовых задач алгебраическим способом. </w:t>
      </w:r>
    </w:p>
    <w:p w14:paraId="39518640" w14:textId="77777777" w:rsidR="00EA3806" w:rsidRPr="00845AEE" w:rsidRDefault="00A77A8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Числовые неравенства и их свойства. Неравенство с одной переменной. Равносильность неравенств.</w:t>
      </w:r>
    </w:p>
    <w:p w14:paraId="07980D09" w14:textId="77777777" w:rsidR="00EA3806" w:rsidRPr="00845AEE" w:rsidRDefault="00A77A8E">
      <w:pPr>
        <w:autoSpaceDE w:val="0"/>
        <w:autoSpaceDN w:val="0"/>
        <w:spacing w:before="7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Линейные неравенства с одной переменной. Системы линейных неравенств с одной переменной.</w:t>
      </w:r>
    </w:p>
    <w:p w14:paraId="6F38C631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Функции</w:t>
      </w:r>
    </w:p>
    <w:p w14:paraId="70184148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166" w:after="0" w:line="262" w:lineRule="auto"/>
        <w:ind w:right="1008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функции. Область определения и множество значений функции. Способы задания функций. </w:t>
      </w:r>
    </w:p>
    <w:p w14:paraId="6D8D4E2E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60FD319F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  = 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²,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 =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³, у=√х, 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= 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14:paraId="6C6584CA" w14:textId="77777777" w:rsidR="00EA3806" w:rsidRPr="00845AEE" w:rsidRDefault="00A77A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Графическое решение уравнений и систем уравнений.</w:t>
      </w:r>
    </w:p>
    <w:p w14:paraId="0DA42608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14:paraId="6D53C311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вычисления</w:t>
      </w:r>
    </w:p>
    <w:p w14:paraId="416F4BED" w14:textId="77777777" w:rsidR="00EA3806" w:rsidRPr="00845AEE" w:rsidRDefault="00A77A8E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Рациональные числа, иррациональные числа, конечные и бесконечные десятичные дроби.</w:t>
      </w:r>
    </w:p>
    <w:p w14:paraId="65C09A89" w14:textId="77777777" w:rsidR="00EA3806" w:rsidRPr="00845AEE" w:rsidRDefault="00A77A8E">
      <w:pPr>
        <w:autoSpaceDE w:val="0"/>
        <w:autoSpaceDN w:val="0"/>
        <w:spacing w:before="70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Множество действительных чисел; действительные числа как бесконечные десятичные дроби.</w:t>
      </w:r>
    </w:p>
    <w:p w14:paraId="28F57900" w14:textId="77777777" w:rsidR="00EA3806" w:rsidRPr="00845AEE" w:rsidRDefault="00A77A8E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Взаимно однозначное соответствие между множеством действительных чисел и координатной прямой. </w:t>
      </w:r>
    </w:p>
    <w:p w14:paraId="6C2FB8CF" w14:textId="77777777" w:rsidR="00EA3806" w:rsidRPr="00845AEE" w:rsidRDefault="00A77A8E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Сравнение действительных чисел, арифметические действия с действительными числами. Измерения, приближения, оценки. </w:t>
      </w:r>
    </w:p>
    <w:p w14:paraId="7DD1C5CC" w14:textId="77777777" w:rsidR="00EA3806" w:rsidRPr="00845AEE" w:rsidRDefault="00A77A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Размеры объектов окружающего мира, длительность процессов в окружающем мире.</w:t>
      </w:r>
    </w:p>
    <w:p w14:paraId="739E12D3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12452244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Уравнения и неравенства</w:t>
      </w:r>
    </w:p>
    <w:p w14:paraId="014036B1" w14:textId="77777777" w:rsidR="00EA3806" w:rsidRPr="00845AEE" w:rsidRDefault="00A77A8E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Уравнения с одной переменной. </w:t>
      </w:r>
    </w:p>
    <w:p w14:paraId="177EC951" w14:textId="77777777" w:rsidR="00EA3806" w:rsidRPr="00845AEE" w:rsidRDefault="00A77A8E">
      <w:pPr>
        <w:autoSpaceDE w:val="0"/>
        <w:autoSpaceDN w:val="0"/>
        <w:spacing w:before="70" w:after="0"/>
        <w:ind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Линейное уравнение. Решение уравнений, сводящихся к линейным. 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 Решение дробно-рациональных уравнений. Решение текстовых задач алгебраическим методом. </w:t>
      </w:r>
    </w:p>
    <w:p w14:paraId="75FDF7EC" w14:textId="77777777" w:rsidR="00EA3806" w:rsidRPr="00845AEE" w:rsidRDefault="00A77A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Системы уравнений.</w:t>
      </w:r>
    </w:p>
    <w:p w14:paraId="2B1D19BA" w14:textId="77777777" w:rsidR="00EA3806" w:rsidRPr="00845AEE" w:rsidRDefault="00A77A8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 </w:t>
      </w:r>
    </w:p>
    <w:p w14:paraId="1670AF8B" w14:textId="77777777" w:rsidR="00EA3806" w:rsidRPr="00845AEE" w:rsidRDefault="00A77A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Решение текстовых задач алгебраическим способом.</w:t>
      </w:r>
    </w:p>
    <w:p w14:paraId="7C0B1918" w14:textId="77777777" w:rsidR="00EA3806" w:rsidRPr="00845AEE" w:rsidRDefault="00A77A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Неравенства</w:t>
      </w:r>
    </w:p>
    <w:p w14:paraId="50CEB75C" w14:textId="77777777" w:rsidR="00EA3806" w:rsidRPr="00845AEE" w:rsidRDefault="00EA3806">
      <w:pPr>
        <w:rPr>
          <w:lang w:val="ru-RU"/>
        </w:rPr>
        <w:sectPr w:rsidR="00EA3806" w:rsidRPr="00845AEE">
          <w:pgSz w:w="11900" w:h="16840"/>
          <w:pgMar w:top="298" w:right="654" w:bottom="428" w:left="666" w:header="720" w:footer="720" w:gutter="0"/>
          <w:cols w:space="720" w:equalWidth="0">
            <w:col w:w="10580" w:space="0"/>
          </w:cols>
          <w:docGrid w:linePitch="360"/>
        </w:sectPr>
      </w:pPr>
    </w:p>
    <w:p w14:paraId="255D3830" w14:textId="77777777" w:rsidR="00EA3806" w:rsidRPr="00845AEE" w:rsidRDefault="00EA3806">
      <w:pPr>
        <w:autoSpaceDE w:val="0"/>
        <w:autoSpaceDN w:val="0"/>
        <w:spacing w:after="78" w:line="220" w:lineRule="exact"/>
        <w:rPr>
          <w:lang w:val="ru-RU"/>
        </w:rPr>
      </w:pPr>
    </w:p>
    <w:p w14:paraId="04415545" w14:textId="77777777" w:rsidR="00EA3806" w:rsidRPr="00845AEE" w:rsidRDefault="00A77A8E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Числовые неравенства и их свойства. Решение линейных неравенств с одной переменной. Решение систем линейных неравенств с одной переменной. Квадратные неравенства. Графическая </w:t>
      </w:r>
      <w:r w:rsidRPr="00845AEE">
        <w:rPr>
          <w:lang w:val="ru-RU"/>
        </w:rPr>
        <w:br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интерпретация неравенств и систем неравенств с двумя переменными.</w:t>
      </w:r>
    </w:p>
    <w:p w14:paraId="5970E4A6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Функции</w:t>
      </w:r>
    </w:p>
    <w:p w14:paraId="5B009111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3FCA0E12" w14:textId="77777777" w:rsidR="00EA3806" w:rsidRPr="00845AEE" w:rsidRDefault="00A77A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Графики функций: </w:t>
      </w:r>
      <w:r>
        <w:rPr>
          <w:rFonts w:ascii="Times New Roman" w:eastAsia="Times New Roman" w:hAnsi="Times New Roman"/>
          <w:i/>
          <w:color w:val="000000"/>
          <w:sz w:val="24"/>
        </w:rPr>
        <w:t>y</w:t>
      </w:r>
      <w:r w:rsidRPr="00845A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= </w:t>
      </w:r>
      <w:r>
        <w:rPr>
          <w:rFonts w:ascii="Times New Roman" w:eastAsia="Times New Roman" w:hAnsi="Times New Roman"/>
          <w:i/>
          <w:color w:val="000000"/>
          <w:sz w:val="24"/>
        </w:rPr>
        <w:t>kx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,   </w:t>
      </w:r>
      <w:r>
        <w:rPr>
          <w:rFonts w:ascii="Times New Roman" w:eastAsia="Times New Roman" w:hAnsi="Times New Roman"/>
          <w:i/>
          <w:color w:val="000000"/>
          <w:sz w:val="24"/>
        </w:rPr>
        <w:t>y</w:t>
      </w:r>
      <w:r w:rsidRPr="00845A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= </w:t>
      </w:r>
      <w:r>
        <w:rPr>
          <w:rFonts w:ascii="Times New Roman" w:eastAsia="Times New Roman" w:hAnsi="Times New Roman"/>
          <w:i/>
          <w:color w:val="000000"/>
          <w:sz w:val="24"/>
        </w:rPr>
        <w:t>kx</w:t>
      </w:r>
      <w:r w:rsidRPr="00845A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+ </w:t>
      </w:r>
      <w:r>
        <w:rPr>
          <w:rFonts w:ascii="Times New Roman" w:eastAsia="Times New Roman" w:hAnsi="Times New Roman"/>
          <w:i/>
          <w:color w:val="000000"/>
          <w:sz w:val="24"/>
        </w:rPr>
        <w:t>b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,  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k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. У=√х,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³.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 =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 х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свойства.</w:t>
      </w:r>
    </w:p>
    <w:p w14:paraId="458A9AA9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Числовые последовательности</w:t>
      </w:r>
    </w:p>
    <w:p w14:paraId="715C223A" w14:textId="77777777" w:rsidR="00EA3806" w:rsidRPr="00845AEE" w:rsidRDefault="00A77A8E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Определение и способы задания числовых последовательностей. </w:t>
      </w:r>
    </w:p>
    <w:p w14:paraId="769A0D4B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-го члена. </w:t>
      </w:r>
    </w:p>
    <w:p w14:paraId="0EFCEAC3" w14:textId="77777777" w:rsidR="00EA3806" w:rsidRPr="00845AEE" w:rsidRDefault="00A77A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Арифметическая и геометрическая прогрессии. </w:t>
      </w:r>
    </w:p>
    <w:p w14:paraId="17C6FFB4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Арифметическая и геометрическая прогрессии.  Формулы 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 членов. </w:t>
      </w:r>
    </w:p>
    <w:p w14:paraId="484C4D18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32366E1B" w14:textId="77777777" w:rsidR="00EA3806" w:rsidRPr="00845AEE" w:rsidRDefault="00EA3806">
      <w:pPr>
        <w:rPr>
          <w:lang w:val="ru-RU"/>
        </w:rPr>
        <w:sectPr w:rsidR="00EA3806" w:rsidRPr="00845AEE">
          <w:pgSz w:w="11900" w:h="16840"/>
          <w:pgMar w:top="298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14:paraId="6D2ADA39" w14:textId="77777777" w:rsidR="00EA3806" w:rsidRPr="00845AEE" w:rsidRDefault="00EA3806">
      <w:pPr>
        <w:autoSpaceDE w:val="0"/>
        <w:autoSpaceDN w:val="0"/>
        <w:spacing w:after="78" w:line="220" w:lineRule="exact"/>
        <w:rPr>
          <w:lang w:val="ru-RU"/>
        </w:rPr>
      </w:pPr>
    </w:p>
    <w:p w14:paraId="2002A370" w14:textId="77777777" w:rsidR="00EA3806" w:rsidRPr="00845AEE" w:rsidRDefault="00A77A8E">
      <w:pPr>
        <w:autoSpaceDE w:val="0"/>
        <w:autoSpaceDN w:val="0"/>
        <w:spacing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2044B45D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курса «Алгебра»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14:paraId="06C821DD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46C7D91A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курса «Алгебра» характеризуются: </w:t>
      </w: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845AEE">
        <w:rPr>
          <w:lang w:val="ru-RU"/>
        </w:rPr>
        <w:br/>
      </w: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14:paraId="7BE08EA9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2" w:after="0" w:line="281" w:lineRule="auto"/>
        <w:ind w:right="288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Гражданское </w:t>
      </w: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 духовно-нравственное воспитание: </w:t>
      </w:r>
      <w:r w:rsidRPr="00845AEE">
        <w:rPr>
          <w:lang w:val="ru-RU"/>
        </w:rPr>
        <w:br/>
      </w: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мораль- но-этических принципов в деятельности учёного.</w:t>
      </w:r>
    </w:p>
    <w:p w14:paraId="70CDEFE3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845AEE">
        <w:rPr>
          <w:lang w:val="ru-RU"/>
        </w:rPr>
        <w:br/>
      </w: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845AEE">
        <w:rPr>
          <w:lang w:val="ru-RU"/>
        </w:rPr>
        <w:br/>
      </w: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14:paraId="2778D978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845AEE">
        <w:rPr>
          <w:lang w:val="ru-RU"/>
        </w:rPr>
        <w:br/>
      </w: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14:paraId="623B89C3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845AEE">
        <w:rPr>
          <w:lang w:val="ru-RU"/>
        </w:rPr>
        <w:br/>
      </w: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овладением языком математики и математической культурой как средством познания мира; </w:t>
      </w: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овладением простейшими навыками исследовательской деятельности.</w:t>
      </w:r>
    </w:p>
    <w:p w14:paraId="2120EE62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r w:rsidRPr="00845AEE">
        <w:rPr>
          <w:lang w:val="ru-RU"/>
        </w:rPr>
        <w:br/>
      </w: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сформированностью навыка рефлексии, признанием своего права на ошибку и такого же права другого человека.</w:t>
      </w:r>
    </w:p>
    <w:p w14:paraId="0765F8B3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845AEE">
        <w:rPr>
          <w:lang w:val="ru-RU"/>
        </w:rPr>
        <w:br/>
      </w: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</w:t>
      </w:r>
      <w:r w:rsidRPr="00845AEE">
        <w:rPr>
          <w:lang w:val="ru-RU"/>
        </w:rPr>
        <w:br/>
      </w: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осознанием глобального характера экологических проблем и путей их решения.</w:t>
      </w:r>
    </w:p>
    <w:p w14:paraId="6E02AF5C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780E4F6F" w14:textId="77777777" w:rsidR="00EA3806" w:rsidRPr="00845AEE" w:rsidRDefault="00A77A8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готовностью к действиям в условиях неопределённости, повышению уровня своей</w:t>
      </w:r>
    </w:p>
    <w:p w14:paraId="580A4EA2" w14:textId="77777777" w:rsidR="00EA3806" w:rsidRPr="00845AEE" w:rsidRDefault="00EA3806">
      <w:pPr>
        <w:rPr>
          <w:lang w:val="ru-RU"/>
        </w:rPr>
        <w:sectPr w:rsidR="00EA3806" w:rsidRPr="00845AEE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E7779B1" w14:textId="77777777" w:rsidR="00EA3806" w:rsidRPr="00845AEE" w:rsidRDefault="00EA3806">
      <w:pPr>
        <w:autoSpaceDE w:val="0"/>
        <w:autoSpaceDN w:val="0"/>
        <w:spacing w:after="66" w:line="220" w:lineRule="exact"/>
        <w:rPr>
          <w:lang w:val="ru-RU"/>
        </w:rPr>
      </w:pPr>
    </w:p>
    <w:p w14:paraId="688430CC" w14:textId="77777777" w:rsidR="00EA3806" w:rsidRPr="00845AEE" w:rsidRDefault="00A77A8E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14:paraId="3250F679" w14:textId="77777777" w:rsidR="00EA3806" w:rsidRPr="00845AEE" w:rsidRDefault="00A77A8E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670C5D2A" w14:textId="77777777" w:rsidR="00EA3806" w:rsidRPr="00845AEE" w:rsidRDefault="00A77A8E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05F12F6" w14:textId="77777777" w:rsidR="00EA3806" w:rsidRPr="00845AEE" w:rsidRDefault="00A77A8E">
      <w:pPr>
        <w:autoSpaceDE w:val="0"/>
        <w:autoSpaceDN w:val="0"/>
        <w:spacing w:before="324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3A674720" w14:textId="77777777" w:rsidR="00EA3806" w:rsidRPr="00845AEE" w:rsidRDefault="00A77A8E">
      <w:pPr>
        <w:autoSpaceDE w:val="0"/>
        <w:autoSpaceDN w:val="0"/>
        <w:spacing w:before="168" w:after="0" w:line="271" w:lineRule="auto"/>
        <w:ind w:right="144"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учебного курса «Алгебра» характеризуются овладением </w:t>
      </w:r>
      <w:r w:rsidRPr="00845A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845A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845A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845A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845A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845A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845AEE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14:paraId="272075B6" w14:textId="77777777" w:rsidR="00EA3806" w:rsidRPr="00845AEE" w:rsidRDefault="00A77A8E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845A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Универсальные </w:t>
      </w:r>
      <w:r w:rsidRPr="00845A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845AEE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23508DDA" w14:textId="77777777" w:rsidR="00EA3806" w:rsidRPr="00845AEE" w:rsidRDefault="00A77A8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14:paraId="645EA9A7" w14:textId="77777777" w:rsidR="00EA3806" w:rsidRPr="00845AEE" w:rsidRDefault="00A77A8E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1E9F541F" w14:textId="77777777" w:rsidR="00EA3806" w:rsidRPr="00845AEE" w:rsidRDefault="00A77A8E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616AE4AE" w14:textId="77777777" w:rsidR="00EA3806" w:rsidRPr="00845AEE" w:rsidRDefault="00A77A8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14:paraId="5CD3C29F" w14:textId="77777777" w:rsidR="00EA3806" w:rsidRPr="00845AEE" w:rsidRDefault="00A77A8E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14:paraId="42DE3EAE" w14:textId="77777777" w:rsidR="00EA3806" w:rsidRPr="00845AEE" w:rsidRDefault="00A77A8E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631768C8" w14:textId="77777777" w:rsidR="00EA3806" w:rsidRPr="00845AEE" w:rsidRDefault="00A77A8E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41BBD1D" w14:textId="77777777" w:rsidR="00EA3806" w:rsidRPr="00845AEE" w:rsidRDefault="00A77A8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14:paraId="0732D010" w14:textId="77777777" w:rsidR="00EA3806" w:rsidRPr="00845AEE" w:rsidRDefault="00A77A8E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364B713" w14:textId="77777777" w:rsidR="00EA3806" w:rsidRPr="00845AEE" w:rsidRDefault="00A77A8E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9D035C3" w14:textId="77777777" w:rsidR="00EA3806" w:rsidRPr="00845AEE" w:rsidRDefault="00A77A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</w:t>
      </w:r>
    </w:p>
    <w:p w14:paraId="13AB35DC" w14:textId="77777777" w:rsidR="00EA3806" w:rsidRPr="00845AEE" w:rsidRDefault="00EA3806">
      <w:pPr>
        <w:rPr>
          <w:lang w:val="ru-RU"/>
        </w:rPr>
        <w:sectPr w:rsidR="00EA3806" w:rsidRPr="00845AEE">
          <w:pgSz w:w="11900" w:h="16840"/>
          <w:pgMar w:top="286" w:right="762" w:bottom="452" w:left="666" w:header="720" w:footer="720" w:gutter="0"/>
          <w:cols w:space="720" w:equalWidth="0">
            <w:col w:w="10472" w:space="0"/>
          </w:cols>
          <w:docGrid w:linePitch="360"/>
        </w:sectPr>
      </w:pPr>
    </w:p>
    <w:p w14:paraId="2A3DFF5B" w14:textId="77777777" w:rsidR="00EA3806" w:rsidRPr="00845AEE" w:rsidRDefault="00EA3806">
      <w:pPr>
        <w:autoSpaceDE w:val="0"/>
        <w:autoSpaceDN w:val="0"/>
        <w:spacing w:after="66" w:line="220" w:lineRule="exact"/>
        <w:rPr>
          <w:lang w:val="ru-RU"/>
        </w:rPr>
      </w:pPr>
    </w:p>
    <w:p w14:paraId="277A1602" w14:textId="77777777" w:rsidR="00EA3806" w:rsidRPr="00845AEE" w:rsidRDefault="00A77A8E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наблюдения, исследования, оценивать достоверность полученных результатов, выводов и обобщений;</w:t>
      </w:r>
    </w:p>
    <w:p w14:paraId="11AB1D4D" w14:textId="77777777" w:rsidR="00EA3806" w:rsidRPr="00845AEE" w:rsidRDefault="00A77A8E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14:paraId="6C8FCCE4" w14:textId="77777777" w:rsidR="00EA3806" w:rsidRPr="00845AEE" w:rsidRDefault="00A77A8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14:paraId="63B43053" w14:textId="77777777" w:rsidR="00EA3806" w:rsidRPr="00845AEE" w:rsidRDefault="00A77A8E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14:paraId="12AED6C4" w14:textId="77777777" w:rsidR="00EA3806" w:rsidRPr="00845AEE" w:rsidRDefault="00A77A8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14:paraId="5871E548" w14:textId="77777777" w:rsidR="00EA3806" w:rsidRPr="00845AEE" w:rsidRDefault="00A77A8E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475F152" w14:textId="77777777" w:rsidR="00EA3806" w:rsidRPr="00845AEE" w:rsidRDefault="00A77A8E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14:paraId="5BB79B6C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845A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845AEE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сформированность социальных навыков обучающихся.</w:t>
      </w:r>
    </w:p>
    <w:p w14:paraId="2DD266C3" w14:textId="77777777" w:rsidR="00EA3806" w:rsidRPr="00845AEE" w:rsidRDefault="00A77A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14:paraId="7BBD0939" w14:textId="77777777" w:rsidR="00EA3806" w:rsidRPr="00845AEE" w:rsidRDefault="00A77A8E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E17CD5D" w14:textId="77777777" w:rsidR="00EA3806" w:rsidRPr="00845AEE" w:rsidRDefault="00A77A8E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122E33CB" w14:textId="77777777" w:rsidR="00EA3806" w:rsidRPr="00845AEE" w:rsidRDefault="00A77A8E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11859F68" w14:textId="77777777" w:rsidR="00EA3806" w:rsidRPr="00845AEE" w:rsidRDefault="00A77A8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14:paraId="4E411626" w14:textId="77777777" w:rsidR="00EA3806" w:rsidRPr="00845AEE" w:rsidRDefault="00A77A8E">
      <w:pPr>
        <w:autoSpaceDE w:val="0"/>
        <w:autoSpaceDN w:val="0"/>
        <w:spacing w:before="180" w:after="0" w:line="262" w:lineRule="auto"/>
        <w:ind w:left="420" w:right="144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14:paraId="31FB8094" w14:textId="77777777" w:rsidR="00EA3806" w:rsidRPr="00845AEE" w:rsidRDefault="00A77A8E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18808044" w14:textId="77777777" w:rsidR="00EA3806" w:rsidRPr="00845AEE" w:rsidRDefault="00A77A8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групповых формах работы (обсуждения, обмен мнениями, мозговые штурмы и др.);</w:t>
      </w:r>
    </w:p>
    <w:p w14:paraId="14C563A8" w14:textId="77777777" w:rsidR="00EA3806" w:rsidRPr="00845AEE" w:rsidRDefault="00A77A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14:paraId="738CEB49" w14:textId="77777777" w:rsidR="00EA3806" w:rsidRPr="00845AEE" w:rsidRDefault="00A77A8E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14:paraId="002B45C3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845A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845AEE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14:paraId="171FEF3B" w14:textId="77777777" w:rsidR="00EA3806" w:rsidRPr="00845AEE" w:rsidRDefault="00A77A8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14:paraId="3F29766A" w14:textId="77777777" w:rsidR="00EA3806" w:rsidRPr="00845AEE" w:rsidRDefault="00EA3806">
      <w:pPr>
        <w:rPr>
          <w:lang w:val="ru-RU"/>
        </w:rPr>
        <w:sectPr w:rsidR="00EA3806" w:rsidRPr="00845AEE">
          <w:pgSz w:w="11900" w:h="16840"/>
          <w:pgMar w:top="286" w:right="844" w:bottom="408" w:left="666" w:header="720" w:footer="720" w:gutter="0"/>
          <w:cols w:space="720" w:equalWidth="0">
            <w:col w:w="10390" w:space="0"/>
          </w:cols>
          <w:docGrid w:linePitch="360"/>
        </w:sectPr>
      </w:pPr>
    </w:p>
    <w:p w14:paraId="34B08965" w14:textId="77777777" w:rsidR="00EA3806" w:rsidRPr="00845AEE" w:rsidRDefault="00EA3806">
      <w:pPr>
        <w:autoSpaceDE w:val="0"/>
        <w:autoSpaceDN w:val="0"/>
        <w:spacing w:after="78" w:line="220" w:lineRule="exact"/>
        <w:rPr>
          <w:lang w:val="ru-RU"/>
        </w:rPr>
      </w:pPr>
    </w:p>
    <w:p w14:paraId="7393BF48" w14:textId="77777777" w:rsidR="00EA3806" w:rsidRPr="00845AEE" w:rsidRDefault="00A77A8E">
      <w:pPr>
        <w:autoSpaceDE w:val="0"/>
        <w:autoSpaceDN w:val="0"/>
        <w:spacing w:after="0" w:line="271" w:lineRule="auto"/>
        <w:ind w:right="864"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61E13F6" w14:textId="77777777" w:rsidR="00EA3806" w:rsidRPr="00845AEE" w:rsidRDefault="00A77A8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14:paraId="4AF07FEF" w14:textId="77777777" w:rsidR="00EA3806" w:rsidRPr="00845AEE" w:rsidRDefault="00A77A8E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14:paraId="0768DD2D" w14:textId="77777777" w:rsidR="00EA3806" w:rsidRPr="00845AEE" w:rsidRDefault="00A77A8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CF9C9A8" w14:textId="77777777" w:rsidR="00EA3806" w:rsidRPr="00845AEE" w:rsidRDefault="00A77A8E">
      <w:pPr>
        <w:autoSpaceDE w:val="0"/>
        <w:autoSpaceDN w:val="0"/>
        <w:spacing w:before="192" w:after="0" w:line="271" w:lineRule="auto"/>
        <w:ind w:left="420" w:right="144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5BA28B7" w14:textId="77777777" w:rsidR="00EA3806" w:rsidRPr="00845AEE" w:rsidRDefault="00A77A8E">
      <w:pPr>
        <w:autoSpaceDE w:val="0"/>
        <w:autoSpaceDN w:val="0"/>
        <w:spacing w:before="454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</w:p>
    <w:p w14:paraId="01B8E9E6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 w14:paraId="2DF1C1F2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14:paraId="2EAA2CE5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вычисления</w:t>
      </w:r>
    </w:p>
    <w:p w14:paraId="51891EB6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146C1DF0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 </w:t>
      </w: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Сравнивать и упорядочивать рациональные числа.</w:t>
      </w:r>
    </w:p>
    <w:p w14:paraId="12C5304B" w14:textId="77777777" w:rsidR="00EA3806" w:rsidRPr="00845AEE" w:rsidRDefault="00A77A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Округлять числа.</w:t>
      </w:r>
    </w:p>
    <w:p w14:paraId="31DA7840" w14:textId="77777777" w:rsidR="00EA3806" w:rsidRPr="00845AEE" w:rsidRDefault="00A77A8E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25440246" w14:textId="77777777" w:rsidR="00EA3806" w:rsidRPr="00845AEE" w:rsidRDefault="00A77A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Применять признаки делимости, разложение на множители натуральных чисел.</w:t>
      </w:r>
    </w:p>
    <w:p w14:paraId="3D17F4CC" w14:textId="77777777" w:rsidR="00EA3806" w:rsidRPr="00845AEE" w:rsidRDefault="00A77A8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Решать практико-ориентированные задачи, связанные с отношением величин, </w:t>
      </w:r>
      <w:r w:rsidRPr="00845AEE">
        <w:rPr>
          <w:lang w:val="ru-RU"/>
        </w:rPr>
        <w:br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14:paraId="5B1706E1" w14:textId="77777777" w:rsidR="00EA3806" w:rsidRPr="00845AEE" w:rsidRDefault="00A77A8E">
      <w:pPr>
        <w:autoSpaceDE w:val="0"/>
        <w:autoSpaceDN w:val="0"/>
        <w:spacing w:before="264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Алгебраические выражения</w:t>
      </w:r>
    </w:p>
    <w:p w14:paraId="1D6FDE9A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166" w:after="0" w:line="262" w:lineRule="auto"/>
        <w:ind w:right="720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7BB6CE5" w14:textId="77777777" w:rsidR="00EA3806" w:rsidRPr="00845AEE" w:rsidRDefault="00A77A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Находить значения буквенных выражений при заданных значениях переменных.</w:t>
      </w:r>
    </w:p>
    <w:p w14:paraId="1C4D7AD0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636D4D6F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73408D4A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0E79344A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5AD7BDA5" w14:textId="77777777" w:rsidR="00EA3806" w:rsidRPr="00845AEE" w:rsidRDefault="00A77A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219336B7" w14:textId="77777777" w:rsidR="00EA3806" w:rsidRPr="00845AEE" w:rsidRDefault="00EA3806">
      <w:pPr>
        <w:rPr>
          <w:lang w:val="ru-RU"/>
        </w:rPr>
        <w:sectPr w:rsidR="00EA3806" w:rsidRPr="00845AEE">
          <w:pgSz w:w="11900" w:h="16840"/>
          <w:pgMar w:top="298" w:right="650" w:bottom="3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7A6C0CE" w14:textId="77777777" w:rsidR="00EA3806" w:rsidRPr="00845AEE" w:rsidRDefault="00EA3806">
      <w:pPr>
        <w:autoSpaceDE w:val="0"/>
        <w:autoSpaceDN w:val="0"/>
        <w:spacing w:after="78" w:line="220" w:lineRule="exact"/>
        <w:rPr>
          <w:lang w:val="ru-RU"/>
        </w:rPr>
      </w:pPr>
    </w:p>
    <w:p w14:paraId="433F6CC3" w14:textId="77777777" w:rsidR="00EA3806" w:rsidRPr="00845AEE" w:rsidRDefault="00A77A8E">
      <w:pPr>
        <w:autoSpaceDE w:val="0"/>
        <w:autoSpaceDN w:val="0"/>
        <w:spacing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Уравнения и неравенства</w:t>
      </w:r>
    </w:p>
    <w:p w14:paraId="733C4B14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166" w:after="0" w:line="262" w:lineRule="auto"/>
        <w:ind w:right="864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6B194117" w14:textId="77777777" w:rsidR="00EA3806" w:rsidRPr="00845AEE" w:rsidRDefault="00A77A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Применять графические методы при решении линейных уравнений и их систем.</w:t>
      </w:r>
    </w:p>
    <w:p w14:paraId="42E2EEE4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Подбирать примеры пар чисел, являющихся решением линейного уравнения с двумя переменными. </w:t>
      </w: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14:paraId="16F36B16" w14:textId="77777777" w:rsidR="00EA3806" w:rsidRPr="00845AEE" w:rsidRDefault="00A77A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Решать системы двух линейных уравнений с двумя переменными, в том числе графически.</w:t>
      </w:r>
    </w:p>
    <w:p w14:paraId="135FDEB2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5FEF12E0" w14:textId="77777777" w:rsidR="00EA3806" w:rsidRPr="00845AEE" w:rsidRDefault="00A77A8E">
      <w:pPr>
        <w:autoSpaceDE w:val="0"/>
        <w:autoSpaceDN w:val="0"/>
        <w:spacing w:before="264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Координаты и графики. Функции</w:t>
      </w:r>
    </w:p>
    <w:p w14:paraId="71B40EC3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166" w:after="0" w:line="262" w:lineRule="auto"/>
        <w:ind w:right="720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Изображать на координатной прямой точки, соответствующие заданным координатам, лучи, отрезки, интервалы; за писывать числовые промежутки на алгебраическом языке.</w:t>
      </w:r>
    </w:p>
    <w:p w14:paraId="23A7448E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Отмечать в координатной плоскости точки по заданным ко ординатам; строить графики линейных функций. Строить график функции </w:t>
      </w:r>
      <w:r>
        <w:rPr>
          <w:rFonts w:ascii="Times New Roman" w:eastAsia="Times New Roman" w:hAnsi="Times New Roman"/>
          <w:i/>
          <w:color w:val="000000"/>
          <w:sz w:val="24"/>
        </w:rPr>
        <w:t>y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=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45AEE">
        <w:rPr>
          <w:rFonts w:ascii="Times New Roman" w:eastAsia="Times New Roman" w:hAnsi="Times New Roman"/>
          <w:i/>
          <w:color w:val="000000"/>
          <w:sz w:val="24"/>
          <w:lang w:val="ru-RU"/>
        </w:rPr>
        <w:t>х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62FDBCD9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</w:p>
    <w:p w14:paraId="3B42B2B0" w14:textId="77777777" w:rsidR="00EA3806" w:rsidRPr="00845AEE" w:rsidRDefault="00A77A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Находить значение функции по значению её аргумента.</w:t>
      </w:r>
    </w:p>
    <w:p w14:paraId="08CDEC52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14:paraId="5EEFCC38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14:paraId="307A76A8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вычисления</w:t>
      </w:r>
    </w:p>
    <w:p w14:paraId="6526DD9A" w14:textId="77777777" w:rsidR="00EA3806" w:rsidRPr="00845AEE" w:rsidRDefault="00A77A8E">
      <w:pPr>
        <w:autoSpaceDE w:val="0"/>
        <w:autoSpaceDN w:val="0"/>
        <w:spacing w:before="166" w:after="0" w:line="271" w:lineRule="auto"/>
        <w:ind w:right="288"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корней.</w:t>
      </w:r>
    </w:p>
    <w:p w14:paraId="1F103D3B" w14:textId="77777777" w:rsidR="00EA3806" w:rsidRPr="00845AEE" w:rsidRDefault="00A77A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4D09C392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Алгебраические выражения</w:t>
      </w:r>
    </w:p>
    <w:p w14:paraId="0AA0884A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166" w:after="0" w:line="262" w:lineRule="auto"/>
        <w:ind w:right="1008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Применять понятие степени с целым показателем,  выполнять преобразования выражений, содержащих степени с целым показателем.</w:t>
      </w:r>
    </w:p>
    <w:p w14:paraId="4B9946F7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52444187" w14:textId="77777777" w:rsidR="00EA3806" w:rsidRPr="00845AEE" w:rsidRDefault="00A77A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Раскладывать квадратный трёхчлен на множители.</w:t>
      </w:r>
    </w:p>
    <w:p w14:paraId="1F92C30B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5C513F28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Уравнения и  неравенства</w:t>
      </w:r>
    </w:p>
    <w:p w14:paraId="33F0CA48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378D0373" w14:textId="77777777" w:rsidR="00EA3806" w:rsidRPr="00845AEE" w:rsidRDefault="00A77A8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14:paraId="37CA1DB5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</w:t>
      </w:r>
    </w:p>
    <w:p w14:paraId="5FE274CE" w14:textId="77777777" w:rsidR="00EA3806" w:rsidRPr="00845AEE" w:rsidRDefault="00EA3806">
      <w:pPr>
        <w:rPr>
          <w:lang w:val="ru-RU"/>
        </w:rPr>
        <w:sectPr w:rsidR="00EA3806" w:rsidRPr="00845AEE">
          <w:pgSz w:w="11900" w:h="16840"/>
          <w:pgMar w:top="298" w:right="658" w:bottom="378" w:left="666" w:header="720" w:footer="720" w:gutter="0"/>
          <w:cols w:space="720" w:equalWidth="0">
            <w:col w:w="10576" w:space="0"/>
          </w:cols>
          <w:docGrid w:linePitch="360"/>
        </w:sectPr>
      </w:pPr>
    </w:p>
    <w:p w14:paraId="0DA7EAB1" w14:textId="77777777" w:rsidR="00EA3806" w:rsidRPr="00845AEE" w:rsidRDefault="00EA3806">
      <w:pPr>
        <w:autoSpaceDE w:val="0"/>
        <w:autoSpaceDN w:val="0"/>
        <w:spacing w:after="66" w:line="220" w:lineRule="exact"/>
        <w:rPr>
          <w:lang w:val="ru-RU"/>
        </w:rPr>
      </w:pPr>
    </w:p>
    <w:p w14:paraId="7DE33255" w14:textId="77777777" w:rsidR="00EA3806" w:rsidRPr="00845AEE" w:rsidRDefault="00A77A8E">
      <w:pPr>
        <w:autoSpaceDE w:val="0"/>
        <w:autoSpaceDN w:val="0"/>
        <w:spacing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полученный результат.</w:t>
      </w:r>
    </w:p>
    <w:p w14:paraId="100EE343" w14:textId="77777777" w:rsidR="00EA3806" w:rsidRPr="00845AEE" w:rsidRDefault="00A77A8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14:paraId="263148E6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Функции</w:t>
      </w:r>
    </w:p>
    <w:p w14:paraId="4BC664F0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14:paraId="151B2CAC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графики элементарных функций вида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 = </w:t>
      </w:r>
      <w:r>
        <w:rPr>
          <w:rFonts w:ascii="Times New Roman" w:eastAsia="Times New Roman" w:hAnsi="Times New Roman"/>
          <w:color w:val="000000"/>
          <w:sz w:val="24"/>
        </w:rPr>
        <w:t>k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 ,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 =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²,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= 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³,  у=√х,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=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;  описывать свойства  числовой  функции по её графику.</w:t>
      </w:r>
    </w:p>
    <w:p w14:paraId="4E8D8206" w14:textId="77777777" w:rsidR="00EA3806" w:rsidRPr="00845AEE" w:rsidRDefault="00A77A8E">
      <w:pPr>
        <w:autoSpaceDE w:val="0"/>
        <w:autoSpaceDN w:val="0"/>
        <w:spacing w:before="264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14:paraId="25C1FB38" w14:textId="77777777" w:rsidR="00EA3806" w:rsidRPr="00845AEE" w:rsidRDefault="00A77A8E">
      <w:pPr>
        <w:autoSpaceDE w:val="0"/>
        <w:autoSpaceDN w:val="0"/>
        <w:spacing w:before="264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вычисления</w:t>
      </w:r>
    </w:p>
    <w:p w14:paraId="1DCF616C" w14:textId="77777777" w:rsidR="00EA3806" w:rsidRPr="00845AEE" w:rsidRDefault="00A77A8E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Сравнивать и упорядочивать рациональные и иррациональные числа.</w:t>
      </w:r>
    </w:p>
    <w:p w14:paraId="37D92A0D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212F08F2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Находить значения степеней с целыми показателями и корней; вычислять значения числовых выражений.</w:t>
      </w:r>
    </w:p>
    <w:p w14:paraId="2476E5B0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00564624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Уравнения и  неравенства</w:t>
      </w:r>
    </w:p>
    <w:p w14:paraId="08CD8535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4F7C0996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6488A4B6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6923B3E1" w14:textId="77777777" w:rsidR="00EA3806" w:rsidRPr="00845AEE" w:rsidRDefault="00A77A8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14:paraId="19B8AFCF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</w:p>
    <w:p w14:paraId="5D3D4F58" w14:textId="77777777" w:rsidR="00EA3806" w:rsidRPr="00845AEE" w:rsidRDefault="00A77A8E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</w:p>
    <w:p w14:paraId="1419D72F" w14:textId="77777777" w:rsidR="00EA3806" w:rsidRPr="00845AEE" w:rsidRDefault="00A77A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Использовать неравенства при решении различных задач.</w:t>
      </w:r>
    </w:p>
    <w:p w14:paraId="3E60F559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Функции</w:t>
      </w:r>
    </w:p>
    <w:p w14:paraId="28B137EB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166" w:after="0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</w:t>
      </w:r>
      <w:r w:rsidRPr="00845AEE">
        <w:rPr>
          <w:lang w:val="ru-RU"/>
        </w:rPr>
        <w:br/>
      </w: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функций вида: </w:t>
      </w:r>
      <w:r>
        <w:rPr>
          <w:rFonts w:ascii="Times New Roman" w:eastAsia="Times New Roman" w:hAnsi="Times New Roman"/>
          <w:i/>
          <w:color w:val="000000"/>
          <w:sz w:val="24"/>
        </w:rPr>
        <w:t>y</w:t>
      </w:r>
      <w:r w:rsidRPr="00845A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= </w:t>
      </w:r>
      <w:r>
        <w:rPr>
          <w:rFonts w:ascii="Times New Roman" w:eastAsia="Times New Roman" w:hAnsi="Times New Roman"/>
          <w:i/>
          <w:color w:val="000000"/>
          <w:sz w:val="24"/>
        </w:rPr>
        <w:t>kx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y</w:t>
      </w:r>
      <w:r w:rsidRPr="00845A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= </w:t>
      </w:r>
      <w:r>
        <w:rPr>
          <w:rFonts w:ascii="Times New Roman" w:eastAsia="Times New Roman" w:hAnsi="Times New Roman"/>
          <w:i/>
          <w:color w:val="000000"/>
          <w:sz w:val="24"/>
        </w:rPr>
        <w:t>kx</w:t>
      </w:r>
      <w:r w:rsidRPr="00845A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+ </w:t>
      </w:r>
      <w:r>
        <w:rPr>
          <w:rFonts w:ascii="Times New Roman" w:eastAsia="Times New Roman" w:hAnsi="Times New Roman"/>
          <w:i/>
          <w:color w:val="000000"/>
          <w:sz w:val="24"/>
        </w:rPr>
        <w:t>b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y</w:t>
      </w:r>
      <w:r w:rsidRPr="00845A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= </w:t>
      </w:r>
      <w:r>
        <w:rPr>
          <w:rFonts w:ascii="Times New Roman" w:eastAsia="Times New Roman" w:hAnsi="Times New Roman"/>
          <w:color w:val="000000"/>
          <w:sz w:val="24"/>
        </w:rPr>
        <w:t>k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/х,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² + 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 +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 =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³, у=√х,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 =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 х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 в зависимости от значений коэффициентов;описывать свойства функций.</w:t>
      </w:r>
    </w:p>
    <w:p w14:paraId="31BAEB05" w14:textId="77777777" w:rsidR="00EA3806" w:rsidRPr="00845AEE" w:rsidRDefault="00A77A8E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и изображать схематически графики квадратичных </w:t>
      </w:r>
      <w:r w:rsidRPr="00845AEE">
        <w:rPr>
          <w:lang w:val="ru-RU"/>
        </w:rPr>
        <w:br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функций, описывать свойства квадратичных функций по их графикам.</w:t>
      </w:r>
    </w:p>
    <w:p w14:paraId="6AD6DE94" w14:textId="77777777" w:rsidR="00EA3806" w:rsidRPr="00845AEE" w:rsidRDefault="00A77A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Распознавать квадратичную функцию по формуле, приводить примеры квадратичных функций из</w:t>
      </w:r>
    </w:p>
    <w:p w14:paraId="5025C3B5" w14:textId="77777777" w:rsidR="00EA3806" w:rsidRPr="00845AEE" w:rsidRDefault="00EA3806">
      <w:pPr>
        <w:rPr>
          <w:lang w:val="ru-RU"/>
        </w:rPr>
        <w:sectPr w:rsidR="00EA3806" w:rsidRPr="00845AEE">
          <w:pgSz w:w="11900" w:h="16840"/>
          <w:pgMar w:top="286" w:right="698" w:bottom="438" w:left="666" w:header="720" w:footer="720" w:gutter="0"/>
          <w:cols w:space="720" w:equalWidth="0">
            <w:col w:w="10536" w:space="0"/>
          </w:cols>
          <w:docGrid w:linePitch="360"/>
        </w:sectPr>
      </w:pPr>
    </w:p>
    <w:p w14:paraId="53D1DEFA" w14:textId="77777777" w:rsidR="00EA3806" w:rsidRPr="00845AEE" w:rsidRDefault="00EA3806">
      <w:pPr>
        <w:autoSpaceDE w:val="0"/>
        <w:autoSpaceDN w:val="0"/>
        <w:spacing w:after="66" w:line="220" w:lineRule="exact"/>
        <w:rPr>
          <w:lang w:val="ru-RU"/>
        </w:rPr>
      </w:pPr>
    </w:p>
    <w:p w14:paraId="35641010" w14:textId="77777777" w:rsidR="00EA3806" w:rsidRPr="00845AEE" w:rsidRDefault="00A77A8E">
      <w:pPr>
        <w:autoSpaceDE w:val="0"/>
        <w:autoSpaceDN w:val="0"/>
        <w:spacing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реальной жизни, физики, геометрии.</w:t>
      </w:r>
    </w:p>
    <w:p w14:paraId="5AC8F739" w14:textId="77777777" w:rsidR="00EA3806" w:rsidRPr="00845AEE" w:rsidRDefault="00A77A8E">
      <w:pPr>
        <w:autoSpaceDE w:val="0"/>
        <w:autoSpaceDN w:val="0"/>
        <w:spacing w:before="262" w:after="0" w:line="230" w:lineRule="auto"/>
        <w:rPr>
          <w:lang w:val="ru-RU"/>
        </w:rPr>
      </w:pPr>
      <w:r w:rsidRPr="00845AEE">
        <w:rPr>
          <w:rFonts w:ascii="Times New Roman" w:eastAsia="Times New Roman" w:hAnsi="Times New Roman"/>
          <w:b/>
          <w:color w:val="000000"/>
          <w:sz w:val="24"/>
          <w:lang w:val="ru-RU"/>
        </w:rPr>
        <w:t>Арифметическая и геометрическая прогрессии</w:t>
      </w:r>
    </w:p>
    <w:p w14:paraId="6AC1357F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166" w:after="0" w:line="271" w:lineRule="auto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арифметическую и геометрическую прогрессии при разных способах задания. </w:t>
      </w: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вычисления с использованием формул </w:t>
      </w:r>
      <w:r>
        <w:rPr>
          <w:rFonts w:ascii="Times New Roman" w:eastAsia="Times New Roman" w:hAnsi="Times New Roman"/>
          <w:i/>
          <w:color w:val="000000"/>
          <w:sz w:val="24"/>
        </w:rPr>
        <w:t>n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eastAsia="Times New Roman" w:hAnsi="Times New Roman"/>
          <w:i/>
          <w:color w:val="000000"/>
          <w:sz w:val="24"/>
        </w:rPr>
        <w:t>n</w:t>
      </w:r>
      <w:r w:rsidRPr="00845A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членов.</w:t>
      </w:r>
    </w:p>
    <w:p w14:paraId="112E49A4" w14:textId="77777777" w:rsidR="00EA3806" w:rsidRPr="00845AEE" w:rsidRDefault="00A77A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Изображать члены последовательности точками на координатной плоскости.</w:t>
      </w:r>
    </w:p>
    <w:p w14:paraId="37CBDFC3" w14:textId="77777777" w:rsidR="00EA3806" w:rsidRPr="00845AEE" w:rsidRDefault="00A77A8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45AEE">
        <w:rPr>
          <w:lang w:val="ru-RU"/>
        </w:rPr>
        <w:tab/>
      </w:r>
      <w:r w:rsidRPr="00845AEE">
        <w:rPr>
          <w:rFonts w:ascii="Times New Roman" w:eastAsia="Times New Roman" w:hAnsi="Times New Roman"/>
          <w:color w:val="000000"/>
          <w:sz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14:paraId="2C27E4C2" w14:textId="77777777" w:rsidR="00EA3806" w:rsidRDefault="00EA3806">
      <w:pPr>
        <w:rPr>
          <w:lang w:val="ru-RU"/>
        </w:rPr>
      </w:pPr>
    </w:p>
    <w:p w14:paraId="5A0F8646" w14:textId="77777777" w:rsidR="003415DE" w:rsidRDefault="003415DE">
      <w:pPr>
        <w:rPr>
          <w:lang w:val="ru-RU"/>
        </w:rPr>
      </w:pPr>
    </w:p>
    <w:p w14:paraId="10E1AB00" w14:textId="77777777" w:rsidR="00E57619" w:rsidRDefault="00E57619">
      <w:pPr>
        <w:rPr>
          <w:lang w:val="ru-RU"/>
        </w:rPr>
      </w:pPr>
    </w:p>
    <w:p w14:paraId="4140F510" w14:textId="77777777" w:rsidR="00E57619" w:rsidRDefault="00E57619">
      <w:pPr>
        <w:rPr>
          <w:lang w:val="ru-RU"/>
        </w:rPr>
      </w:pPr>
    </w:p>
    <w:p w14:paraId="2FE24D38" w14:textId="77777777" w:rsidR="00E57619" w:rsidRDefault="00E57619">
      <w:pPr>
        <w:rPr>
          <w:lang w:val="ru-RU"/>
        </w:rPr>
      </w:pPr>
    </w:p>
    <w:p w14:paraId="3616E84D" w14:textId="77777777" w:rsidR="00E57619" w:rsidRDefault="00E57619">
      <w:pPr>
        <w:rPr>
          <w:lang w:val="ru-RU"/>
        </w:rPr>
      </w:pPr>
    </w:p>
    <w:p w14:paraId="097CED91" w14:textId="77777777" w:rsidR="00E57619" w:rsidRDefault="00E57619">
      <w:pPr>
        <w:rPr>
          <w:lang w:val="ru-RU"/>
        </w:rPr>
      </w:pPr>
    </w:p>
    <w:p w14:paraId="162B1B7F" w14:textId="77777777" w:rsidR="00E57619" w:rsidRDefault="00E57619">
      <w:pPr>
        <w:rPr>
          <w:lang w:val="ru-RU"/>
        </w:rPr>
      </w:pPr>
    </w:p>
    <w:p w14:paraId="0AD2BF1C" w14:textId="77777777" w:rsidR="00E57619" w:rsidRDefault="00E57619">
      <w:pPr>
        <w:rPr>
          <w:lang w:val="ru-RU"/>
        </w:rPr>
      </w:pPr>
    </w:p>
    <w:p w14:paraId="07B0F1C7" w14:textId="77777777" w:rsidR="00E57619" w:rsidRDefault="00E57619">
      <w:pPr>
        <w:rPr>
          <w:lang w:val="ru-RU"/>
        </w:rPr>
      </w:pPr>
    </w:p>
    <w:p w14:paraId="42CAB189" w14:textId="77777777" w:rsidR="00E57619" w:rsidRDefault="00E57619">
      <w:pPr>
        <w:rPr>
          <w:lang w:val="ru-RU"/>
        </w:rPr>
      </w:pPr>
    </w:p>
    <w:p w14:paraId="0CBF07E7" w14:textId="77777777" w:rsidR="00E57619" w:rsidRDefault="00E57619">
      <w:pPr>
        <w:rPr>
          <w:lang w:val="ru-RU"/>
        </w:rPr>
      </w:pPr>
    </w:p>
    <w:p w14:paraId="45A4D2EA" w14:textId="77777777" w:rsidR="00E57619" w:rsidRDefault="00E57619">
      <w:pPr>
        <w:rPr>
          <w:lang w:val="ru-RU"/>
        </w:rPr>
      </w:pPr>
    </w:p>
    <w:p w14:paraId="22B606AA" w14:textId="77777777" w:rsidR="00E57619" w:rsidRDefault="00E57619">
      <w:pPr>
        <w:rPr>
          <w:lang w:val="ru-RU"/>
        </w:rPr>
      </w:pPr>
    </w:p>
    <w:p w14:paraId="407958C7" w14:textId="77777777" w:rsidR="00E57619" w:rsidRDefault="00E57619">
      <w:pPr>
        <w:rPr>
          <w:lang w:val="ru-RU"/>
        </w:rPr>
      </w:pPr>
    </w:p>
    <w:p w14:paraId="2DD9ACB2" w14:textId="77777777" w:rsidR="00E57619" w:rsidRDefault="00E57619">
      <w:pPr>
        <w:rPr>
          <w:lang w:val="ru-RU"/>
        </w:rPr>
      </w:pPr>
    </w:p>
    <w:p w14:paraId="5BEDFB6F" w14:textId="77777777" w:rsidR="00E57619" w:rsidRDefault="00E57619">
      <w:pPr>
        <w:rPr>
          <w:lang w:val="ru-RU"/>
        </w:rPr>
      </w:pPr>
    </w:p>
    <w:p w14:paraId="0340E1C4" w14:textId="5F61F9D3" w:rsidR="00E57619" w:rsidRPr="00E57619" w:rsidRDefault="00E57619" w:rsidP="00E57619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19"/>
          <w:lang w:val="ru-RU"/>
        </w:rPr>
      </w:pPr>
      <w:r w:rsidRPr="00E57619">
        <w:rPr>
          <w:rFonts w:ascii="Times New Roman" w:eastAsia="Times New Roman" w:hAnsi="Times New Roman" w:cs="Times New Roman"/>
          <w:noProof/>
          <w:lang w:val="ru-RU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2632BB1C" wp14:editId="1063CAA6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3315F" id="Прямоугольник 5" o:spid="_x0000_s1026" style="position:absolute;margin-left:33.3pt;margin-top:17.65pt;width:775.65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E57619">
        <w:rPr>
          <w:rFonts w:ascii="Times New Roman" w:eastAsia="Times New Roman" w:hAnsi="Times New Roman" w:cs="Times New Roman"/>
          <w:b/>
          <w:sz w:val="19"/>
          <w:lang w:val="ru-RU"/>
        </w:rPr>
        <w:t>ТЕМАТИЧЕСКОЕ</w:t>
      </w:r>
      <w:r w:rsidRPr="00E57619">
        <w:rPr>
          <w:rFonts w:ascii="Times New Roman" w:eastAsia="Times New Roman" w:hAnsi="Times New Roman" w:cs="Times New Roman"/>
          <w:b/>
          <w:spacing w:val="9"/>
          <w:sz w:val="19"/>
          <w:lang w:val="ru-RU"/>
        </w:rPr>
        <w:t xml:space="preserve"> </w:t>
      </w:r>
      <w:r w:rsidRPr="00E57619">
        <w:rPr>
          <w:rFonts w:ascii="Times New Roman" w:eastAsia="Times New Roman" w:hAnsi="Times New Roman" w:cs="Times New Roman"/>
          <w:b/>
          <w:sz w:val="19"/>
          <w:lang w:val="ru-RU"/>
        </w:rPr>
        <w:t>ПЛАНИРОВАНИЕ</w:t>
      </w:r>
    </w:p>
    <w:p w14:paraId="6B21BF58" w14:textId="77777777" w:rsidR="00E57619" w:rsidRPr="00E57619" w:rsidRDefault="00E57619" w:rsidP="00E5761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val="ru-RU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05"/>
        <w:gridCol w:w="528"/>
        <w:gridCol w:w="1104"/>
        <w:gridCol w:w="1140"/>
        <w:gridCol w:w="864"/>
        <w:gridCol w:w="6771"/>
        <w:gridCol w:w="1236"/>
        <w:gridCol w:w="1380"/>
      </w:tblGrid>
      <w:tr w:rsidR="00E57619" w:rsidRPr="00E57619" w14:paraId="70E2B07F" w14:textId="77777777" w:rsidTr="00EC0BDF">
        <w:trPr>
          <w:trHeight w:val="333"/>
        </w:trPr>
        <w:tc>
          <w:tcPr>
            <w:tcW w:w="468" w:type="dxa"/>
            <w:vMerge w:val="restart"/>
          </w:tcPr>
          <w:p w14:paraId="08B67415" w14:textId="77777777" w:rsidR="00E57619" w:rsidRPr="00E57619" w:rsidRDefault="00E57619" w:rsidP="00E57619">
            <w:pPr>
              <w:spacing w:before="74" w:line="266" w:lineRule="auto"/>
              <w:ind w:right="13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№</w:t>
            </w:r>
            <w:r w:rsidRPr="00E57619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п/п</w:t>
            </w:r>
          </w:p>
        </w:tc>
        <w:tc>
          <w:tcPr>
            <w:tcW w:w="2005" w:type="dxa"/>
            <w:vMerge w:val="restart"/>
          </w:tcPr>
          <w:p w14:paraId="5A8FFD67" w14:textId="77777777" w:rsidR="00E57619" w:rsidRPr="00E57619" w:rsidRDefault="00E57619" w:rsidP="00E57619">
            <w:pPr>
              <w:spacing w:before="74" w:line="266" w:lineRule="auto"/>
              <w:ind w:right="67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Наименование</w:t>
            </w:r>
            <w:r w:rsidRPr="00E57619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разделов</w:t>
            </w:r>
            <w:r w:rsidRPr="00E57619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и</w:t>
            </w:r>
            <w:r w:rsidRPr="00E57619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тем</w:t>
            </w:r>
            <w:r w:rsidRPr="00E57619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60F945F6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Количество</w:t>
            </w:r>
            <w:r w:rsidRPr="00E57619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часов</w:t>
            </w:r>
          </w:p>
        </w:tc>
        <w:tc>
          <w:tcPr>
            <w:tcW w:w="864" w:type="dxa"/>
            <w:vMerge w:val="restart"/>
          </w:tcPr>
          <w:p w14:paraId="55FDDDA2" w14:textId="77777777" w:rsidR="00E57619" w:rsidRPr="00E57619" w:rsidRDefault="00E57619" w:rsidP="00E57619">
            <w:pPr>
              <w:spacing w:before="74" w:line="266" w:lineRule="auto"/>
              <w:ind w:right="100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Дата</w:t>
            </w:r>
            <w:r w:rsidRPr="00E57619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изучения</w:t>
            </w:r>
          </w:p>
        </w:tc>
        <w:tc>
          <w:tcPr>
            <w:tcW w:w="6771" w:type="dxa"/>
            <w:vMerge w:val="restart"/>
          </w:tcPr>
          <w:p w14:paraId="072C85F1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Виды</w:t>
            </w:r>
            <w:r w:rsidRPr="00E57619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14:paraId="521B2C37" w14:textId="77777777" w:rsidR="00E57619" w:rsidRPr="00E57619" w:rsidRDefault="00E57619" w:rsidP="00E57619">
            <w:pPr>
              <w:spacing w:before="74" w:line="266" w:lineRule="auto"/>
              <w:ind w:right="161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5"/>
                <w:lang w:val="ru-RU"/>
              </w:rPr>
              <w:t>Виды, формы</w:t>
            </w:r>
            <w:r w:rsidRPr="00E57619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контроля</w:t>
            </w:r>
          </w:p>
        </w:tc>
        <w:tc>
          <w:tcPr>
            <w:tcW w:w="1380" w:type="dxa"/>
            <w:vMerge w:val="restart"/>
          </w:tcPr>
          <w:p w14:paraId="777C26A0" w14:textId="77777777" w:rsidR="00E57619" w:rsidRPr="00E57619" w:rsidRDefault="00E57619" w:rsidP="00E57619">
            <w:pPr>
              <w:spacing w:before="74" w:line="266" w:lineRule="auto"/>
              <w:ind w:right="47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Электронные</w:t>
            </w:r>
            <w:r w:rsidRPr="00E57619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(цифровые)</w:t>
            </w:r>
            <w:r w:rsidRPr="00E57619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образовательные</w:t>
            </w:r>
            <w:r w:rsidRPr="00E57619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ресурсы</w:t>
            </w:r>
          </w:p>
        </w:tc>
      </w:tr>
      <w:tr w:rsidR="00E57619" w:rsidRPr="00E57619" w14:paraId="3490500B" w14:textId="77777777" w:rsidTr="00EC0BDF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14:paraId="4399F963" w14:textId="77777777" w:rsidR="00E57619" w:rsidRPr="00E57619" w:rsidRDefault="00E57619" w:rsidP="00E5761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14:paraId="0501318C" w14:textId="77777777" w:rsidR="00E57619" w:rsidRPr="00E57619" w:rsidRDefault="00E57619" w:rsidP="00E5761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28" w:type="dxa"/>
          </w:tcPr>
          <w:p w14:paraId="19D66E86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всего</w:t>
            </w:r>
          </w:p>
        </w:tc>
        <w:tc>
          <w:tcPr>
            <w:tcW w:w="1104" w:type="dxa"/>
          </w:tcPr>
          <w:p w14:paraId="525ADA07" w14:textId="77777777" w:rsidR="00E57619" w:rsidRPr="00E57619" w:rsidRDefault="00E57619" w:rsidP="00E57619">
            <w:pPr>
              <w:spacing w:before="74" w:line="266" w:lineRule="auto"/>
              <w:ind w:right="4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контрольные</w:t>
            </w:r>
            <w:r w:rsidRPr="00E57619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работы</w:t>
            </w:r>
          </w:p>
        </w:tc>
        <w:tc>
          <w:tcPr>
            <w:tcW w:w="1140" w:type="dxa"/>
          </w:tcPr>
          <w:p w14:paraId="026B2619" w14:textId="77777777" w:rsidR="00E57619" w:rsidRPr="00E57619" w:rsidRDefault="00E57619" w:rsidP="00E57619">
            <w:pPr>
              <w:spacing w:before="74" w:line="266" w:lineRule="auto"/>
              <w:ind w:right="4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практические</w:t>
            </w:r>
            <w:r w:rsidRPr="00E57619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14:paraId="63A1419B" w14:textId="77777777" w:rsidR="00E57619" w:rsidRPr="00E57619" w:rsidRDefault="00E57619" w:rsidP="00E5761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771" w:type="dxa"/>
            <w:vMerge/>
            <w:tcBorders>
              <w:top w:val="nil"/>
            </w:tcBorders>
          </w:tcPr>
          <w:p w14:paraId="3C5EBDD0" w14:textId="77777777" w:rsidR="00E57619" w:rsidRPr="00E57619" w:rsidRDefault="00E57619" w:rsidP="00E5761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14:paraId="19A4B1A0" w14:textId="77777777" w:rsidR="00E57619" w:rsidRPr="00E57619" w:rsidRDefault="00E57619" w:rsidP="00E5761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5E3F1187" w14:textId="77777777" w:rsidR="00E57619" w:rsidRPr="00E57619" w:rsidRDefault="00E57619" w:rsidP="00E5761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57619" w:rsidRPr="00FB35E4" w14:paraId="17564EA8" w14:textId="77777777" w:rsidTr="00EC0BDF">
        <w:trPr>
          <w:trHeight w:val="333"/>
        </w:trPr>
        <w:tc>
          <w:tcPr>
            <w:tcW w:w="15496" w:type="dxa"/>
            <w:gridSpan w:val="9"/>
          </w:tcPr>
          <w:p w14:paraId="1F5B9455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Раздел</w:t>
            </w:r>
            <w:r w:rsidRPr="00E57619">
              <w:rPr>
                <w:rFonts w:ascii="Times New Roman" w:eastAsia="Times New Roman" w:hAnsi="Times New Roman" w:cs="Times New Roman"/>
                <w:b/>
                <w:spacing w:val="16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1.</w:t>
            </w:r>
            <w:r w:rsidRPr="00E57619">
              <w:rPr>
                <w:rFonts w:ascii="Times New Roman" w:eastAsia="Times New Roman" w:hAnsi="Times New Roman" w:cs="Times New Roman"/>
                <w:b/>
                <w:spacing w:val="8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Числа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spacing w:val="17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и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spacing w:val="17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вычисления.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Рациональные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spacing w:val="17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числа.</w:t>
            </w:r>
          </w:p>
        </w:tc>
      </w:tr>
      <w:tr w:rsidR="00E57619" w:rsidRPr="00E57619" w14:paraId="1366985C" w14:textId="77777777" w:rsidTr="00EC0BDF">
        <w:trPr>
          <w:trHeight w:val="525"/>
        </w:trPr>
        <w:tc>
          <w:tcPr>
            <w:tcW w:w="468" w:type="dxa"/>
          </w:tcPr>
          <w:p w14:paraId="65144B56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1.1.</w:t>
            </w:r>
          </w:p>
        </w:tc>
        <w:tc>
          <w:tcPr>
            <w:tcW w:w="2005" w:type="dxa"/>
          </w:tcPr>
          <w:p w14:paraId="569B06F2" w14:textId="77777777" w:rsidR="00E57619" w:rsidRPr="00E57619" w:rsidRDefault="00E57619" w:rsidP="00E57619">
            <w:pPr>
              <w:spacing w:before="74" w:line="266" w:lineRule="auto"/>
              <w:ind w:right="29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Понятие рационального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числа</w:t>
            </w:r>
          </w:p>
        </w:tc>
        <w:tc>
          <w:tcPr>
            <w:tcW w:w="528" w:type="dxa"/>
          </w:tcPr>
          <w:p w14:paraId="1466508D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342CF482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3BACFD69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76828B58" w14:textId="170BBBBB" w:rsidR="00E57619" w:rsidRPr="00E57619" w:rsidRDefault="00E57619" w:rsidP="00E57619">
            <w:pPr>
              <w:spacing w:before="7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0928A5E2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Систематизировать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обогащать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знания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обыкновенных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десятичных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дробях;</w:t>
            </w:r>
          </w:p>
        </w:tc>
        <w:tc>
          <w:tcPr>
            <w:tcW w:w="1236" w:type="dxa"/>
          </w:tcPr>
          <w:p w14:paraId="77708CC4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33D527DA" w14:textId="77777777" w:rsidR="00E57619" w:rsidRPr="00E57619" w:rsidRDefault="00000000" w:rsidP="00E57619">
            <w:pPr>
              <w:spacing w:before="7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6">
              <w:r w:rsidR="00E57619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E57619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E57619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E57619" w:rsidRPr="00E57619" w14:paraId="6914BA32" w14:textId="77777777" w:rsidTr="00EC0BDF">
        <w:trPr>
          <w:trHeight w:val="1101"/>
        </w:trPr>
        <w:tc>
          <w:tcPr>
            <w:tcW w:w="468" w:type="dxa"/>
          </w:tcPr>
          <w:p w14:paraId="61EFC3CE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1.2.</w:t>
            </w:r>
          </w:p>
        </w:tc>
        <w:tc>
          <w:tcPr>
            <w:tcW w:w="2005" w:type="dxa"/>
          </w:tcPr>
          <w:p w14:paraId="4637B37E" w14:textId="77777777" w:rsidR="00E57619" w:rsidRPr="00E57619" w:rsidRDefault="00E57619" w:rsidP="00E57619">
            <w:pPr>
              <w:spacing w:before="74" w:line="266" w:lineRule="auto"/>
              <w:ind w:right="9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Арифметические действия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рациональными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числами.</w:t>
            </w:r>
          </w:p>
        </w:tc>
        <w:tc>
          <w:tcPr>
            <w:tcW w:w="528" w:type="dxa"/>
          </w:tcPr>
          <w:p w14:paraId="61EDB3B3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7713CC71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4D96F2E7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32F15878" w14:textId="382DBC0B" w:rsidR="00E57619" w:rsidRPr="00E57619" w:rsidRDefault="00E57619" w:rsidP="00E57619">
            <w:pPr>
              <w:spacing w:before="7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6FDBB12F" w14:textId="77777777" w:rsidR="00E57619" w:rsidRPr="00E57619" w:rsidRDefault="00E57619" w:rsidP="00E57619">
            <w:pPr>
              <w:spacing w:before="74" w:line="266" w:lineRule="auto"/>
              <w:ind w:right="12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Применять разнообразные способы и приёмы вычисления значений дробных выражений,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содержащих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обыкновенные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десятичные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дроби: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заменять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необходимости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десятичную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дробь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обыкновенной и обыкновенную десятичной, приводить выражение к форме, наиболее удобной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для вычислений, преобразовывать дробные выражения на умножение и деление десятичных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дробей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действиям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целыми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числами;</w:t>
            </w:r>
          </w:p>
        </w:tc>
        <w:tc>
          <w:tcPr>
            <w:tcW w:w="1236" w:type="dxa"/>
          </w:tcPr>
          <w:p w14:paraId="5A293DC0" w14:textId="77777777" w:rsidR="00E57619" w:rsidRPr="00E57619" w:rsidRDefault="00E57619" w:rsidP="00E57619">
            <w:pPr>
              <w:spacing w:before="7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7B32DB51" w14:textId="77777777" w:rsidR="00E57619" w:rsidRPr="00E57619" w:rsidRDefault="00000000" w:rsidP="00E57619">
            <w:pPr>
              <w:spacing w:before="7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7">
              <w:r w:rsidR="00E57619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E57619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E57619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E57619" w:rsidRPr="00E57619" w14:paraId="39897F7E" w14:textId="77777777" w:rsidTr="00EC0BDF">
        <w:trPr>
          <w:trHeight w:val="909"/>
        </w:trPr>
        <w:tc>
          <w:tcPr>
            <w:tcW w:w="468" w:type="dxa"/>
          </w:tcPr>
          <w:p w14:paraId="5B37EF19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1.3.</w:t>
            </w:r>
          </w:p>
        </w:tc>
        <w:tc>
          <w:tcPr>
            <w:tcW w:w="2005" w:type="dxa"/>
          </w:tcPr>
          <w:p w14:paraId="0BDC713F" w14:textId="77777777" w:rsidR="00E57619" w:rsidRPr="00E57619" w:rsidRDefault="00E57619" w:rsidP="00E57619">
            <w:pPr>
              <w:spacing w:before="74" w:line="266" w:lineRule="auto"/>
              <w:ind w:right="48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Сравнение,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упорядочивание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рациональных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чисел.</w:t>
            </w:r>
          </w:p>
        </w:tc>
        <w:tc>
          <w:tcPr>
            <w:tcW w:w="528" w:type="dxa"/>
          </w:tcPr>
          <w:p w14:paraId="22F1253A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182DE369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3379F59B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68D01991" w14:textId="4D93B3EF" w:rsidR="00E57619" w:rsidRPr="00E57619" w:rsidRDefault="00E57619" w:rsidP="00E57619">
            <w:pPr>
              <w:spacing w:before="7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1271BCD9" w14:textId="77777777" w:rsidR="00E57619" w:rsidRPr="00E57619" w:rsidRDefault="00E57619" w:rsidP="00E57619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Сравнивать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упорядочивать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дроби,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преобразовывая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необходимости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десятичные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дроби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обыкновенные,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обыкновенные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десятичные,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частности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бесконечную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десятичную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дробь;</w:t>
            </w:r>
          </w:p>
        </w:tc>
        <w:tc>
          <w:tcPr>
            <w:tcW w:w="1236" w:type="dxa"/>
          </w:tcPr>
          <w:p w14:paraId="30669D43" w14:textId="77777777" w:rsidR="00E57619" w:rsidRPr="00E57619" w:rsidRDefault="00E57619" w:rsidP="00E57619">
            <w:pPr>
              <w:spacing w:before="74" w:line="266" w:lineRule="auto"/>
              <w:ind w:right="26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6BABD14E" w14:textId="77777777" w:rsidR="00E57619" w:rsidRPr="00E57619" w:rsidRDefault="00000000" w:rsidP="00E57619">
            <w:pPr>
              <w:spacing w:before="7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8">
              <w:r w:rsidR="00E57619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E57619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E57619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E57619" w:rsidRPr="00E57619" w14:paraId="424821D6" w14:textId="77777777" w:rsidTr="00EC0BDF">
        <w:trPr>
          <w:trHeight w:val="717"/>
        </w:trPr>
        <w:tc>
          <w:tcPr>
            <w:tcW w:w="468" w:type="dxa"/>
          </w:tcPr>
          <w:p w14:paraId="6AECDCD0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1.4.</w:t>
            </w:r>
          </w:p>
        </w:tc>
        <w:tc>
          <w:tcPr>
            <w:tcW w:w="2005" w:type="dxa"/>
          </w:tcPr>
          <w:p w14:paraId="1BE001D0" w14:textId="77777777" w:rsidR="00E57619" w:rsidRPr="00E57619" w:rsidRDefault="00E57619" w:rsidP="00E57619">
            <w:pPr>
              <w:spacing w:before="74" w:line="266" w:lineRule="auto"/>
              <w:ind w:right="32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Степень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натуральным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показателем.</w:t>
            </w:r>
          </w:p>
        </w:tc>
        <w:tc>
          <w:tcPr>
            <w:tcW w:w="528" w:type="dxa"/>
          </w:tcPr>
          <w:p w14:paraId="7BB251EA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02FD778C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50DFDAF3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36DF72BF" w14:textId="366AABAB" w:rsidR="00E57619" w:rsidRPr="00E57619" w:rsidRDefault="00E57619" w:rsidP="00E57619">
            <w:pPr>
              <w:spacing w:before="7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3541EB65" w14:textId="77777777" w:rsidR="00E57619" w:rsidRPr="00E57619" w:rsidRDefault="00E57619" w:rsidP="00E57619">
            <w:pPr>
              <w:spacing w:before="74" w:line="266" w:lineRule="auto"/>
              <w:ind w:right="12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Приводить числовые и буквенные примеры степени с натуральным показателем, объясняя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значения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основания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степени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показателя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степени,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находить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значения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степеней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вида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an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(a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любое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рациональное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число,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n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натуральное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число);</w:t>
            </w:r>
          </w:p>
        </w:tc>
        <w:tc>
          <w:tcPr>
            <w:tcW w:w="1236" w:type="dxa"/>
          </w:tcPr>
          <w:p w14:paraId="3CF04BA5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1380" w:type="dxa"/>
          </w:tcPr>
          <w:p w14:paraId="6992DD7E" w14:textId="77777777" w:rsidR="00E57619" w:rsidRPr="00E57619" w:rsidRDefault="00000000" w:rsidP="00E57619">
            <w:pPr>
              <w:spacing w:before="7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9">
              <w:r w:rsidR="00E57619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E57619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E57619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E57619" w:rsidRPr="00E57619" w14:paraId="28A6B6C7" w14:textId="77777777" w:rsidTr="00EC0BDF">
        <w:trPr>
          <w:trHeight w:val="909"/>
        </w:trPr>
        <w:tc>
          <w:tcPr>
            <w:tcW w:w="468" w:type="dxa"/>
          </w:tcPr>
          <w:p w14:paraId="6446DA45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1.5.</w:t>
            </w:r>
          </w:p>
        </w:tc>
        <w:tc>
          <w:tcPr>
            <w:tcW w:w="2005" w:type="dxa"/>
          </w:tcPr>
          <w:p w14:paraId="0D306681" w14:textId="77777777" w:rsidR="00E57619" w:rsidRPr="00E57619" w:rsidRDefault="00E57619" w:rsidP="00E57619">
            <w:pPr>
              <w:spacing w:before="74" w:line="266" w:lineRule="auto"/>
              <w:ind w:right="4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Решение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основных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задач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дроби, проценты из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реальной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практики.</w:t>
            </w:r>
          </w:p>
        </w:tc>
        <w:tc>
          <w:tcPr>
            <w:tcW w:w="528" w:type="dxa"/>
          </w:tcPr>
          <w:p w14:paraId="14D929C0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5</w:t>
            </w:r>
          </w:p>
        </w:tc>
        <w:tc>
          <w:tcPr>
            <w:tcW w:w="1104" w:type="dxa"/>
          </w:tcPr>
          <w:p w14:paraId="6A2357C8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68EB73DD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2BC8C7D1" w14:textId="3548A2C7" w:rsidR="00E57619" w:rsidRPr="00E57619" w:rsidRDefault="00E57619" w:rsidP="00E57619">
            <w:pPr>
              <w:spacing w:before="7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50A6714B" w14:textId="77777777" w:rsidR="00E57619" w:rsidRPr="00E57619" w:rsidRDefault="00E57619" w:rsidP="00E57619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Решать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практико-ориентированные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дроби,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проценты,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прямую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обратную</w:t>
            </w:r>
            <w:r w:rsidRPr="00E57619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пропорциональности,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пропорции;</w:t>
            </w:r>
          </w:p>
        </w:tc>
        <w:tc>
          <w:tcPr>
            <w:tcW w:w="1236" w:type="dxa"/>
          </w:tcPr>
          <w:p w14:paraId="1C553851" w14:textId="77777777" w:rsidR="00E57619" w:rsidRPr="00E57619" w:rsidRDefault="00E57619" w:rsidP="00E57619">
            <w:pPr>
              <w:spacing w:before="74" w:line="266" w:lineRule="auto"/>
              <w:ind w:right="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Самооценка с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14:paraId="0C5E4EC0" w14:textId="77777777" w:rsidR="00E57619" w:rsidRPr="00E57619" w:rsidRDefault="00E57619" w:rsidP="00E57619">
            <w:pPr>
              <w:spacing w:before="2" w:line="266" w:lineRule="auto"/>
              <w:ind w:right="23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«Оценочного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листа»;</w:t>
            </w:r>
          </w:p>
        </w:tc>
        <w:tc>
          <w:tcPr>
            <w:tcW w:w="1380" w:type="dxa"/>
          </w:tcPr>
          <w:p w14:paraId="18FFCEA1" w14:textId="77777777" w:rsidR="00E57619" w:rsidRPr="00E57619" w:rsidRDefault="00000000" w:rsidP="00E57619">
            <w:pPr>
              <w:spacing w:before="7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10">
              <w:r w:rsidR="00E57619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E57619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E57619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E57619" w:rsidRPr="00E57619" w14:paraId="6748EA31" w14:textId="77777777" w:rsidTr="00EC0BDF">
        <w:trPr>
          <w:trHeight w:val="813"/>
        </w:trPr>
        <w:tc>
          <w:tcPr>
            <w:tcW w:w="468" w:type="dxa"/>
          </w:tcPr>
          <w:p w14:paraId="1EBEC44A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1.6.</w:t>
            </w:r>
          </w:p>
        </w:tc>
        <w:tc>
          <w:tcPr>
            <w:tcW w:w="2005" w:type="dxa"/>
          </w:tcPr>
          <w:p w14:paraId="177D161D" w14:textId="77777777" w:rsidR="00E57619" w:rsidRPr="00E57619" w:rsidRDefault="00E57619" w:rsidP="00E57619">
            <w:pPr>
              <w:spacing w:before="74" w:line="266" w:lineRule="auto"/>
              <w:ind w:right="1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Признаки делимости,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разложения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на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множители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натуральных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чисел.</w:t>
            </w:r>
          </w:p>
        </w:tc>
        <w:tc>
          <w:tcPr>
            <w:tcW w:w="528" w:type="dxa"/>
          </w:tcPr>
          <w:p w14:paraId="34C61819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2E974E73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7DA963AC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6661ABC7" w14:textId="3E997619" w:rsidR="00E57619" w:rsidRPr="00E57619" w:rsidRDefault="00E57619" w:rsidP="00E57619">
            <w:pPr>
              <w:spacing w:before="7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4C07D985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Применять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признаки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делимости,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разложения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множители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натуральных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чисел;</w:t>
            </w:r>
          </w:p>
        </w:tc>
        <w:tc>
          <w:tcPr>
            <w:tcW w:w="1236" w:type="dxa"/>
          </w:tcPr>
          <w:p w14:paraId="64309031" w14:textId="77777777" w:rsidR="00E57619" w:rsidRPr="00E57619" w:rsidRDefault="00E57619" w:rsidP="00E57619">
            <w:pPr>
              <w:spacing w:before="74" w:line="266" w:lineRule="auto"/>
              <w:ind w:right="20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36188F94" w14:textId="77777777" w:rsidR="00E57619" w:rsidRPr="00E57619" w:rsidRDefault="00000000" w:rsidP="00E57619">
            <w:pPr>
              <w:spacing w:before="7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11">
              <w:r w:rsidR="00E57619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E57619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E57619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E57619" w:rsidRPr="00E57619" w14:paraId="20C22B12" w14:textId="77777777" w:rsidTr="00EC0BDF">
        <w:trPr>
          <w:trHeight w:val="525"/>
        </w:trPr>
        <w:tc>
          <w:tcPr>
            <w:tcW w:w="468" w:type="dxa"/>
          </w:tcPr>
          <w:p w14:paraId="734D5A4D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1.7.</w:t>
            </w:r>
          </w:p>
        </w:tc>
        <w:tc>
          <w:tcPr>
            <w:tcW w:w="2005" w:type="dxa"/>
          </w:tcPr>
          <w:p w14:paraId="798E2984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Реальные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зависимости.</w:t>
            </w:r>
          </w:p>
        </w:tc>
        <w:tc>
          <w:tcPr>
            <w:tcW w:w="528" w:type="dxa"/>
          </w:tcPr>
          <w:p w14:paraId="5DDB9C5F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4</w:t>
            </w:r>
          </w:p>
        </w:tc>
        <w:tc>
          <w:tcPr>
            <w:tcW w:w="1104" w:type="dxa"/>
          </w:tcPr>
          <w:p w14:paraId="4D0AC63F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316441A5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6E3719DA" w14:textId="205473B4" w:rsidR="00E57619" w:rsidRPr="00E57619" w:rsidRDefault="00E57619" w:rsidP="00E57619">
            <w:pPr>
              <w:spacing w:before="7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52E7A1E7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Приводить,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разбирать,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оценивать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различные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решения,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записи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решений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текстовых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задач;</w:t>
            </w:r>
          </w:p>
        </w:tc>
        <w:tc>
          <w:tcPr>
            <w:tcW w:w="1236" w:type="dxa"/>
          </w:tcPr>
          <w:p w14:paraId="1B3AEF5D" w14:textId="77777777" w:rsidR="00E57619" w:rsidRPr="00E57619" w:rsidRDefault="00E57619" w:rsidP="00E57619">
            <w:pPr>
              <w:spacing w:before="74" w:line="266" w:lineRule="auto"/>
              <w:ind w:right="20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3EFD9176" w14:textId="77777777" w:rsidR="00E57619" w:rsidRPr="00E57619" w:rsidRDefault="00000000" w:rsidP="00E57619">
            <w:pPr>
              <w:spacing w:before="7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12">
              <w:r w:rsidR="00E57619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E57619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E57619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E57619" w:rsidRPr="00E57619" w14:paraId="2D42C234" w14:textId="77777777" w:rsidTr="00EC0BDF">
        <w:trPr>
          <w:trHeight w:val="717"/>
        </w:trPr>
        <w:tc>
          <w:tcPr>
            <w:tcW w:w="468" w:type="dxa"/>
          </w:tcPr>
          <w:p w14:paraId="53FB04CA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1.8.</w:t>
            </w:r>
          </w:p>
        </w:tc>
        <w:tc>
          <w:tcPr>
            <w:tcW w:w="2005" w:type="dxa"/>
          </w:tcPr>
          <w:p w14:paraId="5FF39C83" w14:textId="77777777" w:rsidR="00E57619" w:rsidRPr="00E57619" w:rsidRDefault="00E57619" w:rsidP="00E57619">
            <w:pPr>
              <w:spacing w:before="74" w:line="266" w:lineRule="auto"/>
              <w:ind w:right="490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Прямая и обратная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пропорциональности</w:t>
            </w:r>
          </w:p>
        </w:tc>
        <w:tc>
          <w:tcPr>
            <w:tcW w:w="528" w:type="dxa"/>
          </w:tcPr>
          <w:p w14:paraId="1FC83358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4</w:t>
            </w:r>
          </w:p>
        </w:tc>
        <w:tc>
          <w:tcPr>
            <w:tcW w:w="1104" w:type="dxa"/>
          </w:tcPr>
          <w:p w14:paraId="5E668412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1DE57CDC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07F3C0FE" w14:textId="62E772F7" w:rsidR="00E57619" w:rsidRPr="00E57619" w:rsidRDefault="00E57619" w:rsidP="00E57619">
            <w:pPr>
              <w:spacing w:before="7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2D3F852D" w14:textId="77777777" w:rsidR="00E57619" w:rsidRPr="00E57619" w:rsidRDefault="00E57619" w:rsidP="00E57619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Распознавать и объяснять, опираясь на определения, прямо пропорциональные и обратно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пропорциональные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зависимости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между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величинами;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приводить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примеры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этих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зависимостей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реального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мира,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других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учебных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предметов;</w:t>
            </w:r>
          </w:p>
        </w:tc>
        <w:tc>
          <w:tcPr>
            <w:tcW w:w="1236" w:type="dxa"/>
          </w:tcPr>
          <w:p w14:paraId="78E4CBF6" w14:textId="77777777" w:rsidR="00E57619" w:rsidRPr="00E57619" w:rsidRDefault="00E57619" w:rsidP="00E57619">
            <w:pPr>
              <w:spacing w:before="74" w:line="266" w:lineRule="auto"/>
              <w:ind w:right="26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7C719A8B" w14:textId="77777777" w:rsidR="00E57619" w:rsidRPr="00E57619" w:rsidRDefault="00000000" w:rsidP="00E57619">
            <w:pPr>
              <w:spacing w:before="7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13">
              <w:r w:rsidR="00E57619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E57619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E57619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E57619" w:rsidRPr="00E57619" w14:paraId="5F4A21A3" w14:textId="77777777" w:rsidTr="00EC0BDF">
        <w:trPr>
          <w:trHeight w:val="333"/>
        </w:trPr>
        <w:tc>
          <w:tcPr>
            <w:tcW w:w="2473" w:type="dxa"/>
            <w:gridSpan w:val="2"/>
          </w:tcPr>
          <w:p w14:paraId="75211A88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</w:t>
            </w:r>
          </w:p>
        </w:tc>
        <w:tc>
          <w:tcPr>
            <w:tcW w:w="528" w:type="dxa"/>
          </w:tcPr>
          <w:p w14:paraId="1203C4DA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25</w:t>
            </w:r>
          </w:p>
        </w:tc>
        <w:tc>
          <w:tcPr>
            <w:tcW w:w="12495" w:type="dxa"/>
            <w:gridSpan w:val="6"/>
          </w:tcPr>
          <w:p w14:paraId="35A392F9" w14:textId="77777777" w:rsidR="00E57619" w:rsidRPr="00E57619" w:rsidRDefault="00E57619" w:rsidP="00E57619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E57619" w:rsidRPr="00E57619" w14:paraId="2DEAB9C6" w14:textId="77777777" w:rsidTr="00EC0BDF">
        <w:trPr>
          <w:trHeight w:val="333"/>
        </w:trPr>
        <w:tc>
          <w:tcPr>
            <w:tcW w:w="15496" w:type="dxa"/>
            <w:gridSpan w:val="9"/>
          </w:tcPr>
          <w:p w14:paraId="39F9597C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5"/>
                <w:lang w:val="ru-RU"/>
              </w:rPr>
              <w:t>Раздел</w:t>
            </w:r>
            <w:r w:rsidRPr="00E5761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5"/>
                <w:lang w:val="ru-RU"/>
              </w:rPr>
              <w:t>2.</w:t>
            </w:r>
            <w:r w:rsidRPr="00E57619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15"/>
                <w:lang w:val="ru-RU"/>
              </w:rPr>
              <w:t>Алгебраические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выражения.</w:t>
            </w:r>
          </w:p>
        </w:tc>
      </w:tr>
      <w:tr w:rsidR="00E57619" w:rsidRPr="00E57619" w14:paraId="71922C1C" w14:textId="77777777" w:rsidTr="00EC0BDF">
        <w:trPr>
          <w:trHeight w:val="525"/>
        </w:trPr>
        <w:tc>
          <w:tcPr>
            <w:tcW w:w="468" w:type="dxa"/>
          </w:tcPr>
          <w:p w14:paraId="20E59E99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2.1.</w:t>
            </w:r>
          </w:p>
        </w:tc>
        <w:tc>
          <w:tcPr>
            <w:tcW w:w="2005" w:type="dxa"/>
          </w:tcPr>
          <w:p w14:paraId="240219DE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Буквенные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выражения.</w:t>
            </w:r>
          </w:p>
        </w:tc>
        <w:tc>
          <w:tcPr>
            <w:tcW w:w="528" w:type="dxa"/>
          </w:tcPr>
          <w:p w14:paraId="7FA71BA8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48DCFD35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60EAB9C9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27E64490" w14:textId="64325EDF" w:rsidR="00E57619" w:rsidRPr="00E57619" w:rsidRDefault="00E57619" w:rsidP="00E57619">
            <w:pPr>
              <w:spacing w:before="7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47E11B68" w14:textId="77777777" w:rsidR="00E57619" w:rsidRPr="00E57619" w:rsidRDefault="00E57619" w:rsidP="00E57619">
            <w:pPr>
              <w:spacing w:before="74" w:line="266" w:lineRule="auto"/>
              <w:ind w:right="12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Овладеть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алгебраической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терминологией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символикой,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применять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её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процессе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освоения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учебного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материала;</w:t>
            </w:r>
          </w:p>
        </w:tc>
        <w:tc>
          <w:tcPr>
            <w:tcW w:w="1236" w:type="dxa"/>
          </w:tcPr>
          <w:p w14:paraId="21E54F7B" w14:textId="77777777" w:rsidR="00E57619" w:rsidRPr="00E57619" w:rsidRDefault="00E57619" w:rsidP="00E57619">
            <w:pPr>
              <w:spacing w:before="7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7526EE55" w14:textId="77777777" w:rsidR="00E57619" w:rsidRPr="00E57619" w:rsidRDefault="00000000" w:rsidP="00E57619">
            <w:pPr>
              <w:spacing w:before="7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14">
              <w:r w:rsidR="00E57619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E57619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E57619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E57619" w:rsidRPr="00E57619" w14:paraId="31FC56A1" w14:textId="77777777" w:rsidTr="00EC0BDF">
        <w:trPr>
          <w:trHeight w:val="525"/>
        </w:trPr>
        <w:tc>
          <w:tcPr>
            <w:tcW w:w="468" w:type="dxa"/>
          </w:tcPr>
          <w:p w14:paraId="0FB32A7B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2.2.</w:t>
            </w:r>
          </w:p>
        </w:tc>
        <w:tc>
          <w:tcPr>
            <w:tcW w:w="2005" w:type="dxa"/>
          </w:tcPr>
          <w:p w14:paraId="67717158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Переменные.</w:t>
            </w:r>
          </w:p>
        </w:tc>
        <w:tc>
          <w:tcPr>
            <w:tcW w:w="528" w:type="dxa"/>
          </w:tcPr>
          <w:p w14:paraId="061633CF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1CCE42D3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2FE65C17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3367A41D" w14:textId="7B6E757D" w:rsidR="00E57619" w:rsidRPr="00E57619" w:rsidRDefault="00E57619" w:rsidP="00E57619">
            <w:pPr>
              <w:spacing w:before="7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2A0FCA7F" w14:textId="77777777" w:rsidR="00E57619" w:rsidRPr="00E57619" w:rsidRDefault="00E57619" w:rsidP="00E57619">
            <w:pPr>
              <w:spacing w:before="74" w:line="266" w:lineRule="auto"/>
              <w:ind w:right="12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Овладеть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алгебраической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терминологией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символикой,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применять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её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процессе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освоения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учебного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материала;</w:t>
            </w:r>
          </w:p>
        </w:tc>
        <w:tc>
          <w:tcPr>
            <w:tcW w:w="1236" w:type="dxa"/>
          </w:tcPr>
          <w:p w14:paraId="3AD83B6F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146CEE3D" w14:textId="77777777" w:rsidR="00E57619" w:rsidRPr="00E57619" w:rsidRDefault="00000000" w:rsidP="00E57619">
            <w:pPr>
              <w:spacing w:before="7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15">
              <w:r w:rsidR="00E57619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E57619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E57619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E57619" w:rsidRPr="00E57619" w14:paraId="58AD744C" w14:textId="77777777" w:rsidTr="00EC0BDF">
        <w:trPr>
          <w:trHeight w:val="525"/>
        </w:trPr>
        <w:tc>
          <w:tcPr>
            <w:tcW w:w="468" w:type="dxa"/>
          </w:tcPr>
          <w:p w14:paraId="3894285E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2.3.</w:t>
            </w:r>
          </w:p>
        </w:tc>
        <w:tc>
          <w:tcPr>
            <w:tcW w:w="2005" w:type="dxa"/>
          </w:tcPr>
          <w:p w14:paraId="26DD7BBC" w14:textId="77777777" w:rsidR="00E57619" w:rsidRPr="00E57619" w:rsidRDefault="00E57619" w:rsidP="00E57619">
            <w:pPr>
              <w:spacing w:before="74" w:line="266" w:lineRule="auto"/>
              <w:ind w:right="41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Допустимые значения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переменных.</w:t>
            </w:r>
          </w:p>
        </w:tc>
        <w:tc>
          <w:tcPr>
            <w:tcW w:w="528" w:type="dxa"/>
          </w:tcPr>
          <w:p w14:paraId="19E0B01E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5BD13A0D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04ACE5AF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77F41FB2" w14:textId="579E2C80" w:rsidR="00E57619" w:rsidRPr="00E57619" w:rsidRDefault="00E57619" w:rsidP="00E57619">
            <w:pPr>
              <w:spacing w:before="7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6B70E78C" w14:textId="77777777" w:rsidR="00E57619" w:rsidRPr="00E57619" w:rsidRDefault="00E57619" w:rsidP="00E57619">
            <w:pPr>
              <w:spacing w:before="74" w:line="266" w:lineRule="auto"/>
              <w:ind w:right="12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Находить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значения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буквенных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выражений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заданных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значениях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букв;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выполнять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вычисления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формулам;</w:t>
            </w:r>
          </w:p>
        </w:tc>
        <w:tc>
          <w:tcPr>
            <w:tcW w:w="1236" w:type="dxa"/>
          </w:tcPr>
          <w:p w14:paraId="656FD7AC" w14:textId="77777777" w:rsidR="00E57619" w:rsidRPr="00E57619" w:rsidRDefault="00E57619" w:rsidP="00E57619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0EB1DE65" w14:textId="77777777" w:rsidR="00E57619" w:rsidRPr="00E57619" w:rsidRDefault="00000000" w:rsidP="00E57619">
            <w:pPr>
              <w:spacing w:before="7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16">
              <w:r w:rsidR="00E57619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E57619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E57619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</w:tbl>
    <w:p w14:paraId="11537CE0" w14:textId="77777777" w:rsidR="00E57619" w:rsidRPr="00E57619" w:rsidRDefault="00E57619" w:rsidP="00E57619">
      <w:pPr>
        <w:widowControl w:val="0"/>
        <w:autoSpaceDE w:val="0"/>
        <w:autoSpaceDN w:val="0"/>
        <w:spacing w:after="0" w:line="266" w:lineRule="auto"/>
        <w:rPr>
          <w:rFonts w:ascii="Times New Roman" w:eastAsia="Times New Roman" w:hAnsi="Times New Roman" w:cs="Times New Roman"/>
          <w:sz w:val="15"/>
        </w:rPr>
        <w:sectPr w:rsidR="00E57619" w:rsidRPr="00E57619" w:rsidSect="00E57619">
          <w:pgSz w:w="16840" w:h="11900" w:orient="landscape"/>
          <w:pgMar w:top="480" w:right="540" w:bottom="280" w:left="560" w:header="720" w:footer="720" w:gutter="0"/>
          <w:cols w:space="720"/>
          <w:docGrid w:linePitch="299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05"/>
        <w:gridCol w:w="528"/>
        <w:gridCol w:w="1104"/>
        <w:gridCol w:w="1140"/>
        <w:gridCol w:w="864"/>
        <w:gridCol w:w="6771"/>
        <w:gridCol w:w="1236"/>
        <w:gridCol w:w="1380"/>
      </w:tblGrid>
      <w:tr w:rsidR="00E57619" w:rsidRPr="00E57619" w14:paraId="3A0A8C20" w14:textId="77777777" w:rsidTr="00EC0BDF">
        <w:trPr>
          <w:trHeight w:val="525"/>
        </w:trPr>
        <w:tc>
          <w:tcPr>
            <w:tcW w:w="468" w:type="dxa"/>
          </w:tcPr>
          <w:p w14:paraId="4AEA5B1E" w14:textId="77777777" w:rsidR="00E57619" w:rsidRPr="00E57619" w:rsidRDefault="00E57619" w:rsidP="00E57619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lastRenderedPageBreak/>
              <w:t>2.4.</w:t>
            </w:r>
          </w:p>
        </w:tc>
        <w:tc>
          <w:tcPr>
            <w:tcW w:w="2005" w:type="dxa"/>
          </w:tcPr>
          <w:p w14:paraId="1BB65B27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Формулы.</w:t>
            </w:r>
          </w:p>
        </w:tc>
        <w:tc>
          <w:tcPr>
            <w:tcW w:w="528" w:type="dxa"/>
          </w:tcPr>
          <w:p w14:paraId="3DD3A50F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7B700BA2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147B483B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588EB502" w14:textId="6A1E2083" w:rsidR="00E57619" w:rsidRPr="00E57619" w:rsidRDefault="00E57619" w:rsidP="00E57619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75C2E2B1" w14:textId="77777777" w:rsidR="00E57619" w:rsidRPr="00E57619" w:rsidRDefault="00E57619" w:rsidP="00E57619">
            <w:pPr>
              <w:spacing w:before="64" w:line="266" w:lineRule="auto"/>
              <w:ind w:right="12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Находить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значения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буквенных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выражений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заданных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значениях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букв;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выполнять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вычисления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формулам;</w:t>
            </w:r>
          </w:p>
        </w:tc>
        <w:tc>
          <w:tcPr>
            <w:tcW w:w="1236" w:type="dxa"/>
          </w:tcPr>
          <w:p w14:paraId="507F9FC1" w14:textId="77777777" w:rsidR="00E57619" w:rsidRPr="00E57619" w:rsidRDefault="00E57619" w:rsidP="00E57619">
            <w:pPr>
              <w:spacing w:before="6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4B2087E7" w14:textId="77777777" w:rsidR="00E57619" w:rsidRPr="00E57619" w:rsidRDefault="00000000" w:rsidP="00E57619">
            <w:pPr>
              <w:spacing w:before="6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17">
              <w:r w:rsidR="00E57619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E57619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E57619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E57619" w:rsidRPr="00E57619" w14:paraId="1C0E3443" w14:textId="77777777" w:rsidTr="00EC0BDF">
        <w:trPr>
          <w:trHeight w:val="909"/>
        </w:trPr>
        <w:tc>
          <w:tcPr>
            <w:tcW w:w="468" w:type="dxa"/>
          </w:tcPr>
          <w:p w14:paraId="41AE6DFC" w14:textId="77777777" w:rsidR="00E57619" w:rsidRPr="00E57619" w:rsidRDefault="00E57619" w:rsidP="00E57619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2.5.</w:t>
            </w:r>
          </w:p>
        </w:tc>
        <w:tc>
          <w:tcPr>
            <w:tcW w:w="2005" w:type="dxa"/>
          </w:tcPr>
          <w:p w14:paraId="5BBE2587" w14:textId="77777777" w:rsidR="00E57619" w:rsidRPr="00E57619" w:rsidRDefault="00E57619" w:rsidP="00E57619">
            <w:pPr>
              <w:spacing w:before="64" w:line="266" w:lineRule="auto"/>
              <w:ind w:right="5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Преобразование буквенных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выражений, раскрытие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скобок и приведение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подобных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слагаемых.</w:t>
            </w:r>
          </w:p>
        </w:tc>
        <w:tc>
          <w:tcPr>
            <w:tcW w:w="528" w:type="dxa"/>
          </w:tcPr>
          <w:p w14:paraId="28B282BD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4</w:t>
            </w:r>
          </w:p>
        </w:tc>
        <w:tc>
          <w:tcPr>
            <w:tcW w:w="1104" w:type="dxa"/>
          </w:tcPr>
          <w:p w14:paraId="634E4634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4CE825E9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01034081" w14:textId="20D21EA7" w:rsidR="00E57619" w:rsidRPr="00E57619" w:rsidRDefault="00E57619" w:rsidP="00E57619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74CE34B4" w14:textId="77777777" w:rsidR="00E57619" w:rsidRPr="00E57619" w:rsidRDefault="00E57619" w:rsidP="00E57619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Выполнять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преобразования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целого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выражения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многочлен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приведением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подобных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слагаемых,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раскрытием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скобок;</w:t>
            </w:r>
          </w:p>
        </w:tc>
        <w:tc>
          <w:tcPr>
            <w:tcW w:w="1236" w:type="dxa"/>
          </w:tcPr>
          <w:p w14:paraId="25C8E52A" w14:textId="77777777" w:rsidR="00E57619" w:rsidRPr="00E57619" w:rsidRDefault="00E57619" w:rsidP="00E57619">
            <w:pPr>
              <w:spacing w:before="6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270C405F" w14:textId="77777777" w:rsidR="00E57619" w:rsidRPr="00E57619" w:rsidRDefault="00000000" w:rsidP="00E57619">
            <w:pPr>
              <w:spacing w:before="6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18">
              <w:r w:rsidR="00E57619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E57619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E57619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E57619" w:rsidRPr="00E57619" w14:paraId="7049C953" w14:textId="77777777" w:rsidTr="00EC0BDF">
        <w:trPr>
          <w:trHeight w:val="525"/>
        </w:trPr>
        <w:tc>
          <w:tcPr>
            <w:tcW w:w="468" w:type="dxa"/>
          </w:tcPr>
          <w:p w14:paraId="67F7A735" w14:textId="77777777" w:rsidR="00E57619" w:rsidRPr="00E57619" w:rsidRDefault="00E57619" w:rsidP="00E57619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2.6.</w:t>
            </w:r>
          </w:p>
        </w:tc>
        <w:tc>
          <w:tcPr>
            <w:tcW w:w="2005" w:type="dxa"/>
          </w:tcPr>
          <w:p w14:paraId="22D6974A" w14:textId="77777777" w:rsidR="00E57619" w:rsidRPr="00E57619" w:rsidRDefault="00E57619" w:rsidP="00E57619">
            <w:pPr>
              <w:spacing w:before="64" w:line="266" w:lineRule="auto"/>
              <w:ind w:right="12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Свойства степени с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натуральным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показателем.</w:t>
            </w:r>
          </w:p>
        </w:tc>
        <w:tc>
          <w:tcPr>
            <w:tcW w:w="528" w:type="dxa"/>
          </w:tcPr>
          <w:p w14:paraId="1D76AF1A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6D283B47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3B7713E5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624310D4" w14:textId="37EEB713" w:rsidR="00E57619" w:rsidRPr="00E57619" w:rsidRDefault="00E57619" w:rsidP="00E57619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41E990A6" w14:textId="77777777" w:rsidR="00E57619" w:rsidRPr="00E57619" w:rsidRDefault="00E57619" w:rsidP="00E57619">
            <w:pPr>
              <w:spacing w:before="64" w:line="266" w:lineRule="auto"/>
              <w:ind w:right="12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Находить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значения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буквенных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выражений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заданных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значениях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букв;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выполнять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вычисления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формулам;</w:t>
            </w:r>
          </w:p>
        </w:tc>
        <w:tc>
          <w:tcPr>
            <w:tcW w:w="1236" w:type="dxa"/>
          </w:tcPr>
          <w:p w14:paraId="385EFEE8" w14:textId="77777777" w:rsidR="00E57619" w:rsidRPr="00E57619" w:rsidRDefault="00E57619" w:rsidP="00E57619">
            <w:pPr>
              <w:spacing w:before="64" w:line="266" w:lineRule="auto"/>
              <w:ind w:right="26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2F65D283" w14:textId="77777777" w:rsidR="00E57619" w:rsidRPr="00E57619" w:rsidRDefault="00000000" w:rsidP="00E57619">
            <w:pPr>
              <w:spacing w:before="6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19">
              <w:r w:rsidR="00E57619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E57619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E57619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E57619" w:rsidRPr="00E57619" w14:paraId="73C76EBD" w14:textId="77777777" w:rsidTr="00EC0BDF">
        <w:trPr>
          <w:trHeight w:val="525"/>
        </w:trPr>
        <w:tc>
          <w:tcPr>
            <w:tcW w:w="468" w:type="dxa"/>
          </w:tcPr>
          <w:p w14:paraId="59BD57E8" w14:textId="77777777" w:rsidR="00E57619" w:rsidRPr="00E57619" w:rsidRDefault="00E57619" w:rsidP="00E57619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2.7.</w:t>
            </w:r>
          </w:p>
        </w:tc>
        <w:tc>
          <w:tcPr>
            <w:tcW w:w="2005" w:type="dxa"/>
          </w:tcPr>
          <w:p w14:paraId="4FE248B4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Многочлены.</w:t>
            </w:r>
          </w:p>
        </w:tc>
        <w:tc>
          <w:tcPr>
            <w:tcW w:w="528" w:type="dxa"/>
          </w:tcPr>
          <w:p w14:paraId="370C1109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64F65278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58C6BB61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5B0F66C2" w14:textId="5BF2158A" w:rsidR="00E57619" w:rsidRPr="00E57619" w:rsidRDefault="00E57619" w:rsidP="00E57619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78E5F73E" w14:textId="77777777" w:rsidR="00E57619" w:rsidRPr="00E57619" w:rsidRDefault="00E57619" w:rsidP="00E57619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Выполнять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преобразования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целого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выражения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многочлен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приведением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подобных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слагаемых,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раскрытием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скобок;</w:t>
            </w:r>
          </w:p>
        </w:tc>
        <w:tc>
          <w:tcPr>
            <w:tcW w:w="1236" w:type="dxa"/>
          </w:tcPr>
          <w:p w14:paraId="294AEC67" w14:textId="77777777" w:rsidR="00E57619" w:rsidRPr="00E57619" w:rsidRDefault="00E57619" w:rsidP="00E57619">
            <w:pPr>
              <w:spacing w:before="6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3A5BEE08" w14:textId="77777777" w:rsidR="00E57619" w:rsidRPr="00E57619" w:rsidRDefault="00000000" w:rsidP="00E57619">
            <w:pPr>
              <w:spacing w:before="6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20">
              <w:r w:rsidR="00E57619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E57619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E57619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E57619" w:rsidRPr="00E57619" w14:paraId="1E16998A" w14:textId="77777777" w:rsidTr="00EC0BDF">
        <w:trPr>
          <w:trHeight w:val="525"/>
        </w:trPr>
        <w:tc>
          <w:tcPr>
            <w:tcW w:w="468" w:type="dxa"/>
          </w:tcPr>
          <w:p w14:paraId="44F02D97" w14:textId="77777777" w:rsidR="00E57619" w:rsidRPr="00E57619" w:rsidRDefault="00E57619" w:rsidP="00E57619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2.8.</w:t>
            </w:r>
          </w:p>
        </w:tc>
        <w:tc>
          <w:tcPr>
            <w:tcW w:w="2005" w:type="dxa"/>
          </w:tcPr>
          <w:p w14:paraId="4D11C71B" w14:textId="77777777" w:rsidR="00E57619" w:rsidRPr="00E57619" w:rsidRDefault="00E57619" w:rsidP="00E57619">
            <w:pPr>
              <w:spacing w:before="64" w:line="266" w:lineRule="auto"/>
              <w:ind w:right="21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Сложение, вычитание,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умножение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многочленов.</w:t>
            </w:r>
          </w:p>
        </w:tc>
        <w:tc>
          <w:tcPr>
            <w:tcW w:w="528" w:type="dxa"/>
          </w:tcPr>
          <w:p w14:paraId="3E103B10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5</w:t>
            </w:r>
          </w:p>
        </w:tc>
        <w:tc>
          <w:tcPr>
            <w:tcW w:w="1104" w:type="dxa"/>
          </w:tcPr>
          <w:p w14:paraId="0FB6B001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6E8ACC02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5DC16B06" w14:textId="71312D77" w:rsidR="00E57619" w:rsidRPr="00E57619" w:rsidRDefault="00E57619" w:rsidP="00E57619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6033C096" w14:textId="77777777" w:rsidR="00E57619" w:rsidRPr="00E57619" w:rsidRDefault="00E57619" w:rsidP="00E57619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Выполнять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умножение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одночлена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многочлен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многочлена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многочлен,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применять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формулы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квадрата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суммы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квадрата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разности;</w:t>
            </w:r>
          </w:p>
        </w:tc>
        <w:tc>
          <w:tcPr>
            <w:tcW w:w="1236" w:type="dxa"/>
          </w:tcPr>
          <w:p w14:paraId="3C701A8D" w14:textId="77777777" w:rsidR="00E57619" w:rsidRPr="00E57619" w:rsidRDefault="00E57619" w:rsidP="00E57619">
            <w:pPr>
              <w:spacing w:before="6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33B767D1" w14:textId="77777777" w:rsidR="00E57619" w:rsidRPr="00E57619" w:rsidRDefault="00000000" w:rsidP="00E57619">
            <w:pPr>
              <w:spacing w:before="6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21">
              <w:r w:rsidR="00E57619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E57619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E57619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E57619" w:rsidRPr="00E57619" w14:paraId="2E4006E4" w14:textId="77777777" w:rsidTr="00EC0BDF">
        <w:trPr>
          <w:trHeight w:val="525"/>
        </w:trPr>
        <w:tc>
          <w:tcPr>
            <w:tcW w:w="468" w:type="dxa"/>
          </w:tcPr>
          <w:p w14:paraId="640D0A17" w14:textId="77777777" w:rsidR="00E57619" w:rsidRPr="00E57619" w:rsidRDefault="00E57619" w:rsidP="00E57619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2.9.</w:t>
            </w:r>
          </w:p>
        </w:tc>
        <w:tc>
          <w:tcPr>
            <w:tcW w:w="2005" w:type="dxa"/>
          </w:tcPr>
          <w:p w14:paraId="6348EEB8" w14:textId="77777777" w:rsidR="00E57619" w:rsidRPr="00E57619" w:rsidRDefault="00E57619" w:rsidP="00E57619">
            <w:pPr>
              <w:spacing w:before="64" w:line="266" w:lineRule="auto"/>
              <w:ind w:right="2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Формулы сокращённого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умножения.</w:t>
            </w:r>
          </w:p>
        </w:tc>
        <w:tc>
          <w:tcPr>
            <w:tcW w:w="528" w:type="dxa"/>
          </w:tcPr>
          <w:p w14:paraId="7FFAE4ED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572D615D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02FD2400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445AC71A" w14:textId="06AA2260" w:rsidR="00E57619" w:rsidRPr="00E57619" w:rsidRDefault="00E57619" w:rsidP="00E57619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699505A4" w14:textId="77777777" w:rsidR="00E57619" w:rsidRPr="00E57619" w:rsidRDefault="00E57619" w:rsidP="00E57619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Осуществлять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разложение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многочленов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множители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путём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вынесения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скобки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общего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множителя,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применения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формулы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разности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квадратов,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формул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сокращённого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умножения;</w:t>
            </w:r>
          </w:p>
        </w:tc>
        <w:tc>
          <w:tcPr>
            <w:tcW w:w="1236" w:type="dxa"/>
          </w:tcPr>
          <w:p w14:paraId="15064337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1380" w:type="dxa"/>
          </w:tcPr>
          <w:p w14:paraId="2C4D5845" w14:textId="77777777" w:rsidR="00E57619" w:rsidRPr="00E57619" w:rsidRDefault="00000000" w:rsidP="00E57619">
            <w:pPr>
              <w:spacing w:before="6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22">
              <w:r w:rsidR="00E57619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E57619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E57619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E57619" w:rsidRPr="00E57619" w14:paraId="3E7923A9" w14:textId="77777777" w:rsidTr="00EC0BDF">
        <w:trPr>
          <w:trHeight w:val="525"/>
        </w:trPr>
        <w:tc>
          <w:tcPr>
            <w:tcW w:w="468" w:type="dxa"/>
          </w:tcPr>
          <w:p w14:paraId="695518AA" w14:textId="77777777" w:rsidR="00E57619" w:rsidRPr="00E57619" w:rsidRDefault="00E57619" w:rsidP="00E57619">
            <w:pPr>
              <w:spacing w:before="64"/>
              <w:ind w:right="43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2.10.</w:t>
            </w:r>
          </w:p>
        </w:tc>
        <w:tc>
          <w:tcPr>
            <w:tcW w:w="2005" w:type="dxa"/>
          </w:tcPr>
          <w:p w14:paraId="00A028AC" w14:textId="77777777" w:rsidR="00E57619" w:rsidRPr="00E57619" w:rsidRDefault="00E57619" w:rsidP="00E57619">
            <w:pPr>
              <w:spacing w:before="64" w:line="266" w:lineRule="auto"/>
              <w:ind w:right="21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Разложение многочленов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множители</w:t>
            </w:r>
          </w:p>
        </w:tc>
        <w:tc>
          <w:tcPr>
            <w:tcW w:w="528" w:type="dxa"/>
          </w:tcPr>
          <w:p w14:paraId="1B450C14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5</w:t>
            </w:r>
          </w:p>
        </w:tc>
        <w:tc>
          <w:tcPr>
            <w:tcW w:w="1104" w:type="dxa"/>
          </w:tcPr>
          <w:p w14:paraId="42ED1A95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1D2197C4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2CC7FCE4" w14:textId="47F55EF8" w:rsidR="00E57619" w:rsidRPr="00E57619" w:rsidRDefault="00E57619" w:rsidP="00E57619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0F3D83A2" w14:textId="77777777" w:rsidR="00E57619" w:rsidRPr="00E57619" w:rsidRDefault="00E57619" w:rsidP="00E57619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Применять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преобразование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многочленов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для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решения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различных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математики,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смежных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предметов,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реальной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практики;</w:t>
            </w:r>
          </w:p>
        </w:tc>
        <w:tc>
          <w:tcPr>
            <w:tcW w:w="1236" w:type="dxa"/>
          </w:tcPr>
          <w:p w14:paraId="45EF984C" w14:textId="77777777" w:rsidR="00E57619" w:rsidRPr="00E57619" w:rsidRDefault="00E57619" w:rsidP="00E57619">
            <w:pPr>
              <w:spacing w:before="64" w:line="266" w:lineRule="auto"/>
              <w:ind w:right="26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13B2692A" w14:textId="77777777" w:rsidR="00E57619" w:rsidRPr="00E57619" w:rsidRDefault="00000000" w:rsidP="00E57619">
            <w:pPr>
              <w:spacing w:before="6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23">
              <w:r w:rsidR="00E57619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E57619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E57619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E57619" w:rsidRPr="00E57619" w14:paraId="4D7A47D0" w14:textId="77777777" w:rsidTr="00EC0BDF">
        <w:trPr>
          <w:trHeight w:val="333"/>
        </w:trPr>
        <w:tc>
          <w:tcPr>
            <w:tcW w:w="2473" w:type="dxa"/>
            <w:gridSpan w:val="2"/>
          </w:tcPr>
          <w:p w14:paraId="4859D519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</w:t>
            </w:r>
          </w:p>
        </w:tc>
        <w:tc>
          <w:tcPr>
            <w:tcW w:w="528" w:type="dxa"/>
          </w:tcPr>
          <w:p w14:paraId="3950FD98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27</w:t>
            </w:r>
          </w:p>
        </w:tc>
        <w:tc>
          <w:tcPr>
            <w:tcW w:w="12495" w:type="dxa"/>
            <w:gridSpan w:val="6"/>
          </w:tcPr>
          <w:p w14:paraId="731D7E11" w14:textId="77777777" w:rsidR="00E57619" w:rsidRPr="00E57619" w:rsidRDefault="00E57619" w:rsidP="00E57619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E57619" w:rsidRPr="00E57619" w14:paraId="184D4532" w14:textId="77777777" w:rsidTr="00EC0BDF">
        <w:trPr>
          <w:trHeight w:val="333"/>
        </w:trPr>
        <w:tc>
          <w:tcPr>
            <w:tcW w:w="15496" w:type="dxa"/>
            <w:gridSpan w:val="9"/>
          </w:tcPr>
          <w:p w14:paraId="6721D74B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Раздел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3.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Уравнения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и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неравенства.</w:t>
            </w:r>
          </w:p>
        </w:tc>
      </w:tr>
      <w:tr w:rsidR="00E57619" w:rsidRPr="00E57619" w14:paraId="24AE462F" w14:textId="77777777" w:rsidTr="00EC0BDF">
        <w:trPr>
          <w:trHeight w:val="717"/>
        </w:trPr>
        <w:tc>
          <w:tcPr>
            <w:tcW w:w="468" w:type="dxa"/>
          </w:tcPr>
          <w:p w14:paraId="676446AF" w14:textId="77777777" w:rsidR="00E57619" w:rsidRPr="00E57619" w:rsidRDefault="00E57619" w:rsidP="00E57619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3.1.</w:t>
            </w:r>
          </w:p>
        </w:tc>
        <w:tc>
          <w:tcPr>
            <w:tcW w:w="2005" w:type="dxa"/>
          </w:tcPr>
          <w:p w14:paraId="0CF89845" w14:textId="77777777" w:rsidR="00E57619" w:rsidRPr="00E57619" w:rsidRDefault="00E57619" w:rsidP="00E57619">
            <w:pPr>
              <w:spacing w:before="64" w:line="266" w:lineRule="auto"/>
              <w:ind w:right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Уравнение, правила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преобразования уравнения,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равносильность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уравнений.</w:t>
            </w:r>
          </w:p>
        </w:tc>
        <w:tc>
          <w:tcPr>
            <w:tcW w:w="528" w:type="dxa"/>
          </w:tcPr>
          <w:p w14:paraId="37F649BC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7E7793C0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4C6C2084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6B2833DA" w14:textId="2B491C5F" w:rsidR="00E57619" w:rsidRPr="00E57619" w:rsidRDefault="00E57619" w:rsidP="00E57619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005A327A" w14:textId="77777777" w:rsidR="00E57619" w:rsidRPr="00E57619" w:rsidRDefault="00E57619" w:rsidP="00E57619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линейное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уравнение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одной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переменной,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применяя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правила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перехода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исходного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уравнения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равносильному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ему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более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простого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вида;</w:t>
            </w:r>
          </w:p>
        </w:tc>
        <w:tc>
          <w:tcPr>
            <w:tcW w:w="1236" w:type="dxa"/>
          </w:tcPr>
          <w:p w14:paraId="1F4F2499" w14:textId="77777777" w:rsidR="00E57619" w:rsidRPr="00E57619" w:rsidRDefault="00E57619" w:rsidP="00E57619">
            <w:pPr>
              <w:spacing w:before="6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3A3BD6DA" w14:textId="77777777" w:rsidR="00E57619" w:rsidRPr="00E57619" w:rsidRDefault="00000000" w:rsidP="00E57619">
            <w:pPr>
              <w:spacing w:before="6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24">
              <w:r w:rsidR="00E57619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E57619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E57619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E57619" w:rsidRPr="00E57619" w14:paraId="7C82EEC8" w14:textId="77777777" w:rsidTr="00EC0BDF">
        <w:trPr>
          <w:trHeight w:val="909"/>
        </w:trPr>
        <w:tc>
          <w:tcPr>
            <w:tcW w:w="468" w:type="dxa"/>
          </w:tcPr>
          <w:p w14:paraId="4CC73C82" w14:textId="77777777" w:rsidR="00E57619" w:rsidRPr="00E57619" w:rsidRDefault="00E57619" w:rsidP="00E57619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3.2.</w:t>
            </w:r>
          </w:p>
        </w:tc>
        <w:tc>
          <w:tcPr>
            <w:tcW w:w="2005" w:type="dxa"/>
          </w:tcPr>
          <w:p w14:paraId="1269335A" w14:textId="77777777" w:rsidR="00E57619" w:rsidRPr="00E57619" w:rsidRDefault="00E57619" w:rsidP="00E57619">
            <w:pPr>
              <w:spacing w:before="64" w:line="266" w:lineRule="auto"/>
              <w:ind w:right="41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Линейное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уравнение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одной переменной,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решение линейных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уравнений.</w:t>
            </w:r>
          </w:p>
        </w:tc>
        <w:tc>
          <w:tcPr>
            <w:tcW w:w="528" w:type="dxa"/>
          </w:tcPr>
          <w:p w14:paraId="68E3BB4A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0394FD8C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05CF9A69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08636A9E" w14:textId="2ED23EE8" w:rsidR="00E57619" w:rsidRPr="00E57619" w:rsidRDefault="00E57619" w:rsidP="00E57619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68FDD2EA" w14:textId="77777777" w:rsidR="00E57619" w:rsidRPr="00E57619" w:rsidRDefault="00E57619" w:rsidP="00E57619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линейное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уравнение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одной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переменной,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применяя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правила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перехода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исходного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уравнения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равносильному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ему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более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простого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вида;</w:t>
            </w:r>
          </w:p>
        </w:tc>
        <w:tc>
          <w:tcPr>
            <w:tcW w:w="1236" w:type="dxa"/>
          </w:tcPr>
          <w:p w14:paraId="6C913897" w14:textId="77777777" w:rsidR="00E57619" w:rsidRPr="00E57619" w:rsidRDefault="00E57619" w:rsidP="00E57619">
            <w:pPr>
              <w:spacing w:before="6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1A34F40A" w14:textId="77777777" w:rsidR="00E57619" w:rsidRPr="00E57619" w:rsidRDefault="00000000" w:rsidP="00E57619">
            <w:pPr>
              <w:spacing w:before="6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25">
              <w:r w:rsidR="00E57619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E57619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E57619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E57619" w:rsidRPr="00E57619" w14:paraId="7485130F" w14:textId="77777777" w:rsidTr="00EC0BDF">
        <w:trPr>
          <w:trHeight w:val="525"/>
        </w:trPr>
        <w:tc>
          <w:tcPr>
            <w:tcW w:w="468" w:type="dxa"/>
          </w:tcPr>
          <w:p w14:paraId="460F75FA" w14:textId="77777777" w:rsidR="00E57619" w:rsidRPr="00E57619" w:rsidRDefault="00E57619" w:rsidP="00E57619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3.3.</w:t>
            </w:r>
          </w:p>
        </w:tc>
        <w:tc>
          <w:tcPr>
            <w:tcW w:w="2005" w:type="dxa"/>
          </w:tcPr>
          <w:p w14:paraId="5A2DD375" w14:textId="77777777" w:rsidR="00E57619" w:rsidRPr="00E57619" w:rsidRDefault="00E57619" w:rsidP="00E57619">
            <w:pPr>
              <w:spacing w:before="64" w:line="266" w:lineRule="auto"/>
              <w:ind w:right="13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Решение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задач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помощью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уравнений.</w:t>
            </w:r>
          </w:p>
        </w:tc>
        <w:tc>
          <w:tcPr>
            <w:tcW w:w="528" w:type="dxa"/>
          </w:tcPr>
          <w:p w14:paraId="2B160EF7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5</w:t>
            </w:r>
          </w:p>
        </w:tc>
        <w:tc>
          <w:tcPr>
            <w:tcW w:w="1104" w:type="dxa"/>
          </w:tcPr>
          <w:p w14:paraId="0848DCF2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6E50E0C4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2FCBA987" w14:textId="52C40E51" w:rsidR="00E57619" w:rsidRPr="00E57619" w:rsidRDefault="00E57619" w:rsidP="00E57619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3333704B" w14:textId="77777777" w:rsidR="00E57619" w:rsidRPr="00E57619" w:rsidRDefault="00E57619" w:rsidP="00E57619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Составлять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уравнение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или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систему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уравнений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условию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задачи,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интерпретировать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соответствии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контекстом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полученный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результат;</w:t>
            </w:r>
          </w:p>
        </w:tc>
        <w:tc>
          <w:tcPr>
            <w:tcW w:w="1236" w:type="dxa"/>
          </w:tcPr>
          <w:p w14:paraId="5767B553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1380" w:type="dxa"/>
          </w:tcPr>
          <w:p w14:paraId="40A42751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Презентация</w:t>
            </w:r>
          </w:p>
        </w:tc>
      </w:tr>
      <w:tr w:rsidR="00E57619" w:rsidRPr="00E57619" w14:paraId="5372DBC9" w14:textId="77777777" w:rsidTr="00EC0BDF">
        <w:trPr>
          <w:trHeight w:val="717"/>
        </w:trPr>
        <w:tc>
          <w:tcPr>
            <w:tcW w:w="468" w:type="dxa"/>
          </w:tcPr>
          <w:p w14:paraId="30390EFA" w14:textId="77777777" w:rsidR="00E57619" w:rsidRPr="00E57619" w:rsidRDefault="00E57619" w:rsidP="00E57619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3.4.</w:t>
            </w:r>
          </w:p>
        </w:tc>
        <w:tc>
          <w:tcPr>
            <w:tcW w:w="2005" w:type="dxa"/>
          </w:tcPr>
          <w:p w14:paraId="18004F49" w14:textId="77777777" w:rsidR="00E57619" w:rsidRPr="00E57619" w:rsidRDefault="00E57619" w:rsidP="00E57619">
            <w:pPr>
              <w:spacing w:before="64" w:line="266" w:lineRule="auto"/>
              <w:ind w:right="16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Линейное уравнение с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двумя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переменными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его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график.</w:t>
            </w:r>
          </w:p>
        </w:tc>
        <w:tc>
          <w:tcPr>
            <w:tcW w:w="528" w:type="dxa"/>
          </w:tcPr>
          <w:p w14:paraId="5EEE5B6A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7935DEAD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22AC85A4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4F8FA28B" w14:textId="46661091" w:rsidR="00E57619" w:rsidRPr="00E57619" w:rsidRDefault="00E57619" w:rsidP="00E57619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545B90A7" w14:textId="77777777" w:rsidR="00E57619" w:rsidRPr="00E57619" w:rsidRDefault="00E57619" w:rsidP="00E57619">
            <w:pPr>
              <w:spacing w:before="64" w:line="266" w:lineRule="auto"/>
              <w:ind w:right="12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Подбирать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примеры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пар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чисел,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являющихся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решением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линейного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уравнения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двумя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переменными;</w:t>
            </w:r>
          </w:p>
        </w:tc>
        <w:tc>
          <w:tcPr>
            <w:tcW w:w="1236" w:type="dxa"/>
          </w:tcPr>
          <w:p w14:paraId="57C92E8F" w14:textId="77777777" w:rsidR="00E57619" w:rsidRPr="00E57619" w:rsidRDefault="00E57619" w:rsidP="00E57619">
            <w:pPr>
              <w:spacing w:before="64" w:line="266" w:lineRule="auto"/>
              <w:ind w:right="26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5C0C0042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презентация</w:t>
            </w:r>
          </w:p>
        </w:tc>
      </w:tr>
      <w:tr w:rsidR="00E57619" w:rsidRPr="00E57619" w14:paraId="17AEE69E" w14:textId="77777777" w:rsidTr="00EC0BDF">
        <w:trPr>
          <w:trHeight w:val="717"/>
        </w:trPr>
        <w:tc>
          <w:tcPr>
            <w:tcW w:w="468" w:type="dxa"/>
          </w:tcPr>
          <w:p w14:paraId="786698DD" w14:textId="77777777" w:rsidR="00E57619" w:rsidRPr="00E57619" w:rsidRDefault="00E57619" w:rsidP="00E57619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3.5.</w:t>
            </w:r>
          </w:p>
        </w:tc>
        <w:tc>
          <w:tcPr>
            <w:tcW w:w="2005" w:type="dxa"/>
          </w:tcPr>
          <w:p w14:paraId="1303573D" w14:textId="77777777" w:rsidR="00E57619" w:rsidRPr="00E57619" w:rsidRDefault="00E57619" w:rsidP="00E57619">
            <w:pPr>
              <w:spacing w:before="64" w:line="266" w:lineRule="auto"/>
              <w:ind w:right="29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Система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двух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линейных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уравнений с двумя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переменными.</w:t>
            </w:r>
          </w:p>
        </w:tc>
        <w:tc>
          <w:tcPr>
            <w:tcW w:w="528" w:type="dxa"/>
          </w:tcPr>
          <w:p w14:paraId="023689DE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4</w:t>
            </w:r>
          </w:p>
        </w:tc>
        <w:tc>
          <w:tcPr>
            <w:tcW w:w="1104" w:type="dxa"/>
          </w:tcPr>
          <w:p w14:paraId="0153C0CD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05181FF7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098F06A4" w14:textId="54966E08" w:rsidR="00E57619" w:rsidRPr="00E57619" w:rsidRDefault="00E57619" w:rsidP="00E57619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4EFE85F8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Находить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решение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системы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двух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линейных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уравнений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двумя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переменными;</w:t>
            </w:r>
          </w:p>
        </w:tc>
        <w:tc>
          <w:tcPr>
            <w:tcW w:w="1236" w:type="dxa"/>
          </w:tcPr>
          <w:p w14:paraId="15665691" w14:textId="77777777" w:rsidR="00E57619" w:rsidRPr="00E57619" w:rsidRDefault="00E57619" w:rsidP="00E57619">
            <w:pPr>
              <w:spacing w:before="6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1213ABB5" w14:textId="77777777" w:rsidR="00E57619" w:rsidRPr="00E57619" w:rsidRDefault="00000000" w:rsidP="00E57619">
            <w:pPr>
              <w:spacing w:before="6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26">
              <w:r w:rsidR="00E57619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E57619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E57619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E57619" w:rsidRPr="00E57619" w14:paraId="558A2BF9" w14:textId="77777777" w:rsidTr="00EC0BDF">
        <w:trPr>
          <w:trHeight w:val="717"/>
        </w:trPr>
        <w:tc>
          <w:tcPr>
            <w:tcW w:w="468" w:type="dxa"/>
          </w:tcPr>
          <w:p w14:paraId="2BD20727" w14:textId="77777777" w:rsidR="00E57619" w:rsidRPr="00E57619" w:rsidRDefault="00E57619" w:rsidP="00E57619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3.6.</w:t>
            </w:r>
          </w:p>
        </w:tc>
        <w:tc>
          <w:tcPr>
            <w:tcW w:w="2005" w:type="dxa"/>
          </w:tcPr>
          <w:p w14:paraId="33692F25" w14:textId="77777777" w:rsidR="00E57619" w:rsidRPr="00E57619" w:rsidRDefault="00E57619" w:rsidP="00E57619">
            <w:pPr>
              <w:spacing w:before="64" w:line="266" w:lineRule="auto"/>
              <w:ind w:right="8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Решение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систем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уравнений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способом подстановки и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способом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сложения</w:t>
            </w:r>
          </w:p>
        </w:tc>
        <w:tc>
          <w:tcPr>
            <w:tcW w:w="528" w:type="dxa"/>
          </w:tcPr>
          <w:p w14:paraId="65427F52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5</w:t>
            </w:r>
          </w:p>
        </w:tc>
        <w:tc>
          <w:tcPr>
            <w:tcW w:w="1104" w:type="dxa"/>
          </w:tcPr>
          <w:p w14:paraId="431B67AC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0D650721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77CF4810" w14:textId="2A07FD34" w:rsidR="00E57619" w:rsidRPr="00E57619" w:rsidRDefault="00E57619" w:rsidP="00E57619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660C8E2A" w14:textId="77777777" w:rsidR="00E57619" w:rsidRPr="00E57619" w:rsidRDefault="00E57619" w:rsidP="00E57619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Составлять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уравнение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или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систему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уравнений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условию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задачи,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интерпретировать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соответствии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контекстом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полученный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результат;</w:t>
            </w:r>
          </w:p>
        </w:tc>
        <w:tc>
          <w:tcPr>
            <w:tcW w:w="1236" w:type="dxa"/>
          </w:tcPr>
          <w:p w14:paraId="0AB6C0F2" w14:textId="77777777" w:rsidR="00E57619" w:rsidRPr="00E57619" w:rsidRDefault="00E57619" w:rsidP="00E57619">
            <w:pPr>
              <w:spacing w:before="6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2014B5AB" w14:textId="77777777" w:rsidR="00E57619" w:rsidRPr="00E57619" w:rsidRDefault="00000000" w:rsidP="00E57619">
            <w:pPr>
              <w:spacing w:before="6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27">
              <w:r w:rsidR="00E57619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E57619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E57619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E57619" w:rsidRPr="00E57619" w14:paraId="4FFF29BC" w14:textId="77777777" w:rsidTr="00EC0BDF">
        <w:trPr>
          <w:trHeight w:val="333"/>
        </w:trPr>
        <w:tc>
          <w:tcPr>
            <w:tcW w:w="2473" w:type="dxa"/>
            <w:gridSpan w:val="2"/>
          </w:tcPr>
          <w:p w14:paraId="30C5DAE8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316BBBE4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20</w:t>
            </w:r>
          </w:p>
        </w:tc>
        <w:tc>
          <w:tcPr>
            <w:tcW w:w="12495" w:type="dxa"/>
            <w:gridSpan w:val="6"/>
          </w:tcPr>
          <w:p w14:paraId="0D13E9DB" w14:textId="77777777" w:rsidR="00E57619" w:rsidRPr="00E57619" w:rsidRDefault="00E57619" w:rsidP="00E57619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E57619" w:rsidRPr="00FB35E4" w14:paraId="57D28B60" w14:textId="77777777" w:rsidTr="00EC0BDF">
        <w:trPr>
          <w:trHeight w:val="333"/>
        </w:trPr>
        <w:tc>
          <w:tcPr>
            <w:tcW w:w="15496" w:type="dxa"/>
            <w:gridSpan w:val="9"/>
          </w:tcPr>
          <w:p w14:paraId="0AF0ED76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E57619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4.</w:t>
            </w:r>
            <w:r w:rsidRPr="00E57619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Координаты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графики.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Функции.</w:t>
            </w:r>
          </w:p>
        </w:tc>
      </w:tr>
      <w:tr w:rsidR="00E57619" w:rsidRPr="00E57619" w14:paraId="19852173" w14:textId="77777777" w:rsidTr="00EC0BDF">
        <w:trPr>
          <w:trHeight w:val="525"/>
        </w:trPr>
        <w:tc>
          <w:tcPr>
            <w:tcW w:w="468" w:type="dxa"/>
          </w:tcPr>
          <w:p w14:paraId="4339D4F7" w14:textId="77777777" w:rsidR="00E57619" w:rsidRPr="00E57619" w:rsidRDefault="00E57619" w:rsidP="00E57619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4.1.</w:t>
            </w:r>
          </w:p>
        </w:tc>
        <w:tc>
          <w:tcPr>
            <w:tcW w:w="2005" w:type="dxa"/>
          </w:tcPr>
          <w:p w14:paraId="1CABE192" w14:textId="77777777" w:rsidR="00E57619" w:rsidRPr="00E57619" w:rsidRDefault="00E57619" w:rsidP="00E57619">
            <w:pPr>
              <w:spacing w:before="64" w:line="266" w:lineRule="auto"/>
              <w:ind w:right="49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Координата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точки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прямой.</w:t>
            </w:r>
          </w:p>
        </w:tc>
        <w:tc>
          <w:tcPr>
            <w:tcW w:w="528" w:type="dxa"/>
          </w:tcPr>
          <w:p w14:paraId="08F96FB7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643F7281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7118B373" w14:textId="77777777" w:rsidR="00E57619" w:rsidRPr="00E57619" w:rsidRDefault="00E57619" w:rsidP="00E57619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5BA934E4" w14:textId="0F8974A2" w:rsidR="00E57619" w:rsidRPr="00E57619" w:rsidRDefault="00E57619" w:rsidP="00E57619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055F013F" w14:textId="77777777" w:rsidR="00E57619" w:rsidRPr="00E57619" w:rsidRDefault="00E57619" w:rsidP="00E57619">
            <w:pPr>
              <w:spacing w:before="64" w:line="266" w:lineRule="auto"/>
              <w:ind w:right="12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Изображать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координатной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прямой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точки,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соответствующие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заданным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координатам,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лучи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отрезки,</w:t>
            </w:r>
            <w:r w:rsidRPr="00E57619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интервалы;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записывать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алгебраическом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языке;</w:t>
            </w:r>
          </w:p>
        </w:tc>
        <w:tc>
          <w:tcPr>
            <w:tcW w:w="1236" w:type="dxa"/>
          </w:tcPr>
          <w:p w14:paraId="28BF8F60" w14:textId="77777777" w:rsidR="00E57619" w:rsidRPr="00E57619" w:rsidRDefault="00E57619" w:rsidP="00E57619">
            <w:pPr>
              <w:spacing w:before="64" w:line="266" w:lineRule="auto"/>
              <w:ind w:right="20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57EC2646" w14:textId="77777777" w:rsidR="00E57619" w:rsidRPr="00E57619" w:rsidRDefault="00000000" w:rsidP="00E57619">
            <w:pPr>
              <w:spacing w:before="6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28">
              <w:r w:rsidR="00E57619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E57619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E57619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</w:tbl>
    <w:p w14:paraId="23610056" w14:textId="77777777" w:rsidR="00E57619" w:rsidRPr="00E57619" w:rsidRDefault="00E57619" w:rsidP="00E57619">
      <w:pPr>
        <w:widowControl w:val="0"/>
        <w:autoSpaceDE w:val="0"/>
        <w:autoSpaceDN w:val="0"/>
        <w:spacing w:after="0" w:line="266" w:lineRule="auto"/>
        <w:rPr>
          <w:rFonts w:ascii="Times New Roman" w:eastAsia="Times New Roman" w:hAnsi="Times New Roman" w:cs="Times New Roman"/>
          <w:sz w:val="15"/>
        </w:rPr>
        <w:sectPr w:rsidR="00E57619" w:rsidRPr="00E5761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1"/>
        <w:tblpPr w:leftFromText="180" w:rightFromText="180" w:vertAnchor="page" w:horzAnchor="margin" w:tblpXSpec="center" w:tblpY="391"/>
        <w:tblW w:w="15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05"/>
        <w:gridCol w:w="528"/>
        <w:gridCol w:w="1104"/>
        <w:gridCol w:w="1140"/>
        <w:gridCol w:w="864"/>
        <w:gridCol w:w="6771"/>
        <w:gridCol w:w="1236"/>
        <w:gridCol w:w="1380"/>
      </w:tblGrid>
      <w:tr w:rsidR="005B6847" w:rsidRPr="00E57619" w14:paraId="6322C65A" w14:textId="77777777" w:rsidTr="005B6847">
        <w:trPr>
          <w:trHeight w:val="525"/>
        </w:trPr>
        <w:tc>
          <w:tcPr>
            <w:tcW w:w="468" w:type="dxa"/>
          </w:tcPr>
          <w:p w14:paraId="11B916FE" w14:textId="77777777" w:rsidR="005B6847" w:rsidRPr="00E57619" w:rsidRDefault="005B6847" w:rsidP="005B6847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lastRenderedPageBreak/>
              <w:t>4.2.</w:t>
            </w:r>
          </w:p>
        </w:tc>
        <w:tc>
          <w:tcPr>
            <w:tcW w:w="2005" w:type="dxa"/>
          </w:tcPr>
          <w:p w14:paraId="04B3D6E2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Числовые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промежутки.</w:t>
            </w:r>
          </w:p>
        </w:tc>
        <w:tc>
          <w:tcPr>
            <w:tcW w:w="528" w:type="dxa"/>
          </w:tcPr>
          <w:p w14:paraId="02474FF5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04D311CB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305E5D89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2F371180" w14:textId="59B12303" w:rsidR="005B6847" w:rsidRPr="00E57619" w:rsidRDefault="005B6847" w:rsidP="005B6847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6EA723B1" w14:textId="77777777" w:rsidR="005B6847" w:rsidRPr="00E57619" w:rsidRDefault="005B6847" w:rsidP="005B6847">
            <w:pPr>
              <w:spacing w:before="64" w:line="266" w:lineRule="auto"/>
              <w:ind w:right="12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Изображать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координатной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прямой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точки,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соответствующие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заданным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координатам,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лучи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отрезки,</w:t>
            </w:r>
            <w:r w:rsidRPr="00E57619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интервалы;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записывать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алгебраическом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языке;</w:t>
            </w:r>
          </w:p>
        </w:tc>
        <w:tc>
          <w:tcPr>
            <w:tcW w:w="1236" w:type="dxa"/>
          </w:tcPr>
          <w:p w14:paraId="1D112ABC" w14:textId="77777777" w:rsidR="005B6847" w:rsidRPr="00E57619" w:rsidRDefault="005B6847" w:rsidP="005B6847">
            <w:pPr>
              <w:spacing w:before="64" w:line="266" w:lineRule="auto"/>
              <w:ind w:right="20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36A1400B" w14:textId="77777777" w:rsidR="005B6847" w:rsidRPr="00E57619" w:rsidRDefault="00000000" w:rsidP="005B6847">
            <w:pPr>
              <w:spacing w:before="6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29">
              <w:r w:rsidR="005B6847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5B6847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5B6847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5B6847" w:rsidRPr="00E57619" w14:paraId="357F5B38" w14:textId="77777777" w:rsidTr="005B6847">
        <w:trPr>
          <w:trHeight w:val="717"/>
        </w:trPr>
        <w:tc>
          <w:tcPr>
            <w:tcW w:w="468" w:type="dxa"/>
          </w:tcPr>
          <w:p w14:paraId="48205B2A" w14:textId="77777777" w:rsidR="005B6847" w:rsidRPr="00E57619" w:rsidRDefault="005B6847" w:rsidP="005B6847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4.3.</w:t>
            </w:r>
          </w:p>
        </w:tc>
        <w:tc>
          <w:tcPr>
            <w:tcW w:w="2005" w:type="dxa"/>
          </w:tcPr>
          <w:p w14:paraId="1C562663" w14:textId="77777777" w:rsidR="005B6847" w:rsidRPr="00E57619" w:rsidRDefault="005B6847" w:rsidP="005B6847">
            <w:pPr>
              <w:spacing w:before="64" w:line="266" w:lineRule="auto"/>
              <w:ind w:right="2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Расстояние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между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двумя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точками координатной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прямой.</w:t>
            </w:r>
          </w:p>
        </w:tc>
        <w:tc>
          <w:tcPr>
            <w:tcW w:w="528" w:type="dxa"/>
          </w:tcPr>
          <w:p w14:paraId="300B6C6C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414B3783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7D9D72FB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1C50F196" w14:textId="7B98FE88" w:rsidR="005B6847" w:rsidRPr="00E57619" w:rsidRDefault="005B6847" w:rsidP="005B6847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6850B845" w14:textId="77777777" w:rsidR="005B6847" w:rsidRPr="00E57619" w:rsidRDefault="005B6847" w:rsidP="005B6847">
            <w:pPr>
              <w:spacing w:before="64" w:line="266" w:lineRule="auto"/>
              <w:ind w:right="12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Изображать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координатной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прямой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точки,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соответствующие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заданным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координатам,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лучи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отрезки,</w:t>
            </w:r>
            <w:r w:rsidRPr="00E57619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интервалы;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записывать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алгебраическом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языке;</w:t>
            </w:r>
          </w:p>
        </w:tc>
        <w:tc>
          <w:tcPr>
            <w:tcW w:w="1236" w:type="dxa"/>
          </w:tcPr>
          <w:p w14:paraId="7BBA126B" w14:textId="77777777" w:rsidR="005B6847" w:rsidRPr="00E57619" w:rsidRDefault="005B6847" w:rsidP="005B6847">
            <w:pPr>
              <w:spacing w:before="6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2C618D88" w14:textId="77777777" w:rsidR="005B6847" w:rsidRPr="00E57619" w:rsidRDefault="00000000" w:rsidP="005B6847">
            <w:pPr>
              <w:spacing w:before="6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30">
              <w:r w:rsidR="005B6847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5B6847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5B6847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5B6847" w:rsidRPr="00E57619" w14:paraId="06BB69D4" w14:textId="77777777" w:rsidTr="005B6847">
        <w:trPr>
          <w:trHeight w:val="525"/>
        </w:trPr>
        <w:tc>
          <w:tcPr>
            <w:tcW w:w="468" w:type="dxa"/>
          </w:tcPr>
          <w:p w14:paraId="71DB51C0" w14:textId="77777777" w:rsidR="005B6847" w:rsidRPr="00E57619" w:rsidRDefault="005B6847" w:rsidP="005B6847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4.4.</w:t>
            </w:r>
          </w:p>
        </w:tc>
        <w:tc>
          <w:tcPr>
            <w:tcW w:w="2005" w:type="dxa"/>
          </w:tcPr>
          <w:p w14:paraId="05DC2DDC" w14:textId="77777777" w:rsidR="005B6847" w:rsidRPr="00E57619" w:rsidRDefault="005B6847" w:rsidP="005B6847">
            <w:pPr>
              <w:spacing w:before="64" w:line="266" w:lineRule="auto"/>
              <w:ind w:right="25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Прямоугольная система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координат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плоскости.</w:t>
            </w:r>
          </w:p>
        </w:tc>
        <w:tc>
          <w:tcPr>
            <w:tcW w:w="528" w:type="dxa"/>
          </w:tcPr>
          <w:p w14:paraId="6AD8152E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7EB171C1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7865F69D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7AB2EED3" w14:textId="37699C72" w:rsidR="005B6847" w:rsidRPr="00E57619" w:rsidRDefault="005B6847" w:rsidP="005B6847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3D81165B" w14:textId="77777777" w:rsidR="005B6847" w:rsidRPr="00E57619" w:rsidRDefault="005B6847" w:rsidP="005B6847">
            <w:pPr>
              <w:spacing w:before="64" w:line="266" w:lineRule="auto"/>
              <w:ind w:right="12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Отмечать в координатной плоскости точки по заданным координатам; строить графики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несложных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зависимостей,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заданных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формулами,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том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числе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цифровых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лабораторий;</w:t>
            </w:r>
          </w:p>
        </w:tc>
        <w:tc>
          <w:tcPr>
            <w:tcW w:w="1236" w:type="dxa"/>
          </w:tcPr>
          <w:p w14:paraId="1C4364B9" w14:textId="77777777" w:rsidR="005B6847" w:rsidRPr="00E57619" w:rsidRDefault="005B6847" w:rsidP="005B6847">
            <w:pPr>
              <w:spacing w:before="64" w:line="266" w:lineRule="auto"/>
              <w:ind w:right="20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607BC181" w14:textId="77777777" w:rsidR="005B6847" w:rsidRPr="00E57619" w:rsidRDefault="00000000" w:rsidP="005B6847">
            <w:pPr>
              <w:spacing w:before="6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31">
              <w:r w:rsidR="005B6847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5B6847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5B6847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5B6847" w:rsidRPr="00E57619" w14:paraId="191F4857" w14:textId="77777777" w:rsidTr="005B6847">
        <w:trPr>
          <w:trHeight w:val="525"/>
        </w:trPr>
        <w:tc>
          <w:tcPr>
            <w:tcW w:w="468" w:type="dxa"/>
          </w:tcPr>
          <w:p w14:paraId="5ED79612" w14:textId="77777777" w:rsidR="005B6847" w:rsidRPr="00E57619" w:rsidRDefault="005B6847" w:rsidP="005B6847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4.5.</w:t>
            </w:r>
          </w:p>
        </w:tc>
        <w:tc>
          <w:tcPr>
            <w:tcW w:w="2005" w:type="dxa"/>
          </w:tcPr>
          <w:p w14:paraId="0FA52940" w14:textId="77777777" w:rsidR="005B6847" w:rsidRPr="00E57619" w:rsidRDefault="005B6847" w:rsidP="005B6847">
            <w:pPr>
              <w:spacing w:before="64" w:line="266" w:lineRule="auto"/>
              <w:ind w:right="3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Примеры графиков,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заданных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формула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ми.</w:t>
            </w:r>
          </w:p>
        </w:tc>
        <w:tc>
          <w:tcPr>
            <w:tcW w:w="528" w:type="dxa"/>
          </w:tcPr>
          <w:p w14:paraId="4E2C47A1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4</w:t>
            </w:r>
          </w:p>
        </w:tc>
        <w:tc>
          <w:tcPr>
            <w:tcW w:w="1104" w:type="dxa"/>
          </w:tcPr>
          <w:p w14:paraId="13C4BAFD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7D464B08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0CB96AEB" w14:textId="69A390C3" w:rsidR="005B6847" w:rsidRPr="00E57619" w:rsidRDefault="005B6847" w:rsidP="005B6847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40477A56" w14:textId="77777777" w:rsidR="005B6847" w:rsidRPr="00E57619" w:rsidRDefault="005B6847" w:rsidP="005B6847">
            <w:pPr>
              <w:spacing w:before="64" w:line="266" w:lineRule="auto"/>
              <w:ind w:right="12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Применять,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изучать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преимущества,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интерпретировать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графический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способ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представления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анализа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разнообразной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жизненной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информации;</w:t>
            </w:r>
          </w:p>
        </w:tc>
        <w:tc>
          <w:tcPr>
            <w:tcW w:w="1236" w:type="dxa"/>
          </w:tcPr>
          <w:p w14:paraId="112CFB3A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05AEAC93" w14:textId="77777777" w:rsidR="005B6847" w:rsidRPr="00E57619" w:rsidRDefault="00000000" w:rsidP="005B6847">
            <w:pPr>
              <w:spacing w:before="6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32">
              <w:r w:rsidR="005B6847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5B6847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5B6847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5B6847" w:rsidRPr="00E57619" w14:paraId="65DC628D" w14:textId="77777777" w:rsidTr="005B6847">
        <w:trPr>
          <w:trHeight w:val="525"/>
        </w:trPr>
        <w:tc>
          <w:tcPr>
            <w:tcW w:w="468" w:type="dxa"/>
          </w:tcPr>
          <w:p w14:paraId="6026E947" w14:textId="77777777" w:rsidR="005B6847" w:rsidRPr="00E57619" w:rsidRDefault="005B6847" w:rsidP="005B6847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4.6.</w:t>
            </w:r>
          </w:p>
        </w:tc>
        <w:tc>
          <w:tcPr>
            <w:tcW w:w="2005" w:type="dxa"/>
          </w:tcPr>
          <w:p w14:paraId="4FD0210F" w14:textId="77777777" w:rsidR="005B6847" w:rsidRPr="00E57619" w:rsidRDefault="005B6847" w:rsidP="005B6847">
            <w:pPr>
              <w:spacing w:before="64" w:line="266" w:lineRule="auto"/>
              <w:ind w:right="9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Чтение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графиков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реальных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зависимостей.</w:t>
            </w:r>
          </w:p>
        </w:tc>
        <w:tc>
          <w:tcPr>
            <w:tcW w:w="528" w:type="dxa"/>
          </w:tcPr>
          <w:p w14:paraId="7E91153C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1EE8A85E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5E8FE481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513E1835" w14:textId="42F57064" w:rsidR="005B6847" w:rsidRPr="00E57619" w:rsidRDefault="005B6847" w:rsidP="005B6847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56337FF2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понятие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функции,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овладевать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функциональной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терминологией;</w:t>
            </w:r>
          </w:p>
        </w:tc>
        <w:tc>
          <w:tcPr>
            <w:tcW w:w="1236" w:type="dxa"/>
          </w:tcPr>
          <w:p w14:paraId="10C046D3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3B69D34F" w14:textId="77777777" w:rsidR="005B6847" w:rsidRPr="00E57619" w:rsidRDefault="00000000" w:rsidP="005B6847">
            <w:pPr>
              <w:spacing w:before="6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33">
              <w:r w:rsidR="005B6847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5B6847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5B6847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5B6847" w:rsidRPr="00E57619" w14:paraId="7E53D226" w14:textId="77777777" w:rsidTr="005B6847">
        <w:trPr>
          <w:trHeight w:val="525"/>
        </w:trPr>
        <w:tc>
          <w:tcPr>
            <w:tcW w:w="468" w:type="dxa"/>
          </w:tcPr>
          <w:p w14:paraId="52BDA7CB" w14:textId="77777777" w:rsidR="005B6847" w:rsidRPr="00E57619" w:rsidRDefault="005B6847" w:rsidP="005B6847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4.7.</w:t>
            </w:r>
          </w:p>
        </w:tc>
        <w:tc>
          <w:tcPr>
            <w:tcW w:w="2005" w:type="dxa"/>
          </w:tcPr>
          <w:p w14:paraId="50DAF827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Понятие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функции.</w:t>
            </w:r>
          </w:p>
        </w:tc>
        <w:tc>
          <w:tcPr>
            <w:tcW w:w="528" w:type="dxa"/>
          </w:tcPr>
          <w:p w14:paraId="7B6ECF19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650BF79A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1726C329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4519CB2B" w14:textId="5CE58737" w:rsidR="005B6847" w:rsidRPr="00E57619" w:rsidRDefault="005B6847" w:rsidP="005B6847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09941135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понятие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функции,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овладевать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функциональной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терминологией;</w:t>
            </w:r>
          </w:p>
        </w:tc>
        <w:tc>
          <w:tcPr>
            <w:tcW w:w="1236" w:type="dxa"/>
          </w:tcPr>
          <w:p w14:paraId="1064D6E7" w14:textId="77777777" w:rsidR="005B6847" w:rsidRPr="00E57619" w:rsidRDefault="005B6847" w:rsidP="005B6847">
            <w:pPr>
              <w:spacing w:before="6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07951BB0" w14:textId="77777777" w:rsidR="005B6847" w:rsidRPr="00E57619" w:rsidRDefault="00000000" w:rsidP="005B6847">
            <w:pPr>
              <w:spacing w:before="6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34">
              <w:r w:rsidR="005B6847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5B6847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5B6847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5B6847" w:rsidRPr="00E57619" w14:paraId="25E386BA" w14:textId="77777777" w:rsidTr="005B6847">
        <w:trPr>
          <w:trHeight w:val="525"/>
        </w:trPr>
        <w:tc>
          <w:tcPr>
            <w:tcW w:w="468" w:type="dxa"/>
          </w:tcPr>
          <w:p w14:paraId="70B20A3E" w14:textId="77777777" w:rsidR="005B6847" w:rsidRPr="00E57619" w:rsidRDefault="005B6847" w:rsidP="005B6847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4.8.</w:t>
            </w:r>
          </w:p>
        </w:tc>
        <w:tc>
          <w:tcPr>
            <w:tcW w:w="2005" w:type="dxa"/>
          </w:tcPr>
          <w:p w14:paraId="793FD1E6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График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функции.</w:t>
            </w:r>
          </w:p>
        </w:tc>
        <w:tc>
          <w:tcPr>
            <w:tcW w:w="528" w:type="dxa"/>
          </w:tcPr>
          <w:p w14:paraId="20645B9E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451B8800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4C3D4C67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66A8F48A" w14:textId="6C812F7B" w:rsidR="005B6847" w:rsidRPr="00E57619" w:rsidRDefault="005B6847" w:rsidP="005B6847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7ABA4C43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понятие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функции,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овладевать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функциональной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терминологией;</w:t>
            </w:r>
          </w:p>
        </w:tc>
        <w:tc>
          <w:tcPr>
            <w:tcW w:w="1236" w:type="dxa"/>
          </w:tcPr>
          <w:p w14:paraId="580CA963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1380" w:type="dxa"/>
          </w:tcPr>
          <w:p w14:paraId="78CB2F53" w14:textId="77777777" w:rsidR="005B6847" w:rsidRPr="00E57619" w:rsidRDefault="00000000" w:rsidP="005B6847">
            <w:pPr>
              <w:spacing w:before="6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35">
              <w:r w:rsidR="005B6847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5B6847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5B6847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5B6847" w:rsidRPr="00E57619" w14:paraId="4BB23170" w14:textId="77777777" w:rsidTr="005B6847">
        <w:trPr>
          <w:trHeight w:val="525"/>
        </w:trPr>
        <w:tc>
          <w:tcPr>
            <w:tcW w:w="468" w:type="dxa"/>
          </w:tcPr>
          <w:p w14:paraId="24B465EA" w14:textId="77777777" w:rsidR="005B6847" w:rsidRPr="00E57619" w:rsidRDefault="005B6847" w:rsidP="005B6847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4.9.</w:t>
            </w:r>
          </w:p>
        </w:tc>
        <w:tc>
          <w:tcPr>
            <w:tcW w:w="2005" w:type="dxa"/>
          </w:tcPr>
          <w:p w14:paraId="37B67B67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Свойства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функций.</w:t>
            </w:r>
          </w:p>
        </w:tc>
        <w:tc>
          <w:tcPr>
            <w:tcW w:w="528" w:type="dxa"/>
          </w:tcPr>
          <w:p w14:paraId="6EA8FD80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64120498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2247270B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1EB19316" w14:textId="33076E1B" w:rsidR="005B6847" w:rsidRPr="00E57619" w:rsidRDefault="005B6847" w:rsidP="005B6847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1D646E6A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понятие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функции,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овладевать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функциональной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терминологией;</w:t>
            </w:r>
          </w:p>
        </w:tc>
        <w:tc>
          <w:tcPr>
            <w:tcW w:w="1236" w:type="dxa"/>
          </w:tcPr>
          <w:p w14:paraId="30EC8D8F" w14:textId="77777777" w:rsidR="005B6847" w:rsidRPr="00E57619" w:rsidRDefault="005B6847" w:rsidP="005B6847">
            <w:pPr>
              <w:spacing w:before="6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7DFF7180" w14:textId="77777777" w:rsidR="005B6847" w:rsidRPr="00E57619" w:rsidRDefault="00000000" w:rsidP="005B6847">
            <w:pPr>
              <w:spacing w:before="6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36">
              <w:r w:rsidR="005B6847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5B6847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5B6847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5B6847" w:rsidRPr="00E57619" w14:paraId="0A1F3B2F" w14:textId="77777777" w:rsidTr="005B6847">
        <w:trPr>
          <w:trHeight w:val="525"/>
        </w:trPr>
        <w:tc>
          <w:tcPr>
            <w:tcW w:w="468" w:type="dxa"/>
          </w:tcPr>
          <w:p w14:paraId="0E1F6BEF" w14:textId="77777777" w:rsidR="005B6847" w:rsidRPr="00E57619" w:rsidRDefault="005B6847" w:rsidP="005B6847">
            <w:pPr>
              <w:spacing w:before="64"/>
              <w:ind w:right="43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4.10.</w:t>
            </w:r>
          </w:p>
        </w:tc>
        <w:tc>
          <w:tcPr>
            <w:tcW w:w="2005" w:type="dxa"/>
          </w:tcPr>
          <w:p w14:paraId="667C65EC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Линейная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функция.</w:t>
            </w:r>
          </w:p>
        </w:tc>
        <w:tc>
          <w:tcPr>
            <w:tcW w:w="528" w:type="dxa"/>
          </w:tcPr>
          <w:p w14:paraId="4D5EEE1E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4DE1D781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6C154B33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07F2CD7B" w14:textId="3F17D55B" w:rsidR="005B6847" w:rsidRPr="00E57619" w:rsidRDefault="005B6847" w:rsidP="005B6847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08C1952B" w14:textId="77777777" w:rsidR="005B6847" w:rsidRPr="00E57619" w:rsidRDefault="005B6847" w:rsidP="005B6847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Распознавать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линейную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функцию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y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kx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+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b,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описывать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её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свойства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зависимости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значений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коэффициентов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k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b;</w:t>
            </w:r>
          </w:p>
        </w:tc>
        <w:tc>
          <w:tcPr>
            <w:tcW w:w="1236" w:type="dxa"/>
          </w:tcPr>
          <w:p w14:paraId="05844FEB" w14:textId="77777777" w:rsidR="005B6847" w:rsidRPr="00E57619" w:rsidRDefault="005B6847" w:rsidP="005B6847">
            <w:pPr>
              <w:spacing w:before="6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3FFA8DD0" w14:textId="77777777" w:rsidR="005B6847" w:rsidRPr="00E57619" w:rsidRDefault="00000000" w:rsidP="005B6847">
            <w:pPr>
              <w:spacing w:before="6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37">
              <w:r w:rsidR="005B6847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5B6847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5B6847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5B6847" w:rsidRPr="00E57619" w14:paraId="563F4DE4" w14:textId="77777777" w:rsidTr="005B6847">
        <w:trPr>
          <w:trHeight w:val="525"/>
        </w:trPr>
        <w:tc>
          <w:tcPr>
            <w:tcW w:w="468" w:type="dxa"/>
          </w:tcPr>
          <w:p w14:paraId="6B2E2CA6" w14:textId="77777777" w:rsidR="005B6847" w:rsidRPr="00E57619" w:rsidRDefault="005B6847" w:rsidP="005B6847">
            <w:pPr>
              <w:spacing w:before="64"/>
              <w:ind w:right="43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4.11.</w:t>
            </w:r>
          </w:p>
        </w:tc>
        <w:tc>
          <w:tcPr>
            <w:tcW w:w="2005" w:type="dxa"/>
          </w:tcPr>
          <w:p w14:paraId="6573CD72" w14:textId="77777777" w:rsidR="005B6847" w:rsidRPr="00E57619" w:rsidRDefault="005B6847" w:rsidP="005B6847">
            <w:pPr>
              <w:spacing w:before="64" w:line="266" w:lineRule="auto"/>
              <w:ind w:right="52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Построение графика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линейной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функции.</w:t>
            </w:r>
          </w:p>
        </w:tc>
        <w:tc>
          <w:tcPr>
            <w:tcW w:w="528" w:type="dxa"/>
          </w:tcPr>
          <w:p w14:paraId="269D730B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015344AB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727DF529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65332A11" w14:textId="1060CBD8" w:rsidR="005B6847" w:rsidRPr="00E57619" w:rsidRDefault="005B6847" w:rsidP="005B6847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76E1C36F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Строить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графики</w:t>
            </w:r>
            <w:r w:rsidRPr="00E57619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линейной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функции,</w:t>
            </w:r>
            <w:r w:rsidRPr="00E57619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функции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y</w:t>
            </w:r>
            <w:r w:rsidRPr="00E57619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I</w:t>
            </w:r>
            <w:r w:rsidRPr="00E57619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I;</w:t>
            </w:r>
          </w:p>
        </w:tc>
        <w:tc>
          <w:tcPr>
            <w:tcW w:w="1236" w:type="dxa"/>
          </w:tcPr>
          <w:p w14:paraId="4E1383CB" w14:textId="77777777" w:rsidR="005B6847" w:rsidRPr="00E57619" w:rsidRDefault="005B6847" w:rsidP="005B6847">
            <w:pPr>
              <w:spacing w:before="64" w:line="266" w:lineRule="auto"/>
              <w:ind w:right="20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5DB3CFFF" w14:textId="77777777" w:rsidR="005B6847" w:rsidRPr="00E57619" w:rsidRDefault="00000000" w:rsidP="005B6847">
            <w:pPr>
              <w:spacing w:before="6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38">
              <w:r w:rsidR="005B6847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5B6847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5B6847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5B6847" w:rsidRPr="00E57619" w14:paraId="58F9D979" w14:textId="77777777" w:rsidTr="005B6847">
        <w:trPr>
          <w:trHeight w:val="525"/>
        </w:trPr>
        <w:tc>
          <w:tcPr>
            <w:tcW w:w="468" w:type="dxa"/>
          </w:tcPr>
          <w:p w14:paraId="559BFF04" w14:textId="77777777" w:rsidR="005B6847" w:rsidRPr="00E57619" w:rsidRDefault="005B6847" w:rsidP="005B6847">
            <w:pPr>
              <w:spacing w:before="64"/>
              <w:ind w:right="43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4.12.</w:t>
            </w:r>
          </w:p>
        </w:tc>
        <w:tc>
          <w:tcPr>
            <w:tcW w:w="2005" w:type="dxa"/>
          </w:tcPr>
          <w:p w14:paraId="5C931877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График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8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функции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6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i/>
                <w:color w:val="221E1F"/>
                <w:sz w:val="15"/>
                <w:lang w:val="ru-RU"/>
              </w:rPr>
              <w:t>y</w:t>
            </w:r>
            <w:r w:rsidRPr="00E57619">
              <w:rPr>
                <w:rFonts w:ascii="Times New Roman" w:eastAsia="Times New Roman" w:hAnsi="Times New Roman" w:cs="Times New Roman"/>
                <w:i/>
                <w:color w:val="221E1F"/>
                <w:spacing w:val="8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= I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i/>
                <w:color w:val="221E1F"/>
                <w:sz w:val="15"/>
                <w:lang w:val="ru-RU"/>
              </w:rPr>
              <w:t>х</w:t>
            </w:r>
            <w:r w:rsidRPr="00E57619">
              <w:rPr>
                <w:rFonts w:ascii="Times New Roman" w:eastAsia="Times New Roman" w:hAnsi="Times New Roman" w:cs="Times New Roman"/>
                <w:i/>
                <w:color w:val="221E1F"/>
                <w:spacing w:val="9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I</w:t>
            </w:r>
          </w:p>
        </w:tc>
        <w:tc>
          <w:tcPr>
            <w:tcW w:w="528" w:type="dxa"/>
          </w:tcPr>
          <w:p w14:paraId="121E692C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33B56B97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51ED58F2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197A14A2" w14:textId="6C78D164" w:rsidR="005B6847" w:rsidRPr="00E57619" w:rsidRDefault="005B6847" w:rsidP="005B6847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7B7640B9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Строить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графики</w:t>
            </w:r>
            <w:r w:rsidRPr="00E57619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линейной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функции,</w:t>
            </w:r>
            <w:r w:rsidRPr="00E57619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функции</w:t>
            </w:r>
            <w:r w:rsidRPr="00E57619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y</w:t>
            </w:r>
            <w:r w:rsidRPr="00E57619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I</w:t>
            </w:r>
            <w:r w:rsidRPr="00E57619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I;</w:t>
            </w:r>
          </w:p>
        </w:tc>
        <w:tc>
          <w:tcPr>
            <w:tcW w:w="1236" w:type="dxa"/>
          </w:tcPr>
          <w:p w14:paraId="029DEA0E" w14:textId="77777777" w:rsidR="005B6847" w:rsidRPr="00E57619" w:rsidRDefault="005B6847" w:rsidP="005B6847">
            <w:pPr>
              <w:spacing w:before="64" w:line="266" w:lineRule="auto"/>
              <w:ind w:right="26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7F28BD79" w14:textId="77777777" w:rsidR="005B6847" w:rsidRPr="00E57619" w:rsidRDefault="00000000" w:rsidP="005B6847">
            <w:pPr>
              <w:spacing w:before="6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39">
              <w:r w:rsidR="005B6847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5B6847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5B6847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5B6847" w:rsidRPr="00E57619" w14:paraId="0071D81B" w14:textId="77777777" w:rsidTr="005B6847">
        <w:trPr>
          <w:trHeight w:val="333"/>
        </w:trPr>
        <w:tc>
          <w:tcPr>
            <w:tcW w:w="2473" w:type="dxa"/>
            <w:gridSpan w:val="2"/>
          </w:tcPr>
          <w:p w14:paraId="0418D3F2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4787AE59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24</w:t>
            </w:r>
          </w:p>
        </w:tc>
        <w:tc>
          <w:tcPr>
            <w:tcW w:w="12495" w:type="dxa"/>
            <w:gridSpan w:val="6"/>
          </w:tcPr>
          <w:p w14:paraId="3B387874" w14:textId="77777777" w:rsidR="005B6847" w:rsidRPr="00E57619" w:rsidRDefault="005B6847" w:rsidP="005B684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5B6847" w:rsidRPr="00E57619" w14:paraId="791A0BEF" w14:textId="77777777" w:rsidTr="005B6847">
        <w:trPr>
          <w:trHeight w:val="333"/>
        </w:trPr>
        <w:tc>
          <w:tcPr>
            <w:tcW w:w="15496" w:type="dxa"/>
            <w:gridSpan w:val="9"/>
          </w:tcPr>
          <w:p w14:paraId="2A7C2EBF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E57619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5.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Повторение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и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обобщение.</w:t>
            </w:r>
          </w:p>
        </w:tc>
      </w:tr>
      <w:tr w:rsidR="005B6847" w:rsidRPr="00E57619" w14:paraId="134C047C" w14:textId="77777777" w:rsidTr="005B6847">
        <w:trPr>
          <w:trHeight w:val="717"/>
        </w:trPr>
        <w:tc>
          <w:tcPr>
            <w:tcW w:w="468" w:type="dxa"/>
          </w:tcPr>
          <w:p w14:paraId="7748BE27" w14:textId="77777777" w:rsidR="005B6847" w:rsidRPr="00E57619" w:rsidRDefault="005B6847" w:rsidP="005B6847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5.1.</w:t>
            </w:r>
          </w:p>
        </w:tc>
        <w:tc>
          <w:tcPr>
            <w:tcW w:w="2005" w:type="dxa"/>
          </w:tcPr>
          <w:p w14:paraId="3CB3DD2C" w14:textId="77777777" w:rsidR="005B6847" w:rsidRPr="00E57619" w:rsidRDefault="005B6847" w:rsidP="005B6847">
            <w:pPr>
              <w:spacing w:before="64" w:line="266" w:lineRule="auto"/>
              <w:ind w:right="11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Повторение основных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понятий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методов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курса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7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класса,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обобщение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знаний</w:t>
            </w:r>
          </w:p>
        </w:tc>
        <w:tc>
          <w:tcPr>
            <w:tcW w:w="528" w:type="dxa"/>
          </w:tcPr>
          <w:p w14:paraId="5B38B654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6</w:t>
            </w:r>
          </w:p>
        </w:tc>
        <w:tc>
          <w:tcPr>
            <w:tcW w:w="1104" w:type="dxa"/>
          </w:tcPr>
          <w:p w14:paraId="29B78A16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0139321B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64" w:type="dxa"/>
          </w:tcPr>
          <w:p w14:paraId="0A43ED8F" w14:textId="7205E4CF" w:rsidR="005B6847" w:rsidRPr="00E57619" w:rsidRDefault="005B6847" w:rsidP="005B6847">
            <w:pPr>
              <w:spacing w:before="64"/>
              <w:ind w:right="45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771" w:type="dxa"/>
          </w:tcPr>
          <w:p w14:paraId="6AFD3FD2" w14:textId="77777777" w:rsidR="005B6847" w:rsidRPr="00E57619" w:rsidRDefault="005B6847" w:rsidP="005B6847">
            <w:pPr>
              <w:spacing w:before="64" w:line="266" w:lineRule="auto"/>
              <w:ind w:right="12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Выбирать,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применять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оценивать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способы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сравнения</w:t>
            </w:r>
            <w:r w:rsidRPr="00E57619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чисел,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вычислений,</w:t>
            </w:r>
            <w:r w:rsidRPr="00E57619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преобразований</w:t>
            </w:r>
            <w:r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выражений,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решения</w:t>
            </w: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уравнений;</w:t>
            </w:r>
          </w:p>
        </w:tc>
        <w:tc>
          <w:tcPr>
            <w:tcW w:w="1236" w:type="dxa"/>
          </w:tcPr>
          <w:p w14:paraId="10863B76" w14:textId="77777777" w:rsidR="005B6847" w:rsidRPr="00E57619" w:rsidRDefault="005B6847" w:rsidP="005B6847">
            <w:pPr>
              <w:spacing w:before="64" w:line="266" w:lineRule="auto"/>
              <w:ind w:right="26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E57619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08A3E9C6" w14:textId="77777777" w:rsidR="005B6847" w:rsidRPr="00E57619" w:rsidRDefault="00000000" w:rsidP="005B6847">
            <w:pPr>
              <w:spacing w:before="64" w:line="266" w:lineRule="auto"/>
              <w:ind w:right="180"/>
              <w:rPr>
                <w:rFonts w:ascii="Times New Roman" w:eastAsia="Times New Roman" w:hAnsi="Times New Roman" w:cs="Times New Roman"/>
                <w:sz w:val="15"/>
              </w:rPr>
            </w:pPr>
            <w:hyperlink r:id="rId40">
              <w:r w:rsidR="005B6847" w:rsidRPr="00E57619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http://school-</w:t>
              </w:r>
            </w:hyperlink>
            <w:r w:rsidR="005B6847" w:rsidRPr="00E57619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="005B6847"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collection.edu.ru/</w:t>
            </w:r>
          </w:p>
        </w:tc>
      </w:tr>
      <w:tr w:rsidR="005B6847" w:rsidRPr="00E57619" w14:paraId="7ECA96F8" w14:textId="77777777" w:rsidTr="005B6847">
        <w:trPr>
          <w:trHeight w:val="333"/>
        </w:trPr>
        <w:tc>
          <w:tcPr>
            <w:tcW w:w="2473" w:type="dxa"/>
            <w:gridSpan w:val="2"/>
          </w:tcPr>
          <w:p w14:paraId="6654BB52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E57619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5BA3346B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6</w:t>
            </w:r>
          </w:p>
        </w:tc>
        <w:tc>
          <w:tcPr>
            <w:tcW w:w="12495" w:type="dxa"/>
            <w:gridSpan w:val="6"/>
          </w:tcPr>
          <w:p w14:paraId="1F1EE1D6" w14:textId="77777777" w:rsidR="005B6847" w:rsidRPr="00E57619" w:rsidRDefault="005B6847" w:rsidP="005B684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5B6847" w:rsidRPr="00E57619" w14:paraId="6F20D5A6" w14:textId="77777777" w:rsidTr="005B6847">
        <w:trPr>
          <w:trHeight w:val="525"/>
        </w:trPr>
        <w:tc>
          <w:tcPr>
            <w:tcW w:w="2473" w:type="dxa"/>
            <w:gridSpan w:val="2"/>
          </w:tcPr>
          <w:p w14:paraId="3D0EAC31" w14:textId="77777777" w:rsidR="005B6847" w:rsidRPr="00E57619" w:rsidRDefault="005B6847" w:rsidP="005B6847">
            <w:pPr>
              <w:spacing w:before="64" w:line="266" w:lineRule="auto"/>
              <w:ind w:right="15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ОБЩЕЕ КОЛИЧЕСТВО ЧАСОВ</w:t>
            </w:r>
            <w:r w:rsidRPr="00E57619">
              <w:rPr>
                <w:rFonts w:ascii="Times New Roman" w:eastAsia="Times New Roman" w:hAnsi="Times New Roman" w:cs="Times New Roman"/>
                <w:spacing w:val="-38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E57619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14:paraId="76F0B6A1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102</w:t>
            </w:r>
          </w:p>
        </w:tc>
        <w:tc>
          <w:tcPr>
            <w:tcW w:w="1104" w:type="dxa"/>
          </w:tcPr>
          <w:p w14:paraId="0B9B2EBC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10</w:t>
            </w:r>
          </w:p>
        </w:tc>
        <w:tc>
          <w:tcPr>
            <w:tcW w:w="1140" w:type="dxa"/>
          </w:tcPr>
          <w:p w14:paraId="5B5C99AB" w14:textId="77777777" w:rsidR="005B6847" w:rsidRPr="00E57619" w:rsidRDefault="005B6847" w:rsidP="005B6847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57619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0251" w:type="dxa"/>
            <w:gridSpan w:val="4"/>
          </w:tcPr>
          <w:p w14:paraId="0A8017E1" w14:textId="77777777" w:rsidR="005B6847" w:rsidRPr="00E57619" w:rsidRDefault="005B6847" w:rsidP="005B684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</w:tbl>
    <w:p w14:paraId="235404BF" w14:textId="60FDE862" w:rsidR="00E57619" w:rsidRPr="00845AEE" w:rsidRDefault="00E57619">
      <w:pPr>
        <w:rPr>
          <w:lang w:val="ru-RU"/>
        </w:rPr>
        <w:sectPr w:rsidR="00E57619" w:rsidRPr="00845AEE" w:rsidSect="00E57619">
          <w:pgSz w:w="16840" w:h="11900" w:orient="landscape"/>
          <w:pgMar w:top="666" w:right="286" w:bottom="1096" w:left="1440" w:header="720" w:footer="720" w:gutter="0"/>
          <w:cols w:space="720" w:equalWidth="0">
            <w:col w:w="10138" w:space="0"/>
          </w:cols>
          <w:docGrid w:linePitch="360"/>
        </w:sectPr>
      </w:pPr>
    </w:p>
    <w:p w14:paraId="254EFB9E" w14:textId="56AD71D6" w:rsidR="005B6847" w:rsidRPr="005B6847" w:rsidRDefault="005B6847" w:rsidP="005B6847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684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17A80EDD" wp14:editId="0CE8B67C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B15F2" id="Прямоугольник 6" o:spid="_x0000_s1026" style="position:absolute;margin-left:33.3pt;margin-top:22.9pt;width:528.15pt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5B68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ПОУРОЧНОЕ</w:t>
      </w:r>
      <w:r w:rsidRPr="005B684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5B68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ПЛАНИРОВАНИЕ</w:t>
      </w:r>
    </w:p>
    <w:p w14:paraId="6217B33D" w14:textId="77777777" w:rsidR="005B6847" w:rsidRPr="005B6847" w:rsidRDefault="005B6847" w:rsidP="005B68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val="ru-RU"/>
        </w:rPr>
      </w:pPr>
    </w:p>
    <w:tbl>
      <w:tblPr>
        <w:tblStyle w:val="TableNormal2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5B6847" w:rsidRPr="005B6847" w14:paraId="12A85E07" w14:textId="77777777" w:rsidTr="00EC0BDF">
        <w:trPr>
          <w:trHeight w:val="477"/>
        </w:trPr>
        <w:tc>
          <w:tcPr>
            <w:tcW w:w="576" w:type="dxa"/>
            <w:vMerge w:val="restart"/>
          </w:tcPr>
          <w:p w14:paraId="42441901" w14:textId="77777777" w:rsidR="005B6847" w:rsidRPr="005B6847" w:rsidRDefault="005B6847" w:rsidP="005B6847">
            <w:pPr>
              <w:spacing w:before="86" w:line="292" w:lineRule="auto"/>
              <w:ind w:right="12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5B684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2965" w:type="dxa"/>
            <w:vMerge w:val="restart"/>
          </w:tcPr>
          <w:p w14:paraId="49802024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5B684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урока</w:t>
            </w:r>
          </w:p>
        </w:tc>
        <w:tc>
          <w:tcPr>
            <w:tcW w:w="4020" w:type="dxa"/>
            <w:gridSpan w:val="3"/>
          </w:tcPr>
          <w:p w14:paraId="535DEAAE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5B684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часов</w:t>
            </w:r>
          </w:p>
        </w:tc>
        <w:tc>
          <w:tcPr>
            <w:tcW w:w="1164" w:type="dxa"/>
            <w:vMerge w:val="restart"/>
          </w:tcPr>
          <w:p w14:paraId="5500FABD" w14:textId="77777777" w:rsidR="005B6847" w:rsidRPr="005B6847" w:rsidRDefault="005B6847" w:rsidP="005B6847">
            <w:pPr>
              <w:spacing w:before="86" w:line="292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  <w:r w:rsidRPr="005B684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изучения</w:t>
            </w:r>
          </w:p>
        </w:tc>
        <w:tc>
          <w:tcPr>
            <w:tcW w:w="1824" w:type="dxa"/>
            <w:vMerge w:val="restart"/>
          </w:tcPr>
          <w:p w14:paraId="21A00339" w14:textId="77777777" w:rsidR="005B6847" w:rsidRPr="005B6847" w:rsidRDefault="005B6847" w:rsidP="005B6847">
            <w:pPr>
              <w:spacing w:before="86" w:line="292" w:lineRule="auto"/>
              <w:ind w:right="2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Виды, формы</w:t>
            </w:r>
            <w:r w:rsidRPr="005B684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контроля</w:t>
            </w:r>
          </w:p>
        </w:tc>
      </w:tr>
      <w:tr w:rsidR="005B6847" w:rsidRPr="005B6847" w14:paraId="3AF3CAFF" w14:textId="77777777" w:rsidTr="00EC0BDF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14:paraId="602BEE7C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14:paraId="1068F0E1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32" w:type="dxa"/>
          </w:tcPr>
          <w:p w14:paraId="24ED9572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всего</w:t>
            </w:r>
          </w:p>
        </w:tc>
        <w:tc>
          <w:tcPr>
            <w:tcW w:w="1620" w:type="dxa"/>
          </w:tcPr>
          <w:p w14:paraId="498B089C" w14:textId="77777777" w:rsidR="005B6847" w:rsidRPr="005B6847" w:rsidRDefault="005B6847" w:rsidP="005B6847">
            <w:pPr>
              <w:spacing w:before="86" w:line="292" w:lineRule="auto"/>
              <w:ind w:right="5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контрольные</w:t>
            </w:r>
            <w:r w:rsidRPr="005B684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1668" w:type="dxa"/>
          </w:tcPr>
          <w:p w14:paraId="75D62C79" w14:textId="77777777" w:rsidR="005B6847" w:rsidRPr="005B6847" w:rsidRDefault="005B6847" w:rsidP="005B6847">
            <w:pPr>
              <w:spacing w:before="86" w:line="292" w:lineRule="auto"/>
              <w:ind w:right="5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практические</w:t>
            </w:r>
            <w:r w:rsidRPr="005B684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14:paraId="34751C1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0BC26044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B6847" w:rsidRPr="005B6847" w14:paraId="247C455D" w14:textId="77777777" w:rsidTr="00EC0BDF">
        <w:trPr>
          <w:trHeight w:val="1149"/>
        </w:trPr>
        <w:tc>
          <w:tcPr>
            <w:tcW w:w="576" w:type="dxa"/>
          </w:tcPr>
          <w:p w14:paraId="35BF7E9D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2965" w:type="dxa"/>
          </w:tcPr>
          <w:p w14:paraId="0E692F0B" w14:textId="77777777" w:rsidR="005B6847" w:rsidRPr="005B6847" w:rsidRDefault="005B6847" w:rsidP="005B6847">
            <w:pPr>
              <w:spacing w:before="86" w:line="292" w:lineRule="auto"/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Арифметические действия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B68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</w:t>
            </w:r>
          </w:p>
        </w:tc>
        <w:tc>
          <w:tcPr>
            <w:tcW w:w="732" w:type="dxa"/>
          </w:tcPr>
          <w:p w14:paraId="743E82F3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D3288D5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36B8243A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51529E89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998C2F6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49B4E65F" w14:textId="77777777" w:rsidTr="00EC0BDF">
        <w:trPr>
          <w:trHeight w:val="1149"/>
        </w:trPr>
        <w:tc>
          <w:tcPr>
            <w:tcW w:w="576" w:type="dxa"/>
          </w:tcPr>
          <w:p w14:paraId="4E7DCD23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</w:p>
        </w:tc>
        <w:tc>
          <w:tcPr>
            <w:tcW w:w="2965" w:type="dxa"/>
          </w:tcPr>
          <w:p w14:paraId="4B339513" w14:textId="77777777" w:rsidR="005B6847" w:rsidRPr="005B6847" w:rsidRDefault="005B6847" w:rsidP="005B6847">
            <w:pPr>
              <w:spacing w:before="86" w:line="292" w:lineRule="auto"/>
              <w:ind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Перевод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одних единиц измерения в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</w:p>
        </w:tc>
        <w:tc>
          <w:tcPr>
            <w:tcW w:w="732" w:type="dxa"/>
          </w:tcPr>
          <w:p w14:paraId="14EAE02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1A71C3B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2F2BCE7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545CFF8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22484612" w14:textId="77777777" w:rsidR="005B6847" w:rsidRPr="005B6847" w:rsidRDefault="005B6847" w:rsidP="005B6847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5B6847" w:rsidRPr="005B6847" w14:paraId="527795A8" w14:textId="77777777" w:rsidTr="00EC0BDF">
        <w:trPr>
          <w:trHeight w:val="813"/>
        </w:trPr>
        <w:tc>
          <w:tcPr>
            <w:tcW w:w="576" w:type="dxa"/>
          </w:tcPr>
          <w:p w14:paraId="3BF6AF7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2965" w:type="dxa"/>
          </w:tcPr>
          <w:p w14:paraId="01B54F3B" w14:textId="77777777" w:rsidR="005B6847" w:rsidRPr="005B6847" w:rsidRDefault="005B6847" w:rsidP="005B6847">
            <w:pPr>
              <w:spacing w:before="86" w:line="292" w:lineRule="auto"/>
              <w:ind w:right="2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Доля, часть,</w:t>
            </w:r>
            <w:r w:rsidRPr="005B68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процент</w:t>
            </w:r>
          </w:p>
        </w:tc>
        <w:tc>
          <w:tcPr>
            <w:tcW w:w="732" w:type="dxa"/>
          </w:tcPr>
          <w:p w14:paraId="23AD415C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8B11F5F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4E0D4BCA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F215AC6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DA44853" w14:textId="77777777" w:rsidR="005B6847" w:rsidRPr="005B6847" w:rsidRDefault="005B6847" w:rsidP="005B6847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5B6847" w:rsidRPr="005B6847" w14:paraId="0E70B9DC" w14:textId="77777777" w:rsidTr="00EC0BDF">
        <w:trPr>
          <w:trHeight w:val="813"/>
        </w:trPr>
        <w:tc>
          <w:tcPr>
            <w:tcW w:w="576" w:type="dxa"/>
          </w:tcPr>
          <w:p w14:paraId="50B53176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</w:p>
        </w:tc>
        <w:tc>
          <w:tcPr>
            <w:tcW w:w="2965" w:type="dxa"/>
          </w:tcPr>
          <w:p w14:paraId="52375721" w14:textId="77777777" w:rsidR="005B6847" w:rsidRPr="005B6847" w:rsidRDefault="005B6847" w:rsidP="005B6847">
            <w:pPr>
              <w:spacing w:before="86" w:line="292" w:lineRule="auto"/>
              <w:ind w:right="6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Решение</w:t>
            </w:r>
            <w:r w:rsidRPr="005B68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B68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проценты</w:t>
            </w:r>
          </w:p>
        </w:tc>
        <w:tc>
          <w:tcPr>
            <w:tcW w:w="732" w:type="dxa"/>
          </w:tcPr>
          <w:p w14:paraId="30166FF8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67D254E8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0B1043FE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A0D167B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332430C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53F8B24F" w14:textId="77777777" w:rsidTr="00EC0BDF">
        <w:trPr>
          <w:trHeight w:val="813"/>
        </w:trPr>
        <w:tc>
          <w:tcPr>
            <w:tcW w:w="576" w:type="dxa"/>
          </w:tcPr>
          <w:p w14:paraId="1596E5CC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2965" w:type="dxa"/>
          </w:tcPr>
          <w:p w14:paraId="58FA716A" w14:textId="77777777" w:rsidR="005B6847" w:rsidRPr="005B6847" w:rsidRDefault="005B6847" w:rsidP="005B6847">
            <w:pPr>
              <w:spacing w:before="86" w:line="292" w:lineRule="auto"/>
              <w:ind w:right="4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Делимость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целых</w:t>
            </w:r>
            <w:r w:rsidRPr="005B68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чисел</w:t>
            </w:r>
          </w:p>
        </w:tc>
        <w:tc>
          <w:tcPr>
            <w:tcW w:w="732" w:type="dxa"/>
          </w:tcPr>
          <w:p w14:paraId="1ADDD317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AF7DC3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14:paraId="21C71E8B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EEB6CB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8B5DD54" w14:textId="77777777" w:rsidR="005B6847" w:rsidRPr="005B6847" w:rsidRDefault="005B6847" w:rsidP="005B6847">
            <w:pPr>
              <w:spacing w:before="86" w:line="292" w:lineRule="auto"/>
              <w:ind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5B6847" w:rsidRPr="005B6847" w14:paraId="2AA46C66" w14:textId="77777777" w:rsidTr="00EC0BDF">
        <w:trPr>
          <w:trHeight w:val="477"/>
        </w:trPr>
        <w:tc>
          <w:tcPr>
            <w:tcW w:w="576" w:type="dxa"/>
          </w:tcPr>
          <w:p w14:paraId="06DD75E4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</w:p>
        </w:tc>
        <w:tc>
          <w:tcPr>
            <w:tcW w:w="2965" w:type="dxa"/>
          </w:tcPr>
          <w:p w14:paraId="79006299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Числовая</w:t>
            </w:r>
            <w:r w:rsidRPr="005B68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прямая</w:t>
            </w:r>
          </w:p>
        </w:tc>
        <w:tc>
          <w:tcPr>
            <w:tcW w:w="732" w:type="dxa"/>
          </w:tcPr>
          <w:p w14:paraId="1ED37F52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2C82A75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441190C9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0EC5764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35E1988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2BB0975E" w14:textId="77777777" w:rsidTr="00EC0BDF">
        <w:trPr>
          <w:trHeight w:val="477"/>
        </w:trPr>
        <w:tc>
          <w:tcPr>
            <w:tcW w:w="576" w:type="dxa"/>
          </w:tcPr>
          <w:p w14:paraId="00DF4F3D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2965" w:type="dxa"/>
          </w:tcPr>
          <w:p w14:paraId="11EF83E5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Числовые</w:t>
            </w:r>
            <w:r w:rsidRPr="005B68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промежутки</w:t>
            </w:r>
          </w:p>
        </w:tc>
        <w:tc>
          <w:tcPr>
            <w:tcW w:w="732" w:type="dxa"/>
          </w:tcPr>
          <w:p w14:paraId="2CA3AC87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E1E8F33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156852B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5E38D9C7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6079374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Диктант;</w:t>
            </w:r>
          </w:p>
        </w:tc>
      </w:tr>
      <w:tr w:rsidR="005B6847" w:rsidRPr="005B6847" w14:paraId="3FA8E99E" w14:textId="77777777" w:rsidTr="00EC0BDF">
        <w:trPr>
          <w:trHeight w:val="813"/>
        </w:trPr>
        <w:tc>
          <w:tcPr>
            <w:tcW w:w="576" w:type="dxa"/>
          </w:tcPr>
          <w:p w14:paraId="30ABBCE7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</w:p>
        </w:tc>
        <w:tc>
          <w:tcPr>
            <w:tcW w:w="2965" w:type="dxa"/>
          </w:tcPr>
          <w:p w14:paraId="477AB5E5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Pr="005B68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координат</w:t>
            </w:r>
          </w:p>
        </w:tc>
        <w:tc>
          <w:tcPr>
            <w:tcW w:w="732" w:type="dxa"/>
          </w:tcPr>
          <w:p w14:paraId="49A0F313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E99F46C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3342A8E1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F558AD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2FBB4DEA" w14:textId="77777777" w:rsidR="005B6847" w:rsidRPr="005B6847" w:rsidRDefault="005B6847" w:rsidP="005B6847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5B6847" w:rsidRPr="005B6847" w14:paraId="48E34668" w14:textId="77777777" w:rsidTr="00EC0BDF">
        <w:trPr>
          <w:trHeight w:val="813"/>
        </w:trPr>
        <w:tc>
          <w:tcPr>
            <w:tcW w:w="576" w:type="dxa"/>
          </w:tcPr>
          <w:p w14:paraId="4E17238C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</w:p>
        </w:tc>
        <w:tc>
          <w:tcPr>
            <w:tcW w:w="2965" w:type="dxa"/>
          </w:tcPr>
          <w:p w14:paraId="68BB80D5" w14:textId="77777777" w:rsidR="005B6847" w:rsidRPr="005B6847" w:rsidRDefault="005B6847" w:rsidP="005B6847">
            <w:pPr>
              <w:spacing w:before="86" w:line="292" w:lineRule="auto"/>
              <w:ind w:right="9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Декартова система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координат</w:t>
            </w:r>
          </w:p>
        </w:tc>
        <w:tc>
          <w:tcPr>
            <w:tcW w:w="732" w:type="dxa"/>
          </w:tcPr>
          <w:p w14:paraId="7C4A5673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AE36945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114A60B3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D6C6454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251D848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FB35E4" w14:paraId="61FBC575" w14:textId="77777777" w:rsidTr="00EC0BDF">
        <w:trPr>
          <w:trHeight w:val="1485"/>
        </w:trPr>
        <w:tc>
          <w:tcPr>
            <w:tcW w:w="576" w:type="dxa"/>
          </w:tcPr>
          <w:p w14:paraId="5210CE2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</w:p>
        </w:tc>
        <w:tc>
          <w:tcPr>
            <w:tcW w:w="2965" w:type="dxa"/>
          </w:tcPr>
          <w:p w14:paraId="69C2C913" w14:textId="77777777" w:rsidR="005B6847" w:rsidRPr="005B6847" w:rsidRDefault="005B6847" w:rsidP="005B6847">
            <w:pPr>
              <w:spacing w:before="86" w:line="292" w:lineRule="auto"/>
              <w:ind w:right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 на координатной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плоскости. Целочисленные</w:t>
            </w:r>
            <w:r w:rsidRPr="005B68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координаты</w:t>
            </w:r>
          </w:p>
        </w:tc>
        <w:tc>
          <w:tcPr>
            <w:tcW w:w="732" w:type="dxa"/>
          </w:tcPr>
          <w:p w14:paraId="70A8BC3C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44A3DF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F36E8A4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887CE37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CFF10E4" w14:textId="77777777" w:rsidR="005B6847" w:rsidRPr="005B6847" w:rsidRDefault="005B6847" w:rsidP="005B6847">
            <w:pPr>
              <w:spacing w:before="86" w:line="292" w:lineRule="auto"/>
              <w:ind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 с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14:paraId="3037A683" w14:textId="77777777" w:rsidR="005B6847" w:rsidRPr="005B6847" w:rsidRDefault="005B6847" w:rsidP="005B6847">
            <w:pPr>
              <w:spacing w:line="292" w:lineRule="auto"/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«Оценочного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листа»;</w:t>
            </w:r>
          </w:p>
        </w:tc>
      </w:tr>
      <w:tr w:rsidR="005B6847" w:rsidRPr="005B6847" w14:paraId="53F44FB9" w14:textId="77777777" w:rsidTr="00EC0BDF">
        <w:trPr>
          <w:trHeight w:val="477"/>
        </w:trPr>
        <w:tc>
          <w:tcPr>
            <w:tcW w:w="576" w:type="dxa"/>
          </w:tcPr>
          <w:p w14:paraId="12D2F97D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11.</w:t>
            </w:r>
          </w:p>
        </w:tc>
        <w:tc>
          <w:tcPr>
            <w:tcW w:w="2965" w:type="dxa"/>
          </w:tcPr>
          <w:p w14:paraId="42B9FE09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Нецелые</w:t>
            </w:r>
            <w:r w:rsidRPr="005B68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координаты</w:t>
            </w:r>
          </w:p>
        </w:tc>
        <w:tc>
          <w:tcPr>
            <w:tcW w:w="732" w:type="dxa"/>
          </w:tcPr>
          <w:p w14:paraId="74538000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2626CF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4FA5DF3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23F30B8B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3E0EAC49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5560F004" w14:textId="77777777" w:rsidTr="00EC0BDF">
        <w:trPr>
          <w:trHeight w:val="477"/>
        </w:trPr>
        <w:tc>
          <w:tcPr>
            <w:tcW w:w="576" w:type="dxa"/>
          </w:tcPr>
          <w:p w14:paraId="5EA358ED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12.</w:t>
            </w:r>
          </w:p>
        </w:tc>
        <w:tc>
          <w:tcPr>
            <w:tcW w:w="2965" w:type="dxa"/>
          </w:tcPr>
          <w:p w14:paraId="3B976B7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Графики</w:t>
            </w:r>
            <w:r w:rsidRPr="005B684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зависимостей</w:t>
            </w:r>
          </w:p>
        </w:tc>
        <w:tc>
          <w:tcPr>
            <w:tcW w:w="732" w:type="dxa"/>
          </w:tcPr>
          <w:p w14:paraId="3B01A4BE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919ECEE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02A3537C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EC67A89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2F57C658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Диктант;</w:t>
            </w:r>
          </w:p>
        </w:tc>
      </w:tr>
      <w:tr w:rsidR="005B6847" w:rsidRPr="005B6847" w14:paraId="247F9ACF" w14:textId="77777777" w:rsidTr="00EC0BDF">
        <w:trPr>
          <w:trHeight w:val="813"/>
        </w:trPr>
        <w:tc>
          <w:tcPr>
            <w:tcW w:w="576" w:type="dxa"/>
          </w:tcPr>
          <w:p w14:paraId="02E49F53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13.</w:t>
            </w:r>
          </w:p>
        </w:tc>
        <w:tc>
          <w:tcPr>
            <w:tcW w:w="2965" w:type="dxa"/>
          </w:tcPr>
          <w:p w14:paraId="17C0ECC6" w14:textId="77777777" w:rsidR="005B6847" w:rsidRPr="005B6847" w:rsidRDefault="005B6847" w:rsidP="005B6847">
            <w:pPr>
              <w:spacing w:before="86" w:line="292" w:lineRule="auto"/>
              <w:ind w:right="5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Наибольшие и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наименьшие</w:t>
            </w:r>
            <w:r w:rsidRPr="005B684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</w:t>
            </w:r>
          </w:p>
        </w:tc>
        <w:tc>
          <w:tcPr>
            <w:tcW w:w="732" w:type="dxa"/>
          </w:tcPr>
          <w:p w14:paraId="5F48358E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03B805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35B6ADAB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3C3157E8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C06308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727799EB" w14:textId="77777777" w:rsidTr="00EC0BDF">
        <w:trPr>
          <w:trHeight w:val="477"/>
        </w:trPr>
        <w:tc>
          <w:tcPr>
            <w:tcW w:w="576" w:type="dxa"/>
          </w:tcPr>
          <w:p w14:paraId="4E62B7C9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14.</w:t>
            </w:r>
          </w:p>
        </w:tc>
        <w:tc>
          <w:tcPr>
            <w:tcW w:w="2965" w:type="dxa"/>
          </w:tcPr>
          <w:p w14:paraId="3C3189E3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Графики</w:t>
            </w:r>
            <w:r w:rsidRPr="005B684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зависимостей</w:t>
            </w:r>
          </w:p>
        </w:tc>
        <w:tc>
          <w:tcPr>
            <w:tcW w:w="732" w:type="dxa"/>
          </w:tcPr>
          <w:p w14:paraId="5383AA92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D338C76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3DA07A83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5088BFF1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29385DEA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19FB7C20" w14:textId="77777777" w:rsidTr="00EC0BDF">
        <w:trPr>
          <w:trHeight w:val="813"/>
        </w:trPr>
        <w:tc>
          <w:tcPr>
            <w:tcW w:w="576" w:type="dxa"/>
          </w:tcPr>
          <w:p w14:paraId="7158CA3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15.</w:t>
            </w:r>
          </w:p>
        </w:tc>
        <w:tc>
          <w:tcPr>
            <w:tcW w:w="2965" w:type="dxa"/>
          </w:tcPr>
          <w:p w14:paraId="7653D915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  <w:r w:rsidRPr="005B68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</w:t>
            </w:r>
          </w:p>
        </w:tc>
        <w:tc>
          <w:tcPr>
            <w:tcW w:w="732" w:type="dxa"/>
          </w:tcPr>
          <w:p w14:paraId="09BBE0C3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07AA3C23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28D1AD09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EE7ED17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27F5562" w14:textId="77777777" w:rsidR="005B6847" w:rsidRPr="005B6847" w:rsidRDefault="005B6847" w:rsidP="005B6847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5B6847" w:rsidRPr="005B6847" w14:paraId="57F492B3" w14:textId="77777777" w:rsidTr="00EC0BDF">
        <w:trPr>
          <w:trHeight w:val="477"/>
        </w:trPr>
        <w:tc>
          <w:tcPr>
            <w:tcW w:w="576" w:type="dxa"/>
          </w:tcPr>
          <w:p w14:paraId="5FD5A446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16.</w:t>
            </w:r>
          </w:p>
        </w:tc>
        <w:tc>
          <w:tcPr>
            <w:tcW w:w="2965" w:type="dxa"/>
          </w:tcPr>
          <w:p w14:paraId="220C0AAA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5B68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функций</w:t>
            </w:r>
          </w:p>
        </w:tc>
        <w:tc>
          <w:tcPr>
            <w:tcW w:w="732" w:type="dxa"/>
          </w:tcPr>
          <w:p w14:paraId="4301F18D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C9C873D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BFD00E8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418A4A4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1070F1A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609BF9A8" w14:textId="77777777" w:rsidTr="00EC0BDF">
        <w:trPr>
          <w:trHeight w:val="477"/>
        </w:trPr>
        <w:tc>
          <w:tcPr>
            <w:tcW w:w="576" w:type="dxa"/>
          </w:tcPr>
          <w:p w14:paraId="5CACCBD8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17.</w:t>
            </w:r>
          </w:p>
        </w:tc>
        <w:tc>
          <w:tcPr>
            <w:tcW w:w="2965" w:type="dxa"/>
          </w:tcPr>
          <w:p w14:paraId="6C15101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5B68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функций</w:t>
            </w:r>
          </w:p>
        </w:tc>
        <w:tc>
          <w:tcPr>
            <w:tcW w:w="732" w:type="dxa"/>
          </w:tcPr>
          <w:p w14:paraId="7F17D890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0DBF6C9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21975B35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692C018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6E02945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</w:tbl>
    <w:p w14:paraId="5AC587B5" w14:textId="77777777" w:rsidR="005B6847" w:rsidRPr="005B6847" w:rsidRDefault="005B6847" w:rsidP="005B68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5B6847" w:rsidRPr="005B6847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2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5B6847" w:rsidRPr="005B6847" w14:paraId="42EAF7EE" w14:textId="77777777" w:rsidTr="00EC0BDF">
        <w:trPr>
          <w:trHeight w:val="813"/>
        </w:trPr>
        <w:tc>
          <w:tcPr>
            <w:tcW w:w="576" w:type="dxa"/>
          </w:tcPr>
          <w:p w14:paraId="66F4173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18.</w:t>
            </w:r>
          </w:p>
        </w:tc>
        <w:tc>
          <w:tcPr>
            <w:tcW w:w="2965" w:type="dxa"/>
          </w:tcPr>
          <w:p w14:paraId="3D2CCCB0" w14:textId="77777777" w:rsidR="005B6847" w:rsidRPr="005B6847" w:rsidRDefault="005B6847" w:rsidP="005B6847">
            <w:pPr>
              <w:spacing w:before="86" w:line="292" w:lineRule="auto"/>
              <w:ind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контроль по</w:t>
            </w:r>
            <w:r w:rsidRPr="005B68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5B68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«Функции»</w:t>
            </w:r>
          </w:p>
        </w:tc>
        <w:tc>
          <w:tcPr>
            <w:tcW w:w="732" w:type="dxa"/>
          </w:tcPr>
          <w:p w14:paraId="7AB55EFD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B0A150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14:paraId="6CD6B1BE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36DC94D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25D04B71" w14:textId="77777777" w:rsidR="005B6847" w:rsidRPr="005B6847" w:rsidRDefault="005B6847" w:rsidP="005B6847">
            <w:pPr>
              <w:spacing w:before="86" w:line="292" w:lineRule="auto"/>
              <w:ind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5B6847" w:rsidRPr="005B6847" w14:paraId="6E1F9F31" w14:textId="77777777" w:rsidTr="00EC0BDF">
        <w:trPr>
          <w:trHeight w:val="813"/>
        </w:trPr>
        <w:tc>
          <w:tcPr>
            <w:tcW w:w="576" w:type="dxa"/>
          </w:tcPr>
          <w:p w14:paraId="4B36430C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19.</w:t>
            </w:r>
          </w:p>
        </w:tc>
        <w:tc>
          <w:tcPr>
            <w:tcW w:w="2965" w:type="dxa"/>
          </w:tcPr>
          <w:p w14:paraId="7BB6F82D" w14:textId="77777777" w:rsidR="005B6847" w:rsidRPr="005B6847" w:rsidRDefault="005B6847" w:rsidP="005B6847">
            <w:pPr>
              <w:spacing w:before="86" w:line="292" w:lineRule="auto"/>
              <w:ind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текстовых задач.</w:t>
            </w:r>
            <w:r w:rsidRPr="005B68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</w:p>
        </w:tc>
        <w:tc>
          <w:tcPr>
            <w:tcW w:w="732" w:type="dxa"/>
          </w:tcPr>
          <w:p w14:paraId="355BC7DD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D0F4A5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EA2E7E1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AA6968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3E89EC4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2EAEBDE3" w14:textId="77777777" w:rsidTr="00EC0BDF">
        <w:trPr>
          <w:trHeight w:val="477"/>
        </w:trPr>
        <w:tc>
          <w:tcPr>
            <w:tcW w:w="576" w:type="dxa"/>
          </w:tcPr>
          <w:p w14:paraId="4E2AFA69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20.</w:t>
            </w:r>
          </w:p>
        </w:tc>
        <w:tc>
          <w:tcPr>
            <w:tcW w:w="2965" w:type="dxa"/>
          </w:tcPr>
          <w:p w14:paraId="61D55F4A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Числовые</w:t>
            </w:r>
            <w:r w:rsidRPr="005B68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выражения</w:t>
            </w:r>
          </w:p>
        </w:tc>
        <w:tc>
          <w:tcPr>
            <w:tcW w:w="732" w:type="dxa"/>
          </w:tcPr>
          <w:p w14:paraId="51B58F38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D44426B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EB4CBFF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90300A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33BF83C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FB35E4" w14:paraId="32493D29" w14:textId="77777777" w:rsidTr="00EC0BDF">
        <w:trPr>
          <w:trHeight w:val="1485"/>
        </w:trPr>
        <w:tc>
          <w:tcPr>
            <w:tcW w:w="576" w:type="dxa"/>
          </w:tcPr>
          <w:p w14:paraId="00B767C4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21.</w:t>
            </w:r>
          </w:p>
        </w:tc>
        <w:tc>
          <w:tcPr>
            <w:tcW w:w="2965" w:type="dxa"/>
          </w:tcPr>
          <w:p w14:paraId="17147A76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</w:t>
            </w:r>
            <w:r w:rsidRPr="005B68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переменной</w:t>
            </w:r>
          </w:p>
        </w:tc>
        <w:tc>
          <w:tcPr>
            <w:tcW w:w="732" w:type="dxa"/>
          </w:tcPr>
          <w:p w14:paraId="07AAB373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AB2F2B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E15636D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5943D25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2FA6152" w14:textId="77777777" w:rsidR="005B6847" w:rsidRPr="005B6847" w:rsidRDefault="005B6847" w:rsidP="005B6847">
            <w:pPr>
              <w:spacing w:before="86" w:line="292" w:lineRule="auto"/>
              <w:ind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 с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14:paraId="0A747F6D" w14:textId="77777777" w:rsidR="005B6847" w:rsidRPr="005B6847" w:rsidRDefault="005B6847" w:rsidP="005B6847">
            <w:pPr>
              <w:spacing w:line="292" w:lineRule="auto"/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«Оценочного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листа»;</w:t>
            </w:r>
          </w:p>
        </w:tc>
      </w:tr>
      <w:tr w:rsidR="005B6847" w:rsidRPr="005B6847" w14:paraId="1D972E48" w14:textId="77777777" w:rsidTr="00EC0BDF">
        <w:trPr>
          <w:trHeight w:val="813"/>
        </w:trPr>
        <w:tc>
          <w:tcPr>
            <w:tcW w:w="576" w:type="dxa"/>
          </w:tcPr>
          <w:p w14:paraId="3EBC0917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22.</w:t>
            </w:r>
          </w:p>
        </w:tc>
        <w:tc>
          <w:tcPr>
            <w:tcW w:w="2965" w:type="dxa"/>
          </w:tcPr>
          <w:p w14:paraId="4EB57DDD" w14:textId="77777777" w:rsidR="005B6847" w:rsidRPr="005B6847" w:rsidRDefault="005B6847" w:rsidP="005B6847">
            <w:pPr>
              <w:spacing w:before="86" w:line="292" w:lineRule="auto"/>
              <w:ind w:right="3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 с буквенными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выражениями</w:t>
            </w:r>
          </w:p>
        </w:tc>
        <w:tc>
          <w:tcPr>
            <w:tcW w:w="732" w:type="dxa"/>
          </w:tcPr>
          <w:p w14:paraId="23AA5E34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9ECBF57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A754D43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3121E95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D00AA6E" w14:textId="77777777" w:rsidR="005B6847" w:rsidRPr="005B6847" w:rsidRDefault="005B6847" w:rsidP="005B6847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5B6847" w:rsidRPr="005B6847" w14:paraId="659E1683" w14:textId="77777777" w:rsidTr="00EC0BDF">
        <w:trPr>
          <w:trHeight w:val="813"/>
        </w:trPr>
        <w:tc>
          <w:tcPr>
            <w:tcW w:w="576" w:type="dxa"/>
          </w:tcPr>
          <w:p w14:paraId="4BD73E6C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23.</w:t>
            </w:r>
          </w:p>
        </w:tc>
        <w:tc>
          <w:tcPr>
            <w:tcW w:w="2965" w:type="dxa"/>
          </w:tcPr>
          <w:p w14:paraId="1B828CE7" w14:textId="77777777" w:rsidR="005B6847" w:rsidRPr="005B6847" w:rsidRDefault="005B6847" w:rsidP="005B6847">
            <w:pPr>
              <w:spacing w:before="86" w:line="292" w:lineRule="auto"/>
              <w:ind w:right="5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Приведение подобных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слагаемых</w:t>
            </w:r>
          </w:p>
        </w:tc>
        <w:tc>
          <w:tcPr>
            <w:tcW w:w="732" w:type="dxa"/>
          </w:tcPr>
          <w:p w14:paraId="7A644152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32AEAF6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084C917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1235C96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14A3A92E" w14:textId="77777777" w:rsidR="005B6847" w:rsidRPr="005B6847" w:rsidRDefault="005B6847" w:rsidP="005B6847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5B6847" w:rsidRPr="005B6847" w14:paraId="6CC52A2F" w14:textId="77777777" w:rsidTr="00EC0BDF">
        <w:trPr>
          <w:trHeight w:val="477"/>
        </w:trPr>
        <w:tc>
          <w:tcPr>
            <w:tcW w:w="576" w:type="dxa"/>
          </w:tcPr>
          <w:p w14:paraId="7CD28065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24.</w:t>
            </w:r>
          </w:p>
        </w:tc>
        <w:tc>
          <w:tcPr>
            <w:tcW w:w="2965" w:type="dxa"/>
          </w:tcPr>
          <w:p w14:paraId="3294969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Буквенные</w:t>
            </w:r>
            <w:r w:rsidRPr="005B68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выражения</w:t>
            </w:r>
          </w:p>
        </w:tc>
        <w:tc>
          <w:tcPr>
            <w:tcW w:w="732" w:type="dxa"/>
          </w:tcPr>
          <w:p w14:paraId="09629227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258D8D7A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42795AB6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499C658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A5AE9B8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Диктант;</w:t>
            </w:r>
          </w:p>
        </w:tc>
      </w:tr>
      <w:tr w:rsidR="005B6847" w:rsidRPr="005B6847" w14:paraId="0D7BD388" w14:textId="77777777" w:rsidTr="00EC0BDF">
        <w:trPr>
          <w:trHeight w:val="813"/>
        </w:trPr>
        <w:tc>
          <w:tcPr>
            <w:tcW w:w="576" w:type="dxa"/>
          </w:tcPr>
          <w:p w14:paraId="62F02DF4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25.</w:t>
            </w:r>
          </w:p>
        </w:tc>
        <w:tc>
          <w:tcPr>
            <w:tcW w:w="2965" w:type="dxa"/>
          </w:tcPr>
          <w:p w14:paraId="331FE499" w14:textId="77777777" w:rsidR="005B6847" w:rsidRPr="005B6847" w:rsidRDefault="005B6847" w:rsidP="005B6847">
            <w:pPr>
              <w:spacing w:before="86" w:line="292" w:lineRule="auto"/>
              <w:ind w:right="5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Простейшие линейные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</w:t>
            </w:r>
          </w:p>
        </w:tc>
        <w:tc>
          <w:tcPr>
            <w:tcW w:w="732" w:type="dxa"/>
          </w:tcPr>
          <w:p w14:paraId="69919E3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26EAB2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3AA79EA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B7D3C36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1E7BC686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44B1F454" w14:textId="77777777" w:rsidTr="00EC0BDF">
        <w:trPr>
          <w:trHeight w:val="1149"/>
        </w:trPr>
        <w:tc>
          <w:tcPr>
            <w:tcW w:w="576" w:type="dxa"/>
          </w:tcPr>
          <w:p w14:paraId="626EBB8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26.</w:t>
            </w:r>
          </w:p>
        </w:tc>
        <w:tc>
          <w:tcPr>
            <w:tcW w:w="2965" w:type="dxa"/>
          </w:tcPr>
          <w:p w14:paraId="4D1C3F6B" w14:textId="77777777" w:rsidR="005B6847" w:rsidRPr="005B6847" w:rsidRDefault="005B6847" w:rsidP="005B6847">
            <w:pPr>
              <w:spacing w:before="86" w:line="292" w:lineRule="auto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Раскрытие скобок и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приведение подобных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слагаемых</w:t>
            </w:r>
          </w:p>
        </w:tc>
        <w:tc>
          <w:tcPr>
            <w:tcW w:w="732" w:type="dxa"/>
          </w:tcPr>
          <w:p w14:paraId="4FB9D9DD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27E7E601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066F6B5D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B768EB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E4D408C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6E5E4B3E" w14:textId="77777777" w:rsidTr="00EC0BDF">
        <w:trPr>
          <w:trHeight w:val="813"/>
        </w:trPr>
        <w:tc>
          <w:tcPr>
            <w:tcW w:w="576" w:type="dxa"/>
          </w:tcPr>
          <w:p w14:paraId="79F7209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27.</w:t>
            </w:r>
          </w:p>
        </w:tc>
        <w:tc>
          <w:tcPr>
            <w:tcW w:w="2965" w:type="dxa"/>
          </w:tcPr>
          <w:p w14:paraId="18A943A7" w14:textId="77777777" w:rsidR="005B6847" w:rsidRPr="005B6847" w:rsidRDefault="005B6847" w:rsidP="005B6847">
            <w:pPr>
              <w:spacing w:before="86" w:line="292" w:lineRule="auto"/>
              <w:ind w:right="5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Линейные уравнения с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дробями</w:t>
            </w:r>
          </w:p>
        </w:tc>
        <w:tc>
          <w:tcPr>
            <w:tcW w:w="732" w:type="dxa"/>
          </w:tcPr>
          <w:p w14:paraId="30952394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6482AA4C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03CC1508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74F8B34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19C25AD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Диктант;</w:t>
            </w:r>
          </w:p>
        </w:tc>
      </w:tr>
      <w:tr w:rsidR="005B6847" w:rsidRPr="00FB35E4" w14:paraId="46B3B06E" w14:textId="77777777" w:rsidTr="00EC0BDF">
        <w:trPr>
          <w:trHeight w:val="1485"/>
        </w:trPr>
        <w:tc>
          <w:tcPr>
            <w:tcW w:w="576" w:type="dxa"/>
          </w:tcPr>
          <w:p w14:paraId="32796AD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28.</w:t>
            </w:r>
          </w:p>
        </w:tc>
        <w:tc>
          <w:tcPr>
            <w:tcW w:w="2965" w:type="dxa"/>
          </w:tcPr>
          <w:p w14:paraId="77052B99" w14:textId="77777777" w:rsidR="005B6847" w:rsidRPr="005B6847" w:rsidRDefault="005B6847" w:rsidP="005B6847">
            <w:pPr>
              <w:spacing w:before="86" w:line="292" w:lineRule="auto"/>
              <w:ind w:right="7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Текстовые задачи на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линейные</w:t>
            </w:r>
            <w:r w:rsidRPr="005B684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</w:t>
            </w:r>
          </w:p>
        </w:tc>
        <w:tc>
          <w:tcPr>
            <w:tcW w:w="732" w:type="dxa"/>
          </w:tcPr>
          <w:p w14:paraId="1C6676D5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21E992BC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18AF0978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E0B0BE6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8D43F16" w14:textId="77777777" w:rsidR="005B6847" w:rsidRPr="005B6847" w:rsidRDefault="005B6847" w:rsidP="005B6847">
            <w:pPr>
              <w:spacing w:before="86" w:line="292" w:lineRule="auto"/>
              <w:ind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 с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14:paraId="6185023C" w14:textId="77777777" w:rsidR="005B6847" w:rsidRPr="005B6847" w:rsidRDefault="005B6847" w:rsidP="005B6847">
            <w:pPr>
              <w:spacing w:line="292" w:lineRule="auto"/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«Оценочного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листа»;</w:t>
            </w:r>
          </w:p>
        </w:tc>
      </w:tr>
      <w:tr w:rsidR="005B6847" w:rsidRPr="005B6847" w14:paraId="6A43733F" w14:textId="77777777" w:rsidTr="00EC0BDF">
        <w:trPr>
          <w:trHeight w:val="813"/>
        </w:trPr>
        <w:tc>
          <w:tcPr>
            <w:tcW w:w="576" w:type="dxa"/>
          </w:tcPr>
          <w:p w14:paraId="768456B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29.</w:t>
            </w:r>
          </w:p>
        </w:tc>
        <w:tc>
          <w:tcPr>
            <w:tcW w:w="2965" w:type="dxa"/>
          </w:tcPr>
          <w:p w14:paraId="4E003DEB" w14:textId="77777777" w:rsidR="005B6847" w:rsidRPr="005B6847" w:rsidRDefault="005B6847" w:rsidP="005B6847">
            <w:pPr>
              <w:spacing w:before="86" w:line="292" w:lineRule="auto"/>
              <w:ind w:right="7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Текстовые задачи на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линейные</w:t>
            </w:r>
            <w:r w:rsidRPr="005B684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</w:t>
            </w:r>
          </w:p>
        </w:tc>
        <w:tc>
          <w:tcPr>
            <w:tcW w:w="732" w:type="dxa"/>
          </w:tcPr>
          <w:p w14:paraId="7A542F1E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0AA08E6F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4C84E79B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21B5F064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BD3DFF4" w14:textId="77777777" w:rsidR="005B6847" w:rsidRPr="005B6847" w:rsidRDefault="005B6847" w:rsidP="005B6847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5B6847" w:rsidRPr="005B6847" w14:paraId="5DCCEF1A" w14:textId="77777777" w:rsidTr="00EC0BDF">
        <w:trPr>
          <w:trHeight w:val="813"/>
        </w:trPr>
        <w:tc>
          <w:tcPr>
            <w:tcW w:w="576" w:type="dxa"/>
          </w:tcPr>
          <w:p w14:paraId="38A92F66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30.</w:t>
            </w:r>
          </w:p>
        </w:tc>
        <w:tc>
          <w:tcPr>
            <w:tcW w:w="2965" w:type="dxa"/>
          </w:tcPr>
          <w:p w14:paraId="4D8C2B07" w14:textId="77777777" w:rsidR="005B6847" w:rsidRPr="005B6847" w:rsidRDefault="005B6847" w:rsidP="005B6847">
            <w:pPr>
              <w:spacing w:before="86" w:line="292" w:lineRule="auto"/>
              <w:ind w:right="7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Текстовые задачи на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линейные</w:t>
            </w:r>
            <w:r w:rsidRPr="005B684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</w:t>
            </w:r>
          </w:p>
        </w:tc>
        <w:tc>
          <w:tcPr>
            <w:tcW w:w="732" w:type="dxa"/>
          </w:tcPr>
          <w:p w14:paraId="155B969E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5ADF487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2D8AC3AC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3F81753A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47B0072" w14:textId="77777777" w:rsidR="005B6847" w:rsidRPr="005B6847" w:rsidRDefault="005B6847" w:rsidP="005B6847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5B6847" w:rsidRPr="005B6847" w14:paraId="34F798FC" w14:textId="77777777" w:rsidTr="00EC0BDF">
        <w:trPr>
          <w:trHeight w:val="813"/>
        </w:trPr>
        <w:tc>
          <w:tcPr>
            <w:tcW w:w="576" w:type="dxa"/>
          </w:tcPr>
          <w:p w14:paraId="19FDA28C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31.</w:t>
            </w:r>
          </w:p>
        </w:tc>
        <w:tc>
          <w:tcPr>
            <w:tcW w:w="2965" w:type="dxa"/>
          </w:tcPr>
          <w:p w14:paraId="32519021" w14:textId="77777777" w:rsidR="005B6847" w:rsidRPr="005B6847" w:rsidRDefault="005B6847" w:rsidP="005B6847">
            <w:pPr>
              <w:spacing w:before="86" w:line="292" w:lineRule="auto"/>
              <w:ind w:right="7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Текстовые задачи на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линейные</w:t>
            </w:r>
            <w:r w:rsidRPr="005B684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</w:t>
            </w:r>
          </w:p>
        </w:tc>
        <w:tc>
          <w:tcPr>
            <w:tcW w:w="732" w:type="dxa"/>
          </w:tcPr>
          <w:p w14:paraId="7E130F76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C451B07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422AAA71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9D99527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2B3BECC9" w14:textId="77777777" w:rsidR="005B6847" w:rsidRPr="005B6847" w:rsidRDefault="005B6847" w:rsidP="005B6847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5B6847" w:rsidRPr="005B6847" w14:paraId="5F378631" w14:textId="77777777" w:rsidTr="00EC0BDF">
        <w:trPr>
          <w:trHeight w:val="1149"/>
        </w:trPr>
        <w:tc>
          <w:tcPr>
            <w:tcW w:w="576" w:type="dxa"/>
          </w:tcPr>
          <w:p w14:paraId="19B4DDB5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32.</w:t>
            </w:r>
          </w:p>
        </w:tc>
        <w:tc>
          <w:tcPr>
            <w:tcW w:w="2965" w:type="dxa"/>
          </w:tcPr>
          <w:p w14:paraId="4AAA1A48" w14:textId="77777777" w:rsidR="005B6847" w:rsidRPr="005B6847" w:rsidRDefault="005B6847" w:rsidP="005B6847">
            <w:pPr>
              <w:spacing w:before="86" w:line="292" w:lineRule="auto"/>
              <w:ind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контроль по</w:t>
            </w:r>
            <w:r w:rsidRPr="005B68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 «Линейные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уравнения»</w:t>
            </w:r>
          </w:p>
        </w:tc>
        <w:tc>
          <w:tcPr>
            <w:tcW w:w="732" w:type="dxa"/>
          </w:tcPr>
          <w:p w14:paraId="7ABF1877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01A850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14:paraId="646EBB8E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71E1825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289109F3" w14:textId="77777777" w:rsidR="005B6847" w:rsidRPr="005B6847" w:rsidRDefault="005B6847" w:rsidP="005B6847">
            <w:pPr>
              <w:spacing w:before="86" w:line="292" w:lineRule="auto"/>
              <w:ind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5B6847" w:rsidRPr="005B6847" w14:paraId="72F6C224" w14:textId="77777777" w:rsidTr="00EC0BDF">
        <w:trPr>
          <w:trHeight w:val="813"/>
        </w:trPr>
        <w:tc>
          <w:tcPr>
            <w:tcW w:w="576" w:type="dxa"/>
          </w:tcPr>
          <w:p w14:paraId="7023FA9D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33.</w:t>
            </w:r>
          </w:p>
        </w:tc>
        <w:tc>
          <w:tcPr>
            <w:tcW w:w="2965" w:type="dxa"/>
          </w:tcPr>
          <w:p w14:paraId="2F5239B2" w14:textId="77777777" w:rsidR="005B6847" w:rsidRPr="005B6847" w:rsidRDefault="005B6847" w:rsidP="005B6847">
            <w:pPr>
              <w:spacing w:before="86" w:line="292" w:lineRule="auto"/>
              <w:ind w:right="4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Степень с натуральным</w:t>
            </w:r>
            <w:r w:rsidRPr="005B68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показателем</w:t>
            </w:r>
          </w:p>
        </w:tc>
        <w:tc>
          <w:tcPr>
            <w:tcW w:w="732" w:type="dxa"/>
          </w:tcPr>
          <w:p w14:paraId="007C216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51B428B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1D49035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2AD321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96641CA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</w:tbl>
    <w:p w14:paraId="7F82D529" w14:textId="77777777" w:rsidR="005B6847" w:rsidRPr="005B6847" w:rsidRDefault="005B6847" w:rsidP="005B68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5B6847" w:rsidRPr="005B68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2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5B6847" w:rsidRPr="005B6847" w14:paraId="05DD824F" w14:textId="77777777" w:rsidTr="00EC0BDF">
        <w:trPr>
          <w:trHeight w:val="1149"/>
        </w:trPr>
        <w:tc>
          <w:tcPr>
            <w:tcW w:w="576" w:type="dxa"/>
          </w:tcPr>
          <w:p w14:paraId="59389049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34.</w:t>
            </w:r>
          </w:p>
        </w:tc>
        <w:tc>
          <w:tcPr>
            <w:tcW w:w="2965" w:type="dxa"/>
          </w:tcPr>
          <w:p w14:paraId="6A042D3D" w14:textId="77777777" w:rsidR="005B6847" w:rsidRPr="005B6847" w:rsidRDefault="005B6847" w:rsidP="005B6847">
            <w:pPr>
              <w:spacing w:before="86" w:line="292" w:lineRule="auto"/>
              <w:ind w:right="4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 и деление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степеней с одинаковым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основанием</w:t>
            </w:r>
          </w:p>
        </w:tc>
        <w:tc>
          <w:tcPr>
            <w:tcW w:w="732" w:type="dxa"/>
          </w:tcPr>
          <w:p w14:paraId="3D486C8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E77678F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5CC927E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41CD8CB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11B5C89A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404F2C66" w14:textId="77777777" w:rsidTr="00EC0BDF">
        <w:trPr>
          <w:trHeight w:val="813"/>
        </w:trPr>
        <w:tc>
          <w:tcPr>
            <w:tcW w:w="576" w:type="dxa"/>
          </w:tcPr>
          <w:p w14:paraId="1DDCB352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35.</w:t>
            </w:r>
          </w:p>
        </w:tc>
        <w:tc>
          <w:tcPr>
            <w:tcW w:w="2965" w:type="dxa"/>
          </w:tcPr>
          <w:p w14:paraId="36D8011E" w14:textId="77777777" w:rsidR="005B6847" w:rsidRPr="005B6847" w:rsidRDefault="005B6847" w:rsidP="005B6847">
            <w:pPr>
              <w:spacing w:before="86" w:line="292" w:lineRule="auto"/>
              <w:ind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Возведение степени в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степень</w:t>
            </w:r>
          </w:p>
        </w:tc>
        <w:tc>
          <w:tcPr>
            <w:tcW w:w="732" w:type="dxa"/>
          </w:tcPr>
          <w:p w14:paraId="17AFBBC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BC4BADB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5414869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483D0B7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FEADDE4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Тестирование;</w:t>
            </w:r>
          </w:p>
        </w:tc>
      </w:tr>
      <w:tr w:rsidR="005B6847" w:rsidRPr="005B6847" w14:paraId="3DC756BB" w14:textId="77777777" w:rsidTr="00EC0BDF">
        <w:trPr>
          <w:trHeight w:val="1149"/>
        </w:trPr>
        <w:tc>
          <w:tcPr>
            <w:tcW w:w="576" w:type="dxa"/>
          </w:tcPr>
          <w:p w14:paraId="38672437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36.</w:t>
            </w:r>
          </w:p>
        </w:tc>
        <w:tc>
          <w:tcPr>
            <w:tcW w:w="2965" w:type="dxa"/>
          </w:tcPr>
          <w:p w14:paraId="67E51FAE" w14:textId="77777777" w:rsidR="005B6847" w:rsidRPr="005B6847" w:rsidRDefault="005B6847" w:rsidP="005B6847">
            <w:pPr>
              <w:spacing w:before="86" w:line="292" w:lineRule="auto"/>
              <w:ind w:right="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 степеней с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одинаковыми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показателями</w:t>
            </w:r>
          </w:p>
        </w:tc>
        <w:tc>
          <w:tcPr>
            <w:tcW w:w="732" w:type="dxa"/>
          </w:tcPr>
          <w:p w14:paraId="5BFD3DE9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D3CFC79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47AE65DA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886495F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22B96794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4711B31D" w14:textId="77777777" w:rsidTr="00EC0BDF">
        <w:trPr>
          <w:trHeight w:val="813"/>
        </w:trPr>
        <w:tc>
          <w:tcPr>
            <w:tcW w:w="576" w:type="dxa"/>
          </w:tcPr>
          <w:p w14:paraId="23572617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37.</w:t>
            </w:r>
          </w:p>
        </w:tc>
        <w:tc>
          <w:tcPr>
            <w:tcW w:w="2965" w:type="dxa"/>
          </w:tcPr>
          <w:p w14:paraId="615D183F" w14:textId="77777777" w:rsidR="005B6847" w:rsidRPr="005B6847" w:rsidRDefault="005B6847" w:rsidP="005B6847">
            <w:pPr>
              <w:spacing w:before="86" w:line="292" w:lineRule="auto"/>
              <w:ind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Одночлены. Стандартный</w:t>
            </w:r>
            <w:r w:rsidRPr="005B68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одночлена</w:t>
            </w:r>
          </w:p>
        </w:tc>
        <w:tc>
          <w:tcPr>
            <w:tcW w:w="732" w:type="dxa"/>
          </w:tcPr>
          <w:p w14:paraId="4B780533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66C46F9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12EBA94F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5CAEFEC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56321B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602D6922" w14:textId="77777777" w:rsidTr="00EC0BDF">
        <w:trPr>
          <w:trHeight w:val="813"/>
        </w:trPr>
        <w:tc>
          <w:tcPr>
            <w:tcW w:w="576" w:type="dxa"/>
          </w:tcPr>
          <w:p w14:paraId="0D113183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38.</w:t>
            </w:r>
          </w:p>
        </w:tc>
        <w:tc>
          <w:tcPr>
            <w:tcW w:w="2965" w:type="dxa"/>
          </w:tcPr>
          <w:p w14:paraId="67A51720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5B68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одночленов</w:t>
            </w:r>
          </w:p>
        </w:tc>
        <w:tc>
          <w:tcPr>
            <w:tcW w:w="732" w:type="dxa"/>
          </w:tcPr>
          <w:p w14:paraId="43750AB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C29752E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D817054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9BF21DA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4829225" w14:textId="77777777" w:rsidR="005B6847" w:rsidRPr="005B6847" w:rsidRDefault="005B6847" w:rsidP="005B6847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5B6847" w:rsidRPr="005B6847" w14:paraId="5364D44E" w14:textId="77777777" w:rsidTr="00EC0BDF">
        <w:trPr>
          <w:trHeight w:val="813"/>
        </w:trPr>
        <w:tc>
          <w:tcPr>
            <w:tcW w:w="576" w:type="dxa"/>
          </w:tcPr>
          <w:p w14:paraId="4927396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39.</w:t>
            </w:r>
          </w:p>
        </w:tc>
        <w:tc>
          <w:tcPr>
            <w:tcW w:w="2965" w:type="dxa"/>
          </w:tcPr>
          <w:p w14:paraId="00D32960" w14:textId="77777777" w:rsidR="005B6847" w:rsidRPr="005B6847" w:rsidRDefault="005B6847" w:rsidP="005B6847">
            <w:pPr>
              <w:spacing w:before="86" w:line="292" w:lineRule="auto"/>
              <w:ind w:right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Возведение одночлена в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степень</w:t>
            </w:r>
          </w:p>
        </w:tc>
        <w:tc>
          <w:tcPr>
            <w:tcW w:w="732" w:type="dxa"/>
          </w:tcPr>
          <w:p w14:paraId="3FE6F76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AAD243A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F5377CB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027A5D3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C116BE3" w14:textId="77777777" w:rsidR="005B6847" w:rsidRPr="005B6847" w:rsidRDefault="005B6847" w:rsidP="005B6847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5B6847" w:rsidRPr="005B6847" w14:paraId="59A53669" w14:textId="77777777" w:rsidTr="00EC0BDF">
        <w:trPr>
          <w:trHeight w:val="813"/>
        </w:trPr>
        <w:tc>
          <w:tcPr>
            <w:tcW w:w="576" w:type="dxa"/>
          </w:tcPr>
          <w:p w14:paraId="5E31A34E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40.</w:t>
            </w:r>
          </w:p>
        </w:tc>
        <w:tc>
          <w:tcPr>
            <w:tcW w:w="2965" w:type="dxa"/>
          </w:tcPr>
          <w:p w14:paraId="3152C18D" w14:textId="77777777" w:rsidR="005B6847" w:rsidRPr="005B6847" w:rsidRDefault="005B6847" w:rsidP="005B6847">
            <w:pPr>
              <w:spacing w:before="86" w:line="292" w:lineRule="auto"/>
              <w:ind w:right="5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 одночлена на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одночлен</w:t>
            </w:r>
          </w:p>
        </w:tc>
        <w:tc>
          <w:tcPr>
            <w:tcW w:w="732" w:type="dxa"/>
          </w:tcPr>
          <w:p w14:paraId="4ED80C5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15F83A9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84ABA7E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5E15448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06B2632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FB35E4" w14:paraId="3BDF49DF" w14:textId="77777777" w:rsidTr="00EC0BDF">
        <w:trPr>
          <w:trHeight w:val="1485"/>
        </w:trPr>
        <w:tc>
          <w:tcPr>
            <w:tcW w:w="576" w:type="dxa"/>
          </w:tcPr>
          <w:p w14:paraId="322549DD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41.</w:t>
            </w:r>
          </w:p>
        </w:tc>
        <w:tc>
          <w:tcPr>
            <w:tcW w:w="2965" w:type="dxa"/>
          </w:tcPr>
          <w:p w14:paraId="5B8F7674" w14:textId="77777777" w:rsidR="005B6847" w:rsidRPr="005B6847" w:rsidRDefault="005B6847" w:rsidP="005B6847">
            <w:pPr>
              <w:spacing w:before="86" w:line="292" w:lineRule="auto"/>
              <w:ind w:right="4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Подобные одночлены.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 и вычитание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подобных</w:t>
            </w:r>
            <w:r w:rsidRPr="005B68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одночленов</w:t>
            </w:r>
          </w:p>
        </w:tc>
        <w:tc>
          <w:tcPr>
            <w:tcW w:w="732" w:type="dxa"/>
          </w:tcPr>
          <w:p w14:paraId="29C031C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D439ABB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3593CB2E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1E675FC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14908F6" w14:textId="77777777" w:rsidR="005B6847" w:rsidRPr="005B6847" w:rsidRDefault="005B6847" w:rsidP="005B6847">
            <w:pPr>
              <w:spacing w:before="86" w:line="292" w:lineRule="auto"/>
              <w:ind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 с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14:paraId="69E972A0" w14:textId="77777777" w:rsidR="005B6847" w:rsidRPr="005B6847" w:rsidRDefault="005B6847" w:rsidP="005B6847">
            <w:pPr>
              <w:spacing w:line="292" w:lineRule="auto"/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«Оценочного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листа»;</w:t>
            </w:r>
          </w:p>
        </w:tc>
      </w:tr>
      <w:tr w:rsidR="005B6847" w:rsidRPr="005B6847" w14:paraId="78822139" w14:textId="77777777" w:rsidTr="00EC0BDF">
        <w:trPr>
          <w:trHeight w:val="1485"/>
        </w:trPr>
        <w:tc>
          <w:tcPr>
            <w:tcW w:w="576" w:type="dxa"/>
          </w:tcPr>
          <w:p w14:paraId="0021D060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42.</w:t>
            </w:r>
          </w:p>
        </w:tc>
        <w:tc>
          <w:tcPr>
            <w:tcW w:w="2965" w:type="dxa"/>
          </w:tcPr>
          <w:p w14:paraId="2C43969E" w14:textId="77777777" w:rsidR="005B6847" w:rsidRPr="005B6847" w:rsidRDefault="005B6847" w:rsidP="005B6847">
            <w:pPr>
              <w:spacing w:before="86" w:line="292" w:lineRule="auto"/>
              <w:ind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контроль по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 «Степень с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натуральным показателем.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Одночлены»</w:t>
            </w:r>
          </w:p>
        </w:tc>
        <w:tc>
          <w:tcPr>
            <w:tcW w:w="732" w:type="dxa"/>
          </w:tcPr>
          <w:p w14:paraId="37F5F787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225CCE2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14:paraId="2F31E7F3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289C13D8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6B212A6" w14:textId="77777777" w:rsidR="005B6847" w:rsidRPr="005B6847" w:rsidRDefault="005B6847" w:rsidP="005B6847">
            <w:pPr>
              <w:spacing w:before="86" w:line="292" w:lineRule="auto"/>
              <w:ind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5B6847" w:rsidRPr="005B6847" w14:paraId="017B38A6" w14:textId="77777777" w:rsidTr="00EC0BDF">
        <w:trPr>
          <w:trHeight w:val="477"/>
        </w:trPr>
        <w:tc>
          <w:tcPr>
            <w:tcW w:w="576" w:type="dxa"/>
          </w:tcPr>
          <w:p w14:paraId="33418D6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43.</w:t>
            </w:r>
          </w:p>
        </w:tc>
        <w:tc>
          <w:tcPr>
            <w:tcW w:w="2965" w:type="dxa"/>
          </w:tcPr>
          <w:p w14:paraId="74D99DD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  <w:r w:rsidRPr="005B68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многочлена</w:t>
            </w:r>
          </w:p>
        </w:tc>
        <w:tc>
          <w:tcPr>
            <w:tcW w:w="732" w:type="dxa"/>
          </w:tcPr>
          <w:p w14:paraId="5B8A79D5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6A70CA1A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04062C9A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BE9CBA9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33709AE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04BF8EAF" w14:textId="77777777" w:rsidTr="00EC0BDF">
        <w:trPr>
          <w:trHeight w:val="813"/>
        </w:trPr>
        <w:tc>
          <w:tcPr>
            <w:tcW w:w="576" w:type="dxa"/>
          </w:tcPr>
          <w:p w14:paraId="6F38E303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44.</w:t>
            </w:r>
          </w:p>
        </w:tc>
        <w:tc>
          <w:tcPr>
            <w:tcW w:w="2965" w:type="dxa"/>
          </w:tcPr>
          <w:p w14:paraId="7469D875" w14:textId="77777777" w:rsidR="005B6847" w:rsidRPr="005B6847" w:rsidRDefault="005B6847" w:rsidP="005B6847">
            <w:pPr>
              <w:spacing w:before="86" w:line="292" w:lineRule="auto"/>
              <w:ind w:right="5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 значения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многочлена</w:t>
            </w:r>
          </w:p>
        </w:tc>
        <w:tc>
          <w:tcPr>
            <w:tcW w:w="732" w:type="dxa"/>
          </w:tcPr>
          <w:p w14:paraId="1BA1FB50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032FAD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2ECCD3BB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2E3826E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D0F731A" w14:textId="77777777" w:rsidR="005B6847" w:rsidRPr="005B6847" w:rsidRDefault="005B6847" w:rsidP="005B6847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5B6847" w:rsidRPr="005B6847" w14:paraId="369DB916" w14:textId="77777777" w:rsidTr="00EC0BDF">
        <w:trPr>
          <w:trHeight w:val="813"/>
        </w:trPr>
        <w:tc>
          <w:tcPr>
            <w:tcW w:w="576" w:type="dxa"/>
          </w:tcPr>
          <w:p w14:paraId="43D178B6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45.</w:t>
            </w:r>
          </w:p>
        </w:tc>
        <w:tc>
          <w:tcPr>
            <w:tcW w:w="2965" w:type="dxa"/>
          </w:tcPr>
          <w:p w14:paraId="5610AD3E" w14:textId="77777777" w:rsidR="005B6847" w:rsidRPr="005B6847" w:rsidRDefault="005B6847" w:rsidP="005B6847">
            <w:pPr>
              <w:spacing w:before="86" w:line="292" w:lineRule="auto"/>
              <w:ind w:right="4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 и вычитание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многочленов</w:t>
            </w:r>
          </w:p>
        </w:tc>
        <w:tc>
          <w:tcPr>
            <w:tcW w:w="732" w:type="dxa"/>
          </w:tcPr>
          <w:p w14:paraId="58D2F62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03AB6E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7866E63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5B45C2F3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1E54CF34" w14:textId="77777777" w:rsidR="005B6847" w:rsidRPr="005B6847" w:rsidRDefault="005B6847" w:rsidP="005B6847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5B6847" w:rsidRPr="00FB35E4" w14:paraId="7EB354D1" w14:textId="77777777" w:rsidTr="00EC0BDF">
        <w:trPr>
          <w:trHeight w:val="1485"/>
        </w:trPr>
        <w:tc>
          <w:tcPr>
            <w:tcW w:w="576" w:type="dxa"/>
          </w:tcPr>
          <w:p w14:paraId="5BD24780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46.</w:t>
            </w:r>
          </w:p>
        </w:tc>
        <w:tc>
          <w:tcPr>
            <w:tcW w:w="2965" w:type="dxa"/>
          </w:tcPr>
          <w:p w14:paraId="2D0DD06B" w14:textId="77777777" w:rsidR="005B6847" w:rsidRPr="005B6847" w:rsidRDefault="005B6847" w:rsidP="005B6847">
            <w:pPr>
              <w:spacing w:before="86" w:line="292" w:lineRule="auto"/>
              <w:ind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 одночлена на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многочлен</w:t>
            </w:r>
          </w:p>
        </w:tc>
        <w:tc>
          <w:tcPr>
            <w:tcW w:w="732" w:type="dxa"/>
          </w:tcPr>
          <w:p w14:paraId="06016753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EE59571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48A31C64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34850A69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EED2F11" w14:textId="77777777" w:rsidR="005B6847" w:rsidRPr="005B6847" w:rsidRDefault="005B6847" w:rsidP="005B6847">
            <w:pPr>
              <w:spacing w:before="86" w:line="292" w:lineRule="auto"/>
              <w:ind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 с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14:paraId="1C337F9C" w14:textId="77777777" w:rsidR="005B6847" w:rsidRPr="005B6847" w:rsidRDefault="005B6847" w:rsidP="005B6847">
            <w:pPr>
              <w:spacing w:line="292" w:lineRule="auto"/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«Оценочного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листа»;</w:t>
            </w:r>
          </w:p>
        </w:tc>
      </w:tr>
      <w:tr w:rsidR="005B6847" w:rsidRPr="005B6847" w14:paraId="3F5E5B71" w14:textId="77777777" w:rsidTr="00EC0BDF">
        <w:trPr>
          <w:trHeight w:val="813"/>
        </w:trPr>
        <w:tc>
          <w:tcPr>
            <w:tcW w:w="576" w:type="dxa"/>
          </w:tcPr>
          <w:p w14:paraId="40C9CB44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47.</w:t>
            </w:r>
          </w:p>
        </w:tc>
        <w:tc>
          <w:tcPr>
            <w:tcW w:w="2965" w:type="dxa"/>
          </w:tcPr>
          <w:p w14:paraId="1887B491" w14:textId="77777777" w:rsidR="005B6847" w:rsidRPr="005B6847" w:rsidRDefault="005B6847" w:rsidP="005B6847">
            <w:pPr>
              <w:spacing w:before="86" w:line="292" w:lineRule="auto"/>
              <w:ind w:right="3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 двучлена на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многочлен</w:t>
            </w:r>
          </w:p>
        </w:tc>
        <w:tc>
          <w:tcPr>
            <w:tcW w:w="732" w:type="dxa"/>
          </w:tcPr>
          <w:p w14:paraId="2926CF62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0EE98A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C620A8A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83B36DD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2B470F5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4AF27692" w14:textId="77777777" w:rsidTr="00EC0BDF">
        <w:trPr>
          <w:trHeight w:val="813"/>
        </w:trPr>
        <w:tc>
          <w:tcPr>
            <w:tcW w:w="576" w:type="dxa"/>
          </w:tcPr>
          <w:p w14:paraId="21E6E23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48.</w:t>
            </w:r>
          </w:p>
        </w:tc>
        <w:tc>
          <w:tcPr>
            <w:tcW w:w="2965" w:type="dxa"/>
          </w:tcPr>
          <w:p w14:paraId="3181C5A7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5B68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многочленов</w:t>
            </w:r>
          </w:p>
        </w:tc>
        <w:tc>
          <w:tcPr>
            <w:tcW w:w="732" w:type="dxa"/>
          </w:tcPr>
          <w:p w14:paraId="5A8877CD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068CF09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0FDB64C3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EB5542B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3D6AF2D4" w14:textId="77777777" w:rsidR="005B6847" w:rsidRPr="005B6847" w:rsidRDefault="005B6847" w:rsidP="005B6847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</w:tbl>
    <w:p w14:paraId="52BBAAC9" w14:textId="77777777" w:rsidR="005B6847" w:rsidRPr="005B6847" w:rsidRDefault="005B6847" w:rsidP="005B6847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lang w:val="ru-RU"/>
        </w:rPr>
        <w:sectPr w:rsidR="005B6847" w:rsidRPr="005B68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2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5B6847" w:rsidRPr="00FB35E4" w14:paraId="4768C85D" w14:textId="77777777" w:rsidTr="00EC0BDF">
        <w:trPr>
          <w:trHeight w:val="1485"/>
        </w:trPr>
        <w:tc>
          <w:tcPr>
            <w:tcW w:w="576" w:type="dxa"/>
          </w:tcPr>
          <w:p w14:paraId="0493C28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49.</w:t>
            </w:r>
          </w:p>
        </w:tc>
        <w:tc>
          <w:tcPr>
            <w:tcW w:w="2965" w:type="dxa"/>
          </w:tcPr>
          <w:p w14:paraId="33998E67" w14:textId="77777777" w:rsidR="005B6847" w:rsidRPr="005B6847" w:rsidRDefault="005B6847" w:rsidP="005B6847">
            <w:pPr>
              <w:spacing w:before="86" w:line="292" w:lineRule="auto"/>
              <w:ind w:right="3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Вынесение одночлена за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скобки</w:t>
            </w:r>
          </w:p>
        </w:tc>
        <w:tc>
          <w:tcPr>
            <w:tcW w:w="732" w:type="dxa"/>
          </w:tcPr>
          <w:p w14:paraId="24F8E075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AC7B693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AB42FF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DA02B35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14A6775C" w14:textId="77777777" w:rsidR="005B6847" w:rsidRPr="005B6847" w:rsidRDefault="005B6847" w:rsidP="005B6847">
            <w:pPr>
              <w:spacing w:before="86" w:line="292" w:lineRule="auto"/>
              <w:ind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 с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14:paraId="513DB580" w14:textId="77777777" w:rsidR="005B6847" w:rsidRPr="005B6847" w:rsidRDefault="005B6847" w:rsidP="005B6847">
            <w:pPr>
              <w:spacing w:line="292" w:lineRule="auto"/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«Оценочного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листа»;</w:t>
            </w:r>
          </w:p>
        </w:tc>
      </w:tr>
      <w:tr w:rsidR="005B6847" w:rsidRPr="005B6847" w14:paraId="12F2C140" w14:textId="77777777" w:rsidTr="00EC0BDF">
        <w:trPr>
          <w:trHeight w:val="1149"/>
        </w:trPr>
        <w:tc>
          <w:tcPr>
            <w:tcW w:w="576" w:type="dxa"/>
          </w:tcPr>
          <w:p w14:paraId="19DB81F6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50.</w:t>
            </w:r>
          </w:p>
        </w:tc>
        <w:tc>
          <w:tcPr>
            <w:tcW w:w="2965" w:type="dxa"/>
          </w:tcPr>
          <w:p w14:paraId="15157C9B" w14:textId="77777777" w:rsidR="005B6847" w:rsidRPr="005B6847" w:rsidRDefault="005B6847" w:rsidP="005B6847">
            <w:pPr>
              <w:spacing w:before="86" w:line="292" w:lineRule="auto"/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Разложение многочлена на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множители. Метод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группировки</w:t>
            </w:r>
          </w:p>
        </w:tc>
        <w:tc>
          <w:tcPr>
            <w:tcW w:w="732" w:type="dxa"/>
          </w:tcPr>
          <w:p w14:paraId="745A0FA9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E17BFEE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302AD8EA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6D05F79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32EB9653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6D6A6190" w14:textId="77777777" w:rsidTr="00EC0BDF">
        <w:trPr>
          <w:trHeight w:val="1149"/>
        </w:trPr>
        <w:tc>
          <w:tcPr>
            <w:tcW w:w="576" w:type="dxa"/>
          </w:tcPr>
          <w:p w14:paraId="05EC7897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51.</w:t>
            </w:r>
          </w:p>
        </w:tc>
        <w:tc>
          <w:tcPr>
            <w:tcW w:w="2965" w:type="dxa"/>
          </w:tcPr>
          <w:p w14:paraId="5BDADF24" w14:textId="77777777" w:rsidR="005B6847" w:rsidRPr="005B6847" w:rsidRDefault="005B6847" w:rsidP="005B6847">
            <w:pPr>
              <w:spacing w:before="86" w:line="292" w:lineRule="auto"/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Разложение многочлена на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множители. Метод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группировки</w:t>
            </w:r>
          </w:p>
        </w:tc>
        <w:tc>
          <w:tcPr>
            <w:tcW w:w="732" w:type="dxa"/>
          </w:tcPr>
          <w:p w14:paraId="76AF614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1350FDB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2BAE1DA6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51B44205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B55960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7B597D12" w14:textId="77777777" w:rsidTr="00EC0BDF">
        <w:trPr>
          <w:trHeight w:val="813"/>
        </w:trPr>
        <w:tc>
          <w:tcPr>
            <w:tcW w:w="576" w:type="dxa"/>
          </w:tcPr>
          <w:p w14:paraId="252DC049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52.</w:t>
            </w:r>
          </w:p>
        </w:tc>
        <w:tc>
          <w:tcPr>
            <w:tcW w:w="2965" w:type="dxa"/>
          </w:tcPr>
          <w:p w14:paraId="67366471" w14:textId="77777777" w:rsidR="005B6847" w:rsidRPr="005B6847" w:rsidRDefault="005B6847" w:rsidP="005B6847">
            <w:pPr>
              <w:spacing w:before="86" w:line="292" w:lineRule="auto"/>
              <w:ind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контроль по</w:t>
            </w:r>
            <w:r w:rsidRPr="005B68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5B68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«Многочлены»</w:t>
            </w:r>
          </w:p>
        </w:tc>
        <w:tc>
          <w:tcPr>
            <w:tcW w:w="732" w:type="dxa"/>
          </w:tcPr>
          <w:p w14:paraId="2CB83E89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343CE6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14:paraId="4B5348CC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551C9718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4DD5D84" w14:textId="77777777" w:rsidR="005B6847" w:rsidRPr="005B6847" w:rsidRDefault="005B6847" w:rsidP="005B6847">
            <w:pPr>
              <w:spacing w:before="86" w:line="292" w:lineRule="auto"/>
              <w:ind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5B6847" w:rsidRPr="005B6847" w14:paraId="64EB6BCF" w14:textId="77777777" w:rsidTr="00EC0BDF">
        <w:trPr>
          <w:trHeight w:val="477"/>
        </w:trPr>
        <w:tc>
          <w:tcPr>
            <w:tcW w:w="576" w:type="dxa"/>
          </w:tcPr>
          <w:p w14:paraId="33201FDD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53.</w:t>
            </w:r>
          </w:p>
        </w:tc>
        <w:tc>
          <w:tcPr>
            <w:tcW w:w="2965" w:type="dxa"/>
          </w:tcPr>
          <w:p w14:paraId="727332B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5B68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5B68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диагностике</w:t>
            </w:r>
          </w:p>
        </w:tc>
        <w:tc>
          <w:tcPr>
            <w:tcW w:w="732" w:type="dxa"/>
          </w:tcPr>
          <w:p w14:paraId="486E1AC8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3064565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2A10C41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57600E47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1B108C84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11C3B99E" w14:textId="77777777" w:rsidTr="00EC0BDF">
        <w:trPr>
          <w:trHeight w:val="813"/>
        </w:trPr>
        <w:tc>
          <w:tcPr>
            <w:tcW w:w="576" w:type="dxa"/>
          </w:tcPr>
          <w:p w14:paraId="3693C575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54.</w:t>
            </w:r>
          </w:p>
        </w:tc>
        <w:tc>
          <w:tcPr>
            <w:tcW w:w="2965" w:type="dxa"/>
          </w:tcPr>
          <w:p w14:paraId="5E0AEA80" w14:textId="77777777" w:rsidR="005B6847" w:rsidRPr="005B6847" w:rsidRDefault="005B6847" w:rsidP="005B6847">
            <w:pPr>
              <w:spacing w:before="86" w:line="292" w:lineRule="auto"/>
              <w:ind w:right="1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Промежуточная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</w:t>
            </w:r>
          </w:p>
        </w:tc>
        <w:tc>
          <w:tcPr>
            <w:tcW w:w="732" w:type="dxa"/>
          </w:tcPr>
          <w:p w14:paraId="63D317E6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448C5DF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6DBC464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80A1C01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6E10683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Тестирование;</w:t>
            </w:r>
          </w:p>
        </w:tc>
      </w:tr>
      <w:tr w:rsidR="005B6847" w:rsidRPr="005B6847" w14:paraId="78AD06EF" w14:textId="77777777" w:rsidTr="00EC0BDF">
        <w:trPr>
          <w:trHeight w:val="813"/>
        </w:trPr>
        <w:tc>
          <w:tcPr>
            <w:tcW w:w="576" w:type="dxa"/>
          </w:tcPr>
          <w:p w14:paraId="1CB496B3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55.</w:t>
            </w:r>
          </w:p>
        </w:tc>
        <w:tc>
          <w:tcPr>
            <w:tcW w:w="2965" w:type="dxa"/>
          </w:tcPr>
          <w:p w14:paraId="570622A0" w14:textId="77777777" w:rsidR="005B6847" w:rsidRPr="005B6847" w:rsidRDefault="005B6847" w:rsidP="005B6847">
            <w:pPr>
              <w:spacing w:before="86" w:line="292" w:lineRule="auto"/>
              <w:ind w:right="1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Промежуточная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</w:t>
            </w:r>
          </w:p>
        </w:tc>
        <w:tc>
          <w:tcPr>
            <w:tcW w:w="732" w:type="dxa"/>
          </w:tcPr>
          <w:p w14:paraId="216B268C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26B29B35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2CF90BA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9401559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A7FECD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Тестирование;</w:t>
            </w:r>
          </w:p>
        </w:tc>
      </w:tr>
      <w:tr w:rsidR="005B6847" w:rsidRPr="005B6847" w14:paraId="1298D2E6" w14:textId="77777777" w:rsidTr="00EC0BDF">
        <w:trPr>
          <w:trHeight w:val="813"/>
        </w:trPr>
        <w:tc>
          <w:tcPr>
            <w:tcW w:w="576" w:type="dxa"/>
          </w:tcPr>
          <w:p w14:paraId="20EFE614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56.</w:t>
            </w:r>
          </w:p>
        </w:tc>
        <w:tc>
          <w:tcPr>
            <w:tcW w:w="2965" w:type="dxa"/>
          </w:tcPr>
          <w:p w14:paraId="2E5A4C6E" w14:textId="77777777" w:rsidR="005B6847" w:rsidRPr="005B6847" w:rsidRDefault="005B6847" w:rsidP="005B6847">
            <w:pPr>
              <w:spacing w:before="86" w:line="292" w:lineRule="auto"/>
              <w:ind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 квадрата суммы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B68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квадрата</w:t>
            </w:r>
            <w:r w:rsidRPr="005B68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разности</w:t>
            </w:r>
          </w:p>
        </w:tc>
        <w:tc>
          <w:tcPr>
            <w:tcW w:w="732" w:type="dxa"/>
          </w:tcPr>
          <w:p w14:paraId="5932F685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3282F0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079FCEF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8D2D96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BEA324E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Диктант;</w:t>
            </w:r>
          </w:p>
        </w:tc>
      </w:tr>
      <w:tr w:rsidR="005B6847" w:rsidRPr="005B6847" w14:paraId="5E96C2D5" w14:textId="77777777" w:rsidTr="00EC0BDF">
        <w:trPr>
          <w:trHeight w:val="1149"/>
        </w:trPr>
        <w:tc>
          <w:tcPr>
            <w:tcW w:w="576" w:type="dxa"/>
          </w:tcPr>
          <w:p w14:paraId="0BDF7F13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57.</w:t>
            </w:r>
          </w:p>
        </w:tc>
        <w:tc>
          <w:tcPr>
            <w:tcW w:w="2965" w:type="dxa"/>
          </w:tcPr>
          <w:p w14:paraId="181AB440" w14:textId="77777777" w:rsidR="005B6847" w:rsidRPr="005B6847" w:rsidRDefault="005B6847" w:rsidP="005B6847">
            <w:pPr>
              <w:spacing w:before="86" w:line="292" w:lineRule="auto"/>
              <w:ind w:right="46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Сворачивание квадрата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суммы и разности двух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выражений</w:t>
            </w:r>
          </w:p>
        </w:tc>
        <w:tc>
          <w:tcPr>
            <w:tcW w:w="732" w:type="dxa"/>
          </w:tcPr>
          <w:p w14:paraId="5381C58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482BFEE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1709CDAD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E2432DF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DC08AB8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7DDD8B4E" w14:textId="77777777" w:rsidTr="00EC0BDF">
        <w:trPr>
          <w:trHeight w:val="813"/>
        </w:trPr>
        <w:tc>
          <w:tcPr>
            <w:tcW w:w="576" w:type="dxa"/>
          </w:tcPr>
          <w:p w14:paraId="58BD474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58.</w:t>
            </w:r>
          </w:p>
        </w:tc>
        <w:tc>
          <w:tcPr>
            <w:tcW w:w="2965" w:type="dxa"/>
          </w:tcPr>
          <w:p w14:paraId="70658B0C" w14:textId="77777777" w:rsidR="005B6847" w:rsidRPr="005B6847" w:rsidRDefault="005B6847" w:rsidP="005B6847">
            <w:pPr>
              <w:spacing w:before="86" w:line="292" w:lineRule="auto"/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 полного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квадрата</w:t>
            </w:r>
          </w:p>
        </w:tc>
        <w:tc>
          <w:tcPr>
            <w:tcW w:w="732" w:type="dxa"/>
          </w:tcPr>
          <w:p w14:paraId="0294340A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0A9D0DAC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46222F24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287756A1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54331E3" w14:textId="77777777" w:rsidR="005B6847" w:rsidRPr="005B6847" w:rsidRDefault="005B6847" w:rsidP="005B6847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5B6847" w:rsidRPr="005B6847" w14:paraId="773CC51B" w14:textId="77777777" w:rsidTr="00EC0BDF">
        <w:trPr>
          <w:trHeight w:val="813"/>
        </w:trPr>
        <w:tc>
          <w:tcPr>
            <w:tcW w:w="576" w:type="dxa"/>
          </w:tcPr>
          <w:p w14:paraId="3736383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59.</w:t>
            </w:r>
          </w:p>
        </w:tc>
        <w:tc>
          <w:tcPr>
            <w:tcW w:w="2965" w:type="dxa"/>
          </w:tcPr>
          <w:p w14:paraId="361803E1" w14:textId="77777777" w:rsidR="005B6847" w:rsidRPr="005B6847" w:rsidRDefault="005B6847" w:rsidP="005B6847">
            <w:pPr>
              <w:spacing w:before="86" w:line="292" w:lineRule="auto"/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Возведение в куб суммы и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разности</w:t>
            </w:r>
            <w:r w:rsidRPr="005B68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</w:t>
            </w:r>
            <w:r w:rsidRPr="005B68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выражений</w:t>
            </w:r>
          </w:p>
        </w:tc>
        <w:tc>
          <w:tcPr>
            <w:tcW w:w="732" w:type="dxa"/>
          </w:tcPr>
          <w:p w14:paraId="52599D6A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2F8BAB5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2B1F8B5F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4327847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F3D218C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Диктант;</w:t>
            </w:r>
          </w:p>
        </w:tc>
      </w:tr>
      <w:tr w:rsidR="005B6847" w:rsidRPr="005B6847" w14:paraId="18AE7A8D" w14:textId="77777777" w:rsidTr="00EC0BDF">
        <w:trPr>
          <w:trHeight w:val="477"/>
        </w:trPr>
        <w:tc>
          <w:tcPr>
            <w:tcW w:w="576" w:type="dxa"/>
          </w:tcPr>
          <w:p w14:paraId="7162A76C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60.</w:t>
            </w:r>
          </w:p>
        </w:tc>
        <w:tc>
          <w:tcPr>
            <w:tcW w:w="2965" w:type="dxa"/>
          </w:tcPr>
          <w:p w14:paraId="70BDDBE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Разность</w:t>
            </w:r>
            <w:r w:rsidRPr="005B684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квадратов</w:t>
            </w:r>
          </w:p>
        </w:tc>
        <w:tc>
          <w:tcPr>
            <w:tcW w:w="732" w:type="dxa"/>
          </w:tcPr>
          <w:p w14:paraId="3EAB49D9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C3CE49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7198D9A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A5A419D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393D065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Зачет;</w:t>
            </w:r>
          </w:p>
        </w:tc>
      </w:tr>
      <w:tr w:rsidR="005B6847" w:rsidRPr="005B6847" w14:paraId="7EFAC4D8" w14:textId="77777777" w:rsidTr="00EC0BDF">
        <w:trPr>
          <w:trHeight w:val="477"/>
        </w:trPr>
        <w:tc>
          <w:tcPr>
            <w:tcW w:w="576" w:type="dxa"/>
          </w:tcPr>
          <w:p w14:paraId="78A02E1D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61.</w:t>
            </w:r>
          </w:p>
        </w:tc>
        <w:tc>
          <w:tcPr>
            <w:tcW w:w="2965" w:type="dxa"/>
          </w:tcPr>
          <w:p w14:paraId="341605E6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Разность</w:t>
            </w:r>
            <w:r w:rsidRPr="005B684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квадратов</w:t>
            </w:r>
          </w:p>
        </w:tc>
        <w:tc>
          <w:tcPr>
            <w:tcW w:w="732" w:type="dxa"/>
          </w:tcPr>
          <w:p w14:paraId="4BED09A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F98B90A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00FF9F43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98D6CA8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18E6662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37704DB9" w14:textId="77777777" w:rsidTr="00EC0BDF">
        <w:trPr>
          <w:trHeight w:val="813"/>
        </w:trPr>
        <w:tc>
          <w:tcPr>
            <w:tcW w:w="576" w:type="dxa"/>
          </w:tcPr>
          <w:p w14:paraId="755E8D6C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62.</w:t>
            </w:r>
          </w:p>
        </w:tc>
        <w:tc>
          <w:tcPr>
            <w:tcW w:w="2965" w:type="dxa"/>
          </w:tcPr>
          <w:p w14:paraId="47646B49" w14:textId="77777777" w:rsidR="005B6847" w:rsidRPr="005B6847" w:rsidRDefault="005B6847" w:rsidP="005B6847">
            <w:pPr>
              <w:spacing w:before="86" w:line="292" w:lineRule="auto"/>
              <w:ind w:right="3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Сумма кубов и разность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кубов</w:t>
            </w:r>
          </w:p>
        </w:tc>
        <w:tc>
          <w:tcPr>
            <w:tcW w:w="732" w:type="dxa"/>
          </w:tcPr>
          <w:p w14:paraId="72749D84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ECBD486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CA5176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47EEA7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3F48A73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0585DD28" w14:textId="77777777" w:rsidTr="00EC0BDF">
        <w:trPr>
          <w:trHeight w:val="1149"/>
        </w:trPr>
        <w:tc>
          <w:tcPr>
            <w:tcW w:w="576" w:type="dxa"/>
          </w:tcPr>
          <w:p w14:paraId="6A6273E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63.</w:t>
            </w:r>
          </w:p>
        </w:tc>
        <w:tc>
          <w:tcPr>
            <w:tcW w:w="2965" w:type="dxa"/>
          </w:tcPr>
          <w:p w14:paraId="5E05E3AC" w14:textId="77777777" w:rsidR="005B6847" w:rsidRPr="005B6847" w:rsidRDefault="005B6847" w:rsidP="005B6847">
            <w:pPr>
              <w:spacing w:before="86" w:line="292" w:lineRule="auto"/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 формул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сокращённого умножения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арифметике</w:t>
            </w:r>
          </w:p>
        </w:tc>
        <w:tc>
          <w:tcPr>
            <w:tcW w:w="732" w:type="dxa"/>
          </w:tcPr>
          <w:p w14:paraId="22FC2D8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F6A768B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25293AD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4F8443D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235EC3AF" w14:textId="77777777" w:rsidR="005B6847" w:rsidRPr="005B6847" w:rsidRDefault="005B6847" w:rsidP="005B6847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5B6847" w:rsidRPr="005B6847" w14:paraId="68447647" w14:textId="77777777" w:rsidTr="00EC0BDF">
        <w:trPr>
          <w:trHeight w:val="1149"/>
        </w:trPr>
        <w:tc>
          <w:tcPr>
            <w:tcW w:w="576" w:type="dxa"/>
          </w:tcPr>
          <w:p w14:paraId="7B81ED1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64.</w:t>
            </w:r>
          </w:p>
        </w:tc>
        <w:tc>
          <w:tcPr>
            <w:tcW w:w="2965" w:type="dxa"/>
          </w:tcPr>
          <w:p w14:paraId="4270A574" w14:textId="77777777" w:rsidR="005B6847" w:rsidRPr="005B6847" w:rsidRDefault="005B6847" w:rsidP="005B6847">
            <w:pPr>
              <w:spacing w:before="86" w:line="292" w:lineRule="auto"/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 формул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сокращённого умножения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5B68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уравнений</w:t>
            </w:r>
          </w:p>
        </w:tc>
        <w:tc>
          <w:tcPr>
            <w:tcW w:w="732" w:type="dxa"/>
          </w:tcPr>
          <w:p w14:paraId="76882BC7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61046CEC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01D38EDA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2C1BF10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6F9627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</w:tbl>
    <w:p w14:paraId="257A8153" w14:textId="77777777" w:rsidR="005B6847" w:rsidRPr="005B6847" w:rsidRDefault="005B6847" w:rsidP="005B68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5B6847" w:rsidRPr="005B68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2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5B6847" w:rsidRPr="005B6847" w14:paraId="036F0382" w14:textId="77777777" w:rsidTr="00EC0BDF">
        <w:trPr>
          <w:trHeight w:val="1149"/>
        </w:trPr>
        <w:tc>
          <w:tcPr>
            <w:tcW w:w="576" w:type="dxa"/>
          </w:tcPr>
          <w:p w14:paraId="67C00678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65.</w:t>
            </w:r>
          </w:p>
        </w:tc>
        <w:tc>
          <w:tcPr>
            <w:tcW w:w="2965" w:type="dxa"/>
          </w:tcPr>
          <w:p w14:paraId="4CC52812" w14:textId="77777777" w:rsidR="005B6847" w:rsidRPr="005B6847" w:rsidRDefault="005B6847" w:rsidP="005B6847">
            <w:pPr>
              <w:spacing w:before="86" w:line="292" w:lineRule="auto"/>
              <w:ind w:right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контроль по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 «Формулы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сокращённого</w:t>
            </w:r>
            <w:r w:rsidRPr="005B684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умножения»</w:t>
            </w:r>
          </w:p>
        </w:tc>
        <w:tc>
          <w:tcPr>
            <w:tcW w:w="732" w:type="dxa"/>
          </w:tcPr>
          <w:p w14:paraId="429F2BC2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6F5E768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14:paraId="15F737EC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82928D5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E1053E2" w14:textId="77777777" w:rsidR="005B6847" w:rsidRPr="005B6847" w:rsidRDefault="005B6847" w:rsidP="005B6847">
            <w:pPr>
              <w:spacing w:before="86" w:line="292" w:lineRule="auto"/>
              <w:ind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5B6847" w:rsidRPr="005B6847" w14:paraId="0FCF0C42" w14:textId="77777777" w:rsidTr="00EC0BDF">
        <w:trPr>
          <w:trHeight w:val="477"/>
        </w:trPr>
        <w:tc>
          <w:tcPr>
            <w:tcW w:w="576" w:type="dxa"/>
          </w:tcPr>
          <w:p w14:paraId="54E65630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66.</w:t>
            </w:r>
          </w:p>
        </w:tc>
        <w:tc>
          <w:tcPr>
            <w:tcW w:w="2965" w:type="dxa"/>
          </w:tcPr>
          <w:p w14:paraId="23853F9D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5B68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делимости</w:t>
            </w:r>
          </w:p>
        </w:tc>
        <w:tc>
          <w:tcPr>
            <w:tcW w:w="732" w:type="dxa"/>
          </w:tcPr>
          <w:p w14:paraId="49E62B26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E1224BA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3917B7D5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5DF42C1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B4B38CD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75833F95" w14:textId="77777777" w:rsidTr="00EC0BDF">
        <w:trPr>
          <w:trHeight w:val="813"/>
        </w:trPr>
        <w:tc>
          <w:tcPr>
            <w:tcW w:w="576" w:type="dxa"/>
          </w:tcPr>
          <w:p w14:paraId="1515F627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67.</w:t>
            </w:r>
          </w:p>
        </w:tc>
        <w:tc>
          <w:tcPr>
            <w:tcW w:w="2965" w:type="dxa"/>
          </w:tcPr>
          <w:p w14:paraId="0690F629" w14:textId="77777777" w:rsidR="005B6847" w:rsidRPr="005B6847" w:rsidRDefault="005B6847" w:rsidP="005B6847">
            <w:pPr>
              <w:spacing w:before="86" w:line="292" w:lineRule="auto"/>
              <w:ind w:right="9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 теорема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арифметики</w:t>
            </w:r>
          </w:p>
        </w:tc>
        <w:tc>
          <w:tcPr>
            <w:tcW w:w="732" w:type="dxa"/>
          </w:tcPr>
          <w:p w14:paraId="02403B05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524E42A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235205B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CB10708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E678C6E" w14:textId="77777777" w:rsidR="005B6847" w:rsidRPr="005B6847" w:rsidRDefault="005B6847" w:rsidP="005B6847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5B6847" w:rsidRPr="005B6847" w14:paraId="23C89968" w14:textId="77777777" w:rsidTr="00EC0BDF">
        <w:trPr>
          <w:trHeight w:val="1485"/>
        </w:trPr>
        <w:tc>
          <w:tcPr>
            <w:tcW w:w="576" w:type="dxa"/>
          </w:tcPr>
          <w:p w14:paraId="472B3F59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68.</w:t>
            </w:r>
          </w:p>
        </w:tc>
        <w:tc>
          <w:tcPr>
            <w:tcW w:w="2965" w:type="dxa"/>
          </w:tcPr>
          <w:p w14:paraId="612A1BDC" w14:textId="77777777" w:rsidR="005B6847" w:rsidRPr="005B6847" w:rsidRDefault="005B6847" w:rsidP="005B6847">
            <w:pPr>
              <w:spacing w:before="86" w:line="292" w:lineRule="auto"/>
              <w:ind w:right="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алгебраических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выражений для решения</w:t>
            </w:r>
            <w:r w:rsidRPr="005B68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B68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делимость</w:t>
            </w:r>
          </w:p>
        </w:tc>
        <w:tc>
          <w:tcPr>
            <w:tcW w:w="732" w:type="dxa"/>
          </w:tcPr>
          <w:p w14:paraId="277BC1A8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1C111BD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6D252FA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DC6406B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39A255F6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0ADA9286" w14:textId="77777777" w:rsidTr="00EC0BDF">
        <w:trPr>
          <w:trHeight w:val="477"/>
        </w:trPr>
        <w:tc>
          <w:tcPr>
            <w:tcW w:w="576" w:type="dxa"/>
          </w:tcPr>
          <w:p w14:paraId="61B1F8D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69.</w:t>
            </w:r>
          </w:p>
        </w:tc>
        <w:tc>
          <w:tcPr>
            <w:tcW w:w="2965" w:type="dxa"/>
          </w:tcPr>
          <w:p w14:paraId="03A4CDBE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Чётность</w:t>
            </w:r>
            <w:r w:rsidRPr="005B684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B68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нечётность</w:t>
            </w:r>
          </w:p>
        </w:tc>
        <w:tc>
          <w:tcPr>
            <w:tcW w:w="732" w:type="dxa"/>
          </w:tcPr>
          <w:p w14:paraId="64759FE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0F835AE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3D41F893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26E9F7E5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8D7D385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Диктант;</w:t>
            </w:r>
          </w:p>
        </w:tc>
      </w:tr>
      <w:tr w:rsidR="005B6847" w:rsidRPr="005B6847" w14:paraId="53404FE4" w14:textId="77777777" w:rsidTr="00EC0BDF">
        <w:trPr>
          <w:trHeight w:val="813"/>
        </w:trPr>
        <w:tc>
          <w:tcPr>
            <w:tcW w:w="576" w:type="dxa"/>
          </w:tcPr>
          <w:p w14:paraId="7E33E63C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70.</w:t>
            </w:r>
          </w:p>
        </w:tc>
        <w:tc>
          <w:tcPr>
            <w:tcW w:w="2965" w:type="dxa"/>
          </w:tcPr>
          <w:p w14:paraId="2814778C" w14:textId="77777777" w:rsidR="005B6847" w:rsidRPr="005B6847" w:rsidRDefault="005B6847" w:rsidP="005B6847">
            <w:pPr>
              <w:spacing w:before="86" w:line="292" w:lineRule="auto"/>
              <w:ind w:right="2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 с остатком и его</w:t>
            </w:r>
            <w:r w:rsidRPr="005B68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</w:p>
        </w:tc>
        <w:tc>
          <w:tcPr>
            <w:tcW w:w="732" w:type="dxa"/>
          </w:tcPr>
          <w:p w14:paraId="343AF12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4414C77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81F4406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2818F5F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F65E64A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2F0A8735" w14:textId="77777777" w:rsidTr="00EC0BDF">
        <w:trPr>
          <w:trHeight w:val="813"/>
        </w:trPr>
        <w:tc>
          <w:tcPr>
            <w:tcW w:w="576" w:type="dxa"/>
          </w:tcPr>
          <w:p w14:paraId="6545C1B5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71.</w:t>
            </w:r>
          </w:p>
        </w:tc>
        <w:tc>
          <w:tcPr>
            <w:tcW w:w="2965" w:type="dxa"/>
          </w:tcPr>
          <w:p w14:paraId="40251B77" w14:textId="77777777" w:rsidR="005B6847" w:rsidRPr="005B6847" w:rsidRDefault="005B6847" w:rsidP="005B6847">
            <w:pPr>
              <w:spacing w:before="86" w:line="292" w:lineRule="auto"/>
              <w:ind w:right="4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 и вычитание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остатков</w:t>
            </w:r>
          </w:p>
        </w:tc>
        <w:tc>
          <w:tcPr>
            <w:tcW w:w="732" w:type="dxa"/>
          </w:tcPr>
          <w:p w14:paraId="6A9B6E7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67EA651C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2635C9C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88997C6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1907CA4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6498674C" w14:textId="77777777" w:rsidTr="00EC0BDF">
        <w:trPr>
          <w:trHeight w:val="477"/>
        </w:trPr>
        <w:tc>
          <w:tcPr>
            <w:tcW w:w="576" w:type="dxa"/>
          </w:tcPr>
          <w:p w14:paraId="41F1B7B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72.</w:t>
            </w:r>
          </w:p>
        </w:tc>
        <w:tc>
          <w:tcPr>
            <w:tcW w:w="2965" w:type="dxa"/>
          </w:tcPr>
          <w:p w14:paraId="7122FCC4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5B68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остатков</w:t>
            </w:r>
          </w:p>
        </w:tc>
        <w:tc>
          <w:tcPr>
            <w:tcW w:w="732" w:type="dxa"/>
          </w:tcPr>
          <w:p w14:paraId="6647D7F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6D3647F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67307D9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600F045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3D0E31C7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6C97FF12" w14:textId="77777777" w:rsidTr="00EC0BDF">
        <w:trPr>
          <w:trHeight w:val="1149"/>
        </w:trPr>
        <w:tc>
          <w:tcPr>
            <w:tcW w:w="576" w:type="dxa"/>
          </w:tcPr>
          <w:p w14:paraId="45BFBDCE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73.</w:t>
            </w:r>
          </w:p>
        </w:tc>
        <w:tc>
          <w:tcPr>
            <w:tcW w:w="2965" w:type="dxa"/>
          </w:tcPr>
          <w:p w14:paraId="67E15097" w14:textId="77777777" w:rsidR="005B6847" w:rsidRPr="005B6847" w:rsidRDefault="005B6847" w:rsidP="005B6847">
            <w:pPr>
              <w:spacing w:before="86" w:line="292" w:lineRule="auto"/>
              <w:ind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контроль по</w:t>
            </w:r>
            <w:r w:rsidRPr="005B68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 «Делимость и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остатки»</w:t>
            </w:r>
          </w:p>
        </w:tc>
        <w:tc>
          <w:tcPr>
            <w:tcW w:w="732" w:type="dxa"/>
          </w:tcPr>
          <w:p w14:paraId="49DD990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543A7A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1F82DDC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A81D7CD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240D77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Зачет;</w:t>
            </w:r>
          </w:p>
        </w:tc>
      </w:tr>
      <w:tr w:rsidR="005B6847" w:rsidRPr="005B6847" w14:paraId="5D921F09" w14:textId="77777777" w:rsidTr="00EC0BDF">
        <w:trPr>
          <w:trHeight w:val="813"/>
        </w:trPr>
        <w:tc>
          <w:tcPr>
            <w:tcW w:w="576" w:type="dxa"/>
          </w:tcPr>
          <w:p w14:paraId="1E2150E0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74.</w:t>
            </w:r>
          </w:p>
        </w:tc>
        <w:tc>
          <w:tcPr>
            <w:tcW w:w="2965" w:type="dxa"/>
          </w:tcPr>
          <w:p w14:paraId="7F28543F" w14:textId="77777777" w:rsidR="005B6847" w:rsidRPr="005B6847" w:rsidRDefault="005B6847" w:rsidP="005B6847">
            <w:pPr>
              <w:spacing w:before="86" w:line="292" w:lineRule="auto"/>
              <w:ind w:right="7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Прямая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пропорциональность</w:t>
            </w:r>
          </w:p>
        </w:tc>
        <w:tc>
          <w:tcPr>
            <w:tcW w:w="732" w:type="dxa"/>
          </w:tcPr>
          <w:p w14:paraId="493501E7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196CF11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19271FA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A2B6381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D9523FA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FB35E4" w14:paraId="1685D49A" w14:textId="77777777" w:rsidTr="00EC0BDF">
        <w:trPr>
          <w:trHeight w:val="1485"/>
        </w:trPr>
        <w:tc>
          <w:tcPr>
            <w:tcW w:w="576" w:type="dxa"/>
          </w:tcPr>
          <w:p w14:paraId="49BD87C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75.</w:t>
            </w:r>
          </w:p>
        </w:tc>
        <w:tc>
          <w:tcPr>
            <w:tcW w:w="2965" w:type="dxa"/>
          </w:tcPr>
          <w:p w14:paraId="070F4354" w14:textId="77777777" w:rsidR="005B6847" w:rsidRPr="005B6847" w:rsidRDefault="005B6847" w:rsidP="005B6847">
            <w:pPr>
              <w:spacing w:before="86" w:line="292" w:lineRule="auto"/>
              <w:ind w:right="6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 прямой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пропорциональности</w:t>
            </w:r>
          </w:p>
        </w:tc>
        <w:tc>
          <w:tcPr>
            <w:tcW w:w="732" w:type="dxa"/>
          </w:tcPr>
          <w:p w14:paraId="6F96930D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E9459FF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1C4D8AA5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5CC8AEB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2FA554D" w14:textId="77777777" w:rsidR="005B6847" w:rsidRPr="005B6847" w:rsidRDefault="005B6847" w:rsidP="005B6847">
            <w:pPr>
              <w:spacing w:before="86" w:line="292" w:lineRule="auto"/>
              <w:ind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 с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14:paraId="08A75573" w14:textId="77777777" w:rsidR="005B6847" w:rsidRPr="005B6847" w:rsidRDefault="005B6847" w:rsidP="005B6847">
            <w:pPr>
              <w:spacing w:line="292" w:lineRule="auto"/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«Оценочного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листа»;</w:t>
            </w:r>
          </w:p>
        </w:tc>
      </w:tr>
      <w:tr w:rsidR="005B6847" w:rsidRPr="005B6847" w14:paraId="57D3342F" w14:textId="77777777" w:rsidTr="00EC0BDF">
        <w:trPr>
          <w:trHeight w:val="477"/>
        </w:trPr>
        <w:tc>
          <w:tcPr>
            <w:tcW w:w="576" w:type="dxa"/>
          </w:tcPr>
          <w:p w14:paraId="2739D7C9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76.</w:t>
            </w:r>
          </w:p>
        </w:tc>
        <w:tc>
          <w:tcPr>
            <w:tcW w:w="2965" w:type="dxa"/>
          </w:tcPr>
          <w:p w14:paraId="71180A9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Линейная</w:t>
            </w:r>
            <w:r w:rsidRPr="005B68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функция</w:t>
            </w:r>
          </w:p>
        </w:tc>
        <w:tc>
          <w:tcPr>
            <w:tcW w:w="732" w:type="dxa"/>
          </w:tcPr>
          <w:p w14:paraId="425A40A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B6E465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08C657E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551E8B55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FD41FC3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Диктант;</w:t>
            </w:r>
          </w:p>
        </w:tc>
      </w:tr>
      <w:tr w:rsidR="005B6847" w:rsidRPr="005B6847" w14:paraId="4B873739" w14:textId="77777777" w:rsidTr="00EC0BDF">
        <w:trPr>
          <w:trHeight w:val="477"/>
        </w:trPr>
        <w:tc>
          <w:tcPr>
            <w:tcW w:w="576" w:type="dxa"/>
          </w:tcPr>
          <w:p w14:paraId="5C85DFB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77.</w:t>
            </w:r>
          </w:p>
        </w:tc>
        <w:tc>
          <w:tcPr>
            <w:tcW w:w="2965" w:type="dxa"/>
          </w:tcPr>
          <w:p w14:paraId="16E3635E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Линейная</w:t>
            </w:r>
            <w:r w:rsidRPr="005B68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функция</w:t>
            </w:r>
          </w:p>
        </w:tc>
        <w:tc>
          <w:tcPr>
            <w:tcW w:w="732" w:type="dxa"/>
          </w:tcPr>
          <w:p w14:paraId="2C67CD5D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253E35D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EA33BE9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373E413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A57F60D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4B59BCE5" w14:textId="77777777" w:rsidTr="00EC0BDF">
        <w:trPr>
          <w:trHeight w:val="813"/>
        </w:trPr>
        <w:tc>
          <w:tcPr>
            <w:tcW w:w="576" w:type="dxa"/>
          </w:tcPr>
          <w:p w14:paraId="1D5E722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78.</w:t>
            </w:r>
          </w:p>
        </w:tc>
        <w:tc>
          <w:tcPr>
            <w:tcW w:w="2965" w:type="dxa"/>
          </w:tcPr>
          <w:p w14:paraId="4B4D2F75" w14:textId="77777777" w:rsidR="005B6847" w:rsidRPr="005B6847" w:rsidRDefault="005B6847" w:rsidP="005B6847">
            <w:pPr>
              <w:spacing w:before="86" w:line="292" w:lineRule="auto"/>
              <w:ind w:right="8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Основное свойство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линейной</w:t>
            </w:r>
            <w:r w:rsidRPr="005B68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</w:t>
            </w:r>
          </w:p>
        </w:tc>
        <w:tc>
          <w:tcPr>
            <w:tcW w:w="732" w:type="dxa"/>
          </w:tcPr>
          <w:p w14:paraId="6B2282AE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25FC2B9F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6224781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C1E0A68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2782433A" w14:textId="77777777" w:rsidR="005B6847" w:rsidRPr="005B6847" w:rsidRDefault="005B6847" w:rsidP="005B6847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5B6847" w:rsidRPr="005B6847" w14:paraId="65EBFFD5" w14:textId="77777777" w:rsidTr="00EC0BDF">
        <w:trPr>
          <w:trHeight w:val="1149"/>
        </w:trPr>
        <w:tc>
          <w:tcPr>
            <w:tcW w:w="576" w:type="dxa"/>
          </w:tcPr>
          <w:p w14:paraId="4CB07934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79.</w:t>
            </w:r>
          </w:p>
        </w:tc>
        <w:tc>
          <w:tcPr>
            <w:tcW w:w="2965" w:type="dxa"/>
          </w:tcPr>
          <w:p w14:paraId="29269BD4" w14:textId="77777777" w:rsidR="005B6847" w:rsidRPr="005B6847" w:rsidRDefault="005B6847" w:rsidP="005B6847">
            <w:pPr>
              <w:spacing w:before="86" w:line="292" w:lineRule="auto"/>
              <w:ind w:right="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Линейная функция, график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которой проходит через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</w:t>
            </w:r>
            <w:r w:rsidRPr="005B68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заданные</w:t>
            </w:r>
            <w:r w:rsidRPr="005B68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</w:t>
            </w:r>
          </w:p>
        </w:tc>
        <w:tc>
          <w:tcPr>
            <w:tcW w:w="732" w:type="dxa"/>
          </w:tcPr>
          <w:p w14:paraId="4934E8FC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0DDAE4A4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218219EF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7299BB3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3246EC82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Диктант;</w:t>
            </w:r>
          </w:p>
        </w:tc>
      </w:tr>
      <w:tr w:rsidR="005B6847" w:rsidRPr="005B6847" w14:paraId="505D427C" w14:textId="77777777" w:rsidTr="00EC0BDF">
        <w:trPr>
          <w:trHeight w:val="1149"/>
        </w:trPr>
        <w:tc>
          <w:tcPr>
            <w:tcW w:w="576" w:type="dxa"/>
          </w:tcPr>
          <w:p w14:paraId="29C26898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80.</w:t>
            </w:r>
          </w:p>
        </w:tc>
        <w:tc>
          <w:tcPr>
            <w:tcW w:w="2965" w:type="dxa"/>
          </w:tcPr>
          <w:p w14:paraId="22335D5F" w14:textId="77777777" w:rsidR="005B6847" w:rsidRPr="005B6847" w:rsidRDefault="005B6847" w:rsidP="005B6847">
            <w:pPr>
              <w:spacing w:before="86" w:line="292" w:lineRule="auto"/>
              <w:ind w:right="3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Взаимное расположение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графиков линейных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функций</w:t>
            </w:r>
          </w:p>
        </w:tc>
        <w:tc>
          <w:tcPr>
            <w:tcW w:w="732" w:type="dxa"/>
          </w:tcPr>
          <w:p w14:paraId="2791CA4C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F0A95B6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41E214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2EEDF61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0FC768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1CB7C51C" w14:textId="77777777" w:rsidTr="00EC0BDF">
        <w:trPr>
          <w:trHeight w:val="813"/>
        </w:trPr>
        <w:tc>
          <w:tcPr>
            <w:tcW w:w="576" w:type="dxa"/>
          </w:tcPr>
          <w:p w14:paraId="24CC7686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81.</w:t>
            </w:r>
          </w:p>
        </w:tc>
        <w:tc>
          <w:tcPr>
            <w:tcW w:w="2965" w:type="dxa"/>
          </w:tcPr>
          <w:p w14:paraId="52EBC699" w14:textId="77777777" w:rsidR="005B6847" w:rsidRPr="005B6847" w:rsidRDefault="005B6847" w:rsidP="005B6847">
            <w:pPr>
              <w:spacing w:before="86" w:line="292" w:lineRule="auto"/>
              <w:ind w:right="5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Линейное уравнение с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двумя</w:t>
            </w:r>
            <w:r w:rsidRPr="005B68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переменными</w:t>
            </w:r>
          </w:p>
        </w:tc>
        <w:tc>
          <w:tcPr>
            <w:tcW w:w="732" w:type="dxa"/>
          </w:tcPr>
          <w:p w14:paraId="3A2EC635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2F76A4F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5A2622D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19D542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3BB15286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Диктант;</w:t>
            </w:r>
          </w:p>
        </w:tc>
      </w:tr>
    </w:tbl>
    <w:p w14:paraId="51118243" w14:textId="77777777" w:rsidR="005B6847" w:rsidRPr="005B6847" w:rsidRDefault="005B6847" w:rsidP="005B68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5B6847" w:rsidRPr="005B68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2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5B6847" w:rsidRPr="005B6847" w14:paraId="4017957D" w14:textId="77777777" w:rsidTr="00EC0BDF">
        <w:trPr>
          <w:trHeight w:val="1149"/>
        </w:trPr>
        <w:tc>
          <w:tcPr>
            <w:tcW w:w="576" w:type="dxa"/>
          </w:tcPr>
          <w:p w14:paraId="27BF1BE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82.</w:t>
            </w:r>
          </w:p>
        </w:tc>
        <w:tc>
          <w:tcPr>
            <w:tcW w:w="2965" w:type="dxa"/>
          </w:tcPr>
          <w:p w14:paraId="699F6043" w14:textId="77777777" w:rsidR="005B6847" w:rsidRPr="005B6847" w:rsidRDefault="005B6847" w:rsidP="005B6847">
            <w:pPr>
              <w:spacing w:before="86" w:line="292" w:lineRule="auto"/>
              <w:ind w:right="96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 линейного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 с двумя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переменными</w:t>
            </w:r>
          </w:p>
        </w:tc>
        <w:tc>
          <w:tcPr>
            <w:tcW w:w="732" w:type="dxa"/>
          </w:tcPr>
          <w:p w14:paraId="223CCC46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1755C6B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E67372E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38BCD666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3F79D61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311D1809" w14:textId="77777777" w:rsidTr="00EC0BDF">
        <w:trPr>
          <w:trHeight w:val="813"/>
        </w:trPr>
        <w:tc>
          <w:tcPr>
            <w:tcW w:w="576" w:type="dxa"/>
          </w:tcPr>
          <w:p w14:paraId="63CEA16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83.</w:t>
            </w:r>
          </w:p>
        </w:tc>
        <w:tc>
          <w:tcPr>
            <w:tcW w:w="2965" w:type="dxa"/>
          </w:tcPr>
          <w:p w14:paraId="09136AE1" w14:textId="77777777" w:rsidR="005B6847" w:rsidRPr="005B6847" w:rsidRDefault="005B6847" w:rsidP="005B6847">
            <w:pPr>
              <w:spacing w:before="86" w:line="292" w:lineRule="auto"/>
              <w:ind w:right="1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контроль по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5B68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«Линейная</w:t>
            </w:r>
            <w:r w:rsidRPr="005B684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функция»</w:t>
            </w:r>
          </w:p>
        </w:tc>
        <w:tc>
          <w:tcPr>
            <w:tcW w:w="732" w:type="dxa"/>
          </w:tcPr>
          <w:p w14:paraId="48F7E785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6979B27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14:paraId="7CC0F85D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2050644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5CE298E" w14:textId="77777777" w:rsidR="005B6847" w:rsidRPr="005B6847" w:rsidRDefault="005B6847" w:rsidP="005B6847">
            <w:pPr>
              <w:spacing w:before="86" w:line="292" w:lineRule="auto"/>
              <w:ind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5B6847" w:rsidRPr="005B6847" w14:paraId="218490D6" w14:textId="77777777" w:rsidTr="00EC0BDF">
        <w:trPr>
          <w:trHeight w:val="813"/>
        </w:trPr>
        <w:tc>
          <w:tcPr>
            <w:tcW w:w="576" w:type="dxa"/>
          </w:tcPr>
          <w:p w14:paraId="442FD6E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84.</w:t>
            </w:r>
          </w:p>
        </w:tc>
        <w:tc>
          <w:tcPr>
            <w:tcW w:w="2965" w:type="dxa"/>
          </w:tcPr>
          <w:p w14:paraId="7A5345C2" w14:textId="77777777" w:rsidR="005B6847" w:rsidRPr="005B6847" w:rsidRDefault="005B6847" w:rsidP="005B6847">
            <w:pPr>
              <w:spacing w:before="86" w:line="292" w:lineRule="auto"/>
              <w:ind w:right="8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 линейных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уравнений</w:t>
            </w:r>
          </w:p>
        </w:tc>
        <w:tc>
          <w:tcPr>
            <w:tcW w:w="732" w:type="dxa"/>
          </w:tcPr>
          <w:p w14:paraId="67A8236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8621C7A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26EB3ECD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29D50714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C7D647A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FB35E4" w14:paraId="71A61E0C" w14:textId="77777777" w:rsidTr="00EC0BDF">
        <w:trPr>
          <w:trHeight w:val="1485"/>
        </w:trPr>
        <w:tc>
          <w:tcPr>
            <w:tcW w:w="576" w:type="dxa"/>
          </w:tcPr>
          <w:p w14:paraId="75B52699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85.</w:t>
            </w:r>
          </w:p>
        </w:tc>
        <w:tc>
          <w:tcPr>
            <w:tcW w:w="2965" w:type="dxa"/>
          </w:tcPr>
          <w:p w14:paraId="4196B903" w14:textId="77777777" w:rsidR="005B6847" w:rsidRPr="005B6847" w:rsidRDefault="005B6847" w:rsidP="005B6847">
            <w:pPr>
              <w:spacing w:before="86" w:line="292" w:lineRule="auto"/>
              <w:ind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систем линейных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уравнений методом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сложения</w:t>
            </w:r>
          </w:p>
        </w:tc>
        <w:tc>
          <w:tcPr>
            <w:tcW w:w="732" w:type="dxa"/>
          </w:tcPr>
          <w:p w14:paraId="4E4484A0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5A0D47A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6042ACD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8EAFC8D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9E76D4A" w14:textId="77777777" w:rsidR="005B6847" w:rsidRPr="005B6847" w:rsidRDefault="005B6847" w:rsidP="005B6847">
            <w:pPr>
              <w:spacing w:before="86" w:line="292" w:lineRule="auto"/>
              <w:ind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 с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14:paraId="0E586EFA" w14:textId="77777777" w:rsidR="005B6847" w:rsidRPr="005B6847" w:rsidRDefault="005B6847" w:rsidP="005B6847">
            <w:pPr>
              <w:spacing w:line="292" w:lineRule="auto"/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«Оценочного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листа»;</w:t>
            </w:r>
          </w:p>
        </w:tc>
      </w:tr>
      <w:tr w:rsidR="005B6847" w:rsidRPr="005B6847" w14:paraId="264E464A" w14:textId="77777777" w:rsidTr="00EC0BDF">
        <w:trPr>
          <w:trHeight w:val="1149"/>
        </w:trPr>
        <w:tc>
          <w:tcPr>
            <w:tcW w:w="576" w:type="dxa"/>
          </w:tcPr>
          <w:p w14:paraId="0CDB992A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86.</w:t>
            </w:r>
          </w:p>
        </w:tc>
        <w:tc>
          <w:tcPr>
            <w:tcW w:w="2965" w:type="dxa"/>
          </w:tcPr>
          <w:p w14:paraId="5F8F9BD3" w14:textId="77777777" w:rsidR="005B6847" w:rsidRPr="005B6847" w:rsidRDefault="005B6847" w:rsidP="005B6847">
            <w:pPr>
              <w:spacing w:before="86" w:line="292" w:lineRule="auto"/>
              <w:ind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систем линейных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уравнений методом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сложения</w:t>
            </w:r>
          </w:p>
        </w:tc>
        <w:tc>
          <w:tcPr>
            <w:tcW w:w="732" w:type="dxa"/>
          </w:tcPr>
          <w:p w14:paraId="2359D70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89A03AD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78BD42B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2A576B09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6B203F2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49F76AAA" w14:textId="77777777" w:rsidTr="00EC0BDF">
        <w:trPr>
          <w:trHeight w:val="1149"/>
        </w:trPr>
        <w:tc>
          <w:tcPr>
            <w:tcW w:w="576" w:type="dxa"/>
          </w:tcPr>
          <w:p w14:paraId="23EB439A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87.</w:t>
            </w:r>
          </w:p>
        </w:tc>
        <w:tc>
          <w:tcPr>
            <w:tcW w:w="2965" w:type="dxa"/>
          </w:tcPr>
          <w:p w14:paraId="138D1FB3" w14:textId="77777777" w:rsidR="005B6847" w:rsidRPr="005B6847" w:rsidRDefault="005B6847" w:rsidP="005B6847">
            <w:pPr>
              <w:spacing w:before="86" w:line="292" w:lineRule="auto"/>
              <w:ind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систем линейных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уравнений методом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подстановки</w:t>
            </w:r>
          </w:p>
        </w:tc>
        <w:tc>
          <w:tcPr>
            <w:tcW w:w="732" w:type="dxa"/>
          </w:tcPr>
          <w:p w14:paraId="2805C4B6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005833D1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2C88728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1F5E624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18AEECA" w14:textId="77777777" w:rsidR="005B6847" w:rsidRPr="005B6847" w:rsidRDefault="005B6847" w:rsidP="005B6847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5B6847" w:rsidRPr="005B6847" w14:paraId="2862871C" w14:textId="77777777" w:rsidTr="00EC0BDF">
        <w:trPr>
          <w:trHeight w:val="1149"/>
        </w:trPr>
        <w:tc>
          <w:tcPr>
            <w:tcW w:w="576" w:type="dxa"/>
          </w:tcPr>
          <w:p w14:paraId="33C3C6D7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88.</w:t>
            </w:r>
          </w:p>
        </w:tc>
        <w:tc>
          <w:tcPr>
            <w:tcW w:w="2965" w:type="dxa"/>
          </w:tcPr>
          <w:p w14:paraId="78AFE531" w14:textId="77777777" w:rsidR="005B6847" w:rsidRPr="005B6847" w:rsidRDefault="005B6847" w:rsidP="005B6847">
            <w:pPr>
              <w:spacing w:before="86" w:line="292" w:lineRule="auto"/>
              <w:ind w:righ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текстовых задач</w:t>
            </w:r>
            <w:r w:rsidRPr="005B68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помощи систем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линейных</w:t>
            </w:r>
            <w:r w:rsidRPr="005B68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уравнений</w:t>
            </w:r>
          </w:p>
        </w:tc>
        <w:tc>
          <w:tcPr>
            <w:tcW w:w="732" w:type="dxa"/>
          </w:tcPr>
          <w:p w14:paraId="0EF886C2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6F5680FD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49F52CF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F38B46D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D6EA2A6" w14:textId="77777777" w:rsidR="005B6847" w:rsidRPr="005B6847" w:rsidRDefault="005B6847" w:rsidP="005B6847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5B6847" w:rsidRPr="005B6847" w14:paraId="6DC1F6DF" w14:textId="77777777" w:rsidTr="00EC0BDF">
        <w:trPr>
          <w:trHeight w:val="1149"/>
        </w:trPr>
        <w:tc>
          <w:tcPr>
            <w:tcW w:w="576" w:type="dxa"/>
          </w:tcPr>
          <w:p w14:paraId="66E5F79D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89.</w:t>
            </w:r>
          </w:p>
        </w:tc>
        <w:tc>
          <w:tcPr>
            <w:tcW w:w="2965" w:type="dxa"/>
          </w:tcPr>
          <w:p w14:paraId="1F5935F4" w14:textId="77777777" w:rsidR="005B6847" w:rsidRPr="005B6847" w:rsidRDefault="005B6847" w:rsidP="005B6847">
            <w:pPr>
              <w:spacing w:before="86" w:line="292" w:lineRule="auto"/>
              <w:ind w:righ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текстовых задач</w:t>
            </w:r>
            <w:r w:rsidRPr="005B68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помощи систем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линейных</w:t>
            </w:r>
            <w:r w:rsidRPr="005B68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уравнений</w:t>
            </w:r>
          </w:p>
        </w:tc>
        <w:tc>
          <w:tcPr>
            <w:tcW w:w="732" w:type="dxa"/>
          </w:tcPr>
          <w:p w14:paraId="3C77850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037C1B3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060ECD8B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0EFF4FD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109636D3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2230FAC2" w14:textId="77777777" w:rsidTr="00EC0BDF">
        <w:trPr>
          <w:trHeight w:val="1485"/>
        </w:trPr>
        <w:tc>
          <w:tcPr>
            <w:tcW w:w="576" w:type="dxa"/>
          </w:tcPr>
          <w:p w14:paraId="4528B386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90.</w:t>
            </w:r>
          </w:p>
        </w:tc>
        <w:tc>
          <w:tcPr>
            <w:tcW w:w="2965" w:type="dxa"/>
          </w:tcPr>
          <w:p w14:paraId="457BEA21" w14:textId="77777777" w:rsidR="005B6847" w:rsidRPr="005B6847" w:rsidRDefault="005B6847" w:rsidP="005B6847">
            <w:pPr>
              <w:spacing w:before="86" w:line="292" w:lineRule="auto"/>
              <w:ind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Графическая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интерпретация систем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линейных уравнений с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двумя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переменными</w:t>
            </w:r>
          </w:p>
        </w:tc>
        <w:tc>
          <w:tcPr>
            <w:tcW w:w="732" w:type="dxa"/>
          </w:tcPr>
          <w:p w14:paraId="3DD1D4A5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5D7A3EB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2CB85061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35F0633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21A335A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5B6847" w:rsidRPr="005B6847" w14:paraId="62D8C4E3" w14:textId="77777777" w:rsidTr="00EC0BDF">
        <w:trPr>
          <w:trHeight w:val="1149"/>
        </w:trPr>
        <w:tc>
          <w:tcPr>
            <w:tcW w:w="576" w:type="dxa"/>
          </w:tcPr>
          <w:p w14:paraId="4C10B00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91.</w:t>
            </w:r>
          </w:p>
        </w:tc>
        <w:tc>
          <w:tcPr>
            <w:tcW w:w="2965" w:type="dxa"/>
          </w:tcPr>
          <w:p w14:paraId="373CF3CD" w14:textId="77777777" w:rsidR="005B6847" w:rsidRPr="005B6847" w:rsidRDefault="005B6847" w:rsidP="005B6847">
            <w:pPr>
              <w:spacing w:before="86" w:line="292" w:lineRule="auto"/>
              <w:ind w:right="1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контроль по</w:t>
            </w:r>
            <w:r w:rsidRPr="005B68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 «Системы линейных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уравнений»</w:t>
            </w:r>
          </w:p>
        </w:tc>
        <w:tc>
          <w:tcPr>
            <w:tcW w:w="732" w:type="dxa"/>
          </w:tcPr>
          <w:p w14:paraId="3861C65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A036475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14:paraId="0F31965A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C61B6DC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BB110A7" w14:textId="77777777" w:rsidR="005B6847" w:rsidRPr="005B6847" w:rsidRDefault="005B6847" w:rsidP="005B6847">
            <w:pPr>
              <w:spacing w:before="86" w:line="292" w:lineRule="auto"/>
              <w:ind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5B68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5B6847" w:rsidRPr="005B6847" w14:paraId="6B259F30" w14:textId="77777777" w:rsidTr="00EC0BDF">
        <w:trPr>
          <w:trHeight w:val="813"/>
        </w:trPr>
        <w:tc>
          <w:tcPr>
            <w:tcW w:w="576" w:type="dxa"/>
          </w:tcPr>
          <w:p w14:paraId="310619B9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92.</w:t>
            </w:r>
          </w:p>
        </w:tc>
        <w:tc>
          <w:tcPr>
            <w:tcW w:w="2965" w:type="dxa"/>
          </w:tcPr>
          <w:p w14:paraId="52159F34" w14:textId="77777777" w:rsidR="005B6847" w:rsidRPr="005B6847" w:rsidRDefault="005B6847" w:rsidP="005B6847">
            <w:pPr>
              <w:spacing w:before="86" w:line="292" w:lineRule="auto"/>
              <w:ind w:right="4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итоговой</w:t>
            </w:r>
            <w:r w:rsidRPr="005B68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</w:p>
        </w:tc>
        <w:tc>
          <w:tcPr>
            <w:tcW w:w="732" w:type="dxa"/>
          </w:tcPr>
          <w:p w14:paraId="2289754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0E658B33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899EBE8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3FC0EF3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27D68128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Диктант;</w:t>
            </w:r>
          </w:p>
        </w:tc>
      </w:tr>
      <w:tr w:rsidR="005B6847" w:rsidRPr="005B6847" w14:paraId="08D557EF" w14:textId="77777777" w:rsidTr="00EC0BDF">
        <w:trPr>
          <w:trHeight w:val="813"/>
        </w:trPr>
        <w:tc>
          <w:tcPr>
            <w:tcW w:w="576" w:type="dxa"/>
          </w:tcPr>
          <w:p w14:paraId="1D58F577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93.</w:t>
            </w:r>
          </w:p>
        </w:tc>
        <w:tc>
          <w:tcPr>
            <w:tcW w:w="2965" w:type="dxa"/>
          </w:tcPr>
          <w:p w14:paraId="78CDA7F9" w14:textId="77777777" w:rsidR="005B6847" w:rsidRPr="005B6847" w:rsidRDefault="005B6847" w:rsidP="005B6847">
            <w:pPr>
              <w:spacing w:before="86" w:line="292" w:lineRule="auto"/>
              <w:ind w:right="4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итоговой</w:t>
            </w:r>
            <w:r w:rsidRPr="005B68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контрольной</w:t>
            </w:r>
            <w:r w:rsidRPr="005B68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</w:p>
        </w:tc>
        <w:tc>
          <w:tcPr>
            <w:tcW w:w="732" w:type="dxa"/>
          </w:tcPr>
          <w:p w14:paraId="04B2022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C0A68F7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669A5CB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E0A4353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AC5944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B6847" w:rsidRPr="005B6847" w14:paraId="5EBBE795" w14:textId="77777777" w:rsidTr="00EC0BDF">
        <w:trPr>
          <w:trHeight w:val="813"/>
        </w:trPr>
        <w:tc>
          <w:tcPr>
            <w:tcW w:w="576" w:type="dxa"/>
          </w:tcPr>
          <w:p w14:paraId="7B9B28E3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94.</w:t>
            </w:r>
          </w:p>
        </w:tc>
        <w:tc>
          <w:tcPr>
            <w:tcW w:w="2965" w:type="dxa"/>
          </w:tcPr>
          <w:p w14:paraId="0A7C8E18" w14:textId="77777777" w:rsidR="005B6847" w:rsidRPr="005B6847" w:rsidRDefault="005B6847" w:rsidP="005B6847">
            <w:pPr>
              <w:spacing w:before="86" w:line="292" w:lineRule="auto"/>
              <w:ind w:right="5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Итоговая контрольная</w:t>
            </w:r>
            <w:r w:rsidRPr="005B68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</w:p>
        </w:tc>
        <w:tc>
          <w:tcPr>
            <w:tcW w:w="732" w:type="dxa"/>
          </w:tcPr>
          <w:p w14:paraId="6763EB7C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F4DD9CC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14:paraId="68A95A9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4048FCB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E0D4924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B6847" w:rsidRPr="005B6847" w14:paraId="18F2F7A7" w14:textId="77777777" w:rsidTr="00EC0BDF">
        <w:trPr>
          <w:trHeight w:val="813"/>
        </w:trPr>
        <w:tc>
          <w:tcPr>
            <w:tcW w:w="576" w:type="dxa"/>
          </w:tcPr>
          <w:p w14:paraId="69B0228E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95.</w:t>
            </w:r>
          </w:p>
        </w:tc>
        <w:tc>
          <w:tcPr>
            <w:tcW w:w="2965" w:type="dxa"/>
          </w:tcPr>
          <w:p w14:paraId="252AA337" w14:textId="77777777" w:rsidR="005B6847" w:rsidRPr="005B6847" w:rsidRDefault="005B6847" w:rsidP="005B6847">
            <w:pPr>
              <w:spacing w:before="86" w:line="292" w:lineRule="auto"/>
              <w:ind w:right="5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Итоговая контрольная</w:t>
            </w:r>
            <w:r w:rsidRPr="005B68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</w:p>
        </w:tc>
        <w:tc>
          <w:tcPr>
            <w:tcW w:w="732" w:type="dxa"/>
          </w:tcPr>
          <w:p w14:paraId="6FC43198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4AF9266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E902865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2B6AA6A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35870C63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3C13724C" w14:textId="77777777" w:rsidR="005B6847" w:rsidRPr="005B6847" w:rsidRDefault="005B6847" w:rsidP="005B68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5B6847" w:rsidRPr="005B68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2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5B6847" w:rsidRPr="005B6847" w14:paraId="76A288E2" w14:textId="77777777" w:rsidTr="00EC0BDF">
        <w:trPr>
          <w:trHeight w:val="813"/>
        </w:trPr>
        <w:tc>
          <w:tcPr>
            <w:tcW w:w="576" w:type="dxa"/>
          </w:tcPr>
          <w:p w14:paraId="5114A307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96.</w:t>
            </w:r>
          </w:p>
        </w:tc>
        <w:tc>
          <w:tcPr>
            <w:tcW w:w="2965" w:type="dxa"/>
          </w:tcPr>
          <w:p w14:paraId="1FBF2015" w14:textId="77777777" w:rsidR="005B6847" w:rsidRPr="005B6847" w:rsidRDefault="005B6847" w:rsidP="005B6847">
            <w:pPr>
              <w:spacing w:before="86" w:line="292" w:lineRule="auto"/>
              <w:ind w:right="7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контрольной</w:t>
            </w:r>
            <w:r w:rsidRPr="005B68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732" w:type="dxa"/>
          </w:tcPr>
          <w:p w14:paraId="023E859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398DCE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0A5EA5D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C0C19FD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274E01A9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B6847" w:rsidRPr="005B6847" w14:paraId="4B3A2BCC" w14:textId="77777777" w:rsidTr="00EC0BDF">
        <w:trPr>
          <w:trHeight w:val="477"/>
        </w:trPr>
        <w:tc>
          <w:tcPr>
            <w:tcW w:w="576" w:type="dxa"/>
          </w:tcPr>
          <w:p w14:paraId="546A33CC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97.</w:t>
            </w:r>
          </w:p>
        </w:tc>
        <w:tc>
          <w:tcPr>
            <w:tcW w:w="2965" w:type="dxa"/>
          </w:tcPr>
          <w:p w14:paraId="0951EFF4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5B68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</w:p>
        </w:tc>
        <w:tc>
          <w:tcPr>
            <w:tcW w:w="732" w:type="dxa"/>
          </w:tcPr>
          <w:p w14:paraId="276F2B20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6ED6290A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28F14A3D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BB9C553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30D3DFB7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B6847" w:rsidRPr="005B6847" w14:paraId="581864A6" w14:textId="77777777" w:rsidTr="00EC0BDF">
        <w:trPr>
          <w:trHeight w:val="477"/>
        </w:trPr>
        <w:tc>
          <w:tcPr>
            <w:tcW w:w="576" w:type="dxa"/>
          </w:tcPr>
          <w:p w14:paraId="11AF136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98.</w:t>
            </w:r>
          </w:p>
        </w:tc>
        <w:tc>
          <w:tcPr>
            <w:tcW w:w="2965" w:type="dxa"/>
          </w:tcPr>
          <w:p w14:paraId="0488AF57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5B68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</w:p>
        </w:tc>
        <w:tc>
          <w:tcPr>
            <w:tcW w:w="732" w:type="dxa"/>
          </w:tcPr>
          <w:p w14:paraId="0ABB4A5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E1EB14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0A8314C9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1C11465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7385B6E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B6847" w:rsidRPr="005B6847" w14:paraId="17FA55C2" w14:textId="77777777" w:rsidTr="00EC0BDF">
        <w:trPr>
          <w:trHeight w:val="477"/>
        </w:trPr>
        <w:tc>
          <w:tcPr>
            <w:tcW w:w="576" w:type="dxa"/>
          </w:tcPr>
          <w:p w14:paraId="3ADA1E67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99.</w:t>
            </w:r>
          </w:p>
        </w:tc>
        <w:tc>
          <w:tcPr>
            <w:tcW w:w="2965" w:type="dxa"/>
          </w:tcPr>
          <w:p w14:paraId="5CCD370C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5B68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</w:p>
        </w:tc>
        <w:tc>
          <w:tcPr>
            <w:tcW w:w="732" w:type="dxa"/>
          </w:tcPr>
          <w:p w14:paraId="47C5BB33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07AB6654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5814CFA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5C72EFF4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06C5B6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B6847" w:rsidRPr="005B6847" w14:paraId="36FC5668" w14:textId="77777777" w:rsidTr="00EC0BDF">
        <w:trPr>
          <w:trHeight w:val="477"/>
        </w:trPr>
        <w:tc>
          <w:tcPr>
            <w:tcW w:w="576" w:type="dxa"/>
          </w:tcPr>
          <w:p w14:paraId="79B8ABD2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100.</w:t>
            </w:r>
          </w:p>
        </w:tc>
        <w:tc>
          <w:tcPr>
            <w:tcW w:w="2965" w:type="dxa"/>
          </w:tcPr>
          <w:p w14:paraId="3CA487E8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5B68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</w:p>
        </w:tc>
        <w:tc>
          <w:tcPr>
            <w:tcW w:w="732" w:type="dxa"/>
          </w:tcPr>
          <w:p w14:paraId="0EFEA96C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AB65B6A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20DDE0C7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B050203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A2B377C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B6847" w:rsidRPr="005B6847" w14:paraId="0AB280C1" w14:textId="77777777" w:rsidTr="00EC0BDF">
        <w:trPr>
          <w:trHeight w:val="477"/>
        </w:trPr>
        <w:tc>
          <w:tcPr>
            <w:tcW w:w="576" w:type="dxa"/>
          </w:tcPr>
          <w:p w14:paraId="098B9CC4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101.</w:t>
            </w:r>
          </w:p>
        </w:tc>
        <w:tc>
          <w:tcPr>
            <w:tcW w:w="2965" w:type="dxa"/>
          </w:tcPr>
          <w:p w14:paraId="4C09BB88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5B68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</w:p>
        </w:tc>
        <w:tc>
          <w:tcPr>
            <w:tcW w:w="732" w:type="dxa"/>
          </w:tcPr>
          <w:p w14:paraId="2C6C3051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D865A15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363ABC7C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65DA742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1E64A05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B6847" w:rsidRPr="005B6847" w14:paraId="45620021" w14:textId="77777777" w:rsidTr="00EC0BDF">
        <w:trPr>
          <w:trHeight w:val="477"/>
        </w:trPr>
        <w:tc>
          <w:tcPr>
            <w:tcW w:w="576" w:type="dxa"/>
          </w:tcPr>
          <w:p w14:paraId="7D0224E8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102.</w:t>
            </w:r>
          </w:p>
        </w:tc>
        <w:tc>
          <w:tcPr>
            <w:tcW w:w="2965" w:type="dxa"/>
          </w:tcPr>
          <w:p w14:paraId="564ECC58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5B68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</w:p>
        </w:tc>
        <w:tc>
          <w:tcPr>
            <w:tcW w:w="732" w:type="dxa"/>
          </w:tcPr>
          <w:p w14:paraId="280233BF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787EFD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3507FF11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ED0F670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18AD034" w14:textId="77777777" w:rsidR="005B6847" w:rsidRPr="005B6847" w:rsidRDefault="005B6847" w:rsidP="005B6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B6847" w:rsidRPr="005B6847" w14:paraId="7A4A90D3" w14:textId="77777777" w:rsidTr="00EC0BDF">
        <w:trPr>
          <w:trHeight w:val="813"/>
        </w:trPr>
        <w:tc>
          <w:tcPr>
            <w:tcW w:w="3541" w:type="dxa"/>
            <w:gridSpan w:val="2"/>
          </w:tcPr>
          <w:p w14:paraId="5BABD664" w14:textId="77777777" w:rsidR="005B6847" w:rsidRPr="005B6847" w:rsidRDefault="005B6847" w:rsidP="005B6847">
            <w:pPr>
              <w:spacing w:before="86" w:line="292" w:lineRule="auto"/>
              <w:ind w:right="6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 КОЛИЧЕСТВО</w:t>
            </w:r>
            <w:r w:rsidRPr="005B68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5B684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684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</w:tc>
        <w:tc>
          <w:tcPr>
            <w:tcW w:w="732" w:type="dxa"/>
          </w:tcPr>
          <w:p w14:paraId="6A4CAEEA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102</w:t>
            </w:r>
          </w:p>
        </w:tc>
        <w:tc>
          <w:tcPr>
            <w:tcW w:w="1620" w:type="dxa"/>
          </w:tcPr>
          <w:p w14:paraId="1ADF3920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4656" w:type="dxa"/>
            <w:gridSpan w:val="3"/>
          </w:tcPr>
          <w:p w14:paraId="009F4C9B" w14:textId="77777777" w:rsidR="005B6847" w:rsidRPr="005B6847" w:rsidRDefault="005B6847" w:rsidP="005B6847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847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</w:tr>
    </w:tbl>
    <w:p w14:paraId="54FA0BEB" w14:textId="77777777" w:rsidR="005B6847" w:rsidRDefault="005B6847" w:rsidP="00734728">
      <w:pPr>
        <w:widowControl w:val="0"/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3"/>
          <w:lang w:val="ru-RU"/>
        </w:rPr>
      </w:pPr>
    </w:p>
    <w:bookmarkStart w:id="0" w:name="_Hlk111068038"/>
    <w:p w14:paraId="0C353D6B" w14:textId="66D50F9B" w:rsidR="00734728" w:rsidRPr="00734728" w:rsidRDefault="00734728" w:rsidP="00734728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3472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23D313" wp14:editId="21842D92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6C9E7" id="Прямоугольник 2" o:spid="_x0000_s1026" style="position:absolute;margin-left:33.3pt;margin-top:22.9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УЧЕБНО-МЕТОДИЧЕСКОЕ</w:t>
      </w:r>
      <w:r w:rsidRPr="0073472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ОБЕСПЕЧЕНИЕ</w:t>
      </w:r>
      <w:r w:rsidRPr="0073472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ОБРАЗОВАТЕЛЬНОГО</w:t>
      </w:r>
      <w:r w:rsidRPr="0073472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ПРОЦЕССА</w:t>
      </w:r>
    </w:p>
    <w:p w14:paraId="7181FC1F" w14:textId="77777777" w:rsidR="00734728" w:rsidRPr="00734728" w:rsidRDefault="00734728" w:rsidP="00734728">
      <w:pPr>
        <w:widowControl w:val="0"/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734728">
        <w:rPr>
          <w:rFonts w:ascii="Times New Roman" w:eastAsia="Times New Roman" w:hAnsi="Times New Roman" w:cs="Times New Roman"/>
          <w:b/>
          <w:sz w:val="24"/>
          <w:lang w:val="ru-RU"/>
        </w:rPr>
        <w:t>ОБЯЗАТЕЛЬНЫЕ</w:t>
      </w:r>
      <w:r w:rsidRPr="00734728">
        <w:rPr>
          <w:rFonts w:ascii="Times New Roman" w:eastAsia="Times New Roman" w:hAnsi="Times New Roman" w:cs="Times New Roman"/>
          <w:b/>
          <w:spacing w:val="-8"/>
          <w:sz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sz w:val="24"/>
          <w:lang w:val="ru-RU"/>
        </w:rPr>
        <w:t>УЧЕБНЫЕ</w:t>
      </w:r>
      <w:r w:rsidRPr="00734728">
        <w:rPr>
          <w:rFonts w:ascii="Times New Roman" w:eastAsia="Times New Roman" w:hAnsi="Times New Roman" w:cs="Times New Roman"/>
          <w:b/>
          <w:spacing w:val="-7"/>
          <w:sz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sz w:val="24"/>
          <w:lang w:val="ru-RU"/>
        </w:rPr>
        <w:t>МАТЕРИАЛЫ</w:t>
      </w:r>
      <w:r w:rsidRPr="00734728">
        <w:rPr>
          <w:rFonts w:ascii="Times New Roman" w:eastAsia="Times New Roman" w:hAnsi="Times New Roman" w:cs="Times New Roman"/>
          <w:b/>
          <w:spacing w:val="-7"/>
          <w:sz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sz w:val="24"/>
          <w:lang w:val="ru-RU"/>
        </w:rPr>
        <w:t>ДЛЯ</w:t>
      </w:r>
      <w:r w:rsidRPr="00734728">
        <w:rPr>
          <w:rFonts w:ascii="Times New Roman" w:eastAsia="Times New Roman" w:hAnsi="Times New Roman" w:cs="Times New Roman"/>
          <w:b/>
          <w:spacing w:val="-7"/>
          <w:sz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sz w:val="24"/>
          <w:lang w:val="ru-RU"/>
        </w:rPr>
        <w:t>УЧЕНИКА</w:t>
      </w:r>
    </w:p>
    <w:p w14:paraId="22B231B1" w14:textId="77777777" w:rsidR="00734728" w:rsidRPr="00734728" w:rsidRDefault="00734728" w:rsidP="00734728">
      <w:pPr>
        <w:widowControl w:val="0"/>
        <w:autoSpaceDE w:val="0"/>
        <w:autoSpaceDN w:val="0"/>
        <w:spacing w:before="156" w:after="0" w:line="292" w:lineRule="auto"/>
        <w:ind w:right="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Мерзляк А.Г., Полонский В.Б., Якир М.С.; под редакцией Подольского В.Е., Алгебра, 7 класс,</w:t>
      </w:r>
      <w:r w:rsidRPr="0073472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</w:t>
      </w:r>
      <w:r w:rsidRPr="0073472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34728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ограниченной</w:t>
      </w:r>
      <w:r w:rsidRPr="00734728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ответственностью</w:t>
      </w:r>
      <w:r w:rsidRPr="0073472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"Издательский</w:t>
      </w:r>
      <w:r w:rsidRPr="0073472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центр</w:t>
      </w:r>
      <w:r w:rsidRPr="00734728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ВЕНТАНА-ГРАФ";</w:t>
      </w:r>
      <w:r w:rsidRPr="0073472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Акционерное</w:t>
      </w:r>
      <w:r w:rsidRPr="00734728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</w:t>
      </w:r>
      <w:r w:rsidRPr="007347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"Издательство Просвещение" (углубленное изучение).</w:t>
      </w:r>
    </w:p>
    <w:p w14:paraId="292913AA" w14:textId="77777777" w:rsidR="00734728" w:rsidRPr="00734728" w:rsidRDefault="00734728" w:rsidP="00734728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Введите</w:t>
      </w:r>
      <w:r w:rsidRPr="0073472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свой</w:t>
      </w:r>
      <w:r w:rsidRPr="0073472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вариант:</w:t>
      </w:r>
    </w:p>
    <w:p w14:paraId="27E43BB9" w14:textId="77777777" w:rsidR="00734728" w:rsidRPr="00734728" w:rsidRDefault="00734728" w:rsidP="0073472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  <w:lang w:val="ru-RU"/>
        </w:rPr>
      </w:pPr>
    </w:p>
    <w:p w14:paraId="79D3EF50" w14:textId="77777777" w:rsidR="00734728" w:rsidRPr="00734728" w:rsidRDefault="00734728" w:rsidP="00734728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МЕТОДИЧЕСКИЕ</w:t>
      </w:r>
      <w:r w:rsidRPr="0073472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МАТЕРИАЛЫ</w:t>
      </w:r>
      <w:r w:rsidRPr="0073472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73472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УЧИТЕЛЯ</w:t>
      </w:r>
    </w:p>
    <w:p w14:paraId="5290B85D" w14:textId="77777777" w:rsidR="00734728" w:rsidRPr="00734728" w:rsidRDefault="00734728" w:rsidP="00734728">
      <w:pPr>
        <w:widowControl w:val="0"/>
        <w:autoSpaceDE w:val="0"/>
        <w:autoSpaceDN w:val="0"/>
        <w:spacing w:before="156" w:after="0" w:line="292" w:lineRule="auto"/>
        <w:ind w:right="8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Мерзляк А.Г., Полонский В.Б., Якир М.С.; под редакцией Подольского В.Е., Дидактические</w:t>
      </w:r>
      <w:r w:rsidRPr="0073472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материалы,</w:t>
      </w:r>
      <w:r w:rsidRPr="0073472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Алгебра,</w:t>
      </w:r>
      <w:r w:rsidRPr="0073472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73472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класс,</w:t>
      </w:r>
      <w:r w:rsidRPr="0073472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</w:t>
      </w:r>
      <w:r w:rsidRPr="0073472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3472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ограниченной</w:t>
      </w:r>
      <w:r w:rsidRPr="0073472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ответственностью</w:t>
      </w:r>
      <w:r w:rsidRPr="00734728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"Издательский</w:t>
      </w:r>
      <w:r w:rsidRPr="0073472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центр</w:t>
      </w:r>
      <w:r w:rsidRPr="00734728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ВЕНТАНА-ГРАФ";</w:t>
      </w:r>
      <w:r w:rsidRPr="0073472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Акционерное</w:t>
      </w:r>
      <w:r w:rsidRPr="007347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</w:t>
      </w:r>
      <w:r w:rsidRPr="007347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"Издательство</w:t>
      </w:r>
      <w:r w:rsidRPr="007347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Просвещение";</w:t>
      </w:r>
    </w:p>
    <w:p w14:paraId="14FD9BA2" w14:textId="77777777" w:rsidR="00734728" w:rsidRPr="00734728" w:rsidRDefault="00734728" w:rsidP="00734728">
      <w:pPr>
        <w:widowControl w:val="0"/>
        <w:autoSpaceDE w:val="0"/>
        <w:autoSpaceDN w:val="0"/>
        <w:spacing w:before="19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ЦИФРОВЫЕ</w:t>
      </w:r>
      <w:r w:rsidRPr="0073472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ОБРАЗОВАТЕЛЬНЫЕ</w:t>
      </w:r>
      <w:r w:rsidRPr="0073472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73472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73472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73472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СЕТИ</w:t>
      </w:r>
      <w:r w:rsidRPr="0073472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ИНТЕРНЕТ</w:t>
      </w:r>
    </w:p>
    <w:p w14:paraId="60485324" w14:textId="77777777" w:rsidR="00734728" w:rsidRPr="00734728" w:rsidRDefault="00734728" w:rsidP="005139CC">
      <w:pPr>
        <w:widowControl w:val="0"/>
        <w:numPr>
          <w:ilvl w:val="0"/>
          <w:numId w:val="7"/>
        </w:numPr>
        <w:tabs>
          <w:tab w:val="left" w:pos="347"/>
        </w:tabs>
        <w:autoSpaceDE w:val="0"/>
        <w:autoSpaceDN w:val="0"/>
        <w:spacing w:before="156" w:after="0" w:line="292" w:lineRule="auto"/>
        <w:ind w:right="7556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734728">
        <w:rPr>
          <w:rFonts w:ascii="Times New Roman" w:eastAsia="Times New Roman" w:hAnsi="Times New Roman" w:cs="Times New Roman"/>
          <w:sz w:val="24"/>
          <w:lang w:val="ru-RU"/>
        </w:rPr>
        <w:t>Единая коллекция цифровых</w:t>
      </w:r>
      <w:r w:rsidRPr="00734728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lang w:val="ru-RU"/>
        </w:rPr>
        <w:t>образовательных ресурсов</w:t>
      </w:r>
      <w:r w:rsidRPr="00734728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lang w:val="ru-RU"/>
        </w:rPr>
        <w:t>(school-collection.edu.ru);</w:t>
      </w:r>
    </w:p>
    <w:p w14:paraId="51AA7C3F" w14:textId="77777777" w:rsidR="00734728" w:rsidRPr="00734728" w:rsidRDefault="00734728" w:rsidP="005139CC">
      <w:pPr>
        <w:widowControl w:val="0"/>
        <w:numPr>
          <w:ilvl w:val="0"/>
          <w:numId w:val="7"/>
        </w:numPr>
        <w:tabs>
          <w:tab w:val="left" w:pos="347"/>
        </w:tabs>
        <w:autoSpaceDE w:val="0"/>
        <w:autoSpaceDN w:val="0"/>
        <w:spacing w:after="0" w:line="292" w:lineRule="auto"/>
        <w:ind w:right="8044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734728">
        <w:rPr>
          <w:rFonts w:ascii="Times New Roman" w:eastAsia="Times New Roman" w:hAnsi="Times New Roman" w:cs="Times New Roman"/>
          <w:sz w:val="24"/>
          <w:lang w:val="ru-RU"/>
        </w:rPr>
        <w:t>Российская</w:t>
      </w:r>
      <w:r w:rsidRPr="00734728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lang w:val="ru-RU"/>
        </w:rPr>
        <w:t>электронная</w:t>
      </w:r>
      <w:r w:rsidRPr="00734728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lang w:val="ru-RU"/>
        </w:rPr>
        <w:t>школа</w:t>
      </w:r>
      <w:r w:rsidRPr="00734728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lang w:val="ru-RU"/>
        </w:rPr>
        <w:t>(resh.edu.ru);</w:t>
      </w:r>
    </w:p>
    <w:p w14:paraId="146D5382" w14:textId="77777777" w:rsidR="00734728" w:rsidRPr="00734728" w:rsidRDefault="00734728" w:rsidP="005139CC">
      <w:pPr>
        <w:widowControl w:val="0"/>
        <w:numPr>
          <w:ilvl w:val="0"/>
          <w:numId w:val="7"/>
        </w:numPr>
        <w:tabs>
          <w:tab w:val="left" w:pos="347"/>
        </w:tabs>
        <w:autoSpaceDE w:val="0"/>
        <w:autoSpaceDN w:val="0"/>
        <w:spacing w:after="0" w:line="275" w:lineRule="exact"/>
        <w:ind w:left="346"/>
        <w:rPr>
          <w:rFonts w:ascii="Times New Roman" w:eastAsia="Times New Roman" w:hAnsi="Times New Roman" w:cs="Times New Roman"/>
          <w:sz w:val="24"/>
          <w:lang w:val="ru-RU"/>
        </w:rPr>
      </w:pPr>
      <w:r w:rsidRPr="00734728">
        <w:rPr>
          <w:rFonts w:ascii="Times New Roman" w:eastAsia="Times New Roman" w:hAnsi="Times New Roman" w:cs="Times New Roman"/>
          <w:sz w:val="24"/>
          <w:lang w:val="ru-RU"/>
        </w:rPr>
        <w:t>infourok.ru,</w:t>
      </w:r>
    </w:p>
    <w:p w14:paraId="412954CE" w14:textId="77777777" w:rsidR="00734728" w:rsidRPr="00734728" w:rsidRDefault="00734728" w:rsidP="005139CC">
      <w:pPr>
        <w:widowControl w:val="0"/>
        <w:numPr>
          <w:ilvl w:val="0"/>
          <w:numId w:val="7"/>
        </w:numPr>
        <w:tabs>
          <w:tab w:val="left" w:pos="347"/>
        </w:tabs>
        <w:autoSpaceDE w:val="0"/>
        <w:autoSpaceDN w:val="0"/>
        <w:spacing w:before="58" w:after="0" w:line="240" w:lineRule="auto"/>
        <w:ind w:left="346"/>
        <w:rPr>
          <w:rFonts w:ascii="Times New Roman" w:eastAsia="Times New Roman" w:hAnsi="Times New Roman" w:cs="Times New Roman"/>
          <w:sz w:val="24"/>
          <w:lang w:val="ru-RU"/>
        </w:rPr>
      </w:pPr>
      <w:r w:rsidRPr="00734728">
        <w:rPr>
          <w:rFonts w:ascii="Times New Roman" w:eastAsia="Times New Roman" w:hAnsi="Times New Roman" w:cs="Times New Roman"/>
          <w:sz w:val="24"/>
          <w:lang w:val="ru-RU"/>
        </w:rPr>
        <w:t>uchi.ru,</w:t>
      </w:r>
    </w:p>
    <w:p w14:paraId="69A72D9D" w14:textId="77777777" w:rsidR="00734728" w:rsidRPr="00734728" w:rsidRDefault="00734728" w:rsidP="005139CC">
      <w:pPr>
        <w:widowControl w:val="0"/>
        <w:numPr>
          <w:ilvl w:val="0"/>
          <w:numId w:val="7"/>
        </w:numPr>
        <w:tabs>
          <w:tab w:val="left" w:pos="347"/>
        </w:tabs>
        <w:autoSpaceDE w:val="0"/>
        <w:autoSpaceDN w:val="0"/>
        <w:spacing w:before="61" w:after="0" w:line="240" w:lineRule="auto"/>
        <w:ind w:left="346"/>
        <w:rPr>
          <w:rFonts w:ascii="Times New Roman" w:eastAsia="Times New Roman" w:hAnsi="Times New Roman" w:cs="Times New Roman"/>
          <w:sz w:val="24"/>
          <w:lang w:val="ru-RU"/>
        </w:rPr>
      </w:pPr>
      <w:r w:rsidRPr="00734728">
        <w:rPr>
          <w:rFonts w:ascii="Times New Roman" w:eastAsia="Times New Roman" w:hAnsi="Times New Roman" w:cs="Times New Roman"/>
          <w:sz w:val="24"/>
          <w:lang w:val="ru-RU"/>
        </w:rPr>
        <w:t>math5-vpr.sdamgia.ru.</w:t>
      </w:r>
    </w:p>
    <w:p w14:paraId="4D8DC483" w14:textId="77777777" w:rsidR="00734728" w:rsidRPr="00734728" w:rsidRDefault="00734728" w:rsidP="005139CC">
      <w:pPr>
        <w:widowControl w:val="0"/>
        <w:numPr>
          <w:ilvl w:val="0"/>
          <w:numId w:val="7"/>
        </w:numPr>
        <w:tabs>
          <w:tab w:val="left" w:pos="347"/>
        </w:tabs>
        <w:autoSpaceDE w:val="0"/>
        <w:autoSpaceDN w:val="0"/>
        <w:spacing w:before="60" w:after="0" w:line="240" w:lineRule="auto"/>
        <w:ind w:left="346"/>
        <w:rPr>
          <w:rFonts w:ascii="Times New Roman" w:eastAsia="Times New Roman" w:hAnsi="Times New Roman" w:cs="Times New Roman"/>
          <w:sz w:val="24"/>
          <w:lang w:val="ru-RU"/>
        </w:rPr>
      </w:pPr>
      <w:r w:rsidRPr="00734728">
        <w:rPr>
          <w:rFonts w:ascii="Times New Roman" w:eastAsia="Times New Roman" w:hAnsi="Times New Roman" w:cs="Times New Roman"/>
          <w:sz w:val="24"/>
          <w:lang w:val="ru-RU"/>
        </w:rPr>
        <w:t>https://oge.sdamgia.ru.</w:t>
      </w:r>
    </w:p>
    <w:p w14:paraId="52B8C5AF" w14:textId="77777777" w:rsidR="00734728" w:rsidRPr="00734728" w:rsidRDefault="00734728" w:rsidP="005139CC">
      <w:pPr>
        <w:widowControl w:val="0"/>
        <w:numPr>
          <w:ilvl w:val="0"/>
          <w:numId w:val="7"/>
        </w:numPr>
        <w:tabs>
          <w:tab w:val="left" w:pos="347"/>
        </w:tabs>
        <w:autoSpaceDE w:val="0"/>
        <w:autoSpaceDN w:val="0"/>
        <w:spacing w:before="60" w:after="0" w:line="240" w:lineRule="auto"/>
        <w:ind w:left="346"/>
        <w:rPr>
          <w:rFonts w:ascii="Times New Roman" w:eastAsia="Times New Roman" w:hAnsi="Times New Roman" w:cs="Times New Roman"/>
          <w:sz w:val="24"/>
          <w:lang w:val="ru-RU"/>
        </w:rPr>
      </w:pPr>
      <w:r w:rsidRPr="00734728">
        <w:rPr>
          <w:rFonts w:ascii="Times New Roman" w:eastAsia="Times New Roman" w:hAnsi="Times New Roman" w:cs="Times New Roman"/>
          <w:sz w:val="24"/>
          <w:lang w:val="ru-RU"/>
        </w:rPr>
        <w:t>https://vpr.sdamgia.ru.</w:t>
      </w:r>
    </w:p>
    <w:p w14:paraId="15849A3A" w14:textId="77777777" w:rsidR="00734728" w:rsidRPr="00734728" w:rsidRDefault="00734728" w:rsidP="005139CC">
      <w:pPr>
        <w:widowControl w:val="0"/>
        <w:numPr>
          <w:ilvl w:val="0"/>
          <w:numId w:val="7"/>
        </w:numPr>
        <w:tabs>
          <w:tab w:val="left" w:pos="347"/>
        </w:tabs>
        <w:autoSpaceDE w:val="0"/>
        <w:autoSpaceDN w:val="0"/>
        <w:spacing w:before="60" w:after="0" w:line="240" w:lineRule="auto"/>
        <w:ind w:left="346"/>
        <w:rPr>
          <w:rFonts w:ascii="Times New Roman" w:eastAsia="Times New Roman" w:hAnsi="Times New Roman" w:cs="Times New Roman"/>
          <w:sz w:val="24"/>
          <w:lang w:val="ru-RU"/>
        </w:rPr>
      </w:pPr>
      <w:r w:rsidRPr="00734728">
        <w:rPr>
          <w:rFonts w:ascii="Times New Roman" w:eastAsia="Times New Roman" w:hAnsi="Times New Roman" w:cs="Times New Roman"/>
          <w:sz w:val="24"/>
          <w:lang w:val="ru-RU"/>
        </w:rPr>
        <w:t>https://uztest.ru.</w:t>
      </w:r>
    </w:p>
    <w:bookmarkEnd w:id="0"/>
    <w:p w14:paraId="1B1D59C5" w14:textId="77777777" w:rsidR="00734728" w:rsidRPr="00734728" w:rsidRDefault="00734728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734728" w:rsidRPr="00734728">
          <w:pgSz w:w="11900" w:h="16840"/>
          <w:pgMar w:top="520" w:right="460" w:bottom="280" w:left="560" w:header="720" w:footer="720" w:gutter="0"/>
          <w:cols w:space="720"/>
        </w:sectPr>
      </w:pPr>
    </w:p>
    <w:p w14:paraId="5009A4F8" w14:textId="7463DB9F" w:rsidR="00734728" w:rsidRPr="00734728" w:rsidRDefault="00734728" w:rsidP="00734728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3472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58655DC9" wp14:editId="023CDFD7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C3252" id="Прямоугольник 1" o:spid="_x0000_s1026" style="position:absolute;margin-left:33.3pt;margin-top:22.9pt;width:528.1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МАТЕРИАЛЬНО-ТЕХНИЧЕСКОЕ</w:t>
      </w:r>
      <w:r w:rsidRPr="0073472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ОБЕСПЕЧЕНИЕ</w:t>
      </w:r>
      <w:r w:rsidRPr="0073472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ОБРАЗОВАТЕЛЬНОГО</w:t>
      </w:r>
      <w:r w:rsidRPr="0073472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ПРОЦЕССА</w:t>
      </w:r>
    </w:p>
    <w:p w14:paraId="1D0AA619" w14:textId="77777777" w:rsidR="00734728" w:rsidRPr="00734728" w:rsidRDefault="00734728" w:rsidP="00734728">
      <w:pPr>
        <w:widowControl w:val="0"/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734728">
        <w:rPr>
          <w:rFonts w:ascii="Times New Roman" w:eastAsia="Times New Roman" w:hAnsi="Times New Roman" w:cs="Times New Roman"/>
          <w:b/>
          <w:sz w:val="24"/>
          <w:lang w:val="ru-RU"/>
        </w:rPr>
        <w:t>УЧЕБНОЕ</w:t>
      </w:r>
      <w:r w:rsidRPr="00734728">
        <w:rPr>
          <w:rFonts w:ascii="Times New Roman" w:eastAsia="Times New Roman" w:hAnsi="Times New Roman" w:cs="Times New Roman"/>
          <w:b/>
          <w:spacing w:val="-9"/>
          <w:sz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sz w:val="24"/>
          <w:lang w:val="ru-RU"/>
        </w:rPr>
        <w:t>ОБОРУДОВАНИЕ</w:t>
      </w:r>
    </w:p>
    <w:p w14:paraId="3C92C50E" w14:textId="77777777" w:rsidR="00734728" w:rsidRPr="00734728" w:rsidRDefault="00734728" w:rsidP="00734728">
      <w:pPr>
        <w:widowControl w:val="0"/>
        <w:autoSpaceDE w:val="0"/>
        <w:autoSpaceDN w:val="0"/>
        <w:spacing w:before="156" w:after="0" w:line="292" w:lineRule="auto"/>
        <w:ind w:right="93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47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Справочники</w:t>
      </w:r>
      <w:r w:rsidRPr="00734728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Таблицы</w:t>
      </w:r>
    </w:p>
    <w:p w14:paraId="659E77DC" w14:textId="77777777" w:rsidR="00734728" w:rsidRPr="00734728" w:rsidRDefault="00734728" w:rsidP="00734728">
      <w:pPr>
        <w:widowControl w:val="0"/>
        <w:autoSpaceDE w:val="0"/>
        <w:autoSpaceDN w:val="0"/>
        <w:spacing w:before="19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ОБОРУДОВАНИЕ</w:t>
      </w:r>
      <w:r w:rsidRPr="0073472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73472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ПРОВЕДЕНИЯ</w:t>
      </w:r>
      <w:r w:rsidRPr="0073472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ЛАБОРАТОРНЫХ</w:t>
      </w:r>
      <w:r w:rsidRPr="0073472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73472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ПРАКТИЧЕСКИХ</w:t>
      </w:r>
      <w:r w:rsidRPr="0073472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РАБОТ</w:t>
      </w:r>
    </w:p>
    <w:p w14:paraId="0B692198" w14:textId="77777777" w:rsidR="00734728" w:rsidRPr="00734728" w:rsidRDefault="00734728" w:rsidP="00734728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528F4495" w14:textId="77777777" w:rsidR="00734728" w:rsidRDefault="00734728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075FAA57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0885DE3E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5BE7FAE1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5AC40E58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492FEC59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4395DA04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487E6AB5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3F446F52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2FB9EC19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3257A8F3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5ED09043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37F6B039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7F31699A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7E6B3B85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4BBE228B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2AD4A531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29BE884E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7DA61A9B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06D82B76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03DAC223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5FDD8CD8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7ACBA4DE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75A784FA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001C388E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35BBF7E4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34193C6D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12EE15FB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42048ED5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45BDD0F8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7F57531F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6C700A7F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03307804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3A076F3B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07164DF8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5D7AAFEF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40905DAB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579C639B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70C3E2EB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682F94E4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51D65E3F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68917A21" w14:textId="77777777" w:rsidR="00EC68DE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5B3A828F" w14:textId="27EA74D9" w:rsidR="00EC68DE" w:rsidRPr="00734728" w:rsidRDefault="00EC68DE" w:rsidP="007347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EC68DE" w:rsidRPr="00734728">
          <w:pgSz w:w="11900" w:h="16840"/>
          <w:pgMar w:top="520" w:right="460" w:bottom="280" w:left="560" w:header="720" w:footer="720" w:gutter="0"/>
          <w:cols w:space="720"/>
        </w:sectPr>
      </w:pPr>
    </w:p>
    <w:p w14:paraId="6EAF8695" w14:textId="77777777" w:rsidR="00734728" w:rsidRPr="00734728" w:rsidRDefault="00734728" w:rsidP="0073472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4"/>
          <w:lang w:val="ru-RU"/>
        </w:rPr>
      </w:pPr>
    </w:p>
    <w:p w14:paraId="6721E90D" w14:textId="5B5F907F" w:rsidR="00EC68DE" w:rsidRPr="00EC68DE" w:rsidRDefault="00EC68DE" w:rsidP="00EC68DE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19"/>
          <w:lang w:val="ru-RU"/>
        </w:rPr>
      </w:pPr>
      <w:r w:rsidRPr="00EC68DE">
        <w:rPr>
          <w:rFonts w:ascii="Times New Roman" w:eastAsia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1A9F100" wp14:editId="6895F186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7CEAD" id="Прямоугольник 8" o:spid="_x0000_s1026" style="position:absolute;margin-left:33.3pt;margin-top:17.65pt;width:775.65pt;height:.6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EC68DE">
        <w:rPr>
          <w:rFonts w:ascii="Times New Roman" w:eastAsia="Times New Roman" w:hAnsi="Times New Roman" w:cs="Times New Roman"/>
          <w:b/>
          <w:sz w:val="19"/>
          <w:lang w:val="ru-RU"/>
        </w:rPr>
        <w:t>ТЕМАТИЧЕСКОЕ</w:t>
      </w:r>
      <w:r w:rsidRPr="00EC68DE">
        <w:rPr>
          <w:rFonts w:ascii="Times New Roman" w:eastAsia="Times New Roman" w:hAnsi="Times New Roman" w:cs="Times New Roman"/>
          <w:b/>
          <w:spacing w:val="9"/>
          <w:sz w:val="19"/>
          <w:lang w:val="ru-RU"/>
        </w:rPr>
        <w:t xml:space="preserve"> </w:t>
      </w:r>
      <w:r w:rsidRPr="00EC68DE">
        <w:rPr>
          <w:rFonts w:ascii="Times New Roman" w:eastAsia="Times New Roman" w:hAnsi="Times New Roman" w:cs="Times New Roman"/>
          <w:b/>
          <w:sz w:val="19"/>
          <w:lang w:val="ru-RU"/>
        </w:rPr>
        <w:t>ПЛАНИРОВАНИЕ</w:t>
      </w:r>
    </w:p>
    <w:p w14:paraId="1AF679F5" w14:textId="77777777" w:rsidR="00EC68DE" w:rsidRPr="00EC68DE" w:rsidRDefault="00EC68DE" w:rsidP="00EC6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ru-RU"/>
        </w:rPr>
      </w:pPr>
    </w:p>
    <w:p w14:paraId="7CB1647F" w14:textId="77777777" w:rsidR="00EC68DE" w:rsidRPr="00EC68DE" w:rsidRDefault="00EC68DE" w:rsidP="00EC68DE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b/>
          <w:sz w:val="29"/>
          <w:szCs w:val="24"/>
          <w:lang w:val="ru-RU"/>
        </w:rPr>
      </w:pPr>
    </w:p>
    <w:tbl>
      <w:tblPr>
        <w:tblStyle w:val="TableNormal3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25"/>
        <w:gridCol w:w="528"/>
        <w:gridCol w:w="1104"/>
        <w:gridCol w:w="1140"/>
        <w:gridCol w:w="804"/>
        <w:gridCol w:w="3554"/>
        <w:gridCol w:w="1237"/>
        <w:gridCol w:w="3939"/>
      </w:tblGrid>
      <w:tr w:rsidR="00EC68DE" w:rsidRPr="00EC68DE" w14:paraId="744F7D63" w14:textId="77777777" w:rsidTr="00EC0BDF">
        <w:trPr>
          <w:trHeight w:val="333"/>
        </w:trPr>
        <w:tc>
          <w:tcPr>
            <w:tcW w:w="468" w:type="dxa"/>
            <w:vMerge w:val="restart"/>
          </w:tcPr>
          <w:p w14:paraId="3C695AB1" w14:textId="77777777" w:rsidR="00EC68DE" w:rsidRPr="00EC68DE" w:rsidRDefault="00EC68DE" w:rsidP="00EC68DE">
            <w:pPr>
              <w:spacing w:before="74" w:line="266" w:lineRule="auto"/>
              <w:ind w:right="13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№</w:t>
            </w:r>
            <w:r w:rsidRPr="00EC68DE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п/п</w:t>
            </w:r>
          </w:p>
        </w:tc>
        <w:tc>
          <w:tcPr>
            <w:tcW w:w="2725" w:type="dxa"/>
            <w:vMerge w:val="restart"/>
          </w:tcPr>
          <w:p w14:paraId="30C90A33" w14:textId="77777777" w:rsidR="00EC68DE" w:rsidRPr="00EC68DE" w:rsidRDefault="00EC68DE" w:rsidP="00EC68DE">
            <w:pPr>
              <w:spacing w:before="74" w:line="266" w:lineRule="auto"/>
              <w:ind w:right="498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Наименование</w:t>
            </w:r>
            <w:r w:rsidRPr="00EC68DE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разделов</w:t>
            </w:r>
            <w:r w:rsidRPr="00EC68DE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тем</w:t>
            </w:r>
            <w:r w:rsidRPr="00EC68DE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2B990E76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Количество</w:t>
            </w:r>
            <w:r w:rsidRPr="00EC68DE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часов</w:t>
            </w:r>
          </w:p>
        </w:tc>
        <w:tc>
          <w:tcPr>
            <w:tcW w:w="804" w:type="dxa"/>
            <w:vMerge w:val="restart"/>
          </w:tcPr>
          <w:p w14:paraId="29CC86BB" w14:textId="77777777" w:rsidR="00EC68DE" w:rsidRPr="00EC68DE" w:rsidRDefault="00EC68DE" w:rsidP="00EC68DE">
            <w:pPr>
              <w:spacing w:before="74" w:line="266" w:lineRule="auto"/>
              <w:ind w:right="40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Дата</w:t>
            </w:r>
            <w:r w:rsidRPr="00EC68DE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изучения</w:t>
            </w:r>
          </w:p>
        </w:tc>
        <w:tc>
          <w:tcPr>
            <w:tcW w:w="3554" w:type="dxa"/>
            <w:vMerge w:val="restart"/>
          </w:tcPr>
          <w:p w14:paraId="265980D0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Виды</w:t>
            </w:r>
            <w:r w:rsidRPr="00EC68DE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деятельности</w:t>
            </w:r>
          </w:p>
        </w:tc>
        <w:tc>
          <w:tcPr>
            <w:tcW w:w="1237" w:type="dxa"/>
            <w:vMerge w:val="restart"/>
          </w:tcPr>
          <w:p w14:paraId="52AF6CF9" w14:textId="77777777" w:rsidR="00EC68DE" w:rsidRPr="00EC68DE" w:rsidRDefault="00EC68DE" w:rsidP="00EC68DE">
            <w:pPr>
              <w:spacing w:before="74" w:line="266" w:lineRule="auto"/>
              <w:ind w:right="162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5"/>
                <w:lang w:val="ru-RU"/>
              </w:rPr>
              <w:t>Виды, формы</w:t>
            </w:r>
            <w:r w:rsidRPr="00EC68DE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контроля</w:t>
            </w:r>
          </w:p>
        </w:tc>
        <w:tc>
          <w:tcPr>
            <w:tcW w:w="3939" w:type="dxa"/>
            <w:vMerge w:val="restart"/>
          </w:tcPr>
          <w:p w14:paraId="2EF47C40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Электронные</w:t>
            </w:r>
            <w:r w:rsidRPr="00EC68DE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(цифровые)</w:t>
            </w:r>
            <w:r w:rsidRPr="00EC68DE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образовательные</w:t>
            </w:r>
            <w:r w:rsidRPr="00EC68DE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ресурсы</w:t>
            </w:r>
          </w:p>
        </w:tc>
      </w:tr>
      <w:tr w:rsidR="00EC68DE" w:rsidRPr="00EC68DE" w14:paraId="518FE0CC" w14:textId="77777777" w:rsidTr="00EC0BDF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14:paraId="288A2C8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25" w:type="dxa"/>
            <w:vMerge/>
            <w:tcBorders>
              <w:top w:val="nil"/>
            </w:tcBorders>
          </w:tcPr>
          <w:p w14:paraId="57DA66A5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28" w:type="dxa"/>
          </w:tcPr>
          <w:p w14:paraId="70A0A599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всего</w:t>
            </w:r>
          </w:p>
        </w:tc>
        <w:tc>
          <w:tcPr>
            <w:tcW w:w="1104" w:type="dxa"/>
          </w:tcPr>
          <w:p w14:paraId="5DFDE0BB" w14:textId="77777777" w:rsidR="00EC68DE" w:rsidRPr="00EC68DE" w:rsidRDefault="00EC68DE" w:rsidP="00EC68DE">
            <w:pPr>
              <w:spacing w:before="74" w:line="266" w:lineRule="auto"/>
              <w:ind w:right="4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контрольные</w:t>
            </w:r>
            <w:r w:rsidRPr="00EC68DE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работы</w:t>
            </w:r>
          </w:p>
        </w:tc>
        <w:tc>
          <w:tcPr>
            <w:tcW w:w="1140" w:type="dxa"/>
          </w:tcPr>
          <w:p w14:paraId="6FA35367" w14:textId="77777777" w:rsidR="00EC68DE" w:rsidRPr="00EC68DE" w:rsidRDefault="00EC68DE" w:rsidP="00EC68DE">
            <w:pPr>
              <w:spacing w:before="74" w:line="266" w:lineRule="auto"/>
              <w:ind w:right="4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практические</w:t>
            </w:r>
            <w:r w:rsidRPr="00EC68DE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14:paraId="67C37EB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14:paraId="51E12CB0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14:paraId="467C3F9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939" w:type="dxa"/>
            <w:vMerge/>
            <w:tcBorders>
              <w:top w:val="nil"/>
            </w:tcBorders>
          </w:tcPr>
          <w:p w14:paraId="27A0740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C68DE" w:rsidRPr="00FB35E4" w14:paraId="4E0D7C80" w14:textId="77777777" w:rsidTr="00EC0BDF">
        <w:trPr>
          <w:trHeight w:val="333"/>
        </w:trPr>
        <w:tc>
          <w:tcPr>
            <w:tcW w:w="15499" w:type="dxa"/>
            <w:gridSpan w:val="9"/>
          </w:tcPr>
          <w:p w14:paraId="17AFCB0D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Раздел</w:t>
            </w:r>
            <w:r w:rsidRPr="00EC68DE">
              <w:rPr>
                <w:rFonts w:ascii="Times New Roman" w:eastAsia="Times New Roman" w:hAnsi="Times New Roman" w:cs="Times New Roman"/>
                <w:b/>
                <w:spacing w:val="1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1.</w:t>
            </w:r>
            <w:r w:rsidRPr="00EC68DE">
              <w:rPr>
                <w:rFonts w:ascii="Times New Roman" w:eastAsia="Times New Roman" w:hAnsi="Times New Roman" w:cs="Times New Roman"/>
                <w:b/>
                <w:spacing w:val="7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Числа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вычисления.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6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Квадратные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корни</w:t>
            </w:r>
          </w:p>
        </w:tc>
      </w:tr>
      <w:tr w:rsidR="00EC68DE" w:rsidRPr="00FB35E4" w14:paraId="3CEF16D2" w14:textId="77777777" w:rsidTr="00EC0BDF">
        <w:trPr>
          <w:trHeight w:val="525"/>
        </w:trPr>
        <w:tc>
          <w:tcPr>
            <w:tcW w:w="468" w:type="dxa"/>
          </w:tcPr>
          <w:p w14:paraId="766E1EFA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1.1.</w:t>
            </w:r>
          </w:p>
        </w:tc>
        <w:tc>
          <w:tcPr>
            <w:tcW w:w="2725" w:type="dxa"/>
          </w:tcPr>
          <w:p w14:paraId="79A74CE9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Квадратный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корень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из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числа.</w:t>
            </w:r>
          </w:p>
        </w:tc>
        <w:tc>
          <w:tcPr>
            <w:tcW w:w="528" w:type="dxa"/>
          </w:tcPr>
          <w:p w14:paraId="223E7CA9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5241162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25FC40F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5956342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5B1B9AE0" w14:textId="77777777" w:rsidR="00EC68DE" w:rsidRPr="00EC68DE" w:rsidRDefault="00EC68DE" w:rsidP="00EC68DE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Формулировать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определение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квадратного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корня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числа,</w:t>
            </w:r>
            <w:r w:rsidRPr="00EC68DE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арифметического</w:t>
            </w:r>
            <w:r w:rsidRPr="00EC68DE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квадратного</w:t>
            </w:r>
            <w:r w:rsidRPr="00EC68DE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корня;</w:t>
            </w:r>
          </w:p>
        </w:tc>
        <w:tc>
          <w:tcPr>
            <w:tcW w:w="1237" w:type="dxa"/>
          </w:tcPr>
          <w:p w14:paraId="4D1173FE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3939" w:type="dxa"/>
          </w:tcPr>
          <w:p w14:paraId="319BB157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https://resh.edu.ru/subject/lesson/1551/start</w:t>
            </w:r>
          </w:p>
        </w:tc>
      </w:tr>
      <w:tr w:rsidR="00EC68DE" w:rsidRPr="00FB35E4" w14:paraId="48D1777E" w14:textId="77777777" w:rsidTr="00EC0BDF">
        <w:trPr>
          <w:trHeight w:val="525"/>
        </w:trPr>
        <w:tc>
          <w:tcPr>
            <w:tcW w:w="468" w:type="dxa"/>
          </w:tcPr>
          <w:p w14:paraId="3B4B4351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1.2.</w:t>
            </w:r>
          </w:p>
        </w:tc>
        <w:tc>
          <w:tcPr>
            <w:tcW w:w="2725" w:type="dxa"/>
          </w:tcPr>
          <w:p w14:paraId="516249C6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Понятие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об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иррациональном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1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числе.</w:t>
            </w:r>
          </w:p>
        </w:tc>
        <w:tc>
          <w:tcPr>
            <w:tcW w:w="528" w:type="dxa"/>
          </w:tcPr>
          <w:p w14:paraId="42B5187B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3879019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53E248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0C0CAE8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5D91510E" w14:textId="77777777" w:rsidR="00EC68DE" w:rsidRPr="00EC68DE" w:rsidRDefault="00EC68DE" w:rsidP="00EC68DE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Оценивать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квадратные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корни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целыми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числами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десятичными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дробями;</w:t>
            </w:r>
          </w:p>
        </w:tc>
        <w:tc>
          <w:tcPr>
            <w:tcW w:w="1237" w:type="dxa"/>
          </w:tcPr>
          <w:p w14:paraId="2ADF6D44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3939" w:type="dxa"/>
          </w:tcPr>
          <w:p w14:paraId="586F81C0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https://resh.edu.ru/subject/lesson/7239/start/249106/</w:t>
            </w:r>
          </w:p>
        </w:tc>
      </w:tr>
      <w:tr w:rsidR="00EC68DE" w:rsidRPr="00FB35E4" w14:paraId="14D72C5C" w14:textId="77777777" w:rsidTr="00EC0BDF">
        <w:trPr>
          <w:trHeight w:val="717"/>
        </w:trPr>
        <w:tc>
          <w:tcPr>
            <w:tcW w:w="468" w:type="dxa"/>
          </w:tcPr>
          <w:p w14:paraId="26E20753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1.3.</w:t>
            </w:r>
          </w:p>
        </w:tc>
        <w:tc>
          <w:tcPr>
            <w:tcW w:w="2725" w:type="dxa"/>
          </w:tcPr>
          <w:p w14:paraId="483FB9DE" w14:textId="77777777" w:rsidR="00EC68DE" w:rsidRPr="00EC68DE" w:rsidRDefault="00EC68DE" w:rsidP="00EC68DE">
            <w:pPr>
              <w:spacing w:before="74" w:line="266" w:lineRule="auto"/>
              <w:ind w:right="8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Десятичные приближения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иррациональных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чисел.</w:t>
            </w:r>
          </w:p>
        </w:tc>
        <w:tc>
          <w:tcPr>
            <w:tcW w:w="528" w:type="dxa"/>
          </w:tcPr>
          <w:p w14:paraId="4FCA54C3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202291E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69436B2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5A72D87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02E81007" w14:textId="77777777" w:rsidR="00EC68DE" w:rsidRPr="00EC68DE" w:rsidRDefault="00EC68DE" w:rsidP="00EC68DE">
            <w:pPr>
              <w:spacing w:before="74" w:line="266" w:lineRule="auto"/>
              <w:ind w:right="367"/>
              <w:jc w:val="both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Применять операцию извлечения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квадратного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корня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числа,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используя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необходимости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калькулятор;</w:t>
            </w:r>
          </w:p>
        </w:tc>
        <w:tc>
          <w:tcPr>
            <w:tcW w:w="1237" w:type="dxa"/>
          </w:tcPr>
          <w:p w14:paraId="1BBB7D24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3939" w:type="dxa"/>
          </w:tcPr>
          <w:p w14:paraId="02BC8216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https://resh.edu.ru/subject/lesson/7239/start/249106/</w:t>
            </w:r>
          </w:p>
        </w:tc>
      </w:tr>
      <w:tr w:rsidR="00EC68DE" w:rsidRPr="00FB35E4" w14:paraId="070760CA" w14:textId="77777777" w:rsidTr="00EC0BDF">
        <w:trPr>
          <w:trHeight w:val="909"/>
        </w:trPr>
        <w:tc>
          <w:tcPr>
            <w:tcW w:w="468" w:type="dxa"/>
          </w:tcPr>
          <w:p w14:paraId="1DCD78E7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1.4.</w:t>
            </w:r>
          </w:p>
        </w:tc>
        <w:tc>
          <w:tcPr>
            <w:tcW w:w="2725" w:type="dxa"/>
          </w:tcPr>
          <w:p w14:paraId="6EA3F83A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Действительные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12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числа.</w:t>
            </w:r>
          </w:p>
        </w:tc>
        <w:tc>
          <w:tcPr>
            <w:tcW w:w="528" w:type="dxa"/>
          </w:tcPr>
          <w:p w14:paraId="2376BFC2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1DA7448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4FCBAB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5E94103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713EF2FB" w14:textId="77777777" w:rsidR="00EC68DE" w:rsidRPr="00EC68DE" w:rsidRDefault="00EC68DE" w:rsidP="00EC68DE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Сравнивать и упорядочивать рациональные и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иррациональные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числа,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записанные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квадратных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корней;</w:t>
            </w:r>
          </w:p>
        </w:tc>
        <w:tc>
          <w:tcPr>
            <w:tcW w:w="1237" w:type="dxa"/>
          </w:tcPr>
          <w:p w14:paraId="16FC81B2" w14:textId="77777777" w:rsidR="00EC68DE" w:rsidRPr="00EC68DE" w:rsidRDefault="00EC68DE" w:rsidP="00EC68DE">
            <w:pPr>
              <w:spacing w:before="74" w:line="266" w:lineRule="auto"/>
              <w:ind w:right="2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3939" w:type="dxa"/>
          </w:tcPr>
          <w:p w14:paraId="70083C8A" w14:textId="77777777" w:rsidR="00EC68DE" w:rsidRPr="00EC68DE" w:rsidRDefault="00EC68DE" w:rsidP="00EC68DE">
            <w:pPr>
              <w:spacing w:before="74" w:line="266" w:lineRule="auto"/>
              <w:ind w:right="29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</w:t>
            </w:r>
            <w:hyperlink r:id="rId41">
              <w:r w:rsidRPr="00EC68DE">
                <w:rPr>
                  <w:rFonts w:ascii="Times New Roman" w:eastAsia="Times New Roman" w:hAnsi="Times New Roman" w:cs="Times New Roman"/>
                  <w:w w:val="105"/>
                  <w:sz w:val="15"/>
                  <w:lang w:val="ru-RU"/>
                </w:rPr>
                <w:t>www.yaklass.ru/p/algebra/8-klass/deistvitelnye-</w:t>
              </w:r>
            </w:hyperlink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chisla-9092/priblizhennye-znacheniia-po-nedostatku-po-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izbytku-12434/re-36e4e485-bb64-4eb4-b4ac-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b4601b9b5961</w:t>
            </w:r>
          </w:p>
        </w:tc>
      </w:tr>
      <w:tr w:rsidR="00EC68DE" w:rsidRPr="00FB35E4" w14:paraId="03973454" w14:textId="77777777" w:rsidTr="00EC0BDF">
        <w:trPr>
          <w:trHeight w:val="717"/>
        </w:trPr>
        <w:tc>
          <w:tcPr>
            <w:tcW w:w="468" w:type="dxa"/>
          </w:tcPr>
          <w:p w14:paraId="4118D32A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1.5.</w:t>
            </w:r>
          </w:p>
        </w:tc>
        <w:tc>
          <w:tcPr>
            <w:tcW w:w="2725" w:type="dxa"/>
          </w:tcPr>
          <w:p w14:paraId="7069CB6B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Сравнение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действительных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чисел.</w:t>
            </w:r>
          </w:p>
        </w:tc>
        <w:tc>
          <w:tcPr>
            <w:tcW w:w="528" w:type="dxa"/>
          </w:tcPr>
          <w:p w14:paraId="25ADCDEB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17C18891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76A0CE2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210D5A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2AE23A45" w14:textId="77777777" w:rsidR="00EC68DE" w:rsidRPr="00EC68DE" w:rsidRDefault="00EC68DE" w:rsidP="00EC68DE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Сравнивать и упорядочивать рациональные и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иррациональные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числа,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записанные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квадратных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корней;</w:t>
            </w:r>
          </w:p>
        </w:tc>
        <w:tc>
          <w:tcPr>
            <w:tcW w:w="1237" w:type="dxa"/>
          </w:tcPr>
          <w:p w14:paraId="43E23C89" w14:textId="77777777" w:rsidR="00EC68DE" w:rsidRPr="00EC68DE" w:rsidRDefault="00EC68DE" w:rsidP="00EC68DE">
            <w:pPr>
              <w:spacing w:before="74" w:line="266" w:lineRule="auto"/>
              <w:ind w:right="26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3939" w:type="dxa"/>
          </w:tcPr>
          <w:p w14:paraId="59393AF2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https://resh.edu.ru/subject/lesson/4730/start/149073/</w:t>
            </w:r>
          </w:p>
        </w:tc>
      </w:tr>
      <w:tr w:rsidR="00EC68DE" w:rsidRPr="00FB35E4" w14:paraId="7F351977" w14:textId="77777777" w:rsidTr="00EC0BDF">
        <w:trPr>
          <w:trHeight w:val="813"/>
        </w:trPr>
        <w:tc>
          <w:tcPr>
            <w:tcW w:w="468" w:type="dxa"/>
          </w:tcPr>
          <w:p w14:paraId="5ABF28E5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1.6.</w:t>
            </w:r>
          </w:p>
        </w:tc>
        <w:tc>
          <w:tcPr>
            <w:tcW w:w="2725" w:type="dxa"/>
          </w:tcPr>
          <w:p w14:paraId="7290C3BD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Арифметический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квадратный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корень.</w:t>
            </w:r>
          </w:p>
        </w:tc>
        <w:tc>
          <w:tcPr>
            <w:tcW w:w="528" w:type="dxa"/>
          </w:tcPr>
          <w:p w14:paraId="36B20EBD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67EC43D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6DF3B7D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9E0B56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7C9C2BD2" w14:textId="77777777" w:rsidR="00EC68DE" w:rsidRPr="00EC68DE" w:rsidRDefault="00EC68DE" w:rsidP="00EC68DE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Исследовать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свойства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квадратных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корней,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проводя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числовые эксперименты с использованием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калькулятора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(компьютера);</w:t>
            </w:r>
          </w:p>
        </w:tc>
        <w:tc>
          <w:tcPr>
            <w:tcW w:w="1237" w:type="dxa"/>
          </w:tcPr>
          <w:p w14:paraId="0E4A1DB7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3939" w:type="dxa"/>
          </w:tcPr>
          <w:p w14:paraId="4C62A3DC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https://resh.edu.ru/subject/lesson/7239/start/249106/</w:t>
            </w:r>
          </w:p>
        </w:tc>
      </w:tr>
      <w:tr w:rsidR="00EC68DE" w:rsidRPr="00FB35E4" w14:paraId="4EC782EA" w14:textId="77777777" w:rsidTr="00EC0BDF">
        <w:trPr>
          <w:trHeight w:val="909"/>
        </w:trPr>
        <w:tc>
          <w:tcPr>
            <w:tcW w:w="468" w:type="dxa"/>
          </w:tcPr>
          <w:p w14:paraId="331EF5AC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1.7.</w:t>
            </w:r>
          </w:p>
        </w:tc>
        <w:tc>
          <w:tcPr>
            <w:tcW w:w="2725" w:type="dxa"/>
          </w:tcPr>
          <w:p w14:paraId="45C3A2AC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Уравнение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11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вида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2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i/>
                <w:color w:val="221E1F"/>
                <w:sz w:val="15"/>
                <w:lang w:val="ru-RU"/>
              </w:rPr>
              <w:t>x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2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=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3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i/>
                <w:color w:val="221E1F"/>
                <w:sz w:val="15"/>
                <w:lang w:val="ru-RU"/>
              </w:rPr>
              <w:t>a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.</w:t>
            </w:r>
          </w:p>
        </w:tc>
        <w:tc>
          <w:tcPr>
            <w:tcW w:w="528" w:type="dxa"/>
          </w:tcPr>
          <w:p w14:paraId="7D447C7E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4768F01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FCEDDF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5E256CF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5CD2610D" w14:textId="77777777" w:rsidR="00EC68DE" w:rsidRPr="00EC68DE" w:rsidRDefault="00EC68DE" w:rsidP="00EC68DE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Исследовать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уравнение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x2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a,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находить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точные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приближённые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корни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a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&gt;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0;</w:t>
            </w:r>
          </w:p>
        </w:tc>
        <w:tc>
          <w:tcPr>
            <w:tcW w:w="1237" w:type="dxa"/>
          </w:tcPr>
          <w:p w14:paraId="0DE20C56" w14:textId="77777777" w:rsidR="00EC68DE" w:rsidRPr="00EC68DE" w:rsidRDefault="00EC68DE" w:rsidP="00EC68DE">
            <w:pPr>
              <w:spacing w:before="74" w:line="266" w:lineRule="auto"/>
              <w:ind w:right="4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Самооценка с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14:paraId="34000633" w14:textId="77777777" w:rsidR="00EC68DE" w:rsidRPr="00EC68DE" w:rsidRDefault="00EC68DE" w:rsidP="00EC68DE">
            <w:pPr>
              <w:spacing w:before="2" w:line="266" w:lineRule="auto"/>
              <w:ind w:right="23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«Оценочного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листа»;</w:t>
            </w:r>
          </w:p>
        </w:tc>
        <w:tc>
          <w:tcPr>
            <w:tcW w:w="3939" w:type="dxa"/>
          </w:tcPr>
          <w:p w14:paraId="7FFAACE3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https://resh.edu.ru/subject/lesson/1551/start/</w:t>
            </w:r>
          </w:p>
        </w:tc>
      </w:tr>
      <w:tr w:rsidR="00EC68DE" w:rsidRPr="00FB35E4" w14:paraId="70A27400" w14:textId="77777777" w:rsidTr="00EC0BDF">
        <w:trPr>
          <w:trHeight w:val="717"/>
        </w:trPr>
        <w:tc>
          <w:tcPr>
            <w:tcW w:w="468" w:type="dxa"/>
          </w:tcPr>
          <w:p w14:paraId="56F62DFD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1.8.</w:t>
            </w:r>
          </w:p>
        </w:tc>
        <w:tc>
          <w:tcPr>
            <w:tcW w:w="2725" w:type="dxa"/>
          </w:tcPr>
          <w:p w14:paraId="3D4F1ABA" w14:textId="77777777" w:rsidR="00EC68DE" w:rsidRPr="00EC68DE" w:rsidRDefault="00EC68DE" w:rsidP="00EC68DE">
            <w:pPr>
              <w:spacing w:before="74" w:line="266" w:lineRule="auto"/>
              <w:ind w:right="85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Свойства арифметических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квадратных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корней.</w:t>
            </w:r>
          </w:p>
        </w:tc>
        <w:tc>
          <w:tcPr>
            <w:tcW w:w="528" w:type="dxa"/>
          </w:tcPr>
          <w:p w14:paraId="1EC126EA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72FEB49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06255E0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4785508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60706426" w14:textId="77777777" w:rsidR="00EC68DE" w:rsidRPr="00EC68DE" w:rsidRDefault="00EC68DE" w:rsidP="00EC68DE">
            <w:pPr>
              <w:spacing w:before="74" w:line="266" w:lineRule="auto"/>
              <w:ind w:right="7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Доказывать свойства арифметических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квадратных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корней; применять их для преобразования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выражений;</w:t>
            </w:r>
          </w:p>
        </w:tc>
        <w:tc>
          <w:tcPr>
            <w:tcW w:w="1237" w:type="dxa"/>
          </w:tcPr>
          <w:p w14:paraId="52BEFCB7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3939" w:type="dxa"/>
          </w:tcPr>
          <w:p w14:paraId="03F1DC70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https://resh.edu.ru/subject/lesson/1973/start/</w:t>
            </w:r>
          </w:p>
        </w:tc>
      </w:tr>
      <w:tr w:rsidR="00EC68DE" w:rsidRPr="00FB35E4" w14:paraId="48C0D109" w14:textId="77777777" w:rsidTr="00EC0BDF">
        <w:trPr>
          <w:trHeight w:val="909"/>
        </w:trPr>
        <w:tc>
          <w:tcPr>
            <w:tcW w:w="468" w:type="dxa"/>
          </w:tcPr>
          <w:p w14:paraId="23491080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1.9.</w:t>
            </w:r>
          </w:p>
        </w:tc>
        <w:tc>
          <w:tcPr>
            <w:tcW w:w="2725" w:type="dxa"/>
          </w:tcPr>
          <w:p w14:paraId="450AB293" w14:textId="77777777" w:rsidR="00EC68DE" w:rsidRPr="00EC68DE" w:rsidRDefault="00EC68DE" w:rsidP="00EC68DE">
            <w:pPr>
              <w:spacing w:before="74" w:line="266" w:lineRule="auto"/>
              <w:ind w:right="100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Преобразование числовых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выражений, со держащих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квадратные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3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корни</w:t>
            </w:r>
          </w:p>
        </w:tc>
        <w:tc>
          <w:tcPr>
            <w:tcW w:w="528" w:type="dxa"/>
          </w:tcPr>
          <w:p w14:paraId="46719475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0E592B4B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0DDE871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2CF1ECC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581468B3" w14:textId="77777777" w:rsidR="00EC68DE" w:rsidRPr="00EC68DE" w:rsidRDefault="00EC68DE" w:rsidP="00EC68DE">
            <w:pPr>
              <w:spacing w:before="74" w:line="266" w:lineRule="auto"/>
              <w:ind w:right="39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Выполнять преобразования выражений,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содержащих квадратные корни. Выражать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переменные из геометрических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 физических</w:t>
            </w:r>
            <w:r w:rsidRPr="00EC68DE">
              <w:rPr>
                <w:rFonts w:ascii="Times New Roman" w:eastAsia="Times New Roman" w:hAnsi="Times New Roman" w:cs="Times New Roman"/>
                <w:spacing w:val="-3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формул;</w:t>
            </w:r>
          </w:p>
        </w:tc>
        <w:tc>
          <w:tcPr>
            <w:tcW w:w="1237" w:type="dxa"/>
          </w:tcPr>
          <w:p w14:paraId="22018AE6" w14:textId="77777777" w:rsidR="00EC68DE" w:rsidRPr="00EC68DE" w:rsidRDefault="00EC68DE" w:rsidP="00EC68DE">
            <w:pPr>
              <w:spacing w:before="74" w:line="266" w:lineRule="auto"/>
              <w:ind w:right="26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3939" w:type="dxa"/>
          </w:tcPr>
          <w:p w14:paraId="303A544D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https://resh.edu.ru/subject/lesson/2915/start/</w:t>
            </w:r>
          </w:p>
        </w:tc>
      </w:tr>
      <w:tr w:rsidR="00EC68DE" w:rsidRPr="00EC68DE" w14:paraId="4AE034CA" w14:textId="77777777" w:rsidTr="00EC0BDF">
        <w:trPr>
          <w:trHeight w:val="333"/>
        </w:trPr>
        <w:tc>
          <w:tcPr>
            <w:tcW w:w="3193" w:type="dxa"/>
            <w:gridSpan w:val="2"/>
          </w:tcPr>
          <w:p w14:paraId="28200F8D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</w:t>
            </w:r>
          </w:p>
        </w:tc>
        <w:tc>
          <w:tcPr>
            <w:tcW w:w="528" w:type="dxa"/>
          </w:tcPr>
          <w:p w14:paraId="7101606C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15</w:t>
            </w:r>
          </w:p>
        </w:tc>
        <w:tc>
          <w:tcPr>
            <w:tcW w:w="1104" w:type="dxa"/>
          </w:tcPr>
          <w:p w14:paraId="5CDD0505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26167F5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481FDD0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096E7C9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237" w:type="dxa"/>
          </w:tcPr>
          <w:p w14:paraId="6EAF08D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939" w:type="dxa"/>
          </w:tcPr>
          <w:p w14:paraId="4BF32BB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EC68DE" w:rsidRPr="00FB35E4" w14:paraId="7BDD9DDA" w14:textId="77777777" w:rsidTr="00EC0BDF">
        <w:trPr>
          <w:trHeight w:val="333"/>
        </w:trPr>
        <w:tc>
          <w:tcPr>
            <w:tcW w:w="15499" w:type="dxa"/>
            <w:gridSpan w:val="9"/>
          </w:tcPr>
          <w:p w14:paraId="1655FD28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Раздел</w:t>
            </w:r>
            <w:r w:rsidRPr="00EC68DE">
              <w:rPr>
                <w:rFonts w:ascii="Times New Roman" w:eastAsia="Times New Roman" w:hAnsi="Times New Roman" w:cs="Times New Roman"/>
                <w:b/>
                <w:spacing w:val="1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2.</w:t>
            </w:r>
            <w:r w:rsidRPr="00EC68DE">
              <w:rPr>
                <w:rFonts w:ascii="Times New Roman" w:eastAsia="Times New Roman" w:hAnsi="Times New Roman" w:cs="Times New Roman"/>
                <w:b/>
                <w:spacing w:val="8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Числа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16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вычисления.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16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Степень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4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с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16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целым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16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показателем</w:t>
            </w:r>
          </w:p>
        </w:tc>
      </w:tr>
      <w:tr w:rsidR="00EC68DE" w:rsidRPr="00FB35E4" w14:paraId="1F2A7F2F" w14:textId="77777777" w:rsidTr="00EC0BDF">
        <w:trPr>
          <w:trHeight w:val="525"/>
        </w:trPr>
        <w:tc>
          <w:tcPr>
            <w:tcW w:w="468" w:type="dxa"/>
          </w:tcPr>
          <w:p w14:paraId="7FFDA87B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2.1.</w:t>
            </w:r>
          </w:p>
        </w:tc>
        <w:tc>
          <w:tcPr>
            <w:tcW w:w="2725" w:type="dxa"/>
          </w:tcPr>
          <w:p w14:paraId="4135734A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Степень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целым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показателем.</w:t>
            </w:r>
          </w:p>
        </w:tc>
        <w:tc>
          <w:tcPr>
            <w:tcW w:w="528" w:type="dxa"/>
          </w:tcPr>
          <w:p w14:paraId="3A94BA6B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76C0813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522A463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AD3A19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63EAE4E3" w14:textId="77777777" w:rsidR="00EC68DE" w:rsidRPr="00EC68DE" w:rsidRDefault="00EC68DE" w:rsidP="00EC68DE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Формулировать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определение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степени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целым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показателем;</w:t>
            </w:r>
          </w:p>
        </w:tc>
        <w:tc>
          <w:tcPr>
            <w:tcW w:w="1237" w:type="dxa"/>
          </w:tcPr>
          <w:p w14:paraId="455BB9CC" w14:textId="77777777" w:rsidR="00EC68DE" w:rsidRPr="00EC68DE" w:rsidRDefault="00EC68DE" w:rsidP="00EC68D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3939" w:type="dxa"/>
          </w:tcPr>
          <w:p w14:paraId="6AF39F13" w14:textId="77777777" w:rsidR="00EC68DE" w:rsidRPr="00EC68DE" w:rsidRDefault="00EC68DE" w:rsidP="00EC68DE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https://resh.edu.ru/subject/lesson/7242/start/303316/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https://resh.edu.ru/subject/lesson/2576/start/</w:t>
            </w:r>
          </w:p>
        </w:tc>
      </w:tr>
    </w:tbl>
    <w:p w14:paraId="3C5DFB7A" w14:textId="77777777" w:rsidR="00EC68DE" w:rsidRPr="00EC68DE" w:rsidRDefault="00EC68DE" w:rsidP="00EC68DE">
      <w:pPr>
        <w:widowControl w:val="0"/>
        <w:autoSpaceDE w:val="0"/>
        <w:autoSpaceDN w:val="0"/>
        <w:spacing w:after="0" w:line="266" w:lineRule="auto"/>
        <w:rPr>
          <w:rFonts w:ascii="Times New Roman" w:eastAsia="Times New Roman" w:hAnsi="Times New Roman" w:cs="Times New Roman"/>
          <w:sz w:val="15"/>
          <w:lang w:val="ru-RU"/>
        </w:rPr>
        <w:sectPr w:rsidR="00EC68DE" w:rsidRPr="00EC68D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3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25"/>
        <w:gridCol w:w="528"/>
        <w:gridCol w:w="1104"/>
        <w:gridCol w:w="1140"/>
        <w:gridCol w:w="804"/>
        <w:gridCol w:w="3554"/>
        <w:gridCol w:w="1237"/>
        <w:gridCol w:w="3939"/>
      </w:tblGrid>
      <w:tr w:rsidR="00EC68DE" w:rsidRPr="00EC68DE" w14:paraId="396B9DB8" w14:textId="77777777" w:rsidTr="00EC0BDF">
        <w:trPr>
          <w:trHeight w:val="717"/>
        </w:trPr>
        <w:tc>
          <w:tcPr>
            <w:tcW w:w="468" w:type="dxa"/>
          </w:tcPr>
          <w:p w14:paraId="7C854325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lastRenderedPageBreak/>
              <w:t>2.2.</w:t>
            </w:r>
          </w:p>
        </w:tc>
        <w:tc>
          <w:tcPr>
            <w:tcW w:w="2725" w:type="dxa"/>
          </w:tcPr>
          <w:p w14:paraId="1F6DDBC1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Стандартная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запись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числа.</w:t>
            </w:r>
          </w:p>
        </w:tc>
        <w:tc>
          <w:tcPr>
            <w:tcW w:w="528" w:type="dxa"/>
          </w:tcPr>
          <w:p w14:paraId="54943196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543F235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53C2810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FD9A4A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1B8EBFBD" w14:textId="77777777" w:rsidR="00EC68DE" w:rsidRPr="00EC68DE" w:rsidRDefault="00EC68DE" w:rsidP="00EC68D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Представлять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запись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больших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малых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чисел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стандартном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виде;</w:t>
            </w:r>
          </w:p>
        </w:tc>
        <w:tc>
          <w:tcPr>
            <w:tcW w:w="1237" w:type="dxa"/>
          </w:tcPr>
          <w:p w14:paraId="4E5E6F0E" w14:textId="77777777" w:rsidR="00EC68DE" w:rsidRPr="00EC68DE" w:rsidRDefault="00EC68DE" w:rsidP="00EC68DE">
            <w:pPr>
              <w:spacing w:before="64" w:line="266" w:lineRule="auto"/>
              <w:ind w:right="2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3939" w:type="dxa"/>
          </w:tcPr>
          <w:p w14:paraId="17D74B2C" w14:textId="77777777" w:rsidR="00EC68DE" w:rsidRPr="00EC68DE" w:rsidRDefault="00EC68DE" w:rsidP="00EC68DE">
            <w:pPr>
              <w:spacing w:before="64" w:line="266" w:lineRule="auto"/>
              <w:ind w:right="403"/>
              <w:rPr>
                <w:rFonts w:ascii="Times New Roman" w:eastAsia="Times New Roman" w:hAnsi="Times New Roman" w:cs="Times New Roman"/>
                <w:sz w:val="15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https://</w:t>
            </w:r>
            <w:hyperlink r:id="rId42">
              <w:r w:rsidRPr="00EC68DE">
                <w:rPr>
                  <w:rFonts w:ascii="Times New Roman" w:eastAsia="Times New Roman" w:hAnsi="Times New Roman" w:cs="Times New Roman"/>
                  <w:spacing w:val="-1"/>
                  <w:w w:val="105"/>
                  <w:sz w:val="15"/>
                </w:rPr>
                <w:t>www.yaklass.ru/p/algebra/8-klass/deistvitelnye-</w:t>
              </w:r>
            </w:hyperlink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</w:rPr>
              <w:t>chisla-9092/standartnyi-vid-polozhitelnogo-chisla-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</w:rPr>
              <w:t>12462/re-b1704c5c-20f2-4a62-aea4-97271b5124ec</w:t>
            </w:r>
          </w:p>
        </w:tc>
      </w:tr>
      <w:tr w:rsidR="00EC68DE" w:rsidRPr="00FB35E4" w14:paraId="0FB5517A" w14:textId="77777777" w:rsidTr="00EC0BDF">
        <w:trPr>
          <w:trHeight w:val="909"/>
        </w:trPr>
        <w:tc>
          <w:tcPr>
            <w:tcW w:w="468" w:type="dxa"/>
          </w:tcPr>
          <w:p w14:paraId="708E614D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2.3.</w:t>
            </w:r>
          </w:p>
        </w:tc>
        <w:tc>
          <w:tcPr>
            <w:tcW w:w="2725" w:type="dxa"/>
          </w:tcPr>
          <w:p w14:paraId="2137AF6D" w14:textId="77777777" w:rsidR="00EC68DE" w:rsidRPr="00EC68DE" w:rsidRDefault="00EC68DE" w:rsidP="00EC68DE">
            <w:pPr>
              <w:spacing w:before="64" w:line="266" w:lineRule="auto"/>
              <w:ind w:right="9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Размеры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объектов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окружающего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мира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(от элементарных частиц до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космических объектов), длительность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процессов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окружающем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мире.</w:t>
            </w:r>
          </w:p>
        </w:tc>
        <w:tc>
          <w:tcPr>
            <w:tcW w:w="528" w:type="dxa"/>
          </w:tcPr>
          <w:p w14:paraId="7051A42A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0713C89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D03CB2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594B59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25080ED8" w14:textId="77777777" w:rsidR="00EC68DE" w:rsidRPr="00EC68DE" w:rsidRDefault="00EC68DE" w:rsidP="00EC68D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Сравнивать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числа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величины,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записанные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использованием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степени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10;</w:t>
            </w:r>
          </w:p>
        </w:tc>
        <w:tc>
          <w:tcPr>
            <w:tcW w:w="1237" w:type="dxa"/>
          </w:tcPr>
          <w:p w14:paraId="412E40E5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3939" w:type="dxa"/>
          </w:tcPr>
          <w:p w14:paraId="267C7586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https://resh.edu.ru/subject/lesson/4761/conspect/132475/</w:t>
            </w:r>
          </w:p>
        </w:tc>
      </w:tr>
      <w:tr w:rsidR="00EC68DE" w:rsidRPr="00FB35E4" w14:paraId="6972DBEC" w14:textId="77777777" w:rsidTr="00EC0BDF">
        <w:trPr>
          <w:trHeight w:val="717"/>
        </w:trPr>
        <w:tc>
          <w:tcPr>
            <w:tcW w:w="468" w:type="dxa"/>
          </w:tcPr>
          <w:p w14:paraId="3A0366D9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2.4.</w:t>
            </w:r>
          </w:p>
        </w:tc>
        <w:tc>
          <w:tcPr>
            <w:tcW w:w="2725" w:type="dxa"/>
          </w:tcPr>
          <w:p w14:paraId="2F8D6F25" w14:textId="77777777" w:rsidR="00EC68DE" w:rsidRPr="00EC68DE" w:rsidRDefault="00EC68DE" w:rsidP="00EC68DE">
            <w:pPr>
              <w:spacing w:before="64" w:line="266" w:lineRule="auto"/>
              <w:ind w:right="85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Свойства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степени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целым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показателем</w:t>
            </w:r>
          </w:p>
        </w:tc>
        <w:tc>
          <w:tcPr>
            <w:tcW w:w="528" w:type="dxa"/>
          </w:tcPr>
          <w:p w14:paraId="5FEDAFE3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3C818250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4F7111A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FBEFE4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1D2E8027" w14:textId="77777777" w:rsidR="00EC68DE" w:rsidRPr="00EC68DE" w:rsidRDefault="00EC68DE" w:rsidP="00EC68D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Применять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свойства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степени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для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преобразования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выражений, содержащих степени с целым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показателем;</w:t>
            </w:r>
          </w:p>
        </w:tc>
        <w:tc>
          <w:tcPr>
            <w:tcW w:w="1237" w:type="dxa"/>
          </w:tcPr>
          <w:p w14:paraId="1BF72A24" w14:textId="77777777" w:rsidR="00EC68DE" w:rsidRPr="00EC68DE" w:rsidRDefault="00EC68DE" w:rsidP="00EC68DE">
            <w:pPr>
              <w:spacing w:before="64" w:line="266" w:lineRule="auto"/>
              <w:ind w:right="26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3939" w:type="dxa"/>
          </w:tcPr>
          <w:p w14:paraId="741875FA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https://resh.edu.ru/subject/lesson/2576/start/</w:t>
            </w:r>
          </w:p>
        </w:tc>
      </w:tr>
      <w:tr w:rsidR="00EC68DE" w:rsidRPr="00EC68DE" w14:paraId="6077F9A2" w14:textId="77777777" w:rsidTr="00EC0BDF">
        <w:trPr>
          <w:trHeight w:val="333"/>
        </w:trPr>
        <w:tc>
          <w:tcPr>
            <w:tcW w:w="3193" w:type="dxa"/>
            <w:gridSpan w:val="2"/>
          </w:tcPr>
          <w:p w14:paraId="766BE059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</w:t>
            </w:r>
          </w:p>
        </w:tc>
        <w:tc>
          <w:tcPr>
            <w:tcW w:w="528" w:type="dxa"/>
          </w:tcPr>
          <w:p w14:paraId="238A9A97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7</w:t>
            </w:r>
          </w:p>
        </w:tc>
        <w:tc>
          <w:tcPr>
            <w:tcW w:w="1104" w:type="dxa"/>
          </w:tcPr>
          <w:p w14:paraId="175947D5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572579F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53C4CC6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3FE3475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237" w:type="dxa"/>
          </w:tcPr>
          <w:p w14:paraId="0D33C07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939" w:type="dxa"/>
          </w:tcPr>
          <w:p w14:paraId="156BB7D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EC68DE" w:rsidRPr="00FB35E4" w14:paraId="1656ABD7" w14:textId="77777777" w:rsidTr="00EC0BDF">
        <w:trPr>
          <w:trHeight w:val="333"/>
        </w:trPr>
        <w:tc>
          <w:tcPr>
            <w:tcW w:w="15499" w:type="dxa"/>
            <w:gridSpan w:val="9"/>
          </w:tcPr>
          <w:p w14:paraId="75B0AFD6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Раздел</w:t>
            </w:r>
            <w:r w:rsidRPr="00EC68DE">
              <w:rPr>
                <w:rFonts w:ascii="Times New Roman" w:eastAsia="Times New Roman" w:hAnsi="Times New Roman" w:cs="Times New Roman"/>
                <w:b/>
                <w:spacing w:val="20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3.</w:t>
            </w:r>
            <w:r w:rsidRPr="00EC68DE">
              <w:rPr>
                <w:rFonts w:ascii="Times New Roman" w:eastAsia="Times New Roman" w:hAnsi="Times New Roman" w:cs="Times New Roman"/>
                <w:b/>
                <w:spacing w:val="12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Алгебраические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21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выражения.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31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Квадратный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21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трёхчлен</w:t>
            </w:r>
          </w:p>
        </w:tc>
      </w:tr>
      <w:tr w:rsidR="00EC68DE" w:rsidRPr="00FB35E4" w14:paraId="61071285" w14:textId="77777777" w:rsidTr="00EC0BDF">
        <w:trPr>
          <w:trHeight w:val="717"/>
        </w:trPr>
        <w:tc>
          <w:tcPr>
            <w:tcW w:w="468" w:type="dxa"/>
          </w:tcPr>
          <w:p w14:paraId="160B1DC4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3.1.</w:t>
            </w:r>
          </w:p>
        </w:tc>
        <w:tc>
          <w:tcPr>
            <w:tcW w:w="2725" w:type="dxa"/>
          </w:tcPr>
          <w:p w14:paraId="4381A6B2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Квадратный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трёхчлен.</w:t>
            </w:r>
          </w:p>
        </w:tc>
        <w:tc>
          <w:tcPr>
            <w:tcW w:w="528" w:type="dxa"/>
          </w:tcPr>
          <w:p w14:paraId="5FE4C0DF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65C80C6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69143C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4DE314F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1BA94857" w14:textId="77777777" w:rsidR="00EC68DE" w:rsidRPr="00EC68DE" w:rsidRDefault="00EC68DE" w:rsidP="00EC68DE">
            <w:pPr>
              <w:spacing w:before="64" w:line="266" w:lineRule="auto"/>
              <w:ind w:right="7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Распознавать квадратный трёхчлен, устанавливать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возможность</w:t>
            </w:r>
            <w:r w:rsidRPr="00EC68DE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его</w:t>
            </w:r>
            <w:r w:rsidRPr="00EC68DE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разложения</w:t>
            </w:r>
            <w:r w:rsidRPr="00EC68DE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EC68DE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множители;</w:t>
            </w:r>
          </w:p>
        </w:tc>
        <w:tc>
          <w:tcPr>
            <w:tcW w:w="1237" w:type="dxa"/>
          </w:tcPr>
          <w:p w14:paraId="4848F2F1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3939" w:type="dxa"/>
          </w:tcPr>
          <w:p w14:paraId="319CF060" w14:textId="77777777" w:rsidR="00EC68DE" w:rsidRPr="00EC68DE" w:rsidRDefault="00EC68DE" w:rsidP="00EC68DE">
            <w:pPr>
              <w:spacing w:before="3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6CBE712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https://resh.edu.ru/subject/lesson/1557/start/</w:t>
            </w:r>
          </w:p>
        </w:tc>
      </w:tr>
      <w:tr w:rsidR="00EC68DE" w:rsidRPr="00FB35E4" w14:paraId="0511D05E" w14:textId="77777777" w:rsidTr="00EC0BDF">
        <w:trPr>
          <w:trHeight w:val="525"/>
        </w:trPr>
        <w:tc>
          <w:tcPr>
            <w:tcW w:w="468" w:type="dxa"/>
          </w:tcPr>
          <w:p w14:paraId="675E6B2E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3.2.</w:t>
            </w:r>
          </w:p>
        </w:tc>
        <w:tc>
          <w:tcPr>
            <w:tcW w:w="2725" w:type="dxa"/>
          </w:tcPr>
          <w:p w14:paraId="2C42AF03" w14:textId="77777777" w:rsidR="00EC68DE" w:rsidRPr="00EC68DE" w:rsidRDefault="00EC68DE" w:rsidP="00EC68D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Разложение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квадратного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трёхчлена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множители</w:t>
            </w:r>
          </w:p>
        </w:tc>
        <w:tc>
          <w:tcPr>
            <w:tcW w:w="528" w:type="dxa"/>
          </w:tcPr>
          <w:p w14:paraId="1540BDC4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6FBCBA1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63C769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489EAED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0AA7219D" w14:textId="77777777" w:rsidR="00EC68DE" w:rsidRPr="00EC68DE" w:rsidRDefault="00EC68DE" w:rsidP="00EC68DE">
            <w:pPr>
              <w:spacing w:before="64" w:line="266" w:lineRule="auto"/>
              <w:ind w:right="7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Раскладывать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множители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квадратный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трёхчлен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EC68D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неотрицательным</w:t>
            </w:r>
            <w:r w:rsidRPr="00EC68D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дискриминантом;</w:t>
            </w:r>
          </w:p>
        </w:tc>
        <w:tc>
          <w:tcPr>
            <w:tcW w:w="1237" w:type="dxa"/>
          </w:tcPr>
          <w:p w14:paraId="48C148E5" w14:textId="77777777" w:rsidR="00EC68DE" w:rsidRPr="00EC68DE" w:rsidRDefault="00EC68DE" w:rsidP="00EC68DE">
            <w:pPr>
              <w:spacing w:before="64" w:line="266" w:lineRule="auto"/>
              <w:ind w:right="2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3939" w:type="dxa"/>
          </w:tcPr>
          <w:p w14:paraId="3A165042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https://resh.edu.ru/subject/lesson/1991/start/</w:t>
            </w:r>
          </w:p>
        </w:tc>
      </w:tr>
      <w:tr w:rsidR="00EC68DE" w:rsidRPr="00EC68DE" w14:paraId="3AF5D3A2" w14:textId="77777777" w:rsidTr="00EC0BDF">
        <w:trPr>
          <w:trHeight w:val="333"/>
        </w:trPr>
        <w:tc>
          <w:tcPr>
            <w:tcW w:w="3193" w:type="dxa"/>
            <w:gridSpan w:val="2"/>
          </w:tcPr>
          <w:p w14:paraId="17735834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</w:t>
            </w:r>
          </w:p>
        </w:tc>
        <w:tc>
          <w:tcPr>
            <w:tcW w:w="528" w:type="dxa"/>
          </w:tcPr>
          <w:p w14:paraId="3F0B8341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5</w:t>
            </w:r>
          </w:p>
        </w:tc>
        <w:tc>
          <w:tcPr>
            <w:tcW w:w="1104" w:type="dxa"/>
          </w:tcPr>
          <w:p w14:paraId="37B72F9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09A907E0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49FDE50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742076E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237" w:type="dxa"/>
          </w:tcPr>
          <w:p w14:paraId="1C7E85F0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939" w:type="dxa"/>
          </w:tcPr>
          <w:p w14:paraId="3CE5122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EC68DE" w:rsidRPr="00FB35E4" w14:paraId="2DCEF2C0" w14:textId="77777777" w:rsidTr="00EC0BDF">
        <w:trPr>
          <w:trHeight w:val="333"/>
        </w:trPr>
        <w:tc>
          <w:tcPr>
            <w:tcW w:w="15499" w:type="dxa"/>
            <w:gridSpan w:val="9"/>
          </w:tcPr>
          <w:p w14:paraId="03C4BE8E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Раздел</w:t>
            </w:r>
            <w:r w:rsidRPr="00EC68DE">
              <w:rPr>
                <w:rFonts w:ascii="Times New Roman" w:eastAsia="Times New Roman" w:hAnsi="Times New Roman" w:cs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4</w:t>
            </w:r>
            <w:r w:rsidRPr="00EC68DE">
              <w:rPr>
                <w:rFonts w:ascii="Times New Roman" w:eastAsia="Times New Roman" w:hAnsi="Times New Roman" w:cs="Times New Roman"/>
                <w:sz w:val="15"/>
                <w:lang w:val="ru-RU"/>
              </w:rPr>
              <w:t>.</w:t>
            </w:r>
            <w:r w:rsidRPr="00EC68DE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Алгебраические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22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выражения.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21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Алгебраическая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22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дробь</w:t>
            </w:r>
          </w:p>
        </w:tc>
      </w:tr>
      <w:tr w:rsidR="00EC68DE" w:rsidRPr="00FB35E4" w14:paraId="0B3DEC6F" w14:textId="77777777" w:rsidTr="00EC0BDF">
        <w:trPr>
          <w:trHeight w:val="333"/>
        </w:trPr>
        <w:tc>
          <w:tcPr>
            <w:tcW w:w="468" w:type="dxa"/>
          </w:tcPr>
          <w:p w14:paraId="77438D2F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4.1.</w:t>
            </w:r>
          </w:p>
        </w:tc>
        <w:tc>
          <w:tcPr>
            <w:tcW w:w="2725" w:type="dxa"/>
          </w:tcPr>
          <w:p w14:paraId="758C3151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Алгебраическая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дробь.</w:t>
            </w:r>
          </w:p>
        </w:tc>
        <w:tc>
          <w:tcPr>
            <w:tcW w:w="528" w:type="dxa"/>
          </w:tcPr>
          <w:p w14:paraId="1E4CEA56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07C6AD1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6BEB795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439ACF9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251B2E6C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Записывать</w:t>
            </w:r>
            <w:r w:rsidRPr="00EC68DE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алгебраические</w:t>
            </w:r>
            <w:r w:rsidRPr="00EC68DE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выражения;</w:t>
            </w:r>
          </w:p>
        </w:tc>
        <w:tc>
          <w:tcPr>
            <w:tcW w:w="1237" w:type="dxa"/>
          </w:tcPr>
          <w:p w14:paraId="1ED0B928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3939" w:type="dxa"/>
          </w:tcPr>
          <w:p w14:paraId="485BF7CA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https://resh.edu.ru/subject/lesson/7267/start/248126/</w:t>
            </w:r>
          </w:p>
        </w:tc>
      </w:tr>
      <w:tr w:rsidR="00EC68DE" w:rsidRPr="00FB35E4" w14:paraId="30D023DD" w14:textId="77777777" w:rsidTr="00EC0BDF">
        <w:trPr>
          <w:trHeight w:val="717"/>
        </w:trPr>
        <w:tc>
          <w:tcPr>
            <w:tcW w:w="468" w:type="dxa"/>
          </w:tcPr>
          <w:p w14:paraId="61A40EF3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4.2.</w:t>
            </w:r>
          </w:p>
        </w:tc>
        <w:tc>
          <w:tcPr>
            <w:tcW w:w="2725" w:type="dxa"/>
          </w:tcPr>
          <w:p w14:paraId="6DDE7C0E" w14:textId="77777777" w:rsidR="00EC68DE" w:rsidRPr="00EC68DE" w:rsidRDefault="00EC68DE" w:rsidP="00EC68DE">
            <w:pPr>
              <w:spacing w:before="64" w:line="266" w:lineRule="auto"/>
              <w:ind w:right="2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Допустимые значения переменных,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входящих в алгебраические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выражения.</w:t>
            </w:r>
          </w:p>
        </w:tc>
        <w:tc>
          <w:tcPr>
            <w:tcW w:w="528" w:type="dxa"/>
          </w:tcPr>
          <w:p w14:paraId="0B4A27FD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36ECD4F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6B339E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4C1773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5D081F99" w14:textId="77777777" w:rsidR="00EC68DE" w:rsidRPr="00EC68DE" w:rsidRDefault="00EC68DE" w:rsidP="00EC68D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Находить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область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определения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рационального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выражения;</w:t>
            </w:r>
          </w:p>
        </w:tc>
        <w:tc>
          <w:tcPr>
            <w:tcW w:w="1237" w:type="dxa"/>
          </w:tcPr>
          <w:p w14:paraId="1BB11284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Диктант;</w:t>
            </w:r>
          </w:p>
        </w:tc>
        <w:tc>
          <w:tcPr>
            <w:tcW w:w="3939" w:type="dxa"/>
          </w:tcPr>
          <w:p w14:paraId="732014F0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https://resh.edu.ru/subject/lesson/2907/star</w:t>
            </w:r>
          </w:p>
        </w:tc>
      </w:tr>
      <w:tr w:rsidR="00EC68DE" w:rsidRPr="00FB35E4" w14:paraId="5E57C382" w14:textId="77777777" w:rsidTr="00EC0BDF">
        <w:trPr>
          <w:trHeight w:val="717"/>
        </w:trPr>
        <w:tc>
          <w:tcPr>
            <w:tcW w:w="468" w:type="dxa"/>
          </w:tcPr>
          <w:p w14:paraId="3BFCA5AF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4.3.</w:t>
            </w:r>
          </w:p>
        </w:tc>
        <w:tc>
          <w:tcPr>
            <w:tcW w:w="2725" w:type="dxa"/>
          </w:tcPr>
          <w:p w14:paraId="666D0097" w14:textId="77777777" w:rsidR="00EC68DE" w:rsidRPr="00EC68DE" w:rsidRDefault="00EC68DE" w:rsidP="00EC68DE">
            <w:pPr>
              <w:spacing w:before="64" w:line="266" w:lineRule="auto"/>
              <w:ind w:right="25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Основное свойство алгебраической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дроби.</w:t>
            </w:r>
          </w:p>
        </w:tc>
        <w:tc>
          <w:tcPr>
            <w:tcW w:w="528" w:type="dxa"/>
          </w:tcPr>
          <w:p w14:paraId="7EBC8EC6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22BE2DA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74EB277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C56672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19C062D8" w14:textId="77777777" w:rsidR="00EC68DE" w:rsidRPr="00EC68DE" w:rsidRDefault="00EC68DE" w:rsidP="00EC68DE">
            <w:pPr>
              <w:spacing w:before="64" w:line="266" w:lineRule="auto"/>
              <w:ind w:right="7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Формулировать основное свойство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алгебраической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дроби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применять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его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для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преобразования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дробей;</w:t>
            </w:r>
          </w:p>
        </w:tc>
        <w:tc>
          <w:tcPr>
            <w:tcW w:w="1237" w:type="dxa"/>
          </w:tcPr>
          <w:p w14:paraId="049CAEF2" w14:textId="77777777" w:rsidR="00EC68DE" w:rsidRPr="00EC68DE" w:rsidRDefault="00EC68DE" w:rsidP="00EC68DE">
            <w:pPr>
              <w:spacing w:before="64" w:line="266" w:lineRule="auto"/>
              <w:ind w:right="2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3939" w:type="dxa"/>
          </w:tcPr>
          <w:p w14:paraId="09F02F6B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https://resh.edu.ru/subject/lesson/1549/start</w:t>
            </w:r>
          </w:p>
        </w:tc>
      </w:tr>
      <w:tr w:rsidR="00EC68DE" w:rsidRPr="00FB35E4" w14:paraId="729FE25E" w14:textId="77777777" w:rsidTr="00EC0BDF">
        <w:trPr>
          <w:trHeight w:val="717"/>
        </w:trPr>
        <w:tc>
          <w:tcPr>
            <w:tcW w:w="468" w:type="dxa"/>
          </w:tcPr>
          <w:p w14:paraId="67F42F6F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4.4.</w:t>
            </w:r>
          </w:p>
        </w:tc>
        <w:tc>
          <w:tcPr>
            <w:tcW w:w="2725" w:type="dxa"/>
          </w:tcPr>
          <w:p w14:paraId="1DCCB408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Сокращение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дробей.</w:t>
            </w:r>
          </w:p>
        </w:tc>
        <w:tc>
          <w:tcPr>
            <w:tcW w:w="528" w:type="dxa"/>
          </w:tcPr>
          <w:p w14:paraId="5123504D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52CC790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094CFB2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694CFF8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49F3ECDB" w14:textId="77777777" w:rsidR="00EC68DE" w:rsidRPr="00EC68DE" w:rsidRDefault="00EC68DE" w:rsidP="00EC68DE">
            <w:pPr>
              <w:spacing w:before="64" w:line="266" w:lineRule="auto"/>
              <w:ind w:right="7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Формулировать основное свойство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алгебраической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дроби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применять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его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для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преобразования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дробей;</w:t>
            </w:r>
          </w:p>
        </w:tc>
        <w:tc>
          <w:tcPr>
            <w:tcW w:w="1237" w:type="dxa"/>
          </w:tcPr>
          <w:p w14:paraId="2DD26F57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3939" w:type="dxa"/>
          </w:tcPr>
          <w:p w14:paraId="7D063804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https://resh.edu.ru/subject/lesson/1549/start</w:t>
            </w:r>
          </w:p>
        </w:tc>
      </w:tr>
      <w:tr w:rsidR="00EC68DE" w:rsidRPr="00FB35E4" w14:paraId="706908CB" w14:textId="77777777" w:rsidTr="00EC0BDF">
        <w:trPr>
          <w:trHeight w:val="525"/>
        </w:trPr>
        <w:tc>
          <w:tcPr>
            <w:tcW w:w="468" w:type="dxa"/>
          </w:tcPr>
          <w:p w14:paraId="7ABC2628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4.5.</w:t>
            </w:r>
          </w:p>
        </w:tc>
        <w:tc>
          <w:tcPr>
            <w:tcW w:w="2725" w:type="dxa"/>
          </w:tcPr>
          <w:p w14:paraId="1F10D008" w14:textId="77777777" w:rsidR="00EC68DE" w:rsidRPr="00EC68DE" w:rsidRDefault="00EC68DE" w:rsidP="00EC68D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Сложение,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вычитание,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умножение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деление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алгебраических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дробей.</w:t>
            </w:r>
          </w:p>
        </w:tc>
        <w:tc>
          <w:tcPr>
            <w:tcW w:w="528" w:type="dxa"/>
          </w:tcPr>
          <w:p w14:paraId="6309945A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018D2B8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FCC4E1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BDC6C9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523FF1CE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Выполнять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действия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алгебраическими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дробями;</w:t>
            </w:r>
          </w:p>
        </w:tc>
        <w:tc>
          <w:tcPr>
            <w:tcW w:w="1237" w:type="dxa"/>
          </w:tcPr>
          <w:p w14:paraId="7A2C4C91" w14:textId="77777777" w:rsidR="00EC68DE" w:rsidRPr="00EC68DE" w:rsidRDefault="00EC68DE" w:rsidP="00EC68DE">
            <w:pPr>
              <w:spacing w:before="64" w:line="266" w:lineRule="auto"/>
              <w:ind w:right="2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3939" w:type="dxa"/>
          </w:tcPr>
          <w:p w14:paraId="108243A0" w14:textId="77777777" w:rsidR="00EC68DE" w:rsidRPr="00EC68DE" w:rsidRDefault="00EC68DE" w:rsidP="00EC68DE">
            <w:pPr>
              <w:spacing w:before="64" w:line="266" w:lineRule="auto"/>
              <w:ind w:right="139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https://resh.edu.ru/subject/lesson/1231/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https://resh.edu.ru/subject/lesson/1331/</w:t>
            </w:r>
          </w:p>
        </w:tc>
      </w:tr>
      <w:tr w:rsidR="00EC68DE" w:rsidRPr="00FB35E4" w14:paraId="3C7C7FD0" w14:textId="77777777" w:rsidTr="00EC0BDF">
        <w:trPr>
          <w:trHeight w:val="717"/>
        </w:trPr>
        <w:tc>
          <w:tcPr>
            <w:tcW w:w="468" w:type="dxa"/>
          </w:tcPr>
          <w:p w14:paraId="08835261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4.6.</w:t>
            </w:r>
          </w:p>
        </w:tc>
        <w:tc>
          <w:tcPr>
            <w:tcW w:w="2725" w:type="dxa"/>
          </w:tcPr>
          <w:p w14:paraId="30FC05D1" w14:textId="77777777" w:rsidR="00EC68DE" w:rsidRPr="00EC68DE" w:rsidRDefault="00EC68DE" w:rsidP="00EC68D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Преобразование выражений,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содержащих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алгебраические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дроби.</w:t>
            </w:r>
          </w:p>
        </w:tc>
        <w:tc>
          <w:tcPr>
            <w:tcW w:w="528" w:type="dxa"/>
          </w:tcPr>
          <w:p w14:paraId="4F77EDB4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4</w:t>
            </w:r>
          </w:p>
        </w:tc>
        <w:tc>
          <w:tcPr>
            <w:tcW w:w="1104" w:type="dxa"/>
          </w:tcPr>
          <w:p w14:paraId="46E6F6DF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259992B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0F9F52A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6E336D8B" w14:textId="77777777" w:rsidR="00EC68DE" w:rsidRPr="00EC68DE" w:rsidRDefault="00EC68DE" w:rsidP="00EC68DE">
            <w:pPr>
              <w:spacing w:before="64" w:line="266" w:lineRule="auto"/>
              <w:ind w:right="11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Выполнять действия с алгебраическими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дробями;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Применять преобразования выражений для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решения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задач;</w:t>
            </w:r>
          </w:p>
        </w:tc>
        <w:tc>
          <w:tcPr>
            <w:tcW w:w="1237" w:type="dxa"/>
          </w:tcPr>
          <w:p w14:paraId="45FE5E43" w14:textId="77777777" w:rsidR="00EC68DE" w:rsidRPr="00EC68DE" w:rsidRDefault="00EC68DE" w:rsidP="00EC68DE">
            <w:pPr>
              <w:spacing w:before="64" w:line="266" w:lineRule="auto"/>
              <w:ind w:right="26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3939" w:type="dxa"/>
          </w:tcPr>
          <w:p w14:paraId="4A73186A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https://resh.edu.ru/subject/lesson/1209/</w:t>
            </w:r>
          </w:p>
        </w:tc>
      </w:tr>
      <w:tr w:rsidR="00EC68DE" w:rsidRPr="00EC68DE" w14:paraId="1DE830E0" w14:textId="77777777" w:rsidTr="00EC0BDF">
        <w:trPr>
          <w:trHeight w:val="333"/>
        </w:trPr>
        <w:tc>
          <w:tcPr>
            <w:tcW w:w="3193" w:type="dxa"/>
            <w:gridSpan w:val="2"/>
          </w:tcPr>
          <w:p w14:paraId="0F401838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</w:t>
            </w:r>
          </w:p>
        </w:tc>
        <w:tc>
          <w:tcPr>
            <w:tcW w:w="528" w:type="dxa"/>
          </w:tcPr>
          <w:p w14:paraId="28EDE507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15</w:t>
            </w:r>
          </w:p>
        </w:tc>
        <w:tc>
          <w:tcPr>
            <w:tcW w:w="1104" w:type="dxa"/>
          </w:tcPr>
          <w:p w14:paraId="4977F85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A7FD1D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4A1041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20268C9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237" w:type="dxa"/>
          </w:tcPr>
          <w:p w14:paraId="01EB88F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939" w:type="dxa"/>
          </w:tcPr>
          <w:p w14:paraId="43F15F7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EC68DE" w:rsidRPr="00FB35E4" w14:paraId="1295010E" w14:textId="77777777" w:rsidTr="00EC0BDF">
        <w:trPr>
          <w:trHeight w:val="333"/>
        </w:trPr>
        <w:tc>
          <w:tcPr>
            <w:tcW w:w="15499" w:type="dxa"/>
            <w:gridSpan w:val="9"/>
          </w:tcPr>
          <w:p w14:paraId="6FA7C748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5"/>
                <w:lang w:val="ru-RU"/>
              </w:rPr>
              <w:t>Раздел</w:t>
            </w:r>
            <w:r w:rsidRPr="00EC68DE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5.</w:t>
            </w:r>
            <w:r w:rsidRPr="00EC68DE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Уравнения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неравенства.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Квадратные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уравнения</w:t>
            </w:r>
          </w:p>
        </w:tc>
      </w:tr>
      <w:tr w:rsidR="00EC68DE" w:rsidRPr="00EC68DE" w14:paraId="038842E9" w14:textId="77777777" w:rsidTr="00EC0BDF">
        <w:trPr>
          <w:trHeight w:val="717"/>
        </w:trPr>
        <w:tc>
          <w:tcPr>
            <w:tcW w:w="468" w:type="dxa"/>
          </w:tcPr>
          <w:p w14:paraId="79563F23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5.1.</w:t>
            </w:r>
          </w:p>
        </w:tc>
        <w:tc>
          <w:tcPr>
            <w:tcW w:w="2725" w:type="dxa"/>
          </w:tcPr>
          <w:p w14:paraId="7CC125BC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Квадратное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уравнение.</w:t>
            </w:r>
          </w:p>
        </w:tc>
        <w:tc>
          <w:tcPr>
            <w:tcW w:w="528" w:type="dxa"/>
          </w:tcPr>
          <w:p w14:paraId="18D19F9A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3CE485A0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25E72B2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0707EA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66B842BB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Распознавать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квадратные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уравнения;</w:t>
            </w:r>
          </w:p>
        </w:tc>
        <w:tc>
          <w:tcPr>
            <w:tcW w:w="1237" w:type="dxa"/>
          </w:tcPr>
          <w:p w14:paraId="45E4ED41" w14:textId="77777777" w:rsidR="00EC68DE" w:rsidRPr="00EC68DE" w:rsidRDefault="00EC68DE" w:rsidP="00EC68DE">
            <w:pPr>
              <w:spacing w:before="64" w:line="266" w:lineRule="auto"/>
              <w:ind w:right="2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3939" w:type="dxa"/>
          </w:tcPr>
          <w:p w14:paraId="7A6EB0F9" w14:textId="77777777" w:rsidR="00EC68DE" w:rsidRPr="00EC68DE" w:rsidRDefault="00EC68DE" w:rsidP="00EC68DE">
            <w:pPr>
              <w:spacing w:before="64" w:line="266" w:lineRule="auto"/>
              <w:ind w:right="507"/>
              <w:rPr>
                <w:rFonts w:ascii="Times New Roman" w:eastAsia="Times New Roman" w:hAnsi="Times New Roman" w:cs="Times New Roman"/>
                <w:sz w:val="15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https://</w:t>
            </w:r>
            <w:hyperlink r:id="rId43">
              <w:r w:rsidRPr="00EC68DE">
                <w:rPr>
                  <w:rFonts w:ascii="Times New Roman" w:eastAsia="Times New Roman" w:hAnsi="Times New Roman" w:cs="Times New Roman"/>
                  <w:spacing w:val="-1"/>
                  <w:w w:val="105"/>
                  <w:sz w:val="15"/>
                </w:rPr>
                <w:t>www.yaklass.ru/p/algebra/8-klass/kvadratnye-</w:t>
              </w:r>
            </w:hyperlink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</w:rPr>
              <w:t>uravneniia-11021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</w:rPr>
              <w:t>https://resh.edu.ru/subject/lesson/1976/start/</w:t>
            </w:r>
          </w:p>
        </w:tc>
      </w:tr>
    </w:tbl>
    <w:p w14:paraId="1D7BA144" w14:textId="77777777" w:rsidR="00EC68DE" w:rsidRPr="00EC68DE" w:rsidRDefault="00EC68DE" w:rsidP="00EC68DE">
      <w:pPr>
        <w:widowControl w:val="0"/>
        <w:autoSpaceDE w:val="0"/>
        <w:autoSpaceDN w:val="0"/>
        <w:spacing w:after="0" w:line="266" w:lineRule="auto"/>
        <w:rPr>
          <w:rFonts w:ascii="Times New Roman" w:eastAsia="Times New Roman" w:hAnsi="Times New Roman" w:cs="Times New Roman"/>
          <w:sz w:val="15"/>
        </w:rPr>
        <w:sectPr w:rsidR="00EC68DE" w:rsidRPr="00EC68D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3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25"/>
        <w:gridCol w:w="528"/>
        <w:gridCol w:w="1104"/>
        <w:gridCol w:w="1140"/>
        <w:gridCol w:w="804"/>
        <w:gridCol w:w="3554"/>
        <w:gridCol w:w="1237"/>
        <w:gridCol w:w="3939"/>
      </w:tblGrid>
      <w:tr w:rsidR="00EC68DE" w:rsidRPr="00FB35E4" w14:paraId="6F9A874D" w14:textId="77777777" w:rsidTr="00EC0BDF">
        <w:trPr>
          <w:trHeight w:val="909"/>
        </w:trPr>
        <w:tc>
          <w:tcPr>
            <w:tcW w:w="468" w:type="dxa"/>
          </w:tcPr>
          <w:p w14:paraId="2AE65F28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lastRenderedPageBreak/>
              <w:t>5.2.</w:t>
            </w:r>
          </w:p>
        </w:tc>
        <w:tc>
          <w:tcPr>
            <w:tcW w:w="2725" w:type="dxa"/>
          </w:tcPr>
          <w:p w14:paraId="62DD56DF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Неполное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квадратное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уравнение.</w:t>
            </w:r>
          </w:p>
        </w:tc>
        <w:tc>
          <w:tcPr>
            <w:tcW w:w="528" w:type="dxa"/>
          </w:tcPr>
          <w:p w14:paraId="605AA4F1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10769C0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14C704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5C7CA61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34FDA192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Распознавать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квадратные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уравнения;</w:t>
            </w:r>
          </w:p>
        </w:tc>
        <w:tc>
          <w:tcPr>
            <w:tcW w:w="1237" w:type="dxa"/>
          </w:tcPr>
          <w:p w14:paraId="012C1B42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3939" w:type="dxa"/>
          </w:tcPr>
          <w:p w14:paraId="141E75D1" w14:textId="77777777" w:rsidR="00EC68DE" w:rsidRPr="00EC68DE" w:rsidRDefault="00EC68DE" w:rsidP="00EC68DE">
            <w:pPr>
              <w:spacing w:before="64" w:line="535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https://resh.edu.ru/subject/lesson/1976/start/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https://resh.edu.ru/subject/lesson/3137/start/</w:t>
            </w:r>
          </w:p>
        </w:tc>
      </w:tr>
      <w:tr w:rsidR="00EC68DE" w:rsidRPr="00FB35E4" w14:paraId="3444264F" w14:textId="77777777" w:rsidTr="00EC0BDF">
        <w:trPr>
          <w:trHeight w:val="717"/>
        </w:trPr>
        <w:tc>
          <w:tcPr>
            <w:tcW w:w="468" w:type="dxa"/>
          </w:tcPr>
          <w:p w14:paraId="1645790B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5.3.</w:t>
            </w:r>
          </w:p>
        </w:tc>
        <w:tc>
          <w:tcPr>
            <w:tcW w:w="2725" w:type="dxa"/>
          </w:tcPr>
          <w:p w14:paraId="0241519F" w14:textId="77777777" w:rsidR="00EC68DE" w:rsidRPr="00EC68DE" w:rsidRDefault="00EC68DE" w:rsidP="00EC68DE">
            <w:pPr>
              <w:spacing w:before="64" w:line="266" w:lineRule="auto"/>
              <w:ind w:right="65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Формула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корней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квадратного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уравнения.</w:t>
            </w:r>
          </w:p>
        </w:tc>
        <w:tc>
          <w:tcPr>
            <w:tcW w:w="528" w:type="dxa"/>
          </w:tcPr>
          <w:p w14:paraId="1EE50433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52DEDE4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B028B7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BADDC4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17E86D88" w14:textId="77777777" w:rsidR="00EC68DE" w:rsidRPr="00EC68DE" w:rsidRDefault="00EC68DE" w:rsidP="00EC68DE">
            <w:pPr>
              <w:spacing w:before="64" w:line="266" w:lineRule="auto"/>
              <w:ind w:right="7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Записывать формулу корней квадратного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уравнения;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решать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квадратные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уравнения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полные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неполные;</w:t>
            </w:r>
          </w:p>
        </w:tc>
        <w:tc>
          <w:tcPr>
            <w:tcW w:w="1237" w:type="dxa"/>
          </w:tcPr>
          <w:p w14:paraId="4ABEB6CC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3939" w:type="dxa"/>
          </w:tcPr>
          <w:p w14:paraId="11779963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https://resh.edu.ru/subject/lesson/3137/start/</w:t>
            </w:r>
          </w:p>
        </w:tc>
      </w:tr>
      <w:tr w:rsidR="00EC68DE" w:rsidRPr="00FB35E4" w14:paraId="246D7733" w14:textId="77777777" w:rsidTr="00EC0BDF">
        <w:trPr>
          <w:trHeight w:val="1029"/>
        </w:trPr>
        <w:tc>
          <w:tcPr>
            <w:tcW w:w="468" w:type="dxa"/>
          </w:tcPr>
          <w:p w14:paraId="357E7925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5.4.</w:t>
            </w:r>
          </w:p>
        </w:tc>
        <w:tc>
          <w:tcPr>
            <w:tcW w:w="2725" w:type="dxa"/>
          </w:tcPr>
          <w:p w14:paraId="4FFA4F1E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Теорема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Виета.</w:t>
            </w:r>
          </w:p>
        </w:tc>
        <w:tc>
          <w:tcPr>
            <w:tcW w:w="528" w:type="dxa"/>
          </w:tcPr>
          <w:p w14:paraId="50BA0119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0AC8F5B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5A8690C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76DA17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43D9789A" w14:textId="77777777" w:rsidR="00EC68DE" w:rsidRPr="00EC68DE" w:rsidRDefault="00EC68DE" w:rsidP="00EC68D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Формулировать теорему Виета, а также обратную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теорему,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применять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эти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теорем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для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решения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задач;</w:t>
            </w:r>
          </w:p>
        </w:tc>
        <w:tc>
          <w:tcPr>
            <w:tcW w:w="1237" w:type="dxa"/>
          </w:tcPr>
          <w:p w14:paraId="08F48257" w14:textId="77777777" w:rsidR="00EC68DE" w:rsidRPr="00EC68DE" w:rsidRDefault="00EC68DE" w:rsidP="00EC68DE">
            <w:pPr>
              <w:spacing w:before="64" w:line="266" w:lineRule="auto"/>
              <w:ind w:right="4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Самооценка с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14:paraId="273907A4" w14:textId="77777777" w:rsidR="00EC68DE" w:rsidRPr="00EC68DE" w:rsidRDefault="00EC68DE" w:rsidP="00EC68DE">
            <w:pPr>
              <w:spacing w:before="2" w:line="266" w:lineRule="auto"/>
              <w:ind w:right="23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«Оценочного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листа»;</w:t>
            </w:r>
          </w:p>
        </w:tc>
        <w:tc>
          <w:tcPr>
            <w:tcW w:w="3939" w:type="dxa"/>
          </w:tcPr>
          <w:p w14:paraId="51E6F5B8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https://resh.edu.ru/subject/lesson/1552/start/</w:t>
            </w:r>
          </w:p>
        </w:tc>
      </w:tr>
      <w:tr w:rsidR="00EC68DE" w:rsidRPr="00FB35E4" w14:paraId="58038C65" w14:textId="77777777" w:rsidTr="00EC0BDF">
        <w:trPr>
          <w:trHeight w:val="525"/>
        </w:trPr>
        <w:tc>
          <w:tcPr>
            <w:tcW w:w="468" w:type="dxa"/>
          </w:tcPr>
          <w:p w14:paraId="1682B3D3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5.5.</w:t>
            </w:r>
          </w:p>
        </w:tc>
        <w:tc>
          <w:tcPr>
            <w:tcW w:w="2725" w:type="dxa"/>
          </w:tcPr>
          <w:p w14:paraId="2F396664" w14:textId="77777777" w:rsidR="00EC68DE" w:rsidRPr="00EC68DE" w:rsidRDefault="00EC68DE" w:rsidP="00EC68DE">
            <w:pPr>
              <w:spacing w:before="64" w:line="266" w:lineRule="auto"/>
              <w:ind w:right="320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Решение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уравнений,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сводящихся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квадратным.</w:t>
            </w:r>
          </w:p>
        </w:tc>
        <w:tc>
          <w:tcPr>
            <w:tcW w:w="528" w:type="dxa"/>
          </w:tcPr>
          <w:p w14:paraId="4819E1C5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23F71B6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59E4352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22D741F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3709F6FF" w14:textId="77777777" w:rsidR="00EC68DE" w:rsidRPr="00EC68DE" w:rsidRDefault="00EC68DE" w:rsidP="00EC68DE">
            <w:pPr>
              <w:spacing w:before="64" w:line="266" w:lineRule="auto"/>
              <w:ind w:right="11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Наблюдать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анализировать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связь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между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корнями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коэффициентами</w:t>
            </w:r>
            <w:r w:rsidRPr="00EC68DE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квадратного</w:t>
            </w:r>
            <w:r w:rsidRPr="00EC68DE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уравнения;</w:t>
            </w:r>
          </w:p>
        </w:tc>
        <w:tc>
          <w:tcPr>
            <w:tcW w:w="1237" w:type="dxa"/>
          </w:tcPr>
          <w:p w14:paraId="145567CF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Зачет;</w:t>
            </w:r>
          </w:p>
        </w:tc>
        <w:tc>
          <w:tcPr>
            <w:tcW w:w="3939" w:type="dxa"/>
          </w:tcPr>
          <w:p w14:paraId="2B7C3B81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https://resh.edu.ru/subject/lesson/1978/start</w:t>
            </w:r>
          </w:p>
        </w:tc>
      </w:tr>
      <w:tr w:rsidR="00EC68DE" w:rsidRPr="00FB35E4" w14:paraId="57CDFDB1" w14:textId="77777777" w:rsidTr="00EC0BDF">
        <w:trPr>
          <w:trHeight w:val="525"/>
        </w:trPr>
        <w:tc>
          <w:tcPr>
            <w:tcW w:w="468" w:type="dxa"/>
          </w:tcPr>
          <w:p w14:paraId="1B2DD1F0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5.6.</w:t>
            </w:r>
          </w:p>
        </w:tc>
        <w:tc>
          <w:tcPr>
            <w:tcW w:w="2725" w:type="dxa"/>
          </w:tcPr>
          <w:p w14:paraId="47DBB675" w14:textId="77777777" w:rsidR="00EC68DE" w:rsidRPr="00EC68DE" w:rsidRDefault="00EC68DE" w:rsidP="00EC68DE">
            <w:pPr>
              <w:spacing w:before="64" w:line="266" w:lineRule="auto"/>
              <w:ind w:right="27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Простейшие дробно-рациональные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уравнения.</w:t>
            </w:r>
          </w:p>
        </w:tc>
        <w:tc>
          <w:tcPr>
            <w:tcW w:w="528" w:type="dxa"/>
          </w:tcPr>
          <w:p w14:paraId="52F39147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6519246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096C54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031A4B2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22C19FF0" w14:textId="77777777" w:rsidR="00EC68DE" w:rsidRPr="00EC68DE" w:rsidRDefault="00EC68DE" w:rsidP="00EC68D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 уравнения, сводящиеся к квадратным, с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помощью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преобразований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заменой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переменной;</w:t>
            </w:r>
          </w:p>
        </w:tc>
        <w:tc>
          <w:tcPr>
            <w:tcW w:w="1237" w:type="dxa"/>
          </w:tcPr>
          <w:p w14:paraId="79217754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3939" w:type="dxa"/>
          </w:tcPr>
          <w:p w14:paraId="13EBCAC1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https://resh.edu.ru/subject/lesson/1978/main/</w:t>
            </w:r>
          </w:p>
        </w:tc>
      </w:tr>
      <w:tr w:rsidR="00EC68DE" w:rsidRPr="00FB35E4" w14:paraId="651FE130" w14:textId="77777777" w:rsidTr="00EC0BDF">
        <w:trPr>
          <w:trHeight w:val="1101"/>
        </w:trPr>
        <w:tc>
          <w:tcPr>
            <w:tcW w:w="468" w:type="dxa"/>
          </w:tcPr>
          <w:p w14:paraId="148A5641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5.7.</w:t>
            </w:r>
          </w:p>
        </w:tc>
        <w:tc>
          <w:tcPr>
            <w:tcW w:w="2725" w:type="dxa"/>
          </w:tcPr>
          <w:p w14:paraId="1A1BC51F" w14:textId="77777777" w:rsidR="00EC68DE" w:rsidRPr="00EC68DE" w:rsidRDefault="00EC68DE" w:rsidP="00EC68DE">
            <w:pPr>
              <w:spacing w:before="64" w:line="266" w:lineRule="auto"/>
              <w:ind w:right="13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Решение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текстовых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квадратных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уравнений</w:t>
            </w:r>
          </w:p>
        </w:tc>
        <w:tc>
          <w:tcPr>
            <w:tcW w:w="528" w:type="dxa"/>
          </w:tcPr>
          <w:p w14:paraId="3665F102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7FDB9CC9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271ABAA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4777D81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5BAA8788" w14:textId="77777777" w:rsidR="00EC68DE" w:rsidRPr="00EC68DE" w:rsidRDefault="00EC68DE" w:rsidP="00EC68D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 текстовые задачи алгебраическим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способом: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переходить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словесной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формулировки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условия задачи к алгебраической модели путём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составления уравнения; решать составленное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уравнение;</w:t>
            </w:r>
            <w:r w:rsidRPr="00EC68DE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интерпретировать</w:t>
            </w:r>
            <w:r w:rsidRPr="00EC68D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результат;</w:t>
            </w:r>
          </w:p>
        </w:tc>
        <w:tc>
          <w:tcPr>
            <w:tcW w:w="1237" w:type="dxa"/>
          </w:tcPr>
          <w:p w14:paraId="381E52AF" w14:textId="77777777" w:rsidR="00EC68DE" w:rsidRPr="00EC68DE" w:rsidRDefault="00EC68DE" w:rsidP="00EC68DE">
            <w:pPr>
              <w:spacing w:before="64" w:line="266" w:lineRule="auto"/>
              <w:ind w:right="26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3939" w:type="dxa"/>
          </w:tcPr>
          <w:p w14:paraId="7E56DB16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https://resh.edu.ru/subject/lesson/1977/main/</w:t>
            </w:r>
          </w:p>
        </w:tc>
      </w:tr>
      <w:tr w:rsidR="00EC68DE" w:rsidRPr="00EC68DE" w14:paraId="65E45F64" w14:textId="77777777" w:rsidTr="00EC0BDF">
        <w:trPr>
          <w:trHeight w:val="333"/>
        </w:trPr>
        <w:tc>
          <w:tcPr>
            <w:tcW w:w="3193" w:type="dxa"/>
            <w:gridSpan w:val="2"/>
          </w:tcPr>
          <w:p w14:paraId="130ED491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3AFD8842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15</w:t>
            </w:r>
          </w:p>
        </w:tc>
        <w:tc>
          <w:tcPr>
            <w:tcW w:w="1104" w:type="dxa"/>
          </w:tcPr>
          <w:p w14:paraId="2B610DB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556FE3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9534" w:type="dxa"/>
            <w:gridSpan w:val="4"/>
          </w:tcPr>
          <w:p w14:paraId="35645A2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EC68DE" w:rsidRPr="00FB35E4" w14:paraId="127F4B9F" w14:textId="77777777" w:rsidTr="00EC0BDF">
        <w:trPr>
          <w:trHeight w:val="333"/>
        </w:trPr>
        <w:tc>
          <w:tcPr>
            <w:tcW w:w="15499" w:type="dxa"/>
            <w:gridSpan w:val="9"/>
          </w:tcPr>
          <w:p w14:paraId="052C6084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EC68DE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6.</w:t>
            </w:r>
            <w:r w:rsidRPr="00EC68DE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Уравнения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неравенства.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Системы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уравнений</w:t>
            </w:r>
          </w:p>
        </w:tc>
      </w:tr>
      <w:tr w:rsidR="00EC68DE" w:rsidRPr="00FB35E4" w14:paraId="54DC8873" w14:textId="77777777" w:rsidTr="00EC0BDF">
        <w:trPr>
          <w:trHeight w:val="909"/>
        </w:trPr>
        <w:tc>
          <w:tcPr>
            <w:tcW w:w="468" w:type="dxa"/>
          </w:tcPr>
          <w:p w14:paraId="3884D7EC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6.1.</w:t>
            </w:r>
          </w:p>
        </w:tc>
        <w:tc>
          <w:tcPr>
            <w:tcW w:w="2725" w:type="dxa"/>
          </w:tcPr>
          <w:p w14:paraId="5B5C454F" w14:textId="77777777" w:rsidR="00EC68DE" w:rsidRPr="00EC68DE" w:rsidRDefault="00EC68DE" w:rsidP="00EC68DE">
            <w:pPr>
              <w:spacing w:before="64" w:line="266" w:lineRule="auto"/>
              <w:ind w:right="20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Линейное уравнение с двумя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переменными,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его график, примеры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решения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уравнений</w:t>
            </w:r>
            <w:r w:rsidRPr="00EC68DE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целых</w:t>
            </w:r>
            <w:r w:rsidRPr="00EC68DE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числах.</w:t>
            </w:r>
          </w:p>
        </w:tc>
        <w:tc>
          <w:tcPr>
            <w:tcW w:w="528" w:type="dxa"/>
          </w:tcPr>
          <w:p w14:paraId="7DDBD9F6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7645B2A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6AE33C9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2A97F57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22B0F89A" w14:textId="77777777" w:rsidR="00EC68DE" w:rsidRPr="00EC68DE" w:rsidRDefault="00EC68DE" w:rsidP="00EC68D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Распознавать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линейные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уравнения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двумя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переменными;</w:t>
            </w:r>
          </w:p>
        </w:tc>
        <w:tc>
          <w:tcPr>
            <w:tcW w:w="1237" w:type="dxa"/>
          </w:tcPr>
          <w:p w14:paraId="7A3DF705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3939" w:type="dxa"/>
          </w:tcPr>
          <w:p w14:paraId="363A7B2B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</w:t>
            </w:r>
            <w:hyperlink r:id="rId44">
              <w:r w:rsidRPr="00EC68DE">
                <w:rPr>
                  <w:rFonts w:ascii="Times New Roman" w:eastAsia="Times New Roman" w:hAnsi="Times New Roman" w:cs="Times New Roman"/>
                  <w:w w:val="105"/>
                  <w:sz w:val="15"/>
                  <w:lang w:val="ru-RU"/>
                </w:rPr>
                <w:t>www.yaklass.ru/p/algebra/7-klass/lineinaia-</w:t>
              </w:r>
            </w:hyperlink>
          </w:p>
          <w:p w14:paraId="7C94004D" w14:textId="77777777" w:rsidR="00EC68DE" w:rsidRPr="00EC68DE" w:rsidRDefault="00EC68DE" w:rsidP="00EC68DE">
            <w:pPr>
              <w:spacing w:before="20" w:line="266" w:lineRule="auto"/>
              <w:ind w:right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funktciia-y-kx-m-9165/lineinoe-uravnenie-ax-by-c-0-grafik-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lineinogo-uravneniia-12118/re-e96cf76b-db28-4db6-84ec-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532120d161d7</w:t>
            </w:r>
          </w:p>
        </w:tc>
      </w:tr>
      <w:tr w:rsidR="00EC68DE" w:rsidRPr="00EC68DE" w14:paraId="025B44B6" w14:textId="77777777" w:rsidTr="00EC0BDF">
        <w:trPr>
          <w:trHeight w:val="945"/>
        </w:trPr>
        <w:tc>
          <w:tcPr>
            <w:tcW w:w="468" w:type="dxa"/>
          </w:tcPr>
          <w:p w14:paraId="2B6B94FF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6.2.</w:t>
            </w:r>
          </w:p>
        </w:tc>
        <w:tc>
          <w:tcPr>
            <w:tcW w:w="2725" w:type="dxa"/>
          </w:tcPr>
          <w:p w14:paraId="593FBFB8" w14:textId="77777777" w:rsidR="00EC68DE" w:rsidRPr="00EC68DE" w:rsidRDefault="00EC68DE" w:rsidP="00EC68DE">
            <w:pPr>
              <w:spacing w:before="64" w:line="266" w:lineRule="auto"/>
              <w:ind w:right="37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Решение систем двух линейных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уравнений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двумя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переменными.</w:t>
            </w:r>
          </w:p>
        </w:tc>
        <w:tc>
          <w:tcPr>
            <w:tcW w:w="528" w:type="dxa"/>
          </w:tcPr>
          <w:p w14:paraId="7DAAE1D0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1FA5DEF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966E9D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C24D31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6BC2DCDD" w14:textId="77777777" w:rsidR="00EC68DE" w:rsidRPr="00EC68DE" w:rsidRDefault="00EC68DE" w:rsidP="00EC68DE">
            <w:pPr>
              <w:spacing w:before="64" w:line="266" w:lineRule="auto"/>
              <w:ind w:right="7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 системы двух линейных уравнений с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двумя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переменными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подстановкой</w:t>
            </w:r>
            <w:r w:rsidRPr="00EC68DE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сложением;</w:t>
            </w:r>
          </w:p>
        </w:tc>
        <w:tc>
          <w:tcPr>
            <w:tcW w:w="1237" w:type="dxa"/>
          </w:tcPr>
          <w:p w14:paraId="2D9FFD60" w14:textId="77777777" w:rsidR="00EC68DE" w:rsidRPr="00EC68DE" w:rsidRDefault="00EC68DE" w:rsidP="00EC68DE">
            <w:pPr>
              <w:spacing w:before="64" w:line="266" w:lineRule="auto"/>
              <w:ind w:right="4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Самооценка с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14:paraId="6DC825B6" w14:textId="77777777" w:rsidR="00EC68DE" w:rsidRPr="00EC68DE" w:rsidRDefault="00EC68DE" w:rsidP="00EC68DE">
            <w:pPr>
              <w:spacing w:before="2" w:line="266" w:lineRule="auto"/>
              <w:ind w:right="23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«Оценочного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листа»;</w:t>
            </w:r>
          </w:p>
        </w:tc>
        <w:tc>
          <w:tcPr>
            <w:tcW w:w="3939" w:type="dxa"/>
          </w:tcPr>
          <w:p w14:paraId="325BAF27" w14:textId="77777777" w:rsidR="00EC68DE" w:rsidRPr="00EC68DE" w:rsidRDefault="00EC68DE" w:rsidP="00EC68DE">
            <w:pPr>
              <w:spacing w:before="64" w:line="266" w:lineRule="auto"/>
              <w:ind w:right="230"/>
              <w:rPr>
                <w:rFonts w:ascii="Times New Roman" w:eastAsia="Times New Roman" w:hAnsi="Times New Roman" w:cs="Times New Roman"/>
                <w:sz w:val="15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https://</w:t>
            </w:r>
            <w:hyperlink r:id="rId45">
              <w:r w:rsidRPr="00EC68DE">
                <w:rPr>
                  <w:rFonts w:ascii="Times New Roman" w:eastAsia="Times New Roman" w:hAnsi="Times New Roman" w:cs="Times New Roman"/>
                  <w:spacing w:val="-1"/>
                  <w:w w:val="105"/>
                  <w:sz w:val="15"/>
                </w:rPr>
                <w:t>www.yaklass.ru/p/algebra/7-klass/reshenie-sistem-</w:t>
              </w:r>
            </w:hyperlink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</w:rPr>
              <w:t>lineinykh-uravnenii-s-dvumia-peremennymi-10998</w:t>
            </w:r>
          </w:p>
        </w:tc>
      </w:tr>
      <w:tr w:rsidR="00EC68DE" w:rsidRPr="00EC68DE" w14:paraId="179E728F" w14:textId="77777777" w:rsidTr="00EC0BDF">
        <w:trPr>
          <w:trHeight w:val="717"/>
        </w:trPr>
        <w:tc>
          <w:tcPr>
            <w:tcW w:w="468" w:type="dxa"/>
          </w:tcPr>
          <w:p w14:paraId="0267AFEB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6.3.</w:t>
            </w:r>
          </w:p>
        </w:tc>
        <w:tc>
          <w:tcPr>
            <w:tcW w:w="2725" w:type="dxa"/>
          </w:tcPr>
          <w:p w14:paraId="5ED48DE2" w14:textId="77777777" w:rsidR="00EC68DE" w:rsidRPr="00EC68DE" w:rsidRDefault="00EC68DE" w:rsidP="00EC68DE">
            <w:pPr>
              <w:spacing w:before="64" w:line="266" w:lineRule="auto"/>
              <w:ind w:right="52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Примеры решения систем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нелинейных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двумя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переменными.</w:t>
            </w:r>
          </w:p>
        </w:tc>
        <w:tc>
          <w:tcPr>
            <w:tcW w:w="528" w:type="dxa"/>
          </w:tcPr>
          <w:p w14:paraId="1B53FAD4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7FCA602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1D7501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0C279A4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66568A87" w14:textId="77777777" w:rsidR="00EC68DE" w:rsidRPr="00EC68DE" w:rsidRDefault="00EC68DE" w:rsidP="00EC68D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простейшие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системы,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которых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одно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уравнений</w:t>
            </w:r>
            <w:r w:rsidRPr="00EC68D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является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линейным;</w:t>
            </w:r>
          </w:p>
        </w:tc>
        <w:tc>
          <w:tcPr>
            <w:tcW w:w="1237" w:type="dxa"/>
          </w:tcPr>
          <w:p w14:paraId="210D5D19" w14:textId="77777777" w:rsidR="00EC68DE" w:rsidRPr="00EC68DE" w:rsidRDefault="00EC68DE" w:rsidP="00EC68DE">
            <w:pPr>
              <w:spacing w:before="64" w:line="266" w:lineRule="auto"/>
              <w:ind w:right="2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3939" w:type="dxa"/>
          </w:tcPr>
          <w:p w14:paraId="18B94BD2" w14:textId="77777777" w:rsidR="00EC68DE" w:rsidRPr="00EC68DE" w:rsidRDefault="00EC68DE" w:rsidP="00EC68D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https://skysmart.ru/articles/mathematic/reshenie-sistem-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</w:rPr>
              <w:t>uravnenij</w:t>
            </w:r>
          </w:p>
        </w:tc>
      </w:tr>
      <w:tr w:rsidR="00EC68DE" w:rsidRPr="00FB35E4" w14:paraId="6675D879" w14:textId="77777777" w:rsidTr="00EC0BDF">
        <w:trPr>
          <w:trHeight w:val="909"/>
        </w:trPr>
        <w:tc>
          <w:tcPr>
            <w:tcW w:w="468" w:type="dxa"/>
          </w:tcPr>
          <w:p w14:paraId="349DA56D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6.4.</w:t>
            </w:r>
          </w:p>
        </w:tc>
        <w:tc>
          <w:tcPr>
            <w:tcW w:w="2725" w:type="dxa"/>
          </w:tcPr>
          <w:p w14:paraId="1EE01965" w14:textId="77777777" w:rsidR="00EC68DE" w:rsidRPr="00EC68DE" w:rsidRDefault="00EC68DE" w:rsidP="00EC68DE">
            <w:pPr>
              <w:spacing w:before="64" w:line="266" w:lineRule="auto"/>
              <w:ind w:right="30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Графическая интерпретация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уравнения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двумя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переменными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 уравнений с двумя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переменными.</w:t>
            </w:r>
          </w:p>
        </w:tc>
        <w:tc>
          <w:tcPr>
            <w:tcW w:w="528" w:type="dxa"/>
          </w:tcPr>
          <w:p w14:paraId="163B0685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7175D31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502FEAB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594CC59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71456B3A" w14:textId="77777777" w:rsidR="00EC68DE" w:rsidRPr="00EC68DE" w:rsidRDefault="00EC68DE" w:rsidP="00EC68DE">
            <w:pPr>
              <w:spacing w:before="64" w:line="266" w:lineRule="auto"/>
              <w:ind w:right="10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Приводить графическую интерпретацию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решения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уравнения с двумя переменными и систем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уравнений</w:t>
            </w:r>
            <w:r w:rsidRPr="00EC68D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двумя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переменными;</w:t>
            </w:r>
          </w:p>
        </w:tc>
        <w:tc>
          <w:tcPr>
            <w:tcW w:w="1237" w:type="dxa"/>
          </w:tcPr>
          <w:p w14:paraId="0F2F7873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3939" w:type="dxa"/>
          </w:tcPr>
          <w:p w14:paraId="2B2C884E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https://resh.edu.ru/subject/lesson/2740/main/</w:t>
            </w:r>
          </w:p>
        </w:tc>
      </w:tr>
      <w:tr w:rsidR="00EC68DE" w:rsidRPr="00EC68DE" w14:paraId="4E70EC8E" w14:textId="77777777" w:rsidTr="00EC0BDF">
        <w:trPr>
          <w:trHeight w:val="717"/>
        </w:trPr>
        <w:tc>
          <w:tcPr>
            <w:tcW w:w="468" w:type="dxa"/>
          </w:tcPr>
          <w:p w14:paraId="51FE8661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6.5.</w:t>
            </w:r>
          </w:p>
        </w:tc>
        <w:tc>
          <w:tcPr>
            <w:tcW w:w="2725" w:type="dxa"/>
          </w:tcPr>
          <w:p w14:paraId="2C760AB6" w14:textId="77777777" w:rsidR="00EC68DE" w:rsidRPr="00EC68DE" w:rsidRDefault="00EC68DE" w:rsidP="00EC68DE">
            <w:pPr>
              <w:spacing w:before="64" w:line="266" w:lineRule="auto"/>
              <w:ind w:right="13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Решение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текстовых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уравнений</w:t>
            </w:r>
          </w:p>
        </w:tc>
        <w:tc>
          <w:tcPr>
            <w:tcW w:w="528" w:type="dxa"/>
          </w:tcPr>
          <w:p w14:paraId="4785A8EE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6DAE90DE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5CF88FC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46AFC9B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60DB1D57" w14:textId="77777777" w:rsidR="00EC68DE" w:rsidRPr="00EC68DE" w:rsidRDefault="00EC68DE" w:rsidP="00EC68DE">
            <w:pPr>
              <w:spacing w:before="64" w:line="266" w:lineRule="auto"/>
              <w:ind w:right="66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Решать текстовые задачи алгебраическим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способом;</w:t>
            </w:r>
          </w:p>
        </w:tc>
        <w:tc>
          <w:tcPr>
            <w:tcW w:w="1237" w:type="dxa"/>
          </w:tcPr>
          <w:p w14:paraId="51018FF6" w14:textId="77777777" w:rsidR="00EC68DE" w:rsidRPr="00EC68DE" w:rsidRDefault="00EC68DE" w:rsidP="00EC68DE">
            <w:pPr>
              <w:spacing w:before="64" w:line="266" w:lineRule="auto"/>
              <w:ind w:right="26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3939" w:type="dxa"/>
          </w:tcPr>
          <w:p w14:paraId="43FCA5C9" w14:textId="77777777" w:rsidR="00EC68DE" w:rsidRPr="00EC68DE" w:rsidRDefault="00EC68DE" w:rsidP="00EC68DE">
            <w:pPr>
              <w:spacing w:before="64" w:line="266" w:lineRule="auto"/>
              <w:ind w:right="82"/>
              <w:rPr>
                <w:rFonts w:ascii="Times New Roman" w:eastAsia="Times New Roman" w:hAnsi="Times New Roman" w:cs="Times New Roman"/>
                <w:sz w:val="15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https://</w:t>
            </w:r>
            <w:hyperlink r:id="rId46">
              <w:r w:rsidRPr="00EC68DE">
                <w:rPr>
                  <w:rFonts w:ascii="Times New Roman" w:eastAsia="Times New Roman" w:hAnsi="Times New Roman" w:cs="Times New Roman"/>
                  <w:spacing w:val="-1"/>
                  <w:w w:val="105"/>
                  <w:sz w:val="15"/>
                </w:rPr>
                <w:t>www.yaklass.ru/p/algebra/9-klass/sistemy-uravnenii-</w:t>
              </w:r>
            </w:hyperlink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</w:rPr>
              <w:t>ravnosilnye-preobrazovaniia-9129/ispolzovanie-sistem-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</w:rPr>
              <w:t>ratcionalnykh-uravnenii-dlia-resheniia-zadach-12394</w:t>
            </w:r>
          </w:p>
        </w:tc>
      </w:tr>
      <w:tr w:rsidR="00EC68DE" w:rsidRPr="00EC68DE" w14:paraId="7E77E635" w14:textId="77777777" w:rsidTr="00EC0BDF">
        <w:trPr>
          <w:trHeight w:val="333"/>
        </w:trPr>
        <w:tc>
          <w:tcPr>
            <w:tcW w:w="3193" w:type="dxa"/>
            <w:gridSpan w:val="2"/>
          </w:tcPr>
          <w:p w14:paraId="5D2FE9F0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122E7AAD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13</w:t>
            </w:r>
          </w:p>
        </w:tc>
        <w:tc>
          <w:tcPr>
            <w:tcW w:w="1104" w:type="dxa"/>
          </w:tcPr>
          <w:p w14:paraId="1C24F43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50B9089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658B6E4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3113A44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237" w:type="dxa"/>
          </w:tcPr>
          <w:p w14:paraId="599291A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939" w:type="dxa"/>
          </w:tcPr>
          <w:p w14:paraId="66EBC88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EC68DE" w:rsidRPr="00FB35E4" w14:paraId="7AAAA3A4" w14:textId="77777777" w:rsidTr="00EC0BDF">
        <w:trPr>
          <w:trHeight w:val="333"/>
        </w:trPr>
        <w:tc>
          <w:tcPr>
            <w:tcW w:w="15499" w:type="dxa"/>
            <w:gridSpan w:val="9"/>
          </w:tcPr>
          <w:p w14:paraId="58C78E4A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5"/>
                <w:lang w:val="ru-RU"/>
              </w:rPr>
              <w:t>Раздел</w:t>
            </w:r>
            <w:r w:rsidRPr="00EC68DE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7.</w:t>
            </w:r>
            <w:r w:rsidRPr="00EC68DE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Уравнения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неравенства.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Неравенства</w:t>
            </w:r>
          </w:p>
        </w:tc>
      </w:tr>
    </w:tbl>
    <w:p w14:paraId="7F54C6F5" w14:textId="77777777" w:rsidR="00EC68DE" w:rsidRPr="00EC68DE" w:rsidRDefault="00EC68DE" w:rsidP="00EC6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lang w:val="ru-RU"/>
        </w:rPr>
        <w:sectPr w:rsidR="00EC68DE" w:rsidRPr="00EC68D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3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25"/>
        <w:gridCol w:w="528"/>
        <w:gridCol w:w="1104"/>
        <w:gridCol w:w="1140"/>
        <w:gridCol w:w="804"/>
        <w:gridCol w:w="3554"/>
        <w:gridCol w:w="1237"/>
        <w:gridCol w:w="3939"/>
      </w:tblGrid>
      <w:tr w:rsidR="00EC68DE" w:rsidRPr="00FB35E4" w14:paraId="16A4AC17" w14:textId="77777777" w:rsidTr="00EC0BDF">
        <w:trPr>
          <w:trHeight w:val="717"/>
        </w:trPr>
        <w:tc>
          <w:tcPr>
            <w:tcW w:w="468" w:type="dxa"/>
          </w:tcPr>
          <w:p w14:paraId="726192EC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lastRenderedPageBreak/>
              <w:t>7.1.</w:t>
            </w:r>
          </w:p>
        </w:tc>
        <w:tc>
          <w:tcPr>
            <w:tcW w:w="2725" w:type="dxa"/>
          </w:tcPr>
          <w:p w14:paraId="244E538F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Числовые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неравенства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свойства.</w:t>
            </w:r>
          </w:p>
        </w:tc>
        <w:tc>
          <w:tcPr>
            <w:tcW w:w="528" w:type="dxa"/>
          </w:tcPr>
          <w:p w14:paraId="6BE8571C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4B62B5E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24E9F62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E95F53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19ED02CB" w14:textId="77777777" w:rsidR="00EC68DE" w:rsidRPr="00EC68DE" w:rsidRDefault="00EC68DE" w:rsidP="00EC68DE">
            <w:pPr>
              <w:spacing w:before="64" w:line="266" w:lineRule="auto"/>
              <w:ind w:right="2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Формулировать свойства числовых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неравенств,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иллюстрировать их на координатной прямой,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доказывать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алгебраически;</w:t>
            </w:r>
          </w:p>
        </w:tc>
        <w:tc>
          <w:tcPr>
            <w:tcW w:w="1237" w:type="dxa"/>
          </w:tcPr>
          <w:p w14:paraId="3490E7FC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3939" w:type="dxa"/>
          </w:tcPr>
          <w:p w14:paraId="362077E7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https://resh.edu.ru/subject/lesson/1983/start/</w:t>
            </w:r>
          </w:p>
        </w:tc>
      </w:tr>
      <w:tr w:rsidR="00EC68DE" w:rsidRPr="00FB35E4" w14:paraId="32D5A83B" w14:textId="77777777" w:rsidTr="00EC0BDF">
        <w:trPr>
          <w:trHeight w:val="525"/>
        </w:trPr>
        <w:tc>
          <w:tcPr>
            <w:tcW w:w="468" w:type="dxa"/>
          </w:tcPr>
          <w:p w14:paraId="466AB9A9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7.2.</w:t>
            </w:r>
          </w:p>
        </w:tc>
        <w:tc>
          <w:tcPr>
            <w:tcW w:w="2725" w:type="dxa"/>
          </w:tcPr>
          <w:p w14:paraId="076150EE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Неравенство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одной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переменной.</w:t>
            </w:r>
          </w:p>
        </w:tc>
        <w:tc>
          <w:tcPr>
            <w:tcW w:w="528" w:type="dxa"/>
          </w:tcPr>
          <w:p w14:paraId="3B6A6758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7C0B6D3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5D6AA7E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5FB94F8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632C7708" w14:textId="77777777" w:rsidR="00EC68DE" w:rsidRPr="00EC68DE" w:rsidRDefault="00EC68DE" w:rsidP="00EC68D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Применять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свойства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ходе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решения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задач;</w:t>
            </w:r>
          </w:p>
        </w:tc>
        <w:tc>
          <w:tcPr>
            <w:tcW w:w="1237" w:type="dxa"/>
          </w:tcPr>
          <w:p w14:paraId="3BDF6651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3939" w:type="dxa"/>
          </w:tcPr>
          <w:p w14:paraId="0465074C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https://resh.edu.ru/subject/lesson/2578/start/</w:t>
            </w:r>
          </w:p>
        </w:tc>
      </w:tr>
      <w:tr w:rsidR="00EC68DE" w:rsidRPr="00EC68DE" w14:paraId="04A02A5E" w14:textId="77777777" w:rsidTr="00EC0BDF">
        <w:trPr>
          <w:trHeight w:val="909"/>
        </w:trPr>
        <w:tc>
          <w:tcPr>
            <w:tcW w:w="468" w:type="dxa"/>
          </w:tcPr>
          <w:p w14:paraId="49A3AD0F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7.3.</w:t>
            </w:r>
          </w:p>
        </w:tc>
        <w:tc>
          <w:tcPr>
            <w:tcW w:w="2725" w:type="dxa"/>
          </w:tcPr>
          <w:p w14:paraId="2732F92F" w14:textId="77777777" w:rsidR="00EC68DE" w:rsidRPr="00EC68DE" w:rsidRDefault="00EC68DE" w:rsidP="00EC68DE">
            <w:pPr>
              <w:spacing w:before="64" w:line="266" w:lineRule="auto"/>
              <w:ind w:right="54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Линейные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неравенства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одной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переменной</w:t>
            </w:r>
            <w:r w:rsidRPr="00EC68DE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EC68DE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решение.</w:t>
            </w:r>
          </w:p>
        </w:tc>
        <w:tc>
          <w:tcPr>
            <w:tcW w:w="528" w:type="dxa"/>
          </w:tcPr>
          <w:p w14:paraId="698E46A8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123978E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1E099B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6075490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0E80A6E9" w14:textId="77777777" w:rsidR="00EC68DE" w:rsidRPr="00EC68DE" w:rsidRDefault="00EC68DE" w:rsidP="00EC68DE">
            <w:pPr>
              <w:spacing w:before="64" w:line="266" w:lineRule="auto"/>
              <w:ind w:right="7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 линейные неравенства с одной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переменной,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изображать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решение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неравенства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числовой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прямой;</w:t>
            </w:r>
          </w:p>
        </w:tc>
        <w:tc>
          <w:tcPr>
            <w:tcW w:w="1237" w:type="dxa"/>
          </w:tcPr>
          <w:p w14:paraId="788FDFAE" w14:textId="77777777" w:rsidR="00EC68DE" w:rsidRPr="00EC68DE" w:rsidRDefault="00EC68DE" w:rsidP="00EC68DE">
            <w:pPr>
              <w:spacing w:before="64" w:line="266" w:lineRule="auto"/>
              <w:ind w:right="2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3939" w:type="dxa"/>
          </w:tcPr>
          <w:p w14:paraId="42850867" w14:textId="77777777" w:rsidR="00EC68DE" w:rsidRPr="00EC68DE" w:rsidRDefault="00EC68DE" w:rsidP="00EC68DE">
            <w:pPr>
              <w:spacing w:before="64" w:line="266" w:lineRule="auto"/>
              <w:ind w:right="151"/>
              <w:rPr>
                <w:rFonts w:ascii="Times New Roman" w:eastAsia="Times New Roman" w:hAnsi="Times New Roman" w:cs="Times New Roman"/>
                <w:sz w:val="15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</w:rPr>
              <w:t>https://resh.edu.ru/subject/lesson/2578/main/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</w:rPr>
              <w:t>https://</w:t>
            </w:r>
            <w:hyperlink r:id="rId47">
              <w:r w:rsidRPr="00EC68DE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www.yaklass.ru/p/algebra/8-klass/neravenstva-</w:t>
              </w:r>
            </w:hyperlink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11023/kak-reshat-lineinoe-neravenstvo-9126/re-c241b822-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</w:rPr>
              <w:t>1d16-4bb7-acaf-a40ada91df78</w:t>
            </w:r>
          </w:p>
        </w:tc>
      </w:tr>
      <w:tr w:rsidR="00EC68DE" w:rsidRPr="00FB35E4" w14:paraId="3CCA32EA" w14:textId="77777777" w:rsidTr="00EC0BDF">
        <w:trPr>
          <w:trHeight w:val="909"/>
        </w:trPr>
        <w:tc>
          <w:tcPr>
            <w:tcW w:w="468" w:type="dxa"/>
          </w:tcPr>
          <w:p w14:paraId="0F860E8D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7.4.</w:t>
            </w:r>
          </w:p>
        </w:tc>
        <w:tc>
          <w:tcPr>
            <w:tcW w:w="2725" w:type="dxa"/>
          </w:tcPr>
          <w:p w14:paraId="24E8E5C1" w14:textId="77777777" w:rsidR="00EC68DE" w:rsidRPr="00EC68DE" w:rsidRDefault="00EC68DE" w:rsidP="00EC68DE">
            <w:pPr>
              <w:spacing w:before="64" w:line="266" w:lineRule="auto"/>
              <w:ind w:right="41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Системы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линейных неравенств с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одной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переменной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решение.</w:t>
            </w:r>
          </w:p>
        </w:tc>
        <w:tc>
          <w:tcPr>
            <w:tcW w:w="528" w:type="dxa"/>
          </w:tcPr>
          <w:p w14:paraId="15C2EF3D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7260ADA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01F1FBB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B5269A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63AB30A3" w14:textId="77777777" w:rsidR="00EC68DE" w:rsidRPr="00EC68DE" w:rsidRDefault="00EC68DE" w:rsidP="00EC68DE">
            <w:pPr>
              <w:spacing w:before="64" w:line="266" w:lineRule="auto"/>
              <w:ind w:right="39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 системы линейных неравенств,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изображать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решение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системы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числовой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прямой;</w:t>
            </w:r>
          </w:p>
        </w:tc>
        <w:tc>
          <w:tcPr>
            <w:tcW w:w="1237" w:type="dxa"/>
          </w:tcPr>
          <w:p w14:paraId="3975C451" w14:textId="77777777" w:rsidR="00EC68DE" w:rsidRPr="00EC68DE" w:rsidRDefault="00EC68DE" w:rsidP="00EC68DE">
            <w:pPr>
              <w:spacing w:before="64" w:line="266" w:lineRule="auto"/>
              <w:ind w:right="4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Самооценка с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14:paraId="75F92EDD" w14:textId="77777777" w:rsidR="00EC68DE" w:rsidRPr="00EC68DE" w:rsidRDefault="00EC68DE" w:rsidP="00EC68DE">
            <w:pPr>
              <w:spacing w:before="2" w:line="266" w:lineRule="auto"/>
              <w:ind w:right="23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«Оценочного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листа»;</w:t>
            </w:r>
          </w:p>
        </w:tc>
        <w:tc>
          <w:tcPr>
            <w:tcW w:w="3939" w:type="dxa"/>
          </w:tcPr>
          <w:p w14:paraId="7387D383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https://resh.edu.ru/subject/lesson/1987/start/</w:t>
            </w:r>
          </w:p>
        </w:tc>
      </w:tr>
      <w:tr w:rsidR="00EC68DE" w:rsidRPr="00EC68DE" w14:paraId="7FCC87AB" w14:textId="77777777" w:rsidTr="00EC0BDF">
        <w:trPr>
          <w:trHeight w:val="717"/>
        </w:trPr>
        <w:tc>
          <w:tcPr>
            <w:tcW w:w="468" w:type="dxa"/>
          </w:tcPr>
          <w:p w14:paraId="34100B42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7.5.</w:t>
            </w:r>
          </w:p>
        </w:tc>
        <w:tc>
          <w:tcPr>
            <w:tcW w:w="2725" w:type="dxa"/>
          </w:tcPr>
          <w:p w14:paraId="668CAB0E" w14:textId="77777777" w:rsidR="00EC68DE" w:rsidRPr="00EC68DE" w:rsidRDefault="00EC68DE" w:rsidP="00EC68D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Изображение решения линейного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неравенства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числовой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прямой</w:t>
            </w:r>
          </w:p>
        </w:tc>
        <w:tc>
          <w:tcPr>
            <w:tcW w:w="528" w:type="dxa"/>
          </w:tcPr>
          <w:p w14:paraId="3D8B2E40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1F7A11E3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290CF3A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0EB29D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08B24DAC" w14:textId="77777777" w:rsidR="00EC68DE" w:rsidRPr="00EC68DE" w:rsidRDefault="00EC68DE" w:rsidP="00EC68DE">
            <w:pPr>
              <w:spacing w:before="64" w:line="266" w:lineRule="auto"/>
              <w:ind w:right="39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 системы линейных неравенств,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изображать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решение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системы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числовой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прямой;</w:t>
            </w:r>
          </w:p>
        </w:tc>
        <w:tc>
          <w:tcPr>
            <w:tcW w:w="1237" w:type="dxa"/>
          </w:tcPr>
          <w:p w14:paraId="3B5A6420" w14:textId="77777777" w:rsidR="00EC68DE" w:rsidRPr="00EC68DE" w:rsidRDefault="00EC68DE" w:rsidP="00EC68DE">
            <w:pPr>
              <w:spacing w:before="64" w:line="266" w:lineRule="auto"/>
              <w:ind w:right="26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3939" w:type="dxa"/>
          </w:tcPr>
          <w:p w14:paraId="15BFF2A6" w14:textId="77777777" w:rsidR="00EC68DE" w:rsidRPr="00EC68DE" w:rsidRDefault="00EC68DE" w:rsidP="00EC68DE">
            <w:pPr>
              <w:spacing w:before="64" w:line="266" w:lineRule="auto"/>
              <w:ind w:right="185"/>
              <w:rPr>
                <w:rFonts w:ascii="Times New Roman" w:eastAsia="Times New Roman" w:hAnsi="Times New Roman" w:cs="Times New Roman"/>
                <w:sz w:val="15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</w:rPr>
              <w:t>https://</w:t>
            </w:r>
            <w:hyperlink r:id="rId48">
              <w:r w:rsidRPr="00EC68DE">
                <w:rPr>
                  <w:rFonts w:ascii="Times New Roman" w:eastAsia="Times New Roman" w:hAnsi="Times New Roman" w:cs="Times New Roman"/>
                  <w:w w:val="105"/>
                  <w:sz w:val="15"/>
                </w:rPr>
                <w:t>www.yaklass.ru/p/algebra/8-klass/neravenstva-</w:t>
              </w:r>
            </w:hyperlink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11023/metody-resheniia-kvadratnykh-neravenstv-9127/re-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</w:rPr>
              <w:t>1b338e16-81dc-4107-affb-41864dc6c6e0</w:t>
            </w:r>
          </w:p>
        </w:tc>
      </w:tr>
      <w:tr w:rsidR="00EC68DE" w:rsidRPr="00EC68DE" w14:paraId="46F9B1D3" w14:textId="77777777" w:rsidTr="00EC0BDF">
        <w:trPr>
          <w:trHeight w:val="333"/>
        </w:trPr>
        <w:tc>
          <w:tcPr>
            <w:tcW w:w="3193" w:type="dxa"/>
            <w:gridSpan w:val="2"/>
          </w:tcPr>
          <w:p w14:paraId="647DA241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42C6909F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12</w:t>
            </w:r>
          </w:p>
        </w:tc>
        <w:tc>
          <w:tcPr>
            <w:tcW w:w="1104" w:type="dxa"/>
          </w:tcPr>
          <w:p w14:paraId="56A70B0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615E577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B4E673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09DA93E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237" w:type="dxa"/>
          </w:tcPr>
          <w:p w14:paraId="2168E68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939" w:type="dxa"/>
          </w:tcPr>
          <w:p w14:paraId="50617CB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EC68DE" w:rsidRPr="00EC68DE" w14:paraId="3329B775" w14:textId="77777777" w:rsidTr="00EC0BDF">
        <w:trPr>
          <w:trHeight w:val="333"/>
        </w:trPr>
        <w:tc>
          <w:tcPr>
            <w:tcW w:w="15499" w:type="dxa"/>
            <w:gridSpan w:val="9"/>
          </w:tcPr>
          <w:p w14:paraId="7427BA79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5"/>
                <w:lang w:val="ru-RU"/>
              </w:rPr>
              <w:t>Раздел</w:t>
            </w:r>
            <w:r w:rsidRPr="00EC68DE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8.</w:t>
            </w:r>
            <w:r w:rsidRPr="00EC68DE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Функции.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Основные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понятия</w:t>
            </w:r>
          </w:p>
        </w:tc>
      </w:tr>
      <w:tr w:rsidR="00EC68DE" w:rsidRPr="00FB35E4" w14:paraId="11DFD36D" w14:textId="77777777" w:rsidTr="00EC0BDF">
        <w:trPr>
          <w:trHeight w:val="525"/>
        </w:trPr>
        <w:tc>
          <w:tcPr>
            <w:tcW w:w="468" w:type="dxa"/>
          </w:tcPr>
          <w:p w14:paraId="626FD4F3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8.1.</w:t>
            </w:r>
          </w:p>
        </w:tc>
        <w:tc>
          <w:tcPr>
            <w:tcW w:w="2725" w:type="dxa"/>
          </w:tcPr>
          <w:p w14:paraId="7749591F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Понятие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функции.</w:t>
            </w:r>
          </w:p>
        </w:tc>
        <w:tc>
          <w:tcPr>
            <w:tcW w:w="528" w:type="dxa"/>
          </w:tcPr>
          <w:p w14:paraId="53ECFB36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456E37A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05B121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0D1A3D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758764BD" w14:textId="77777777" w:rsidR="00EC68DE" w:rsidRPr="00EC68DE" w:rsidRDefault="00EC68DE" w:rsidP="00EC68D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15"/>
                <w:lang w:val="ru-RU"/>
              </w:rPr>
              <w:t>Использовать функциональную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15"/>
                <w:lang w:val="ru-RU"/>
              </w:rPr>
              <w:t>терминологию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символику;</w:t>
            </w:r>
          </w:p>
        </w:tc>
        <w:tc>
          <w:tcPr>
            <w:tcW w:w="1237" w:type="dxa"/>
          </w:tcPr>
          <w:p w14:paraId="6630AD9B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3939" w:type="dxa"/>
          </w:tcPr>
          <w:p w14:paraId="7480F264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https://resh.edu.ru/subject/lesson/3139/start/</w:t>
            </w:r>
          </w:p>
        </w:tc>
      </w:tr>
      <w:tr w:rsidR="00EC68DE" w:rsidRPr="00EC68DE" w14:paraId="4447587C" w14:textId="77777777" w:rsidTr="00EC0BDF">
        <w:trPr>
          <w:trHeight w:val="909"/>
        </w:trPr>
        <w:tc>
          <w:tcPr>
            <w:tcW w:w="468" w:type="dxa"/>
          </w:tcPr>
          <w:p w14:paraId="52BEC20E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8.2.</w:t>
            </w:r>
          </w:p>
        </w:tc>
        <w:tc>
          <w:tcPr>
            <w:tcW w:w="2725" w:type="dxa"/>
          </w:tcPr>
          <w:p w14:paraId="7B277B88" w14:textId="77777777" w:rsidR="00EC68DE" w:rsidRPr="00EC68DE" w:rsidRDefault="00EC68DE" w:rsidP="00EC68D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Область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определения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множество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значений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функции.</w:t>
            </w:r>
          </w:p>
        </w:tc>
        <w:tc>
          <w:tcPr>
            <w:tcW w:w="528" w:type="dxa"/>
          </w:tcPr>
          <w:p w14:paraId="34BB188D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08A9B4B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71867BA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4F420E0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34211F73" w14:textId="77777777" w:rsidR="00EC68DE" w:rsidRPr="00EC68DE" w:rsidRDefault="00EC68DE" w:rsidP="00EC68DE">
            <w:pPr>
              <w:spacing w:before="64" w:line="266" w:lineRule="auto"/>
              <w:ind w:right="350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Вычислять значения функций, заданных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формулами (при необходимости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использовать</w:t>
            </w:r>
            <w:r w:rsidRPr="00EC68DE">
              <w:rPr>
                <w:rFonts w:ascii="Times New Roman" w:eastAsia="Times New Roman" w:hAnsi="Times New Roman" w:cs="Times New Roman"/>
                <w:spacing w:val="-3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калькулятор); составлять таблицы значений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функции;</w:t>
            </w:r>
          </w:p>
        </w:tc>
        <w:tc>
          <w:tcPr>
            <w:tcW w:w="1237" w:type="dxa"/>
          </w:tcPr>
          <w:p w14:paraId="75C050BF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3939" w:type="dxa"/>
          </w:tcPr>
          <w:p w14:paraId="6DE6A4A6" w14:textId="77777777" w:rsidR="00EC68DE" w:rsidRPr="00EC68DE" w:rsidRDefault="00EC68DE" w:rsidP="00EC68DE">
            <w:pPr>
              <w:spacing w:before="64" w:line="266" w:lineRule="auto"/>
              <w:ind w:right="59"/>
              <w:rPr>
                <w:rFonts w:ascii="Times New Roman" w:eastAsia="Times New Roman" w:hAnsi="Times New Roman" w:cs="Times New Roman"/>
                <w:sz w:val="15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https://nsportal.ru/shkola/algebra/library/2013/10/23/grafiki-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</w:rPr>
              <w:t>realnoy-zavisimosti</w:t>
            </w:r>
          </w:p>
        </w:tc>
      </w:tr>
      <w:tr w:rsidR="00EC68DE" w:rsidRPr="00EC68DE" w14:paraId="7A2867D9" w14:textId="77777777" w:rsidTr="00EC0BDF">
        <w:trPr>
          <w:trHeight w:val="525"/>
        </w:trPr>
        <w:tc>
          <w:tcPr>
            <w:tcW w:w="468" w:type="dxa"/>
          </w:tcPr>
          <w:p w14:paraId="001A6158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8.3.</w:t>
            </w:r>
          </w:p>
        </w:tc>
        <w:tc>
          <w:tcPr>
            <w:tcW w:w="2725" w:type="dxa"/>
          </w:tcPr>
          <w:p w14:paraId="0F152DB6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Способы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задания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функций.</w:t>
            </w:r>
          </w:p>
        </w:tc>
        <w:tc>
          <w:tcPr>
            <w:tcW w:w="528" w:type="dxa"/>
          </w:tcPr>
          <w:p w14:paraId="3A875033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741C7565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02D090F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6551AB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59EF6614" w14:textId="77777777" w:rsidR="00EC68DE" w:rsidRPr="00EC68DE" w:rsidRDefault="00EC68DE" w:rsidP="00EC68D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15"/>
                <w:lang w:val="ru-RU"/>
              </w:rPr>
              <w:t>Использовать функциональную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15"/>
                <w:lang w:val="ru-RU"/>
              </w:rPr>
              <w:t>терминологию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символику;</w:t>
            </w:r>
          </w:p>
        </w:tc>
        <w:tc>
          <w:tcPr>
            <w:tcW w:w="1237" w:type="dxa"/>
          </w:tcPr>
          <w:p w14:paraId="502BFE8E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Диктант;</w:t>
            </w:r>
          </w:p>
        </w:tc>
        <w:tc>
          <w:tcPr>
            <w:tcW w:w="3939" w:type="dxa"/>
          </w:tcPr>
          <w:p w14:paraId="42D18000" w14:textId="77777777" w:rsidR="00EC68DE" w:rsidRPr="00EC68DE" w:rsidRDefault="00EC68DE" w:rsidP="00EC68DE">
            <w:pPr>
              <w:spacing w:before="64" w:line="266" w:lineRule="auto"/>
              <w:ind w:right="59"/>
              <w:rPr>
                <w:rFonts w:ascii="Times New Roman" w:eastAsia="Times New Roman" w:hAnsi="Times New Roman" w:cs="Times New Roman"/>
                <w:sz w:val="15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https://nsportal.ru/shkola/algebra/library/2013/10/23/grafiki-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</w:rPr>
              <w:t>realnoy-zavisimosti</w:t>
            </w:r>
          </w:p>
        </w:tc>
      </w:tr>
      <w:tr w:rsidR="00EC68DE" w:rsidRPr="00FB35E4" w14:paraId="530DCFE4" w14:textId="77777777" w:rsidTr="00EC0BDF">
        <w:trPr>
          <w:trHeight w:val="525"/>
        </w:trPr>
        <w:tc>
          <w:tcPr>
            <w:tcW w:w="468" w:type="dxa"/>
          </w:tcPr>
          <w:p w14:paraId="7B24E697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8.4.</w:t>
            </w:r>
          </w:p>
        </w:tc>
        <w:tc>
          <w:tcPr>
            <w:tcW w:w="2725" w:type="dxa"/>
          </w:tcPr>
          <w:p w14:paraId="51AF2B50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График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функции.</w:t>
            </w:r>
          </w:p>
        </w:tc>
        <w:tc>
          <w:tcPr>
            <w:tcW w:w="528" w:type="dxa"/>
          </w:tcPr>
          <w:p w14:paraId="481D6AAA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2B91C3F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2189EA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558B02B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50F34FF0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Строить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точкам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графики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функций;</w:t>
            </w:r>
          </w:p>
        </w:tc>
        <w:tc>
          <w:tcPr>
            <w:tcW w:w="1237" w:type="dxa"/>
          </w:tcPr>
          <w:p w14:paraId="214E8BE5" w14:textId="77777777" w:rsidR="00EC68DE" w:rsidRPr="00EC68DE" w:rsidRDefault="00EC68DE" w:rsidP="00EC68DE">
            <w:pPr>
              <w:spacing w:before="64" w:line="266" w:lineRule="auto"/>
              <w:ind w:right="2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3939" w:type="dxa"/>
          </w:tcPr>
          <w:p w14:paraId="5D59A4A2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https://resh.edu.ru/subject/lesson/1966/start/</w:t>
            </w:r>
          </w:p>
        </w:tc>
      </w:tr>
      <w:tr w:rsidR="00EC68DE" w:rsidRPr="00FB35E4" w14:paraId="00D3121B" w14:textId="77777777" w:rsidTr="00EC0BDF">
        <w:trPr>
          <w:trHeight w:val="849"/>
        </w:trPr>
        <w:tc>
          <w:tcPr>
            <w:tcW w:w="468" w:type="dxa"/>
          </w:tcPr>
          <w:p w14:paraId="53ED2D07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8.5.</w:t>
            </w:r>
          </w:p>
        </w:tc>
        <w:tc>
          <w:tcPr>
            <w:tcW w:w="2725" w:type="dxa"/>
          </w:tcPr>
          <w:p w14:paraId="4CE53F28" w14:textId="77777777" w:rsidR="00EC68DE" w:rsidRPr="00EC68DE" w:rsidRDefault="00EC68DE" w:rsidP="00EC68DE">
            <w:pPr>
              <w:spacing w:before="64" w:line="266" w:lineRule="auto"/>
              <w:ind w:right="13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Свойства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функции,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их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отображение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</w:t>
            </w:r>
          </w:p>
          <w:p w14:paraId="11B4C4AA" w14:textId="77777777" w:rsidR="00EC68DE" w:rsidRPr="00EC68DE" w:rsidRDefault="00EC68DE" w:rsidP="00EC68DE">
            <w:pPr>
              <w:spacing w:before="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графике</w:t>
            </w:r>
          </w:p>
        </w:tc>
        <w:tc>
          <w:tcPr>
            <w:tcW w:w="528" w:type="dxa"/>
          </w:tcPr>
          <w:p w14:paraId="5EE96D25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3C0D17E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5D5AF59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058CD20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0661985B" w14:textId="77777777" w:rsidR="00EC68DE" w:rsidRPr="00EC68DE" w:rsidRDefault="00EC68DE" w:rsidP="00EC68DE">
            <w:pPr>
              <w:spacing w:before="64" w:line="266" w:lineRule="auto"/>
              <w:ind w:right="560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Приводить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примеры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процессов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явлений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заданными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свойствами;</w:t>
            </w:r>
          </w:p>
        </w:tc>
        <w:tc>
          <w:tcPr>
            <w:tcW w:w="1237" w:type="dxa"/>
          </w:tcPr>
          <w:p w14:paraId="691E97AC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3939" w:type="dxa"/>
          </w:tcPr>
          <w:p w14:paraId="55AD9FAA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https://resh.edu.ru/subject/lesson/2909/start/</w:t>
            </w:r>
          </w:p>
        </w:tc>
      </w:tr>
      <w:tr w:rsidR="00EC68DE" w:rsidRPr="00EC68DE" w14:paraId="0ED1207E" w14:textId="77777777" w:rsidTr="00EC0BDF">
        <w:trPr>
          <w:trHeight w:val="333"/>
        </w:trPr>
        <w:tc>
          <w:tcPr>
            <w:tcW w:w="3193" w:type="dxa"/>
            <w:gridSpan w:val="2"/>
          </w:tcPr>
          <w:p w14:paraId="3C6A4504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53E66E90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5</w:t>
            </w:r>
          </w:p>
        </w:tc>
        <w:tc>
          <w:tcPr>
            <w:tcW w:w="1104" w:type="dxa"/>
          </w:tcPr>
          <w:p w14:paraId="4A2C73E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2666A2A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4A7BD78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0C0872F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237" w:type="dxa"/>
          </w:tcPr>
          <w:p w14:paraId="3B2E6F0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939" w:type="dxa"/>
          </w:tcPr>
          <w:p w14:paraId="7F66337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EC68DE" w:rsidRPr="00EC68DE" w14:paraId="0F3D0A5F" w14:textId="77777777" w:rsidTr="00EC0BDF">
        <w:trPr>
          <w:trHeight w:val="333"/>
        </w:trPr>
        <w:tc>
          <w:tcPr>
            <w:tcW w:w="15499" w:type="dxa"/>
            <w:gridSpan w:val="9"/>
          </w:tcPr>
          <w:p w14:paraId="07D84789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EC68DE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9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.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Функции.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Числовые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функции</w:t>
            </w:r>
          </w:p>
        </w:tc>
      </w:tr>
      <w:tr w:rsidR="00EC68DE" w:rsidRPr="00EC68DE" w14:paraId="1AD75CD5" w14:textId="77777777" w:rsidTr="00EC0BDF">
        <w:trPr>
          <w:trHeight w:val="909"/>
        </w:trPr>
        <w:tc>
          <w:tcPr>
            <w:tcW w:w="468" w:type="dxa"/>
          </w:tcPr>
          <w:p w14:paraId="33C38972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9.1.</w:t>
            </w:r>
          </w:p>
        </w:tc>
        <w:tc>
          <w:tcPr>
            <w:tcW w:w="2725" w:type="dxa"/>
          </w:tcPr>
          <w:p w14:paraId="6F7CB753" w14:textId="77777777" w:rsidR="00EC68DE" w:rsidRPr="00EC68DE" w:rsidRDefault="00EC68DE" w:rsidP="00EC68DE">
            <w:pPr>
              <w:spacing w:before="64" w:line="266" w:lineRule="auto"/>
              <w:ind w:right="56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Чтение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построение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графиков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функций.</w:t>
            </w:r>
          </w:p>
        </w:tc>
        <w:tc>
          <w:tcPr>
            <w:tcW w:w="528" w:type="dxa"/>
          </w:tcPr>
          <w:p w14:paraId="1E91CDFC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5A980680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53E410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05286C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4909988C" w14:textId="77777777" w:rsidR="00EC68DE" w:rsidRPr="00EC68DE" w:rsidRDefault="00EC68DE" w:rsidP="00EC68DE">
            <w:pPr>
              <w:spacing w:before="64" w:line="266" w:lineRule="auto"/>
              <w:ind w:right="179"/>
              <w:jc w:val="both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Находить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графика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функции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значение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одной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из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рассматриваемых</w:t>
            </w:r>
            <w:r w:rsidRPr="00EC68DE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величин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значению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другой;</w:t>
            </w:r>
          </w:p>
        </w:tc>
        <w:tc>
          <w:tcPr>
            <w:tcW w:w="1237" w:type="dxa"/>
          </w:tcPr>
          <w:p w14:paraId="102E104C" w14:textId="77777777" w:rsidR="00EC68DE" w:rsidRPr="00EC68DE" w:rsidRDefault="00EC68DE" w:rsidP="00EC68DE">
            <w:pPr>
              <w:spacing w:before="64" w:line="266" w:lineRule="auto"/>
              <w:ind w:right="4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Самооценка с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14:paraId="5233FA7E" w14:textId="77777777" w:rsidR="00EC68DE" w:rsidRPr="00EC68DE" w:rsidRDefault="00EC68DE" w:rsidP="00EC68DE">
            <w:pPr>
              <w:spacing w:before="2" w:line="266" w:lineRule="auto"/>
              <w:ind w:right="23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«Оценочного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листа»;</w:t>
            </w:r>
          </w:p>
        </w:tc>
        <w:tc>
          <w:tcPr>
            <w:tcW w:w="3939" w:type="dxa"/>
          </w:tcPr>
          <w:p w14:paraId="2F1D872C" w14:textId="77777777" w:rsidR="00EC68DE" w:rsidRPr="00EC68DE" w:rsidRDefault="00EC68DE" w:rsidP="00EC68DE">
            <w:pPr>
              <w:spacing w:before="64" w:line="266" w:lineRule="auto"/>
              <w:ind w:right="59"/>
              <w:rPr>
                <w:rFonts w:ascii="Times New Roman" w:eastAsia="Times New Roman" w:hAnsi="Times New Roman" w:cs="Times New Roman"/>
                <w:sz w:val="15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https://nsportal.ru/shkola/algebra/library/2013/10/23/grafiki-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</w:rPr>
              <w:t>realnoy-zavisimosti</w:t>
            </w:r>
          </w:p>
        </w:tc>
      </w:tr>
      <w:tr w:rsidR="00EC68DE" w:rsidRPr="00FB35E4" w14:paraId="00C52821" w14:textId="77777777" w:rsidTr="00EC0BDF">
        <w:trPr>
          <w:trHeight w:val="525"/>
        </w:trPr>
        <w:tc>
          <w:tcPr>
            <w:tcW w:w="468" w:type="dxa"/>
          </w:tcPr>
          <w:p w14:paraId="5311138C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9.2.</w:t>
            </w:r>
          </w:p>
        </w:tc>
        <w:tc>
          <w:tcPr>
            <w:tcW w:w="2725" w:type="dxa"/>
          </w:tcPr>
          <w:p w14:paraId="5127B63A" w14:textId="77777777" w:rsidR="00EC68DE" w:rsidRPr="00EC68DE" w:rsidRDefault="00EC68DE" w:rsidP="00EC68DE">
            <w:pPr>
              <w:spacing w:before="64" w:line="266" w:lineRule="auto"/>
              <w:ind w:right="38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Примеры графиков функций,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отражающих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реальные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процессы.</w:t>
            </w:r>
          </w:p>
        </w:tc>
        <w:tc>
          <w:tcPr>
            <w:tcW w:w="528" w:type="dxa"/>
          </w:tcPr>
          <w:p w14:paraId="7B86BD23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7B12E165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E5DDF4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24C26F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0E7FF96C" w14:textId="77777777" w:rsidR="00EC68DE" w:rsidRPr="00EC68DE" w:rsidRDefault="00EC68DE" w:rsidP="00EC68DE">
            <w:pPr>
              <w:spacing w:before="64" w:line="266" w:lineRule="auto"/>
              <w:ind w:right="60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несложных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случаях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выражать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формулой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зависимость</w:t>
            </w:r>
            <w:r w:rsidRPr="00EC68D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между</w:t>
            </w:r>
            <w:r w:rsidRPr="00EC68D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величинами;</w:t>
            </w:r>
          </w:p>
        </w:tc>
        <w:tc>
          <w:tcPr>
            <w:tcW w:w="1237" w:type="dxa"/>
          </w:tcPr>
          <w:p w14:paraId="5E906B57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Диктант;</w:t>
            </w:r>
          </w:p>
        </w:tc>
        <w:tc>
          <w:tcPr>
            <w:tcW w:w="3939" w:type="dxa"/>
          </w:tcPr>
          <w:p w14:paraId="6572D0E7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https://resh.edu.ru/subject/lesson/1966/start/</w:t>
            </w:r>
          </w:p>
        </w:tc>
      </w:tr>
    </w:tbl>
    <w:p w14:paraId="26A13748" w14:textId="77777777" w:rsidR="00EC68DE" w:rsidRPr="00EC68DE" w:rsidRDefault="00EC68DE" w:rsidP="00EC6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lang w:val="ru-RU"/>
        </w:rPr>
        <w:sectPr w:rsidR="00EC68DE" w:rsidRPr="00EC68D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3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25"/>
        <w:gridCol w:w="528"/>
        <w:gridCol w:w="1104"/>
        <w:gridCol w:w="1140"/>
        <w:gridCol w:w="804"/>
        <w:gridCol w:w="3554"/>
        <w:gridCol w:w="1237"/>
        <w:gridCol w:w="3939"/>
      </w:tblGrid>
      <w:tr w:rsidR="00EC68DE" w:rsidRPr="00FB35E4" w14:paraId="2B139B7F" w14:textId="77777777" w:rsidTr="00EC0BDF">
        <w:trPr>
          <w:trHeight w:val="717"/>
        </w:trPr>
        <w:tc>
          <w:tcPr>
            <w:tcW w:w="468" w:type="dxa"/>
          </w:tcPr>
          <w:p w14:paraId="11D28EF7" w14:textId="77777777" w:rsidR="00EC68DE" w:rsidRPr="00EC68DE" w:rsidRDefault="00EC68DE" w:rsidP="00EC68DE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lastRenderedPageBreak/>
              <w:t>9.3.</w:t>
            </w:r>
          </w:p>
        </w:tc>
        <w:tc>
          <w:tcPr>
            <w:tcW w:w="2725" w:type="dxa"/>
          </w:tcPr>
          <w:p w14:paraId="55C3557C" w14:textId="77777777" w:rsidR="00EC68DE" w:rsidRPr="00EC68DE" w:rsidRDefault="00EC68DE" w:rsidP="00EC68DE">
            <w:pPr>
              <w:spacing w:before="64" w:line="266" w:lineRule="auto"/>
              <w:ind w:right="31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Функции,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описывающие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прямую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обратную пропорциональные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зависимости,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их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графики.</w:t>
            </w:r>
          </w:p>
        </w:tc>
        <w:tc>
          <w:tcPr>
            <w:tcW w:w="528" w:type="dxa"/>
          </w:tcPr>
          <w:p w14:paraId="41B35DA3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191C017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627033F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0586D53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20AD6456" w14:textId="77777777" w:rsidR="00EC68DE" w:rsidRPr="00EC68DE" w:rsidRDefault="00EC68DE" w:rsidP="00EC68D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Описывать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характер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изменения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одной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величины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зависимости</w:t>
            </w:r>
            <w:r w:rsidRPr="00EC68D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изменения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другой;</w:t>
            </w:r>
          </w:p>
        </w:tc>
        <w:tc>
          <w:tcPr>
            <w:tcW w:w="1237" w:type="dxa"/>
          </w:tcPr>
          <w:p w14:paraId="36EEFF2D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3939" w:type="dxa"/>
          </w:tcPr>
          <w:p w14:paraId="09C02337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https://resh.edu.ru/subject/lesson/2909/start/</w:t>
            </w:r>
          </w:p>
        </w:tc>
      </w:tr>
      <w:tr w:rsidR="00EC68DE" w:rsidRPr="00FB35E4" w14:paraId="5392DD39" w14:textId="77777777" w:rsidTr="00EC0BDF">
        <w:trPr>
          <w:trHeight w:val="717"/>
        </w:trPr>
        <w:tc>
          <w:tcPr>
            <w:tcW w:w="468" w:type="dxa"/>
          </w:tcPr>
          <w:p w14:paraId="2A41188D" w14:textId="77777777" w:rsidR="00EC68DE" w:rsidRPr="00EC68DE" w:rsidRDefault="00EC68DE" w:rsidP="00EC68DE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9.4.</w:t>
            </w:r>
          </w:p>
        </w:tc>
        <w:tc>
          <w:tcPr>
            <w:tcW w:w="2725" w:type="dxa"/>
          </w:tcPr>
          <w:p w14:paraId="1E57A2A8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Гипербола.</w:t>
            </w:r>
          </w:p>
        </w:tc>
        <w:tc>
          <w:tcPr>
            <w:tcW w:w="528" w:type="dxa"/>
          </w:tcPr>
          <w:p w14:paraId="2307BACF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7A965E6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75AF9E8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6D60B10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31741E41" w14:textId="77777777" w:rsidR="00EC68DE" w:rsidRPr="00EC68DE" w:rsidRDefault="00EC68DE" w:rsidP="00EC68D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Показывать схематически положение на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координатной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плоскости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графиков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функций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вида: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y=</w:t>
            </w:r>
            <w:r w:rsidRPr="00EC68DE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x2,</w:t>
            </w:r>
            <w:r w:rsidRPr="00EC68D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y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</w:t>
            </w:r>
            <w:r w:rsidRPr="00EC68D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x3,y=корень</w:t>
            </w:r>
            <w:r w:rsidRPr="00EC68D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квадратный</w:t>
            </w:r>
            <w:r w:rsidRPr="00EC68DE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x,</w:t>
            </w:r>
            <w:r w:rsidRPr="00EC68DE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y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</w:t>
            </w:r>
            <w:r w:rsidRPr="00EC68DE">
              <w:rPr>
                <w:rFonts w:ascii="Times New Roman" w:eastAsia="Times New Roman" w:hAnsi="Times New Roman" w:cs="Times New Roman"/>
                <w:spacing w:val="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I</w:t>
            </w:r>
            <w:r w:rsidRPr="00EC68DE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</w:t>
            </w:r>
            <w:r w:rsidRPr="00EC68D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I;</w:t>
            </w:r>
          </w:p>
        </w:tc>
        <w:tc>
          <w:tcPr>
            <w:tcW w:w="1237" w:type="dxa"/>
          </w:tcPr>
          <w:p w14:paraId="4EB96CD1" w14:textId="77777777" w:rsidR="00EC68DE" w:rsidRPr="00EC68DE" w:rsidRDefault="00EC68DE" w:rsidP="00EC68DE">
            <w:pPr>
              <w:spacing w:before="64" w:line="266" w:lineRule="auto"/>
              <w:ind w:right="2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3939" w:type="dxa"/>
          </w:tcPr>
          <w:p w14:paraId="3A907986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https://resh.edu.ru/subject/lesson/2908/start/</w:t>
            </w:r>
          </w:p>
        </w:tc>
      </w:tr>
      <w:tr w:rsidR="00EC68DE" w:rsidRPr="00FB35E4" w14:paraId="48CA0956" w14:textId="77777777" w:rsidTr="00EC0BDF">
        <w:trPr>
          <w:trHeight w:val="717"/>
        </w:trPr>
        <w:tc>
          <w:tcPr>
            <w:tcW w:w="468" w:type="dxa"/>
          </w:tcPr>
          <w:p w14:paraId="443DC1DA" w14:textId="77777777" w:rsidR="00EC68DE" w:rsidRPr="00EC68DE" w:rsidRDefault="00EC68DE" w:rsidP="00EC68DE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9.5.</w:t>
            </w:r>
          </w:p>
        </w:tc>
        <w:tc>
          <w:tcPr>
            <w:tcW w:w="2725" w:type="dxa"/>
          </w:tcPr>
          <w:p w14:paraId="1042A27D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График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12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функции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3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i/>
                <w:color w:val="221E1F"/>
                <w:sz w:val="15"/>
                <w:lang w:val="ru-RU"/>
              </w:rPr>
              <w:t>y</w:t>
            </w:r>
            <w:r w:rsidRPr="00EC68DE">
              <w:rPr>
                <w:rFonts w:ascii="Times New Roman" w:eastAsia="Times New Roman" w:hAnsi="Times New Roman" w:cs="Times New Roman"/>
                <w:i/>
                <w:color w:val="221E1F"/>
                <w:spacing w:val="13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=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3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i/>
                <w:color w:val="221E1F"/>
                <w:sz w:val="15"/>
                <w:lang w:val="ru-RU"/>
              </w:rPr>
              <w:t>x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2.</w:t>
            </w:r>
          </w:p>
        </w:tc>
        <w:tc>
          <w:tcPr>
            <w:tcW w:w="528" w:type="dxa"/>
          </w:tcPr>
          <w:p w14:paraId="6760442A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7323E64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3464EF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B51436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7793E483" w14:textId="77777777" w:rsidR="00EC68DE" w:rsidRPr="00EC68DE" w:rsidRDefault="00EC68DE" w:rsidP="00EC68DE">
            <w:pPr>
              <w:spacing w:before="64" w:line="266" w:lineRule="auto"/>
              <w:ind w:right="530"/>
              <w:jc w:val="both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Использовать функционально-графические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представления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для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решения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исследования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уравнений</w:t>
            </w:r>
            <w:r w:rsidRPr="00EC68D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уравнений;</w:t>
            </w:r>
          </w:p>
        </w:tc>
        <w:tc>
          <w:tcPr>
            <w:tcW w:w="1237" w:type="dxa"/>
          </w:tcPr>
          <w:p w14:paraId="7FB27FFB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3939" w:type="dxa"/>
          </w:tcPr>
          <w:p w14:paraId="7DE4ACE7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https://resh.edu.ru/subject/lesson/2917/start/</w:t>
            </w:r>
          </w:p>
        </w:tc>
      </w:tr>
      <w:tr w:rsidR="00EC68DE" w:rsidRPr="00EC68DE" w14:paraId="5922D782" w14:textId="77777777" w:rsidTr="00EC0BDF">
        <w:trPr>
          <w:trHeight w:val="741"/>
        </w:trPr>
        <w:tc>
          <w:tcPr>
            <w:tcW w:w="468" w:type="dxa"/>
          </w:tcPr>
          <w:p w14:paraId="09D505FB" w14:textId="77777777" w:rsidR="00EC68DE" w:rsidRPr="00EC68DE" w:rsidRDefault="00EC68DE" w:rsidP="00EC68DE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9.6.</w:t>
            </w:r>
          </w:p>
        </w:tc>
        <w:tc>
          <w:tcPr>
            <w:tcW w:w="2725" w:type="dxa"/>
          </w:tcPr>
          <w:p w14:paraId="4C532A93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Функции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EC68DE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x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²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,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EC68DE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x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³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,</w:t>
            </w:r>
          </w:p>
          <w:p w14:paraId="2D9532AE" w14:textId="77777777" w:rsidR="00EC68DE" w:rsidRPr="00EC68DE" w:rsidRDefault="00EC68DE" w:rsidP="00EC68DE">
            <w:pPr>
              <w:spacing w:before="20" w:line="266" w:lineRule="auto"/>
              <w:ind w:right="34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i/>
                <w:color w:val="221E1F"/>
                <w:spacing w:val="-1"/>
                <w:w w:val="105"/>
                <w:sz w:val="15"/>
                <w:lang w:val="ru-RU"/>
              </w:rPr>
              <w:t>у=√х, y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=I</w:t>
            </w:r>
            <w:r w:rsidRPr="00EC68DE">
              <w:rPr>
                <w:rFonts w:ascii="Times New Roman" w:eastAsia="Times New Roman" w:hAnsi="Times New Roman" w:cs="Times New Roman"/>
                <w:i/>
                <w:color w:val="221E1F"/>
                <w:spacing w:val="-1"/>
                <w:w w:val="105"/>
                <w:sz w:val="15"/>
                <w:lang w:val="ru-RU"/>
              </w:rPr>
              <w:t>х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I; графическое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решение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уравнений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систем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уравнений</w:t>
            </w:r>
          </w:p>
        </w:tc>
        <w:tc>
          <w:tcPr>
            <w:tcW w:w="528" w:type="dxa"/>
          </w:tcPr>
          <w:p w14:paraId="4FC5F88E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78DD3407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5921E59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0471547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0AC2B3E0" w14:textId="77777777" w:rsidR="00EC68DE" w:rsidRPr="00EC68DE" w:rsidRDefault="00EC68DE" w:rsidP="00EC68D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Показывать схематически положение на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координатной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плоскости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графиков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функций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вида: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y=</w:t>
            </w:r>
            <w:r w:rsidRPr="00EC68DE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x2,</w:t>
            </w:r>
            <w:r w:rsidRPr="00EC68D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y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</w:t>
            </w:r>
            <w:r w:rsidRPr="00EC68D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x3,y=корень</w:t>
            </w:r>
            <w:r w:rsidRPr="00EC68D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квадратный</w:t>
            </w:r>
            <w:r w:rsidRPr="00EC68DE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x,</w:t>
            </w:r>
            <w:r w:rsidRPr="00EC68DE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y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</w:t>
            </w:r>
            <w:r w:rsidRPr="00EC68DE">
              <w:rPr>
                <w:rFonts w:ascii="Times New Roman" w:eastAsia="Times New Roman" w:hAnsi="Times New Roman" w:cs="Times New Roman"/>
                <w:spacing w:val="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I</w:t>
            </w:r>
            <w:r w:rsidRPr="00EC68DE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</w:t>
            </w:r>
            <w:r w:rsidRPr="00EC68D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I;</w:t>
            </w:r>
          </w:p>
        </w:tc>
        <w:tc>
          <w:tcPr>
            <w:tcW w:w="1237" w:type="dxa"/>
          </w:tcPr>
          <w:p w14:paraId="6A7B4CE6" w14:textId="77777777" w:rsidR="00EC68DE" w:rsidRPr="00EC68DE" w:rsidRDefault="00EC68DE" w:rsidP="00EC68DE">
            <w:pPr>
              <w:spacing w:before="64" w:line="266" w:lineRule="auto"/>
              <w:ind w:right="26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3939" w:type="dxa"/>
          </w:tcPr>
          <w:p w14:paraId="1741FA0F" w14:textId="77777777" w:rsidR="00EC68DE" w:rsidRPr="00EC68DE" w:rsidRDefault="00EC68DE" w:rsidP="00EC68DE">
            <w:pPr>
              <w:spacing w:before="64" w:line="266" w:lineRule="auto"/>
              <w:ind w:right="59"/>
              <w:rPr>
                <w:rFonts w:ascii="Times New Roman" w:eastAsia="Times New Roman" w:hAnsi="Times New Roman" w:cs="Times New Roman"/>
                <w:sz w:val="15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https://nsportal.ru/shkola/algebra/library/2013/10/23/grafiki-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</w:rPr>
              <w:t>realnoy-zavisimosti</w:t>
            </w:r>
          </w:p>
        </w:tc>
      </w:tr>
      <w:tr w:rsidR="00EC68DE" w:rsidRPr="00EC68DE" w14:paraId="02E24A4E" w14:textId="77777777" w:rsidTr="00EC0BDF">
        <w:trPr>
          <w:trHeight w:val="333"/>
        </w:trPr>
        <w:tc>
          <w:tcPr>
            <w:tcW w:w="3193" w:type="dxa"/>
            <w:gridSpan w:val="2"/>
          </w:tcPr>
          <w:p w14:paraId="28B269B3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5F8DB8D7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9</w:t>
            </w:r>
          </w:p>
        </w:tc>
        <w:tc>
          <w:tcPr>
            <w:tcW w:w="1104" w:type="dxa"/>
          </w:tcPr>
          <w:p w14:paraId="5AF8EE8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AE312B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451213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0773F9B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237" w:type="dxa"/>
          </w:tcPr>
          <w:p w14:paraId="073EFCC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939" w:type="dxa"/>
          </w:tcPr>
          <w:p w14:paraId="1674335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EC68DE" w:rsidRPr="00EC68DE" w14:paraId="1B3ED74B" w14:textId="77777777" w:rsidTr="00EC0BDF">
        <w:trPr>
          <w:trHeight w:val="333"/>
        </w:trPr>
        <w:tc>
          <w:tcPr>
            <w:tcW w:w="15499" w:type="dxa"/>
            <w:gridSpan w:val="9"/>
          </w:tcPr>
          <w:p w14:paraId="3E494091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Раздел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10.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Повторение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обобщение</w:t>
            </w:r>
          </w:p>
        </w:tc>
      </w:tr>
      <w:tr w:rsidR="00EC68DE" w:rsidRPr="00FB35E4" w14:paraId="27836D15" w14:textId="77777777" w:rsidTr="00EC0BDF">
        <w:trPr>
          <w:trHeight w:val="2254"/>
        </w:trPr>
        <w:tc>
          <w:tcPr>
            <w:tcW w:w="468" w:type="dxa"/>
          </w:tcPr>
          <w:p w14:paraId="54D60FD8" w14:textId="77777777" w:rsidR="00EC68DE" w:rsidRPr="00EC68DE" w:rsidRDefault="00EC68DE" w:rsidP="00EC68DE">
            <w:pPr>
              <w:spacing w:before="64"/>
              <w:ind w:right="43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10.1.</w:t>
            </w:r>
          </w:p>
        </w:tc>
        <w:tc>
          <w:tcPr>
            <w:tcW w:w="2725" w:type="dxa"/>
          </w:tcPr>
          <w:p w14:paraId="332AA2C4" w14:textId="77777777" w:rsidR="00EC68DE" w:rsidRPr="00EC68DE" w:rsidRDefault="00EC68DE" w:rsidP="00EC68DE">
            <w:pPr>
              <w:spacing w:before="64" w:line="266" w:lineRule="auto"/>
              <w:ind w:right="43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Повторение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основных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понятий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методов курсов 7 и 8 классов,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обобщение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знаний.</w:t>
            </w:r>
          </w:p>
        </w:tc>
        <w:tc>
          <w:tcPr>
            <w:tcW w:w="528" w:type="dxa"/>
          </w:tcPr>
          <w:p w14:paraId="05B3161E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6</w:t>
            </w:r>
          </w:p>
        </w:tc>
        <w:tc>
          <w:tcPr>
            <w:tcW w:w="1104" w:type="dxa"/>
          </w:tcPr>
          <w:p w14:paraId="4264395E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19F9950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6D70B2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52D2C5CE" w14:textId="77777777" w:rsidR="00EC68DE" w:rsidRPr="00EC68DE" w:rsidRDefault="00EC68DE" w:rsidP="00EC68DE">
            <w:pPr>
              <w:spacing w:before="64" w:line="266" w:lineRule="auto"/>
              <w:ind w:right="32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Выбирать, применять, оценивать способы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сравнения чисел, вычислений, преобразований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выражений,</w:t>
            </w:r>
            <w:r w:rsidRPr="00EC68D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решения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уравнений;</w:t>
            </w:r>
          </w:p>
          <w:p w14:paraId="7AFB6159" w14:textId="77777777" w:rsidR="00EC68DE" w:rsidRPr="00EC68DE" w:rsidRDefault="00EC68DE" w:rsidP="00EC68DE">
            <w:pPr>
              <w:spacing w:before="2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Осуществлять самоконтроль выполняемых</w:t>
            </w:r>
            <w:r w:rsidRPr="00EC68D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действий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самопроверку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результата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вычислений,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преобразований,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построений;</w:t>
            </w:r>
          </w:p>
          <w:p w14:paraId="18D29AA8" w14:textId="77777777" w:rsidR="00EC68DE" w:rsidRPr="00EC68DE" w:rsidRDefault="00EC68DE" w:rsidP="00EC68DE">
            <w:pPr>
              <w:spacing w:before="2" w:line="266" w:lineRule="auto"/>
              <w:ind w:right="415"/>
              <w:jc w:val="both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Решать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задачи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реальной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жизни,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применять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математические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знания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для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решения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</w:t>
            </w:r>
            <w:r w:rsidRPr="00EC68D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других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предметов;</w:t>
            </w:r>
          </w:p>
          <w:p w14:paraId="6283D44E" w14:textId="77777777" w:rsidR="00EC68DE" w:rsidRPr="00EC68DE" w:rsidRDefault="00EC68DE" w:rsidP="00EC68DE">
            <w:pPr>
              <w:spacing w:before="2" w:line="266" w:lineRule="auto"/>
              <w:ind w:right="254"/>
              <w:jc w:val="both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Решать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текстовые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задачи,</w:t>
            </w:r>
            <w:r w:rsidRPr="00EC68D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сравнивать,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выбирать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способы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решения</w:t>
            </w:r>
            <w:r w:rsidRPr="00EC68D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задачи;</w:t>
            </w:r>
          </w:p>
        </w:tc>
        <w:tc>
          <w:tcPr>
            <w:tcW w:w="1237" w:type="dxa"/>
          </w:tcPr>
          <w:p w14:paraId="767493CB" w14:textId="77777777" w:rsidR="00EC68DE" w:rsidRPr="00EC68DE" w:rsidRDefault="00EC68DE" w:rsidP="00EC68DE">
            <w:pPr>
              <w:spacing w:before="64" w:line="266" w:lineRule="auto"/>
              <w:ind w:right="26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EC68D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3939" w:type="dxa"/>
          </w:tcPr>
          <w:p w14:paraId="7156BC51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https://resh.edu.ru/subject/lesson/2908/start/</w:t>
            </w:r>
          </w:p>
        </w:tc>
      </w:tr>
      <w:tr w:rsidR="00EC68DE" w:rsidRPr="00EC68DE" w14:paraId="366A2BED" w14:textId="77777777" w:rsidTr="00EC0BDF">
        <w:trPr>
          <w:trHeight w:val="333"/>
        </w:trPr>
        <w:tc>
          <w:tcPr>
            <w:tcW w:w="3193" w:type="dxa"/>
            <w:gridSpan w:val="2"/>
          </w:tcPr>
          <w:p w14:paraId="77FC89A1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EC68D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2E38DEE0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6</w:t>
            </w:r>
          </w:p>
        </w:tc>
        <w:tc>
          <w:tcPr>
            <w:tcW w:w="1104" w:type="dxa"/>
          </w:tcPr>
          <w:p w14:paraId="56CAF4B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31BEDC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217E7D9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4" w:type="dxa"/>
          </w:tcPr>
          <w:p w14:paraId="0CA57CA0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237" w:type="dxa"/>
          </w:tcPr>
          <w:p w14:paraId="43AACD6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939" w:type="dxa"/>
          </w:tcPr>
          <w:p w14:paraId="0A95F87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EC68DE" w:rsidRPr="00EC68DE" w14:paraId="555A68E7" w14:textId="77777777" w:rsidTr="00EC0BDF">
        <w:trPr>
          <w:trHeight w:val="525"/>
        </w:trPr>
        <w:tc>
          <w:tcPr>
            <w:tcW w:w="3193" w:type="dxa"/>
            <w:gridSpan w:val="2"/>
          </w:tcPr>
          <w:p w14:paraId="2223E124" w14:textId="77777777" w:rsidR="00EC68DE" w:rsidRPr="00EC68DE" w:rsidRDefault="00EC68DE" w:rsidP="00EC68DE">
            <w:pPr>
              <w:spacing w:before="64" w:line="266" w:lineRule="auto"/>
              <w:ind w:right="62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ОБЩЕЕ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КОЛИЧЕСТВО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ЧАСОВ</w:t>
            </w:r>
            <w:r w:rsidRPr="00EC68D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EC68D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14:paraId="5580E4D7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102</w:t>
            </w:r>
          </w:p>
        </w:tc>
        <w:tc>
          <w:tcPr>
            <w:tcW w:w="1104" w:type="dxa"/>
          </w:tcPr>
          <w:p w14:paraId="4CD7DFE0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9</w:t>
            </w:r>
          </w:p>
        </w:tc>
        <w:tc>
          <w:tcPr>
            <w:tcW w:w="1140" w:type="dxa"/>
          </w:tcPr>
          <w:p w14:paraId="10B47111" w14:textId="77777777" w:rsidR="00EC68DE" w:rsidRPr="00EC68DE" w:rsidRDefault="00EC68DE" w:rsidP="00EC68D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9534" w:type="dxa"/>
            <w:gridSpan w:val="4"/>
          </w:tcPr>
          <w:p w14:paraId="756240B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</w:tbl>
    <w:p w14:paraId="08774275" w14:textId="77777777" w:rsidR="00EC68DE" w:rsidRPr="00EC68DE" w:rsidRDefault="00EC68DE" w:rsidP="00EC6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ru-RU"/>
        </w:rPr>
        <w:sectPr w:rsidR="00EC68DE" w:rsidRPr="00EC68DE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623D427E" w14:textId="69F9709F" w:rsidR="00EC68DE" w:rsidRPr="00EC68DE" w:rsidRDefault="00EC68DE" w:rsidP="00EC68DE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C68D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  <w:lastRenderedPageBreak/>
        <mc:AlternateContent>
          <mc:Choice Requires="wps">
            <w:drawing>
              <wp:anchor distT="0" distB="0" distL="0" distR="0" simplePos="0" relativeHeight="251669504" behindDoc="1" locked="0" layoutInCell="1" allowOverlap="1" wp14:anchorId="6F8F4A4A" wp14:editId="1B6AC44D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04A89" id="Прямоугольник 7" o:spid="_x0000_s1026" style="position:absolute;margin-left:33.3pt;margin-top:22.9pt;width:528.15pt;height:.6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EC68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ПОУРОЧНОЕ</w:t>
      </w:r>
      <w:r w:rsidRPr="00EC68D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EC68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ПЛАНИРОВАНИЕ</w:t>
      </w:r>
    </w:p>
    <w:p w14:paraId="632CBA42" w14:textId="77777777" w:rsidR="00EC68DE" w:rsidRPr="00EC68DE" w:rsidRDefault="00EC68DE" w:rsidP="00EC68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val="ru-RU"/>
        </w:rPr>
      </w:pPr>
    </w:p>
    <w:tbl>
      <w:tblPr>
        <w:tblStyle w:val="TableNormal3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EC68DE" w:rsidRPr="00EC68DE" w14:paraId="50E4B1EF" w14:textId="77777777" w:rsidTr="00EC0BDF">
        <w:trPr>
          <w:trHeight w:val="477"/>
        </w:trPr>
        <w:tc>
          <w:tcPr>
            <w:tcW w:w="576" w:type="dxa"/>
            <w:vMerge w:val="restart"/>
          </w:tcPr>
          <w:p w14:paraId="45F251B0" w14:textId="77777777" w:rsidR="00EC68DE" w:rsidRPr="00EC68DE" w:rsidRDefault="00EC68DE" w:rsidP="00EC68DE">
            <w:pPr>
              <w:spacing w:before="86" w:line="292" w:lineRule="auto"/>
              <w:ind w:right="12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EC68D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2965" w:type="dxa"/>
            <w:vMerge w:val="restart"/>
          </w:tcPr>
          <w:p w14:paraId="7C34B35C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EC68D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урока</w:t>
            </w:r>
          </w:p>
        </w:tc>
        <w:tc>
          <w:tcPr>
            <w:tcW w:w="4020" w:type="dxa"/>
            <w:gridSpan w:val="3"/>
          </w:tcPr>
          <w:p w14:paraId="0CD1DC3E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EC68D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часов</w:t>
            </w:r>
          </w:p>
        </w:tc>
        <w:tc>
          <w:tcPr>
            <w:tcW w:w="1164" w:type="dxa"/>
            <w:vMerge w:val="restart"/>
          </w:tcPr>
          <w:p w14:paraId="69FAE7E6" w14:textId="77777777" w:rsidR="00EC68DE" w:rsidRPr="00EC68DE" w:rsidRDefault="00EC68DE" w:rsidP="00EC68DE">
            <w:pPr>
              <w:spacing w:before="86" w:line="292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  <w:r w:rsidRPr="00EC68D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изучения</w:t>
            </w:r>
          </w:p>
        </w:tc>
        <w:tc>
          <w:tcPr>
            <w:tcW w:w="1824" w:type="dxa"/>
            <w:vMerge w:val="restart"/>
          </w:tcPr>
          <w:p w14:paraId="599F574B" w14:textId="77777777" w:rsidR="00EC68DE" w:rsidRPr="00EC68DE" w:rsidRDefault="00EC68DE" w:rsidP="00EC68DE">
            <w:pPr>
              <w:spacing w:before="86" w:line="292" w:lineRule="auto"/>
              <w:ind w:right="2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Виды, формы</w:t>
            </w:r>
            <w:r w:rsidRPr="00EC68D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контроля</w:t>
            </w:r>
          </w:p>
        </w:tc>
      </w:tr>
      <w:tr w:rsidR="00EC68DE" w:rsidRPr="00EC68DE" w14:paraId="5DBA3576" w14:textId="77777777" w:rsidTr="00EC0BDF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14:paraId="708B07E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14:paraId="20BBCA5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32" w:type="dxa"/>
          </w:tcPr>
          <w:p w14:paraId="5F4F45B3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всего</w:t>
            </w:r>
          </w:p>
        </w:tc>
        <w:tc>
          <w:tcPr>
            <w:tcW w:w="1620" w:type="dxa"/>
          </w:tcPr>
          <w:p w14:paraId="7F31BDCA" w14:textId="77777777" w:rsidR="00EC68DE" w:rsidRPr="00EC68DE" w:rsidRDefault="00EC68DE" w:rsidP="00EC68DE">
            <w:pPr>
              <w:spacing w:before="86" w:line="292" w:lineRule="auto"/>
              <w:ind w:right="5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контрольные</w:t>
            </w:r>
            <w:r w:rsidRPr="00EC68D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1668" w:type="dxa"/>
          </w:tcPr>
          <w:p w14:paraId="324ADF73" w14:textId="77777777" w:rsidR="00EC68DE" w:rsidRPr="00EC68DE" w:rsidRDefault="00EC68DE" w:rsidP="00EC68DE">
            <w:pPr>
              <w:spacing w:before="86" w:line="292" w:lineRule="auto"/>
              <w:ind w:right="5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практические</w:t>
            </w:r>
            <w:r w:rsidRPr="00EC68D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14:paraId="7D6B1C5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112BF09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C68DE" w:rsidRPr="00EC68DE" w14:paraId="2DC89FD2" w14:textId="77777777" w:rsidTr="00EC0BDF">
        <w:trPr>
          <w:trHeight w:val="813"/>
        </w:trPr>
        <w:tc>
          <w:tcPr>
            <w:tcW w:w="576" w:type="dxa"/>
          </w:tcPr>
          <w:p w14:paraId="4BA1D0D3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2965" w:type="dxa"/>
          </w:tcPr>
          <w:p w14:paraId="19D50A24" w14:textId="77777777" w:rsidR="00EC68DE" w:rsidRPr="00EC68DE" w:rsidRDefault="00EC68DE" w:rsidP="00EC68DE">
            <w:pPr>
              <w:spacing w:before="86" w:line="292" w:lineRule="auto"/>
              <w:ind w:right="3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Действия с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многочленами</w:t>
            </w:r>
          </w:p>
        </w:tc>
        <w:tc>
          <w:tcPr>
            <w:tcW w:w="732" w:type="dxa"/>
          </w:tcPr>
          <w:p w14:paraId="1CF2D89A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2B6C576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661BA85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E3D71A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363F19AC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473E9F8A" w14:textId="77777777" w:rsidTr="00EC0BDF">
        <w:trPr>
          <w:trHeight w:val="813"/>
        </w:trPr>
        <w:tc>
          <w:tcPr>
            <w:tcW w:w="576" w:type="dxa"/>
          </w:tcPr>
          <w:p w14:paraId="04A807F2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</w:p>
        </w:tc>
        <w:tc>
          <w:tcPr>
            <w:tcW w:w="2965" w:type="dxa"/>
          </w:tcPr>
          <w:p w14:paraId="3D457B6C" w14:textId="77777777" w:rsidR="00EC68DE" w:rsidRPr="00EC68DE" w:rsidRDefault="00EC68DE" w:rsidP="00EC68DE">
            <w:pPr>
              <w:spacing w:before="86" w:line="292" w:lineRule="auto"/>
              <w:ind w:right="4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Линейные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</w:t>
            </w:r>
          </w:p>
        </w:tc>
        <w:tc>
          <w:tcPr>
            <w:tcW w:w="732" w:type="dxa"/>
          </w:tcPr>
          <w:p w14:paraId="2D9CB40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6FB3498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4C19C4B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39BC11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94BAD2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26C9D570" w14:textId="77777777" w:rsidTr="00EC0BDF">
        <w:trPr>
          <w:trHeight w:val="1149"/>
        </w:trPr>
        <w:tc>
          <w:tcPr>
            <w:tcW w:w="576" w:type="dxa"/>
          </w:tcPr>
          <w:p w14:paraId="487B39F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2965" w:type="dxa"/>
          </w:tcPr>
          <w:p w14:paraId="3A6B817D" w14:textId="77777777" w:rsidR="00EC68DE" w:rsidRPr="00EC68DE" w:rsidRDefault="00EC68DE" w:rsidP="00EC68DE">
            <w:pPr>
              <w:spacing w:before="86" w:line="292" w:lineRule="auto"/>
              <w:ind w:right="4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Текстовые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на линейные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</w:t>
            </w:r>
          </w:p>
        </w:tc>
        <w:tc>
          <w:tcPr>
            <w:tcW w:w="732" w:type="dxa"/>
          </w:tcPr>
          <w:p w14:paraId="49535A32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DB81C70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3B27BA3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E1FE5C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28BE4781" w14:textId="77777777" w:rsidR="00EC68DE" w:rsidRPr="00EC68DE" w:rsidRDefault="00EC68DE" w:rsidP="00EC68DE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EC68DE" w:rsidRPr="00FB35E4" w14:paraId="5BC62BDF" w14:textId="77777777" w:rsidTr="00EC0BDF">
        <w:trPr>
          <w:trHeight w:val="1485"/>
        </w:trPr>
        <w:tc>
          <w:tcPr>
            <w:tcW w:w="576" w:type="dxa"/>
          </w:tcPr>
          <w:p w14:paraId="280DFEA8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</w:p>
        </w:tc>
        <w:tc>
          <w:tcPr>
            <w:tcW w:w="2965" w:type="dxa"/>
          </w:tcPr>
          <w:p w14:paraId="3BEF4C1F" w14:textId="77777777" w:rsidR="00EC68DE" w:rsidRPr="00EC68DE" w:rsidRDefault="00EC68DE" w:rsidP="00EC68DE">
            <w:pPr>
              <w:spacing w:before="86" w:line="292" w:lineRule="auto"/>
              <w:ind w:right="5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Линейная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функция</w:t>
            </w:r>
          </w:p>
        </w:tc>
        <w:tc>
          <w:tcPr>
            <w:tcW w:w="732" w:type="dxa"/>
          </w:tcPr>
          <w:p w14:paraId="664819FA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719680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24B9D1E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7B7603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20F30622" w14:textId="77777777" w:rsidR="00EC68DE" w:rsidRPr="00EC68DE" w:rsidRDefault="00EC68DE" w:rsidP="00EC68DE">
            <w:pPr>
              <w:spacing w:before="86" w:line="292" w:lineRule="auto"/>
              <w:ind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 с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14:paraId="263F0C43" w14:textId="77777777" w:rsidR="00EC68DE" w:rsidRPr="00EC68DE" w:rsidRDefault="00EC68DE" w:rsidP="00EC68DE">
            <w:pPr>
              <w:spacing w:line="292" w:lineRule="auto"/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«Оценочного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листа»;</w:t>
            </w:r>
          </w:p>
        </w:tc>
      </w:tr>
      <w:tr w:rsidR="00EC68DE" w:rsidRPr="00EC68DE" w14:paraId="0386AE39" w14:textId="77777777" w:rsidTr="00EC0BDF">
        <w:trPr>
          <w:trHeight w:val="813"/>
        </w:trPr>
        <w:tc>
          <w:tcPr>
            <w:tcW w:w="576" w:type="dxa"/>
          </w:tcPr>
          <w:p w14:paraId="5C8DF96E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2965" w:type="dxa"/>
          </w:tcPr>
          <w:p w14:paraId="4DA6CE9F" w14:textId="77777777" w:rsidR="00EC68DE" w:rsidRPr="00EC68DE" w:rsidRDefault="00EC68DE" w:rsidP="00EC68DE">
            <w:pPr>
              <w:spacing w:before="86" w:line="292" w:lineRule="auto"/>
              <w:ind w:right="5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Системы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линейных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уравнений</w:t>
            </w:r>
          </w:p>
        </w:tc>
        <w:tc>
          <w:tcPr>
            <w:tcW w:w="732" w:type="dxa"/>
          </w:tcPr>
          <w:p w14:paraId="1351858D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97D394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140A53F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B4342E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E699506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436EE5A4" w14:textId="77777777" w:rsidTr="00EC0BDF">
        <w:trPr>
          <w:trHeight w:val="1149"/>
        </w:trPr>
        <w:tc>
          <w:tcPr>
            <w:tcW w:w="576" w:type="dxa"/>
          </w:tcPr>
          <w:p w14:paraId="60D6662B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</w:p>
        </w:tc>
        <w:tc>
          <w:tcPr>
            <w:tcW w:w="2965" w:type="dxa"/>
          </w:tcPr>
          <w:p w14:paraId="1C1A78EF" w14:textId="77777777" w:rsidR="00EC68DE" w:rsidRPr="00EC68DE" w:rsidRDefault="00EC68DE" w:rsidP="00EC68DE">
            <w:pPr>
              <w:spacing w:before="86" w:line="292" w:lineRule="auto"/>
              <w:ind w:right="4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Текстовые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на системы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линейных</w:t>
            </w:r>
            <w:r w:rsidRPr="00EC68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уравнений</w:t>
            </w:r>
          </w:p>
        </w:tc>
        <w:tc>
          <w:tcPr>
            <w:tcW w:w="732" w:type="dxa"/>
          </w:tcPr>
          <w:p w14:paraId="3E9E1F39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320A29A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14:paraId="260AC01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577290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76D33F4" w14:textId="77777777" w:rsidR="00EC68DE" w:rsidRPr="00EC68DE" w:rsidRDefault="00EC68DE" w:rsidP="00EC68DE">
            <w:pPr>
              <w:spacing w:before="86" w:line="292" w:lineRule="auto"/>
              <w:ind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EC68DE" w:rsidRPr="00EC68DE" w14:paraId="42007698" w14:textId="77777777" w:rsidTr="00EC0BDF">
        <w:trPr>
          <w:trHeight w:val="477"/>
        </w:trPr>
        <w:tc>
          <w:tcPr>
            <w:tcW w:w="576" w:type="dxa"/>
          </w:tcPr>
          <w:p w14:paraId="106CA1CB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2965" w:type="dxa"/>
          </w:tcPr>
          <w:p w14:paraId="32879AB9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Числовые</w:t>
            </w:r>
            <w:r w:rsidRPr="00EC68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множества</w:t>
            </w:r>
          </w:p>
        </w:tc>
        <w:tc>
          <w:tcPr>
            <w:tcW w:w="732" w:type="dxa"/>
          </w:tcPr>
          <w:p w14:paraId="17478AF8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2EAB04D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1E48CA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7F4F4D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3B6237B9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7B78FA7D" w14:textId="77777777" w:rsidTr="00EC0BDF">
        <w:trPr>
          <w:trHeight w:val="813"/>
        </w:trPr>
        <w:tc>
          <w:tcPr>
            <w:tcW w:w="576" w:type="dxa"/>
          </w:tcPr>
          <w:p w14:paraId="26D27C83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</w:p>
        </w:tc>
        <w:tc>
          <w:tcPr>
            <w:tcW w:w="2965" w:type="dxa"/>
          </w:tcPr>
          <w:p w14:paraId="73FF7884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</w:t>
            </w:r>
            <w:r w:rsidRPr="00EC68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чисел</w:t>
            </w:r>
          </w:p>
        </w:tc>
        <w:tc>
          <w:tcPr>
            <w:tcW w:w="732" w:type="dxa"/>
          </w:tcPr>
          <w:p w14:paraId="2ABF525F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08C7C81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353584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5F6E20F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1EF36BBD" w14:textId="77777777" w:rsidR="00EC68DE" w:rsidRPr="00EC68DE" w:rsidRDefault="00EC68DE" w:rsidP="00EC68DE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EC68DE" w:rsidRPr="00EC68DE" w14:paraId="661B163F" w14:textId="77777777" w:rsidTr="00EC0BDF">
        <w:trPr>
          <w:trHeight w:val="813"/>
        </w:trPr>
        <w:tc>
          <w:tcPr>
            <w:tcW w:w="576" w:type="dxa"/>
          </w:tcPr>
          <w:p w14:paraId="6B2E7C8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</w:p>
        </w:tc>
        <w:tc>
          <w:tcPr>
            <w:tcW w:w="2965" w:type="dxa"/>
          </w:tcPr>
          <w:p w14:paraId="716C2F44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Числовые</w:t>
            </w:r>
            <w:r w:rsidRPr="00EC68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промежутки</w:t>
            </w:r>
          </w:p>
        </w:tc>
        <w:tc>
          <w:tcPr>
            <w:tcW w:w="732" w:type="dxa"/>
          </w:tcPr>
          <w:p w14:paraId="5E5E3704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F718345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20C5E0B5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24A5625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8D7B3D7" w14:textId="77777777" w:rsidR="00EC68DE" w:rsidRPr="00EC68DE" w:rsidRDefault="00EC68DE" w:rsidP="00EC68DE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EC68DE" w:rsidRPr="00EC68DE" w14:paraId="127FBB1B" w14:textId="77777777" w:rsidTr="00EC0BDF">
        <w:trPr>
          <w:trHeight w:val="1149"/>
        </w:trPr>
        <w:tc>
          <w:tcPr>
            <w:tcW w:w="576" w:type="dxa"/>
          </w:tcPr>
          <w:p w14:paraId="3831523E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</w:p>
        </w:tc>
        <w:tc>
          <w:tcPr>
            <w:tcW w:w="2965" w:type="dxa"/>
          </w:tcPr>
          <w:p w14:paraId="572CE8D1" w14:textId="77777777" w:rsidR="00EC68DE" w:rsidRPr="00EC68DE" w:rsidRDefault="00EC68DE" w:rsidP="00EC68DE">
            <w:pPr>
              <w:spacing w:before="86" w:line="292" w:lineRule="auto"/>
              <w:ind w:right="4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Пересечения и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 числовых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промежутков</w:t>
            </w:r>
          </w:p>
        </w:tc>
        <w:tc>
          <w:tcPr>
            <w:tcW w:w="732" w:type="dxa"/>
          </w:tcPr>
          <w:p w14:paraId="70EC8106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C1EC0F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02DE5C7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278EF23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31EDFFEB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FB35E4" w14:paraId="478F48AC" w14:textId="77777777" w:rsidTr="00EC0BDF">
        <w:trPr>
          <w:trHeight w:val="1485"/>
        </w:trPr>
        <w:tc>
          <w:tcPr>
            <w:tcW w:w="576" w:type="dxa"/>
          </w:tcPr>
          <w:p w14:paraId="4939C164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11.</w:t>
            </w:r>
          </w:p>
        </w:tc>
        <w:tc>
          <w:tcPr>
            <w:tcW w:w="2965" w:type="dxa"/>
          </w:tcPr>
          <w:p w14:paraId="47BCF73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EC68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неравенств</w:t>
            </w:r>
          </w:p>
        </w:tc>
        <w:tc>
          <w:tcPr>
            <w:tcW w:w="732" w:type="dxa"/>
          </w:tcPr>
          <w:p w14:paraId="3764C34F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2FA58EB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D617E6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203A8FB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1A8C4D7" w14:textId="77777777" w:rsidR="00EC68DE" w:rsidRPr="00EC68DE" w:rsidRDefault="00EC68DE" w:rsidP="00EC68DE">
            <w:pPr>
              <w:spacing w:before="86" w:line="292" w:lineRule="auto"/>
              <w:ind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 с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14:paraId="42941FA8" w14:textId="77777777" w:rsidR="00EC68DE" w:rsidRPr="00EC68DE" w:rsidRDefault="00EC68DE" w:rsidP="00EC68DE">
            <w:pPr>
              <w:spacing w:line="292" w:lineRule="auto"/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«Оценочного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листа»;</w:t>
            </w:r>
          </w:p>
        </w:tc>
      </w:tr>
      <w:tr w:rsidR="00EC68DE" w:rsidRPr="00EC68DE" w14:paraId="5B935E23" w14:textId="77777777" w:rsidTr="00EC0BDF">
        <w:trPr>
          <w:trHeight w:val="813"/>
        </w:trPr>
        <w:tc>
          <w:tcPr>
            <w:tcW w:w="576" w:type="dxa"/>
          </w:tcPr>
          <w:p w14:paraId="5EE3CF3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12.</w:t>
            </w:r>
          </w:p>
        </w:tc>
        <w:tc>
          <w:tcPr>
            <w:tcW w:w="2965" w:type="dxa"/>
          </w:tcPr>
          <w:p w14:paraId="64915DED" w14:textId="77777777" w:rsidR="00EC68DE" w:rsidRPr="00EC68DE" w:rsidRDefault="00EC68DE" w:rsidP="00EC68DE">
            <w:pPr>
              <w:spacing w:before="86" w:line="292" w:lineRule="auto"/>
              <w:ind w:right="4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 и умножение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неравенств</w:t>
            </w:r>
          </w:p>
        </w:tc>
        <w:tc>
          <w:tcPr>
            <w:tcW w:w="732" w:type="dxa"/>
          </w:tcPr>
          <w:p w14:paraId="37CD2AFC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4F6CFE0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1B91A56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3D83693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569168F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Диктант;</w:t>
            </w:r>
          </w:p>
        </w:tc>
      </w:tr>
      <w:tr w:rsidR="00EC68DE" w:rsidRPr="00EC68DE" w14:paraId="76598BFF" w14:textId="77777777" w:rsidTr="00EC0BDF">
        <w:trPr>
          <w:trHeight w:val="813"/>
        </w:trPr>
        <w:tc>
          <w:tcPr>
            <w:tcW w:w="576" w:type="dxa"/>
          </w:tcPr>
          <w:p w14:paraId="3F8F5E06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13.</w:t>
            </w:r>
          </w:p>
        </w:tc>
        <w:tc>
          <w:tcPr>
            <w:tcW w:w="2965" w:type="dxa"/>
          </w:tcPr>
          <w:p w14:paraId="7A16E8F0" w14:textId="77777777" w:rsidR="00EC68DE" w:rsidRPr="00EC68DE" w:rsidRDefault="00EC68DE" w:rsidP="00EC68DE">
            <w:pPr>
              <w:spacing w:before="86" w:line="292" w:lineRule="auto"/>
              <w:ind w:right="4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 и умножение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неравенств</w:t>
            </w:r>
          </w:p>
        </w:tc>
        <w:tc>
          <w:tcPr>
            <w:tcW w:w="732" w:type="dxa"/>
          </w:tcPr>
          <w:p w14:paraId="5BF33A71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D15F99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F15B97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2F795510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CC11543" w14:textId="77777777" w:rsidR="00EC68DE" w:rsidRPr="00EC68DE" w:rsidRDefault="00EC68DE" w:rsidP="00EC68DE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EC68DE" w:rsidRPr="00EC68DE" w14:paraId="67CEC61C" w14:textId="77777777" w:rsidTr="00EC0BDF">
        <w:trPr>
          <w:trHeight w:val="477"/>
        </w:trPr>
        <w:tc>
          <w:tcPr>
            <w:tcW w:w="576" w:type="dxa"/>
          </w:tcPr>
          <w:p w14:paraId="645C9B9D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14.</w:t>
            </w:r>
          </w:p>
        </w:tc>
        <w:tc>
          <w:tcPr>
            <w:tcW w:w="2965" w:type="dxa"/>
          </w:tcPr>
          <w:p w14:paraId="4FCAB81E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Линейные</w:t>
            </w:r>
            <w:r w:rsidRPr="00EC68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неравенства</w:t>
            </w:r>
          </w:p>
        </w:tc>
        <w:tc>
          <w:tcPr>
            <w:tcW w:w="732" w:type="dxa"/>
          </w:tcPr>
          <w:p w14:paraId="2F0627D3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A3283B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1EF4214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6AD8F2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1B5A071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</w:tbl>
    <w:p w14:paraId="02930854" w14:textId="77777777" w:rsidR="00EC68DE" w:rsidRPr="00EC68DE" w:rsidRDefault="00EC68DE" w:rsidP="00EC6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EC68DE" w:rsidRPr="00EC68D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3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EC68DE" w:rsidRPr="00FB35E4" w14:paraId="7A952E5C" w14:textId="77777777" w:rsidTr="00EC0BDF">
        <w:trPr>
          <w:trHeight w:val="1485"/>
        </w:trPr>
        <w:tc>
          <w:tcPr>
            <w:tcW w:w="576" w:type="dxa"/>
          </w:tcPr>
          <w:p w14:paraId="5DB31E0F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15.</w:t>
            </w:r>
          </w:p>
        </w:tc>
        <w:tc>
          <w:tcPr>
            <w:tcW w:w="2965" w:type="dxa"/>
          </w:tcPr>
          <w:p w14:paraId="3B951159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Линейные</w:t>
            </w:r>
            <w:r w:rsidRPr="00EC68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неравенства</w:t>
            </w:r>
          </w:p>
        </w:tc>
        <w:tc>
          <w:tcPr>
            <w:tcW w:w="732" w:type="dxa"/>
          </w:tcPr>
          <w:p w14:paraId="60C76363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C3CC7E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22CE855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7DE6E4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B39E73F" w14:textId="77777777" w:rsidR="00EC68DE" w:rsidRPr="00EC68DE" w:rsidRDefault="00EC68DE" w:rsidP="00EC68DE">
            <w:pPr>
              <w:spacing w:before="86" w:line="292" w:lineRule="auto"/>
              <w:ind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 с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14:paraId="576937F9" w14:textId="77777777" w:rsidR="00EC68DE" w:rsidRPr="00EC68DE" w:rsidRDefault="00EC68DE" w:rsidP="00EC68DE">
            <w:pPr>
              <w:spacing w:line="292" w:lineRule="auto"/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«Оценочного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листа»;</w:t>
            </w:r>
          </w:p>
        </w:tc>
      </w:tr>
      <w:tr w:rsidR="00EC68DE" w:rsidRPr="00EC68DE" w14:paraId="07B8B711" w14:textId="77777777" w:rsidTr="00EC0BDF">
        <w:trPr>
          <w:trHeight w:val="1149"/>
        </w:trPr>
        <w:tc>
          <w:tcPr>
            <w:tcW w:w="576" w:type="dxa"/>
          </w:tcPr>
          <w:p w14:paraId="482076A2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16.</w:t>
            </w:r>
          </w:p>
        </w:tc>
        <w:tc>
          <w:tcPr>
            <w:tcW w:w="2965" w:type="dxa"/>
          </w:tcPr>
          <w:p w14:paraId="2073FE65" w14:textId="77777777" w:rsidR="00EC68DE" w:rsidRPr="00EC68DE" w:rsidRDefault="00EC68DE" w:rsidP="00EC68DE">
            <w:pPr>
              <w:spacing w:before="86" w:line="292" w:lineRule="auto"/>
              <w:ind w:right="8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Графический метод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 линейных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неравенств</w:t>
            </w:r>
          </w:p>
        </w:tc>
        <w:tc>
          <w:tcPr>
            <w:tcW w:w="732" w:type="dxa"/>
          </w:tcPr>
          <w:p w14:paraId="1CF31E7E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5E58B4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421D3C3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69D16B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37DAF3F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215ACAA8" w14:textId="77777777" w:rsidTr="00EC0BDF">
        <w:trPr>
          <w:trHeight w:val="477"/>
        </w:trPr>
        <w:tc>
          <w:tcPr>
            <w:tcW w:w="576" w:type="dxa"/>
          </w:tcPr>
          <w:p w14:paraId="5453BCF9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17.</w:t>
            </w:r>
          </w:p>
        </w:tc>
        <w:tc>
          <w:tcPr>
            <w:tcW w:w="2965" w:type="dxa"/>
          </w:tcPr>
          <w:p w14:paraId="2B858655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EC68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неравенств</w:t>
            </w:r>
          </w:p>
        </w:tc>
        <w:tc>
          <w:tcPr>
            <w:tcW w:w="732" w:type="dxa"/>
          </w:tcPr>
          <w:p w14:paraId="3C7F379B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7850F25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46A2F67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4D67FD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3F3F715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62D57E80" w14:textId="77777777" w:rsidTr="00EC0BDF">
        <w:trPr>
          <w:trHeight w:val="477"/>
        </w:trPr>
        <w:tc>
          <w:tcPr>
            <w:tcW w:w="576" w:type="dxa"/>
          </w:tcPr>
          <w:p w14:paraId="331D4355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18.</w:t>
            </w:r>
          </w:p>
        </w:tc>
        <w:tc>
          <w:tcPr>
            <w:tcW w:w="2965" w:type="dxa"/>
          </w:tcPr>
          <w:p w14:paraId="04ACE57B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EC68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неравенств</w:t>
            </w:r>
          </w:p>
        </w:tc>
        <w:tc>
          <w:tcPr>
            <w:tcW w:w="732" w:type="dxa"/>
          </w:tcPr>
          <w:p w14:paraId="77EC4BBD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F228A5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2B2329F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F0DBF3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D6CD288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2F409DFB" w14:textId="77777777" w:rsidTr="00EC0BDF">
        <w:trPr>
          <w:trHeight w:val="813"/>
        </w:trPr>
        <w:tc>
          <w:tcPr>
            <w:tcW w:w="576" w:type="dxa"/>
          </w:tcPr>
          <w:p w14:paraId="3362DF33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19.</w:t>
            </w:r>
          </w:p>
        </w:tc>
        <w:tc>
          <w:tcPr>
            <w:tcW w:w="2965" w:type="dxa"/>
          </w:tcPr>
          <w:p w14:paraId="7319742D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Совокупности</w:t>
            </w:r>
            <w:r w:rsidRPr="00EC68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неравенств</w:t>
            </w:r>
          </w:p>
        </w:tc>
        <w:tc>
          <w:tcPr>
            <w:tcW w:w="732" w:type="dxa"/>
          </w:tcPr>
          <w:p w14:paraId="328ADB95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416B91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46C6CE7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53EC814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332861E7" w14:textId="77777777" w:rsidR="00EC68DE" w:rsidRPr="00EC68DE" w:rsidRDefault="00EC68DE" w:rsidP="00EC68DE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EC68DE" w:rsidRPr="00EC68DE" w14:paraId="28AD9019" w14:textId="77777777" w:rsidTr="00EC0BDF">
        <w:trPr>
          <w:trHeight w:val="1149"/>
        </w:trPr>
        <w:tc>
          <w:tcPr>
            <w:tcW w:w="576" w:type="dxa"/>
          </w:tcPr>
          <w:p w14:paraId="5CF96F76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20.</w:t>
            </w:r>
          </w:p>
        </w:tc>
        <w:tc>
          <w:tcPr>
            <w:tcW w:w="2965" w:type="dxa"/>
          </w:tcPr>
          <w:p w14:paraId="6835F46E" w14:textId="77777777" w:rsidR="00EC68DE" w:rsidRPr="00EC68DE" w:rsidRDefault="00EC68DE" w:rsidP="00EC68DE">
            <w:pPr>
              <w:spacing w:before="86" w:line="292" w:lineRule="auto"/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контроль по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 «Линейные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неравенства</w:t>
            </w:r>
            <w:r w:rsidRPr="00EC68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C68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системы»</w:t>
            </w:r>
          </w:p>
        </w:tc>
        <w:tc>
          <w:tcPr>
            <w:tcW w:w="732" w:type="dxa"/>
          </w:tcPr>
          <w:p w14:paraId="78EF15BF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07222EE9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14:paraId="456E5120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342B001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0AFF096" w14:textId="77777777" w:rsidR="00EC68DE" w:rsidRPr="00EC68DE" w:rsidRDefault="00EC68DE" w:rsidP="00EC68DE">
            <w:pPr>
              <w:spacing w:before="86" w:line="292" w:lineRule="auto"/>
              <w:ind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EC68DE" w:rsidRPr="00EC68DE" w14:paraId="2858A424" w14:textId="77777777" w:rsidTr="00EC0BDF">
        <w:trPr>
          <w:trHeight w:val="813"/>
        </w:trPr>
        <w:tc>
          <w:tcPr>
            <w:tcW w:w="576" w:type="dxa"/>
          </w:tcPr>
          <w:p w14:paraId="257DCE40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21.</w:t>
            </w:r>
          </w:p>
        </w:tc>
        <w:tc>
          <w:tcPr>
            <w:tcW w:w="2965" w:type="dxa"/>
          </w:tcPr>
          <w:p w14:paraId="665E2572" w14:textId="77777777" w:rsidR="00EC68DE" w:rsidRPr="00EC68DE" w:rsidRDefault="00EC68DE" w:rsidP="00EC68DE">
            <w:pPr>
              <w:spacing w:before="86" w:line="292" w:lineRule="auto"/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квадратного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корня</w:t>
            </w:r>
          </w:p>
        </w:tc>
        <w:tc>
          <w:tcPr>
            <w:tcW w:w="732" w:type="dxa"/>
          </w:tcPr>
          <w:p w14:paraId="44CF6918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63FFA00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0AAEC0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82CDCC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C1F504F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558E9BA6" w14:textId="77777777" w:rsidTr="00EC0BDF">
        <w:trPr>
          <w:trHeight w:val="813"/>
        </w:trPr>
        <w:tc>
          <w:tcPr>
            <w:tcW w:w="576" w:type="dxa"/>
          </w:tcPr>
          <w:p w14:paraId="6B9DD0D1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22.</w:t>
            </w:r>
          </w:p>
        </w:tc>
        <w:tc>
          <w:tcPr>
            <w:tcW w:w="2965" w:type="dxa"/>
          </w:tcPr>
          <w:p w14:paraId="2060D6AB" w14:textId="77777777" w:rsidR="00EC68DE" w:rsidRPr="00EC68DE" w:rsidRDefault="00EC68DE" w:rsidP="00EC68DE">
            <w:pPr>
              <w:spacing w:before="86" w:line="292" w:lineRule="auto"/>
              <w:ind w:right="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 квадратных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корней</w:t>
            </w:r>
            <w:r w:rsidRPr="00EC68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68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целыми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</w:t>
            </w:r>
          </w:p>
        </w:tc>
        <w:tc>
          <w:tcPr>
            <w:tcW w:w="732" w:type="dxa"/>
          </w:tcPr>
          <w:p w14:paraId="3E181199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C67EC4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9DF5300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7801B9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8AF3B9B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B24612" w:rsidRPr="00EC68DE" w14:paraId="52D1376F" w14:textId="77777777" w:rsidTr="00EC0BDF">
        <w:trPr>
          <w:trHeight w:val="813"/>
        </w:trPr>
        <w:tc>
          <w:tcPr>
            <w:tcW w:w="576" w:type="dxa"/>
          </w:tcPr>
          <w:p w14:paraId="5AF61030" w14:textId="77777777" w:rsidR="00B24612" w:rsidRPr="00EC68DE" w:rsidRDefault="00B24612" w:rsidP="00B2461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23.</w:t>
            </w:r>
          </w:p>
        </w:tc>
        <w:tc>
          <w:tcPr>
            <w:tcW w:w="2965" w:type="dxa"/>
          </w:tcPr>
          <w:p w14:paraId="2CD7D5F5" w14:textId="77777777" w:rsidR="00B24612" w:rsidRPr="00EC68DE" w:rsidRDefault="00B24612" w:rsidP="00B24612">
            <w:pPr>
              <w:spacing w:before="86" w:line="292" w:lineRule="auto"/>
              <w:ind w:right="5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 квадратного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корня</w:t>
            </w:r>
          </w:p>
        </w:tc>
        <w:tc>
          <w:tcPr>
            <w:tcW w:w="732" w:type="dxa"/>
          </w:tcPr>
          <w:p w14:paraId="6F37EDA5" w14:textId="77777777" w:rsidR="00B24612" w:rsidRPr="00EC68DE" w:rsidRDefault="00B24612" w:rsidP="00B2461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FA4C462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F0EBDBD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391E934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3FAC5F4F" w14:textId="64E22E21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Диктант;</w:t>
            </w:r>
          </w:p>
        </w:tc>
      </w:tr>
      <w:tr w:rsidR="00B24612" w:rsidRPr="00EC68DE" w14:paraId="59624835" w14:textId="77777777" w:rsidTr="00EC0BDF">
        <w:trPr>
          <w:trHeight w:val="813"/>
        </w:trPr>
        <w:tc>
          <w:tcPr>
            <w:tcW w:w="576" w:type="dxa"/>
          </w:tcPr>
          <w:p w14:paraId="3F488014" w14:textId="77777777" w:rsidR="00B24612" w:rsidRPr="00EC68DE" w:rsidRDefault="00B24612" w:rsidP="00B2461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24.</w:t>
            </w:r>
          </w:p>
        </w:tc>
        <w:tc>
          <w:tcPr>
            <w:tcW w:w="2965" w:type="dxa"/>
          </w:tcPr>
          <w:p w14:paraId="5B66688A" w14:textId="77777777" w:rsidR="00B24612" w:rsidRPr="00EC68DE" w:rsidRDefault="00B24612" w:rsidP="00B24612">
            <w:pPr>
              <w:spacing w:before="86" w:line="292" w:lineRule="auto"/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Вынесение и внесение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множителя</w:t>
            </w:r>
            <w:r w:rsidRPr="00EC68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EC68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</w:t>
            </w:r>
            <w:r w:rsidRPr="00EC68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корня</w:t>
            </w:r>
          </w:p>
        </w:tc>
        <w:tc>
          <w:tcPr>
            <w:tcW w:w="732" w:type="dxa"/>
          </w:tcPr>
          <w:p w14:paraId="02C557D8" w14:textId="77777777" w:rsidR="00B24612" w:rsidRPr="00EC68DE" w:rsidRDefault="00B24612" w:rsidP="00B2461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67C7A78C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1739AE6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B0A4FC1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5A29606" w14:textId="5410A3EB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B24612" w:rsidRPr="00EC68DE" w14:paraId="288B6247" w14:textId="77777777" w:rsidTr="00EC0BDF">
        <w:trPr>
          <w:trHeight w:val="1149"/>
        </w:trPr>
        <w:tc>
          <w:tcPr>
            <w:tcW w:w="576" w:type="dxa"/>
          </w:tcPr>
          <w:p w14:paraId="2A7905E7" w14:textId="77777777" w:rsidR="00B24612" w:rsidRPr="00EC68DE" w:rsidRDefault="00B24612" w:rsidP="00B2461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25.</w:t>
            </w:r>
          </w:p>
        </w:tc>
        <w:tc>
          <w:tcPr>
            <w:tcW w:w="2965" w:type="dxa"/>
          </w:tcPr>
          <w:p w14:paraId="7FE430ED" w14:textId="77777777" w:rsidR="00B24612" w:rsidRPr="00EC68DE" w:rsidRDefault="00B24612" w:rsidP="00B24612">
            <w:pPr>
              <w:spacing w:before="86" w:line="292" w:lineRule="auto"/>
              <w:ind w:right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Преобразование числовых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выражений со знаком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корня</w:t>
            </w:r>
          </w:p>
        </w:tc>
        <w:tc>
          <w:tcPr>
            <w:tcW w:w="732" w:type="dxa"/>
          </w:tcPr>
          <w:p w14:paraId="7035F545" w14:textId="77777777" w:rsidR="00B24612" w:rsidRPr="00EC68DE" w:rsidRDefault="00B24612" w:rsidP="00B2461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610F5DF6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259496FD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50711B9C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1E3D1640" w14:textId="1D6D58D9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B24612" w:rsidRPr="00EC68DE" w14:paraId="23AEF45A" w14:textId="77777777" w:rsidTr="00EC0BDF">
        <w:trPr>
          <w:trHeight w:val="1149"/>
        </w:trPr>
        <w:tc>
          <w:tcPr>
            <w:tcW w:w="576" w:type="dxa"/>
          </w:tcPr>
          <w:p w14:paraId="06460D25" w14:textId="77777777" w:rsidR="00B24612" w:rsidRPr="00EC68DE" w:rsidRDefault="00B24612" w:rsidP="00B2461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26.</w:t>
            </w:r>
          </w:p>
        </w:tc>
        <w:tc>
          <w:tcPr>
            <w:tcW w:w="2965" w:type="dxa"/>
          </w:tcPr>
          <w:p w14:paraId="487305A1" w14:textId="77777777" w:rsidR="00B24612" w:rsidRPr="00EC68DE" w:rsidRDefault="00B24612" w:rsidP="00B24612">
            <w:pPr>
              <w:spacing w:before="86" w:line="292" w:lineRule="auto"/>
              <w:ind w:righ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Преобразование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буквенных выражений со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</w:t>
            </w:r>
            <w:r w:rsidRPr="00EC68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корня</w:t>
            </w:r>
          </w:p>
        </w:tc>
        <w:tc>
          <w:tcPr>
            <w:tcW w:w="732" w:type="dxa"/>
          </w:tcPr>
          <w:p w14:paraId="7FABCC5F" w14:textId="77777777" w:rsidR="00B24612" w:rsidRPr="00EC68DE" w:rsidRDefault="00B24612" w:rsidP="00B2461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CCC6560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485A004C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3FCA3728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BB2C150" w14:textId="0D82891F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Диктант;</w:t>
            </w:r>
          </w:p>
        </w:tc>
      </w:tr>
      <w:tr w:rsidR="00B24612" w:rsidRPr="00EC68DE" w14:paraId="53598A91" w14:textId="77777777" w:rsidTr="00EC0BDF">
        <w:trPr>
          <w:trHeight w:val="1149"/>
        </w:trPr>
        <w:tc>
          <w:tcPr>
            <w:tcW w:w="576" w:type="dxa"/>
          </w:tcPr>
          <w:p w14:paraId="09E0F5D1" w14:textId="77777777" w:rsidR="00B24612" w:rsidRPr="00EC68DE" w:rsidRDefault="00B24612" w:rsidP="00B2461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27.</w:t>
            </w:r>
          </w:p>
        </w:tc>
        <w:tc>
          <w:tcPr>
            <w:tcW w:w="2965" w:type="dxa"/>
          </w:tcPr>
          <w:p w14:paraId="16431397" w14:textId="77777777" w:rsidR="00B24612" w:rsidRPr="00EC68DE" w:rsidRDefault="00B24612" w:rsidP="00B24612">
            <w:pPr>
              <w:spacing w:before="86" w:line="292" w:lineRule="auto"/>
              <w:ind w:righ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Преобразование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буквенных выражений со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</w:t>
            </w:r>
            <w:r w:rsidRPr="00EC68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корня</w:t>
            </w:r>
          </w:p>
        </w:tc>
        <w:tc>
          <w:tcPr>
            <w:tcW w:w="732" w:type="dxa"/>
          </w:tcPr>
          <w:p w14:paraId="26535855" w14:textId="77777777" w:rsidR="00B24612" w:rsidRPr="00EC68DE" w:rsidRDefault="00B24612" w:rsidP="00B2461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66706B80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01D8F74E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B940ABA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96C85E5" w14:textId="63D31292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B24612" w:rsidRPr="00EC68DE" w14:paraId="207FA0EC" w14:textId="77777777" w:rsidTr="00EC0BDF">
        <w:trPr>
          <w:trHeight w:val="1149"/>
        </w:trPr>
        <w:tc>
          <w:tcPr>
            <w:tcW w:w="576" w:type="dxa"/>
          </w:tcPr>
          <w:p w14:paraId="2D25B791" w14:textId="77777777" w:rsidR="00B24612" w:rsidRPr="00EC68DE" w:rsidRDefault="00B24612" w:rsidP="00B2461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28.</w:t>
            </w:r>
          </w:p>
        </w:tc>
        <w:tc>
          <w:tcPr>
            <w:tcW w:w="2965" w:type="dxa"/>
          </w:tcPr>
          <w:p w14:paraId="1AFFF5D1" w14:textId="77777777" w:rsidR="00B24612" w:rsidRPr="00EC68DE" w:rsidRDefault="00B24612" w:rsidP="00B24612">
            <w:pPr>
              <w:spacing w:before="86" w:line="292" w:lineRule="auto"/>
              <w:ind w:right="6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Преобразование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выражений со знаком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корня</w:t>
            </w:r>
          </w:p>
        </w:tc>
        <w:tc>
          <w:tcPr>
            <w:tcW w:w="732" w:type="dxa"/>
          </w:tcPr>
          <w:p w14:paraId="688618FB" w14:textId="77777777" w:rsidR="00B24612" w:rsidRPr="00EC68DE" w:rsidRDefault="00B24612" w:rsidP="00B2461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B794F04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7D933A0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29E85F9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6867D3E" w14:textId="337C609A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B24612" w:rsidRPr="00EC68DE" w14:paraId="3C946D25" w14:textId="77777777" w:rsidTr="00EC0BDF">
        <w:trPr>
          <w:trHeight w:val="813"/>
        </w:trPr>
        <w:tc>
          <w:tcPr>
            <w:tcW w:w="576" w:type="dxa"/>
          </w:tcPr>
          <w:p w14:paraId="5B4D38B4" w14:textId="77777777" w:rsidR="00B24612" w:rsidRPr="00EC68DE" w:rsidRDefault="00B24612" w:rsidP="00B2461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29.</w:t>
            </w:r>
          </w:p>
        </w:tc>
        <w:tc>
          <w:tcPr>
            <w:tcW w:w="2965" w:type="dxa"/>
          </w:tcPr>
          <w:p w14:paraId="3C85295B" w14:textId="77777777" w:rsidR="00B24612" w:rsidRPr="00EC68DE" w:rsidRDefault="00B24612" w:rsidP="00B24612">
            <w:pPr>
              <w:spacing w:before="86" w:line="292" w:lineRule="auto"/>
              <w:ind w:right="3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 выражений с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корнями</w:t>
            </w:r>
          </w:p>
        </w:tc>
        <w:tc>
          <w:tcPr>
            <w:tcW w:w="732" w:type="dxa"/>
          </w:tcPr>
          <w:p w14:paraId="5B906B56" w14:textId="77777777" w:rsidR="00B24612" w:rsidRPr="00EC68DE" w:rsidRDefault="00B24612" w:rsidP="00B2461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E72B5EE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21BA56AF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49C4EA5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B81C5F6" w14:textId="5FB7A8B0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Диктант;</w:t>
            </w:r>
          </w:p>
        </w:tc>
      </w:tr>
      <w:tr w:rsidR="00B24612" w:rsidRPr="00EC68DE" w14:paraId="148C7017" w14:textId="77777777" w:rsidTr="00EC0BDF">
        <w:trPr>
          <w:trHeight w:val="813"/>
        </w:trPr>
        <w:tc>
          <w:tcPr>
            <w:tcW w:w="576" w:type="dxa"/>
          </w:tcPr>
          <w:p w14:paraId="252C0B2C" w14:textId="77777777" w:rsidR="00B24612" w:rsidRPr="00EC68DE" w:rsidRDefault="00B24612" w:rsidP="00B2461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30.</w:t>
            </w:r>
          </w:p>
        </w:tc>
        <w:tc>
          <w:tcPr>
            <w:tcW w:w="2965" w:type="dxa"/>
          </w:tcPr>
          <w:p w14:paraId="25B54B96" w14:textId="77777777" w:rsidR="00B24612" w:rsidRPr="00EC68DE" w:rsidRDefault="00B24612" w:rsidP="00B24612">
            <w:pPr>
              <w:spacing w:before="86" w:line="292" w:lineRule="auto"/>
              <w:ind w:right="3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Извлечение квадратного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корня</w:t>
            </w:r>
            <w:r w:rsidRPr="00EC68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C68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больших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чисел</w:t>
            </w:r>
          </w:p>
        </w:tc>
        <w:tc>
          <w:tcPr>
            <w:tcW w:w="732" w:type="dxa"/>
          </w:tcPr>
          <w:p w14:paraId="3721809A" w14:textId="77777777" w:rsidR="00B24612" w:rsidRPr="00EC68DE" w:rsidRDefault="00B24612" w:rsidP="00B2461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B4F55E3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4D9E92F2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57783191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391277D8" w14:textId="23CF625F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</w:tbl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1824"/>
        <w:gridCol w:w="1824"/>
        <w:gridCol w:w="1824"/>
        <w:gridCol w:w="1824"/>
        <w:gridCol w:w="1824"/>
        <w:gridCol w:w="1824"/>
      </w:tblGrid>
      <w:tr w:rsidR="00B24612" w:rsidRPr="00EC68DE" w14:paraId="1A4E44B1" w14:textId="47AE08AD" w:rsidTr="00296195">
        <w:trPr>
          <w:trHeight w:val="477"/>
        </w:trPr>
        <w:tc>
          <w:tcPr>
            <w:tcW w:w="1824" w:type="dxa"/>
          </w:tcPr>
          <w:p w14:paraId="4F3E0B8F" w14:textId="77777777" w:rsidR="00B24612" w:rsidRPr="00EC68DE" w:rsidRDefault="00B24612" w:rsidP="00B2461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A8FAE89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527A7DD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D5FD149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2FEC84B5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1FABED85" w14:textId="77777777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21C3D206" w14:textId="705CE753" w:rsidR="00B24612" w:rsidRPr="00EC68DE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</w:tbl>
    <w:p w14:paraId="6AB4D4EE" w14:textId="77777777" w:rsidR="00EC68DE" w:rsidRPr="00EC68DE" w:rsidRDefault="00EC68DE" w:rsidP="00EC6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EC68DE" w:rsidRPr="00EC68D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3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EC68DE" w:rsidRPr="00EC68DE" w14:paraId="1BE611AE" w14:textId="77777777" w:rsidTr="00EC0BDF">
        <w:trPr>
          <w:trHeight w:val="477"/>
        </w:trPr>
        <w:tc>
          <w:tcPr>
            <w:tcW w:w="576" w:type="dxa"/>
          </w:tcPr>
          <w:p w14:paraId="36599F9B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31.</w:t>
            </w:r>
          </w:p>
        </w:tc>
        <w:tc>
          <w:tcPr>
            <w:tcW w:w="2965" w:type="dxa"/>
          </w:tcPr>
          <w:p w14:paraId="274CBB6D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Иррациональные</w:t>
            </w:r>
            <w:r w:rsidRPr="00EC68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</w:p>
        </w:tc>
        <w:tc>
          <w:tcPr>
            <w:tcW w:w="732" w:type="dxa"/>
          </w:tcPr>
          <w:p w14:paraId="45BF0E54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D957C2A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14:paraId="7AC9345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3E8F83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B8657E0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C68DE" w:rsidRPr="00EC68DE" w14:paraId="5EDDD5F9" w14:textId="77777777" w:rsidTr="00EC0BDF">
        <w:trPr>
          <w:trHeight w:val="813"/>
        </w:trPr>
        <w:tc>
          <w:tcPr>
            <w:tcW w:w="576" w:type="dxa"/>
          </w:tcPr>
          <w:p w14:paraId="644109DD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32.</w:t>
            </w:r>
          </w:p>
        </w:tc>
        <w:tc>
          <w:tcPr>
            <w:tcW w:w="2965" w:type="dxa"/>
          </w:tcPr>
          <w:p w14:paraId="2E245255" w14:textId="77777777" w:rsidR="00EC68DE" w:rsidRPr="00EC68DE" w:rsidRDefault="00EC68DE" w:rsidP="00EC68DE">
            <w:pPr>
              <w:spacing w:before="86" w:line="292" w:lineRule="auto"/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контроль по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EC68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«Квадратный</w:t>
            </w:r>
            <w:r w:rsidRPr="00EC68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корень»</w:t>
            </w:r>
          </w:p>
        </w:tc>
        <w:tc>
          <w:tcPr>
            <w:tcW w:w="732" w:type="dxa"/>
          </w:tcPr>
          <w:p w14:paraId="427741B3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4203A0E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14:paraId="1360169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8502B5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69AE205" w14:textId="77777777" w:rsidR="00EC68DE" w:rsidRPr="00EC68DE" w:rsidRDefault="00EC68DE" w:rsidP="00EC68DE">
            <w:pPr>
              <w:spacing w:before="86" w:line="292" w:lineRule="auto"/>
              <w:ind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EC68DE" w:rsidRPr="00EC68DE" w14:paraId="530FE377" w14:textId="77777777" w:rsidTr="00EC0BDF">
        <w:trPr>
          <w:trHeight w:val="1149"/>
        </w:trPr>
        <w:tc>
          <w:tcPr>
            <w:tcW w:w="576" w:type="dxa"/>
          </w:tcPr>
          <w:p w14:paraId="7F668A78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33.</w:t>
            </w:r>
          </w:p>
        </w:tc>
        <w:tc>
          <w:tcPr>
            <w:tcW w:w="2965" w:type="dxa"/>
          </w:tcPr>
          <w:p w14:paraId="1BDB15B5" w14:textId="77777777" w:rsidR="00EC68DE" w:rsidRPr="00EC68DE" w:rsidRDefault="00EC68DE" w:rsidP="00EC68DE">
            <w:pPr>
              <w:spacing w:before="86" w:line="292" w:lineRule="auto"/>
              <w:ind w:right="56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 квадратного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 Неполные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квадратные</w:t>
            </w:r>
            <w:r w:rsidRPr="00EC68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</w:t>
            </w:r>
          </w:p>
        </w:tc>
        <w:tc>
          <w:tcPr>
            <w:tcW w:w="732" w:type="dxa"/>
          </w:tcPr>
          <w:p w14:paraId="3EDC7AD3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2B60C1B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39F4C49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E262A9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193CF85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484FAB98" w14:textId="77777777" w:rsidTr="00EC0BDF">
        <w:trPr>
          <w:trHeight w:val="1485"/>
        </w:trPr>
        <w:tc>
          <w:tcPr>
            <w:tcW w:w="576" w:type="dxa"/>
          </w:tcPr>
          <w:p w14:paraId="23963F79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34.</w:t>
            </w:r>
          </w:p>
        </w:tc>
        <w:tc>
          <w:tcPr>
            <w:tcW w:w="2965" w:type="dxa"/>
          </w:tcPr>
          <w:p w14:paraId="560DC65E" w14:textId="77777777" w:rsidR="00EC68DE" w:rsidRPr="00EC68DE" w:rsidRDefault="00EC68DE" w:rsidP="00EC68DE">
            <w:pPr>
              <w:spacing w:before="86" w:line="292" w:lineRule="auto"/>
              <w:ind w:right="6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квадратных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уравнений методом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выделения полного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квадрата</w:t>
            </w:r>
          </w:p>
        </w:tc>
        <w:tc>
          <w:tcPr>
            <w:tcW w:w="732" w:type="dxa"/>
          </w:tcPr>
          <w:p w14:paraId="697FF3F0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6CBE3EB0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977D37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4F9051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045941B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2C424566" w14:textId="77777777" w:rsidTr="00EC0BDF">
        <w:trPr>
          <w:trHeight w:val="813"/>
        </w:trPr>
        <w:tc>
          <w:tcPr>
            <w:tcW w:w="576" w:type="dxa"/>
          </w:tcPr>
          <w:p w14:paraId="3376D39D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35.</w:t>
            </w:r>
          </w:p>
        </w:tc>
        <w:tc>
          <w:tcPr>
            <w:tcW w:w="2965" w:type="dxa"/>
          </w:tcPr>
          <w:p w14:paraId="70A10F5D" w14:textId="77777777" w:rsidR="00EC68DE" w:rsidRPr="00EC68DE" w:rsidRDefault="00EC68DE" w:rsidP="00EC68DE">
            <w:pPr>
              <w:spacing w:before="86" w:line="292" w:lineRule="auto"/>
              <w:ind w:right="4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Формула корней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квадратного</w:t>
            </w:r>
            <w:r w:rsidRPr="00EC68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</w:t>
            </w:r>
          </w:p>
        </w:tc>
        <w:tc>
          <w:tcPr>
            <w:tcW w:w="732" w:type="dxa"/>
          </w:tcPr>
          <w:p w14:paraId="6DD7611D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AB578F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1EEE771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3D5AB13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B4CCC30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Диктант;</w:t>
            </w:r>
          </w:p>
        </w:tc>
      </w:tr>
      <w:tr w:rsidR="00EC68DE" w:rsidRPr="00EC68DE" w14:paraId="17593ACF" w14:textId="77777777" w:rsidTr="00EC0BDF">
        <w:trPr>
          <w:trHeight w:val="813"/>
        </w:trPr>
        <w:tc>
          <w:tcPr>
            <w:tcW w:w="576" w:type="dxa"/>
          </w:tcPr>
          <w:p w14:paraId="056D2C7B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36.</w:t>
            </w:r>
          </w:p>
        </w:tc>
        <w:tc>
          <w:tcPr>
            <w:tcW w:w="2965" w:type="dxa"/>
          </w:tcPr>
          <w:p w14:paraId="485016AB" w14:textId="77777777" w:rsidR="00EC68DE" w:rsidRPr="00EC68DE" w:rsidRDefault="00EC68DE" w:rsidP="00EC68DE">
            <w:pPr>
              <w:spacing w:before="86" w:line="292" w:lineRule="auto"/>
              <w:ind w:right="6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квадратных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уравнений</w:t>
            </w:r>
          </w:p>
        </w:tc>
        <w:tc>
          <w:tcPr>
            <w:tcW w:w="732" w:type="dxa"/>
          </w:tcPr>
          <w:p w14:paraId="43826980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D1622F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5498620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0AB4C4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699DA51" w14:textId="77777777" w:rsidR="00EC68DE" w:rsidRPr="00EC68DE" w:rsidRDefault="00EC68DE" w:rsidP="00EC68DE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EC68DE" w:rsidRPr="00EC68DE" w14:paraId="68E3FED2" w14:textId="77777777" w:rsidTr="00EC0BDF">
        <w:trPr>
          <w:trHeight w:val="813"/>
        </w:trPr>
        <w:tc>
          <w:tcPr>
            <w:tcW w:w="576" w:type="dxa"/>
          </w:tcPr>
          <w:p w14:paraId="5531CCEC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37.</w:t>
            </w:r>
          </w:p>
        </w:tc>
        <w:tc>
          <w:tcPr>
            <w:tcW w:w="2965" w:type="dxa"/>
          </w:tcPr>
          <w:p w14:paraId="728F5CA3" w14:textId="77777777" w:rsidR="00EC68DE" w:rsidRPr="00EC68DE" w:rsidRDefault="00EC68DE" w:rsidP="00EC68DE">
            <w:pPr>
              <w:spacing w:before="86" w:line="292" w:lineRule="auto"/>
              <w:ind w:right="6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квадратных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уравнений</w:t>
            </w:r>
          </w:p>
        </w:tc>
        <w:tc>
          <w:tcPr>
            <w:tcW w:w="732" w:type="dxa"/>
          </w:tcPr>
          <w:p w14:paraId="00E1D06E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205BF2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1827DE0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623EFC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BB2E410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6F3D7CA7" w14:textId="77777777" w:rsidTr="00EC0BDF">
        <w:trPr>
          <w:trHeight w:val="1149"/>
        </w:trPr>
        <w:tc>
          <w:tcPr>
            <w:tcW w:w="576" w:type="dxa"/>
          </w:tcPr>
          <w:p w14:paraId="0DB3A34C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38.</w:t>
            </w:r>
          </w:p>
        </w:tc>
        <w:tc>
          <w:tcPr>
            <w:tcW w:w="2965" w:type="dxa"/>
          </w:tcPr>
          <w:p w14:paraId="3F8C4864" w14:textId="77777777" w:rsidR="00EC68DE" w:rsidRPr="00EC68DE" w:rsidRDefault="00EC68DE" w:rsidP="00EC68DE">
            <w:pPr>
              <w:spacing w:before="86" w:line="292" w:lineRule="auto"/>
              <w:ind w:right="2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Текстовые задачи,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решающиеся с помощью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квадратных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уравнений</w:t>
            </w:r>
          </w:p>
        </w:tc>
        <w:tc>
          <w:tcPr>
            <w:tcW w:w="732" w:type="dxa"/>
          </w:tcPr>
          <w:p w14:paraId="03C1FD7F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426AA75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1A66229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5B4AF89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6308A7B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7FF30DC5" w14:textId="77777777" w:rsidTr="00EC0BDF">
        <w:trPr>
          <w:trHeight w:val="1149"/>
        </w:trPr>
        <w:tc>
          <w:tcPr>
            <w:tcW w:w="576" w:type="dxa"/>
          </w:tcPr>
          <w:p w14:paraId="24E4090F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39.</w:t>
            </w:r>
          </w:p>
        </w:tc>
        <w:tc>
          <w:tcPr>
            <w:tcW w:w="2965" w:type="dxa"/>
          </w:tcPr>
          <w:p w14:paraId="5B3C37A0" w14:textId="77777777" w:rsidR="00EC68DE" w:rsidRPr="00EC68DE" w:rsidRDefault="00EC68DE" w:rsidP="00EC68DE">
            <w:pPr>
              <w:spacing w:before="86" w:line="292" w:lineRule="auto"/>
              <w:ind w:right="2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Текстовые задачи,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решающиеся с помощью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квадратных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уравнений</w:t>
            </w:r>
          </w:p>
        </w:tc>
        <w:tc>
          <w:tcPr>
            <w:tcW w:w="732" w:type="dxa"/>
          </w:tcPr>
          <w:p w14:paraId="302ED14A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0F1FC76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1313A6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89AF4B5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1BAABBCB" w14:textId="77777777" w:rsidR="00EC68DE" w:rsidRPr="00EC68DE" w:rsidRDefault="00EC68DE" w:rsidP="00EC68DE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EC68DE" w:rsidRPr="00EC68DE" w14:paraId="408A6B7C" w14:textId="77777777" w:rsidTr="00EC0BDF">
        <w:trPr>
          <w:trHeight w:val="813"/>
        </w:trPr>
        <w:tc>
          <w:tcPr>
            <w:tcW w:w="576" w:type="dxa"/>
          </w:tcPr>
          <w:p w14:paraId="2A643328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40.</w:t>
            </w:r>
          </w:p>
        </w:tc>
        <w:tc>
          <w:tcPr>
            <w:tcW w:w="2965" w:type="dxa"/>
          </w:tcPr>
          <w:p w14:paraId="610B5148" w14:textId="77777777" w:rsidR="00EC68DE" w:rsidRPr="00EC68DE" w:rsidRDefault="00EC68DE" w:rsidP="00EC68DE">
            <w:pPr>
              <w:spacing w:before="86" w:line="292" w:lineRule="auto"/>
              <w:ind w:right="3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Разложение квадратного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трёхчлена</w:t>
            </w:r>
            <w:r w:rsidRPr="00EC68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C68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множители</w:t>
            </w:r>
          </w:p>
        </w:tc>
        <w:tc>
          <w:tcPr>
            <w:tcW w:w="732" w:type="dxa"/>
          </w:tcPr>
          <w:p w14:paraId="0A3A2980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456CE0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412A6A5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33E3AE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565E18B" w14:textId="77777777" w:rsidR="00EC68DE" w:rsidRPr="00EC68DE" w:rsidRDefault="00EC68DE" w:rsidP="00EC68DE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EC68DE" w:rsidRPr="00EC68DE" w14:paraId="3B48A11B" w14:textId="77777777" w:rsidTr="00EC0BDF">
        <w:trPr>
          <w:trHeight w:val="477"/>
        </w:trPr>
        <w:tc>
          <w:tcPr>
            <w:tcW w:w="576" w:type="dxa"/>
          </w:tcPr>
          <w:p w14:paraId="194A53A8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41.</w:t>
            </w:r>
          </w:p>
        </w:tc>
        <w:tc>
          <w:tcPr>
            <w:tcW w:w="2965" w:type="dxa"/>
          </w:tcPr>
          <w:p w14:paraId="5378252D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Теорема</w:t>
            </w:r>
            <w:r w:rsidRPr="00EC68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Виета</w:t>
            </w:r>
          </w:p>
        </w:tc>
        <w:tc>
          <w:tcPr>
            <w:tcW w:w="732" w:type="dxa"/>
          </w:tcPr>
          <w:p w14:paraId="433724AF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58738A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1F950170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3264E3F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389DF4E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FB35E4" w14:paraId="69843269" w14:textId="77777777" w:rsidTr="00EC0BDF">
        <w:trPr>
          <w:trHeight w:val="1485"/>
        </w:trPr>
        <w:tc>
          <w:tcPr>
            <w:tcW w:w="576" w:type="dxa"/>
          </w:tcPr>
          <w:p w14:paraId="6C59669E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42.</w:t>
            </w:r>
          </w:p>
        </w:tc>
        <w:tc>
          <w:tcPr>
            <w:tcW w:w="2965" w:type="dxa"/>
          </w:tcPr>
          <w:p w14:paraId="3CC2A51F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Теорема</w:t>
            </w:r>
            <w:r w:rsidRPr="00EC68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Виета</w:t>
            </w:r>
          </w:p>
        </w:tc>
        <w:tc>
          <w:tcPr>
            <w:tcW w:w="732" w:type="dxa"/>
          </w:tcPr>
          <w:p w14:paraId="12457B7E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0E9F537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1151A2A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3DA5AE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ADF2A02" w14:textId="77777777" w:rsidR="00EC68DE" w:rsidRPr="00EC68DE" w:rsidRDefault="00EC68DE" w:rsidP="00EC68DE">
            <w:pPr>
              <w:spacing w:before="86" w:line="292" w:lineRule="auto"/>
              <w:ind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 с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14:paraId="0E5B8EDB" w14:textId="77777777" w:rsidR="00EC68DE" w:rsidRPr="00EC68DE" w:rsidRDefault="00EC68DE" w:rsidP="00EC68DE">
            <w:pPr>
              <w:spacing w:line="292" w:lineRule="auto"/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«Оценочного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листа»;</w:t>
            </w:r>
          </w:p>
        </w:tc>
      </w:tr>
      <w:tr w:rsidR="00EC68DE" w:rsidRPr="00EC68DE" w14:paraId="6F4B4DE0" w14:textId="77777777" w:rsidTr="00EC0BDF">
        <w:trPr>
          <w:trHeight w:val="1149"/>
        </w:trPr>
        <w:tc>
          <w:tcPr>
            <w:tcW w:w="576" w:type="dxa"/>
          </w:tcPr>
          <w:p w14:paraId="0F8ED198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43.</w:t>
            </w:r>
          </w:p>
        </w:tc>
        <w:tc>
          <w:tcPr>
            <w:tcW w:w="2965" w:type="dxa"/>
          </w:tcPr>
          <w:p w14:paraId="750B79D3" w14:textId="77777777" w:rsidR="00EC68DE" w:rsidRPr="00EC68DE" w:rsidRDefault="00EC68DE" w:rsidP="00EC68DE">
            <w:pPr>
              <w:spacing w:before="86" w:line="292" w:lineRule="auto"/>
              <w:ind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контроль по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 «Квадратные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уравнения»</w:t>
            </w:r>
          </w:p>
        </w:tc>
        <w:tc>
          <w:tcPr>
            <w:tcW w:w="732" w:type="dxa"/>
          </w:tcPr>
          <w:p w14:paraId="544D8A0A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DB57B2C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14:paraId="76432325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8A82C5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36B8EC3A" w14:textId="77777777" w:rsidR="00EC68DE" w:rsidRPr="00EC68DE" w:rsidRDefault="00EC68DE" w:rsidP="00EC68DE">
            <w:pPr>
              <w:spacing w:before="86" w:line="292" w:lineRule="auto"/>
              <w:ind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EC68DE" w:rsidRPr="00EC68DE" w14:paraId="230C3077" w14:textId="77777777" w:rsidTr="00EC0BDF">
        <w:trPr>
          <w:trHeight w:val="813"/>
        </w:trPr>
        <w:tc>
          <w:tcPr>
            <w:tcW w:w="576" w:type="dxa"/>
          </w:tcPr>
          <w:p w14:paraId="36F77E4A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44.</w:t>
            </w:r>
          </w:p>
        </w:tc>
        <w:tc>
          <w:tcPr>
            <w:tcW w:w="2965" w:type="dxa"/>
          </w:tcPr>
          <w:p w14:paraId="4FB4B6B9" w14:textId="77777777" w:rsidR="00EC68DE" w:rsidRPr="00EC68DE" w:rsidRDefault="00EC68DE" w:rsidP="00EC68DE">
            <w:pPr>
              <w:spacing w:before="86" w:line="292" w:lineRule="auto"/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 рациональной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дроби</w:t>
            </w:r>
          </w:p>
        </w:tc>
        <w:tc>
          <w:tcPr>
            <w:tcW w:w="732" w:type="dxa"/>
          </w:tcPr>
          <w:p w14:paraId="62D2A8E1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6A5992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9F0553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401EAB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896FA4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50C719D8" w14:textId="77777777" w:rsidTr="00EC0BDF">
        <w:trPr>
          <w:trHeight w:val="813"/>
        </w:trPr>
        <w:tc>
          <w:tcPr>
            <w:tcW w:w="576" w:type="dxa"/>
          </w:tcPr>
          <w:p w14:paraId="25AC0153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45.</w:t>
            </w:r>
          </w:p>
        </w:tc>
        <w:tc>
          <w:tcPr>
            <w:tcW w:w="2965" w:type="dxa"/>
          </w:tcPr>
          <w:p w14:paraId="52BB9A8D" w14:textId="77777777" w:rsidR="00EC68DE" w:rsidRPr="00EC68DE" w:rsidRDefault="00EC68DE" w:rsidP="00EC68DE">
            <w:pPr>
              <w:spacing w:before="86" w:line="292" w:lineRule="auto"/>
              <w:ind w:right="7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Основное свойство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рациональной</w:t>
            </w:r>
            <w:r w:rsidRPr="00EC68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дроби</w:t>
            </w:r>
          </w:p>
        </w:tc>
        <w:tc>
          <w:tcPr>
            <w:tcW w:w="732" w:type="dxa"/>
          </w:tcPr>
          <w:p w14:paraId="0225056B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614D867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62BECE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E2C45D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37F2BFB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688D2D57" w14:textId="77777777" w:rsidTr="00EC0BDF">
        <w:trPr>
          <w:trHeight w:val="813"/>
        </w:trPr>
        <w:tc>
          <w:tcPr>
            <w:tcW w:w="576" w:type="dxa"/>
          </w:tcPr>
          <w:p w14:paraId="01374F43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46.</w:t>
            </w:r>
          </w:p>
        </w:tc>
        <w:tc>
          <w:tcPr>
            <w:tcW w:w="2965" w:type="dxa"/>
          </w:tcPr>
          <w:p w14:paraId="41E85E02" w14:textId="77777777" w:rsidR="00EC68DE" w:rsidRPr="00EC68DE" w:rsidRDefault="00EC68DE" w:rsidP="00EC68DE">
            <w:pPr>
              <w:spacing w:before="86" w:line="292" w:lineRule="auto"/>
              <w:ind w:righ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Сокращение рациональных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дробей</w:t>
            </w:r>
          </w:p>
        </w:tc>
        <w:tc>
          <w:tcPr>
            <w:tcW w:w="732" w:type="dxa"/>
          </w:tcPr>
          <w:p w14:paraId="0A6B5410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284A6E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4602E100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77E9FF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FCC3800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Диктант;</w:t>
            </w:r>
          </w:p>
        </w:tc>
      </w:tr>
    </w:tbl>
    <w:p w14:paraId="0B115E8A" w14:textId="77777777" w:rsidR="00EC68DE" w:rsidRPr="00EC68DE" w:rsidRDefault="00EC68DE" w:rsidP="00EC6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EC68DE" w:rsidRPr="00EC68D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3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EC68DE" w:rsidRPr="00EC68DE" w14:paraId="0DA06623" w14:textId="77777777" w:rsidTr="00EC0BDF">
        <w:trPr>
          <w:trHeight w:val="813"/>
        </w:trPr>
        <w:tc>
          <w:tcPr>
            <w:tcW w:w="576" w:type="dxa"/>
          </w:tcPr>
          <w:p w14:paraId="3464983E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47.</w:t>
            </w:r>
          </w:p>
        </w:tc>
        <w:tc>
          <w:tcPr>
            <w:tcW w:w="2965" w:type="dxa"/>
          </w:tcPr>
          <w:p w14:paraId="123160A3" w14:textId="77777777" w:rsidR="00EC68DE" w:rsidRPr="00EC68DE" w:rsidRDefault="00EC68DE" w:rsidP="00EC68DE">
            <w:pPr>
              <w:spacing w:before="86" w:line="292" w:lineRule="auto"/>
              <w:ind w:righ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Сокращение рациональных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дробей</w:t>
            </w:r>
          </w:p>
        </w:tc>
        <w:tc>
          <w:tcPr>
            <w:tcW w:w="732" w:type="dxa"/>
          </w:tcPr>
          <w:p w14:paraId="0B55061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7D74EA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9F18CF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2BA15A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7DDA8C4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5A47A41D" w14:textId="77777777" w:rsidTr="00EC0BDF">
        <w:trPr>
          <w:trHeight w:val="1485"/>
        </w:trPr>
        <w:tc>
          <w:tcPr>
            <w:tcW w:w="576" w:type="dxa"/>
          </w:tcPr>
          <w:p w14:paraId="5D7AF4CD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48.</w:t>
            </w:r>
          </w:p>
        </w:tc>
        <w:tc>
          <w:tcPr>
            <w:tcW w:w="2965" w:type="dxa"/>
          </w:tcPr>
          <w:p w14:paraId="510E3D21" w14:textId="77777777" w:rsidR="00EC68DE" w:rsidRPr="00EC68DE" w:rsidRDefault="00EC68DE" w:rsidP="00EC68DE">
            <w:pPr>
              <w:spacing w:before="86" w:line="292" w:lineRule="auto"/>
              <w:ind w:right="4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 и вычитание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рациональных дробей с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одинаковыми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знаменателями</w:t>
            </w:r>
          </w:p>
        </w:tc>
        <w:tc>
          <w:tcPr>
            <w:tcW w:w="732" w:type="dxa"/>
          </w:tcPr>
          <w:p w14:paraId="2A4C00F8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0CDE5B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35F34D9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51F5649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E20C58D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2F89E9A2" w14:textId="77777777" w:rsidTr="00EC0BDF">
        <w:trPr>
          <w:trHeight w:val="1149"/>
        </w:trPr>
        <w:tc>
          <w:tcPr>
            <w:tcW w:w="576" w:type="dxa"/>
          </w:tcPr>
          <w:p w14:paraId="096FC9F9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49.</w:t>
            </w:r>
          </w:p>
        </w:tc>
        <w:tc>
          <w:tcPr>
            <w:tcW w:w="2965" w:type="dxa"/>
          </w:tcPr>
          <w:p w14:paraId="20A41C57" w14:textId="77777777" w:rsidR="00EC68DE" w:rsidRPr="00EC68DE" w:rsidRDefault="00EC68DE" w:rsidP="00EC68DE">
            <w:pPr>
              <w:spacing w:before="86" w:line="292" w:lineRule="auto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 и вычитание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рациональных дробей с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разными</w:t>
            </w:r>
            <w:r w:rsidRPr="00EC68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знаменателями</w:t>
            </w:r>
          </w:p>
        </w:tc>
        <w:tc>
          <w:tcPr>
            <w:tcW w:w="732" w:type="dxa"/>
          </w:tcPr>
          <w:p w14:paraId="52E00900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7C6253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078E44C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7F1A77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CB24EE9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Диктант;</w:t>
            </w:r>
          </w:p>
        </w:tc>
      </w:tr>
      <w:tr w:rsidR="00EC68DE" w:rsidRPr="00EC68DE" w14:paraId="06C0C83A" w14:textId="77777777" w:rsidTr="00EC0BDF">
        <w:trPr>
          <w:trHeight w:val="1149"/>
        </w:trPr>
        <w:tc>
          <w:tcPr>
            <w:tcW w:w="576" w:type="dxa"/>
          </w:tcPr>
          <w:p w14:paraId="58D4AD0A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50.</w:t>
            </w:r>
          </w:p>
        </w:tc>
        <w:tc>
          <w:tcPr>
            <w:tcW w:w="2965" w:type="dxa"/>
          </w:tcPr>
          <w:p w14:paraId="71FF3385" w14:textId="77777777" w:rsidR="00EC68DE" w:rsidRPr="00EC68DE" w:rsidRDefault="00EC68DE" w:rsidP="00EC68DE">
            <w:pPr>
              <w:spacing w:before="86" w:line="292" w:lineRule="auto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 и вычитание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рациональных дробей с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разными</w:t>
            </w:r>
            <w:r w:rsidRPr="00EC68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знаменателями</w:t>
            </w:r>
          </w:p>
        </w:tc>
        <w:tc>
          <w:tcPr>
            <w:tcW w:w="732" w:type="dxa"/>
          </w:tcPr>
          <w:p w14:paraId="66685BD1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C974D5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37F22C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F66F9A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C8433B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0DEADE87" w14:textId="77777777" w:rsidTr="00EC0BDF">
        <w:trPr>
          <w:trHeight w:val="813"/>
        </w:trPr>
        <w:tc>
          <w:tcPr>
            <w:tcW w:w="576" w:type="dxa"/>
          </w:tcPr>
          <w:p w14:paraId="2CCE1D42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51.</w:t>
            </w:r>
          </w:p>
        </w:tc>
        <w:tc>
          <w:tcPr>
            <w:tcW w:w="2965" w:type="dxa"/>
          </w:tcPr>
          <w:p w14:paraId="7A452BB0" w14:textId="77777777" w:rsidR="00EC68DE" w:rsidRPr="00EC68DE" w:rsidRDefault="00EC68DE" w:rsidP="00EC68DE">
            <w:pPr>
              <w:spacing w:before="86" w:line="292" w:lineRule="auto"/>
              <w:ind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 рациональных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дробей</w:t>
            </w:r>
          </w:p>
        </w:tc>
        <w:tc>
          <w:tcPr>
            <w:tcW w:w="732" w:type="dxa"/>
          </w:tcPr>
          <w:p w14:paraId="4AAA006A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6DEB78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9347C4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D90AAE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1F9241A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62CEE302" w14:textId="77777777" w:rsidTr="00EC0BDF">
        <w:trPr>
          <w:trHeight w:val="813"/>
        </w:trPr>
        <w:tc>
          <w:tcPr>
            <w:tcW w:w="576" w:type="dxa"/>
          </w:tcPr>
          <w:p w14:paraId="066795CC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52.</w:t>
            </w:r>
          </w:p>
        </w:tc>
        <w:tc>
          <w:tcPr>
            <w:tcW w:w="2965" w:type="dxa"/>
          </w:tcPr>
          <w:p w14:paraId="4EEA61CA" w14:textId="77777777" w:rsidR="00EC68DE" w:rsidRPr="00EC68DE" w:rsidRDefault="00EC68DE" w:rsidP="00EC68DE">
            <w:pPr>
              <w:spacing w:before="86" w:line="292" w:lineRule="auto"/>
              <w:ind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 рациональных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дробей</w:t>
            </w:r>
          </w:p>
        </w:tc>
        <w:tc>
          <w:tcPr>
            <w:tcW w:w="732" w:type="dxa"/>
          </w:tcPr>
          <w:p w14:paraId="10B66272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FEB5DA5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43745F8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282918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6165BDC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Диктант;</w:t>
            </w:r>
          </w:p>
        </w:tc>
      </w:tr>
      <w:tr w:rsidR="00EC68DE" w:rsidRPr="00EC68DE" w14:paraId="3B789525" w14:textId="77777777" w:rsidTr="00EC0BDF">
        <w:trPr>
          <w:trHeight w:val="813"/>
        </w:trPr>
        <w:tc>
          <w:tcPr>
            <w:tcW w:w="576" w:type="dxa"/>
          </w:tcPr>
          <w:p w14:paraId="35E7A6A2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53.</w:t>
            </w:r>
          </w:p>
        </w:tc>
        <w:tc>
          <w:tcPr>
            <w:tcW w:w="2965" w:type="dxa"/>
          </w:tcPr>
          <w:p w14:paraId="12F065B4" w14:textId="77777777" w:rsidR="00EC68DE" w:rsidRPr="00EC68DE" w:rsidRDefault="00EC68DE" w:rsidP="00EC68DE">
            <w:pPr>
              <w:spacing w:before="86" w:line="292" w:lineRule="auto"/>
              <w:ind w:right="4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 рациональных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дробей</w:t>
            </w:r>
          </w:p>
        </w:tc>
        <w:tc>
          <w:tcPr>
            <w:tcW w:w="732" w:type="dxa"/>
          </w:tcPr>
          <w:p w14:paraId="2B7A5D7E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0617FF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077714B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E62EFE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349B0E19" w14:textId="77777777" w:rsidR="00EC68DE" w:rsidRPr="00EC68DE" w:rsidRDefault="00EC68DE" w:rsidP="00EC68DE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EC68DE" w:rsidRPr="00EC68DE" w14:paraId="4FBF1C64" w14:textId="77777777" w:rsidTr="00EC0BDF">
        <w:trPr>
          <w:trHeight w:val="813"/>
        </w:trPr>
        <w:tc>
          <w:tcPr>
            <w:tcW w:w="576" w:type="dxa"/>
          </w:tcPr>
          <w:p w14:paraId="1BFE91E6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54.</w:t>
            </w:r>
          </w:p>
        </w:tc>
        <w:tc>
          <w:tcPr>
            <w:tcW w:w="2965" w:type="dxa"/>
          </w:tcPr>
          <w:p w14:paraId="102FD5C9" w14:textId="77777777" w:rsidR="00EC68DE" w:rsidRPr="00EC68DE" w:rsidRDefault="00EC68DE" w:rsidP="00EC68DE">
            <w:pPr>
              <w:spacing w:before="86" w:line="292" w:lineRule="auto"/>
              <w:ind w:right="2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 с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рациональными</w:t>
            </w:r>
            <w:r w:rsidRPr="00EC68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дробями</w:t>
            </w:r>
          </w:p>
        </w:tc>
        <w:tc>
          <w:tcPr>
            <w:tcW w:w="732" w:type="dxa"/>
          </w:tcPr>
          <w:p w14:paraId="16294076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79AAA6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13894DA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575A82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DC0FD3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42CE1101" w14:textId="77777777" w:rsidTr="00EC0BDF">
        <w:trPr>
          <w:trHeight w:val="1149"/>
        </w:trPr>
        <w:tc>
          <w:tcPr>
            <w:tcW w:w="576" w:type="dxa"/>
          </w:tcPr>
          <w:p w14:paraId="71B11A5E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55.</w:t>
            </w:r>
          </w:p>
        </w:tc>
        <w:tc>
          <w:tcPr>
            <w:tcW w:w="2965" w:type="dxa"/>
          </w:tcPr>
          <w:p w14:paraId="324D7386" w14:textId="77777777" w:rsidR="00EC68DE" w:rsidRPr="00EC68DE" w:rsidRDefault="00EC68DE" w:rsidP="00EC68DE">
            <w:pPr>
              <w:spacing w:before="86" w:line="292" w:lineRule="auto"/>
              <w:ind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контроль по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 «Рациональные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дроби»</w:t>
            </w:r>
          </w:p>
        </w:tc>
        <w:tc>
          <w:tcPr>
            <w:tcW w:w="732" w:type="dxa"/>
          </w:tcPr>
          <w:p w14:paraId="60559A65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F10EFCE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14:paraId="57CC86E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5C5F45C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E0577B4" w14:textId="77777777" w:rsidR="00EC68DE" w:rsidRPr="00EC68DE" w:rsidRDefault="00EC68DE" w:rsidP="00EC68DE">
            <w:pPr>
              <w:spacing w:before="86" w:line="292" w:lineRule="auto"/>
              <w:ind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EC68DE" w:rsidRPr="00EC68DE" w14:paraId="69A6BCC1" w14:textId="77777777" w:rsidTr="00EC0BDF">
        <w:trPr>
          <w:trHeight w:val="813"/>
        </w:trPr>
        <w:tc>
          <w:tcPr>
            <w:tcW w:w="576" w:type="dxa"/>
          </w:tcPr>
          <w:p w14:paraId="766F1A51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56.</w:t>
            </w:r>
          </w:p>
        </w:tc>
        <w:tc>
          <w:tcPr>
            <w:tcW w:w="2965" w:type="dxa"/>
          </w:tcPr>
          <w:p w14:paraId="1F519628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EC68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C68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диагностике</w:t>
            </w:r>
          </w:p>
        </w:tc>
        <w:tc>
          <w:tcPr>
            <w:tcW w:w="732" w:type="dxa"/>
          </w:tcPr>
          <w:p w14:paraId="17FA3268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46C8A4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0300F4F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56C1C23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2441A02" w14:textId="77777777" w:rsidR="00EC68DE" w:rsidRPr="00EC68DE" w:rsidRDefault="00EC68DE" w:rsidP="00EC68DE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EC68DE" w:rsidRPr="00EC68DE" w14:paraId="7A75C6E5" w14:textId="77777777" w:rsidTr="00EC0BDF">
        <w:trPr>
          <w:trHeight w:val="813"/>
        </w:trPr>
        <w:tc>
          <w:tcPr>
            <w:tcW w:w="576" w:type="dxa"/>
          </w:tcPr>
          <w:p w14:paraId="3CA425E2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57.</w:t>
            </w:r>
          </w:p>
        </w:tc>
        <w:tc>
          <w:tcPr>
            <w:tcW w:w="2965" w:type="dxa"/>
          </w:tcPr>
          <w:p w14:paraId="004E2CEA" w14:textId="77777777" w:rsidR="00EC68DE" w:rsidRPr="00EC68DE" w:rsidRDefault="00EC68DE" w:rsidP="00EC68DE">
            <w:pPr>
              <w:spacing w:before="86" w:line="292" w:lineRule="auto"/>
              <w:ind w:right="1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Промежуточная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</w:t>
            </w:r>
          </w:p>
        </w:tc>
        <w:tc>
          <w:tcPr>
            <w:tcW w:w="732" w:type="dxa"/>
          </w:tcPr>
          <w:p w14:paraId="521DD05E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CCF8B4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211FF97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2B1302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2921D2B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45D81941" w14:textId="77777777" w:rsidTr="00EC0BDF">
        <w:trPr>
          <w:trHeight w:val="813"/>
        </w:trPr>
        <w:tc>
          <w:tcPr>
            <w:tcW w:w="576" w:type="dxa"/>
          </w:tcPr>
          <w:p w14:paraId="135C3BF3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58.</w:t>
            </w:r>
          </w:p>
        </w:tc>
        <w:tc>
          <w:tcPr>
            <w:tcW w:w="2965" w:type="dxa"/>
          </w:tcPr>
          <w:p w14:paraId="54749D63" w14:textId="77777777" w:rsidR="00EC68DE" w:rsidRPr="00EC68DE" w:rsidRDefault="00EC68DE" w:rsidP="00EC68DE">
            <w:pPr>
              <w:spacing w:before="86" w:line="292" w:lineRule="auto"/>
              <w:ind w:right="1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Промежуточная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</w:t>
            </w:r>
          </w:p>
        </w:tc>
        <w:tc>
          <w:tcPr>
            <w:tcW w:w="732" w:type="dxa"/>
          </w:tcPr>
          <w:p w14:paraId="18C6BD14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B50612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5AB506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837A32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197C04FD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Тестирование;</w:t>
            </w:r>
          </w:p>
        </w:tc>
      </w:tr>
      <w:tr w:rsidR="00EC68DE" w:rsidRPr="00EC68DE" w14:paraId="1E64E680" w14:textId="77777777" w:rsidTr="00EC0BDF">
        <w:trPr>
          <w:trHeight w:val="813"/>
        </w:trPr>
        <w:tc>
          <w:tcPr>
            <w:tcW w:w="576" w:type="dxa"/>
          </w:tcPr>
          <w:p w14:paraId="0E4DA710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59.</w:t>
            </w:r>
          </w:p>
        </w:tc>
        <w:tc>
          <w:tcPr>
            <w:tcW w:w="2965" w:type="dxa"/>
          </w:tcPr>
          <w:p w14:paraId="540EB91F" w14:textId="77777777" w:rsidR="00EC68DE" w:rsidRPr="00EC68DE" w:rsidRDefault="00EC68DE" w:rsidP="00EC68DE">
            <w:pPr>
              <w:spacing w:before="86" w:line="292" w:lineRule="auto"/>
              <w:ind w:right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Преобразование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рациональных</w:t>
            </w:r>
            <w:r w:rsidRPr="00EC68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выражений</w:t>
            </w:r>
          </w:p>
        </w:tc>
        <w:tc>
          <w:tcPr>
            <w:tcW w:w="732" w:type="dxa"/>
          </w:tcPr>
          <w:p w14:paraId="53E0CFD3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291AB4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96432D5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3FEFB3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17F7F454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2F56FD63" w14:textId="77777777" w:rsidTr="00EC0BDF">
        <w:trPr>
          <w:trHeight w:val="813"/>
        </w:trPr>
        <w:tc>
          <w:tcPr>
            <w:tcW w:w="576" w:type="dxa"/>
          </w:tcPr>
          <w:p w14:paraId="1FEB87E1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60.</w:t>
            </w:r>
          </w:p>
        </w:tc>
        <w:tc>
          <w:tcPr>
            <w:tcW w:w="2965" w:type="dxa"/>
          </w:tcPr>
          <w:p w14:paraId="29C8923D" w14:textId="77777777" w:rsidR="00EC68DE" w:rsidRPr="00EC68DE" w:rsidRDefault="00EC68DE" w:rsidP="00EC68DE">
            <w:pPr>
              <w:spacing w:before="86" w:line="292" w:lineRule="auto"/>
              <w:ind w:right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Преобразование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рациональных</w:t>
            </w:r>
            <w:r w:rsidRPr="00EC68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выражений</w:t>
            </w:r>
          </w:p>
        </w:tc>
        <w:tc>
          <w:tcPr>
            <w:tcW w:w="732" w:type="dxa"/>
          </w:tcPr>
          <w:p w14:paraId="0E9EFD4A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0467AC2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1844AE8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DE7969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88988EE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Зачет;</w:t>
            </w:r>
          </w:p>
        </w:tc>
      </w:tr>
      <w:tr w:rsidR="00EC68DE" w:rsidRPr="00EC68DE" w14:paraId="3AE452F5" w14:textId="77777777" w:rsidTr="00EC0BDF">
        <w:trPr>
          <w:trHeight w:val="813"/>
        </w:trPr>
        <w:tc>
          <w:tcPr>
            <w:tcW w:w="576" w:type="dxa"/>
          </w:tcPr>
          <w:p w14:paraId="37437A29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61.</w:t>
            </w:r>
          </w:p>
        </w:tc>
        <w:tc>
          <w:tcPr>
            <w:tcW w:w="2965" w:type="dxa"/>
          </w:tcPr>
          <w:p w14:paraId="32B23D67" w14:textId="77777777" w:rsidR="00EC68DE" w:rsidRPr="00EC68DE" w:rsidRDefault="00EC68DE" w:rsidP="00EC68DE">
            <w:pPr>
              <w:spacing w:before="86" w:line="29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Дробно-рациональные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</w:t>
            </w:r>
          </w:p>
        </w:tc>
        <w:tc>
          <w:tcPr>
            <w:tcW w:w="732" w:type="dxa"/>
          </w:tcPr>
          <w:p w14:paraId="7AEA6F55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0EBE04B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2AC6DB0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29CDAED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2B9BF14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3B61E17C" w14:textId="77777777" w:rsidTr="00EC0BDF">
        <w:trPr>
          <w:trHeight w:val="813"/>
        </w:trPr>
        <w:tc>
          <w:tcPr>
            <w:tcW w:w="576" w:type="dxa"/>
          </w:tcPr>
          <w:p w14:paraId="644F6209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62.</w:t>
            </w:r>
          </w:p>
        </w:tc>
        <w:tc>
          <w:tcPr>
            <w:tcW w:w="2965" w:type="dxa"/>
          </w:tcPr>
          <w:p w14:paraId="5470D5B9" w14:textId="77777777" w:rsidR="00EC68DE" w:rsidRPr="00EC68DE" w:rsidRDefault="00EC68DE" w:rsidP="00EC68DE">
            <w:pPr>
              <w:spacing w:before="86" w:line="29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Дробно-рациональные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</w:t>
            </w:r>
          </w:p>
        </w:tc>
        <w:tc>
          <w:tcPr>
            <w:tcW w:w="732" w:type="dxa"/>
          </w:tcPr>
          <w:p w14:paraId="07C40DFA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0758D54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5FB247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3EB2C5F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B627651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</w:tbl>
    <w:p w14:paraId="351426CB" w14:textId="77777777" w:rsidR="00EC68DE" w:rsidRPr="00EC68DE" w:rsidRDefault="00EC68DE" w:rsidP="00EC6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EC68DE" w:rsidRPr="00EC68D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3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EC68DE" w:rsidRPr="00EC68DE" w14:paraId="1AFFDBF0" w14:textId="77777777" w:rsidTr="00EC0BDF">
        <w:trPr>
          <w:trHeight w:val="813"/>
        </w:trPr>
        <w:tc>
          <w:tcPr>
            <w:tcW w:w="576" w:type="dxa"/>
          </w:tcPr>
          <w:p w14:paraId="6120FDEE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63.</w:t>
            </w:r>
          </w:p>
        </w:tc>
        <w:tc>
          <w:tcPr>
            <w:tcW w:w="2965" w:type="dxa"/>
          </w:tcPr>
          <w:p w14:paraId="49BA788A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Текстовые</w:t>
            </w:r>
            <w:r w:rsidRPr="00EC68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</w:p>
        </w:tc>
        <w:tc>
          <w:tcPr>
            <w:tcW w:w="732" w:type="dxa"/>
          </w:tcPr>
          <w:p w14:paraId="11AF2140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069B42E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0D63848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3DDFB6E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A78E541" w14:textId="77777777" w:rsidR="00EC68DE" w:rsidRPr="00EC68DE" w:rsidRDefault="00EC68DE" w:rsidP="00EC68DE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EC68DE" w:rsidRPr="00EC68DE" w14:paraId="1146CC78" w14:textId="77777777" w:rsidTr="00EC0BDF">
        <w:trPr>
          <w:trHeight w:val="813"/>
        </w:trPr>
        <w:tc>
          <w:tcPr>
            <w:tcW w:w="576" w:type="dxa"/>
          </w:tcPr>
          <w:p w14:paraId="64A53A30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64.</w:t>
            </w:r>
          </w:p>
        </w:tc>
        <w:tc>
          <w:tcPr>
            <w:tcW w:w="2965" w:type="dxa"/>
          </w:tcPr>
          <w:p w14:paraId="31B61F8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Текстовые</w:t>
            </w:r>
            <w:r w:rsidRPr="00EC68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</w:p>
        </w:tc>
        <w:tc>
          <w:tcPr>
            <w:tcW w:w="732" w:type="dxa"/>
          </w:tcPr>
          <w:p w14:paraId="32E43A96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8A85D5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E11AC1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370303E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9B8CAC0" w14:textId="77777777" w:rsidR="00EC68DE" w:rsidRPr="00EC68DE" w:rsidRDefault="00EC68DE" w:rsidP="00EC68DE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EC68DE" w:rsidRPr="00EC68DE" w14:paraId="1240BDBB" w14:textId="77777777" w:rsidTr="00EC0BDF">
        <w:trPr>
          <w:trHeight w:val="813"/>
        </w:trPr>
        <w:tc>
          <w:tcPr>
            <w:tcW w:w="576" w:type="dxa"/>
          </w:tcPr>
          <w:p w14:paraId="641ECB38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65.</w:t>
            </w:r>
          </w:p>
        </w:tc>
        <w:tc>
          <w:tcPr>
            <w:tcW w:w="2965" w:type="dxa"/>
          </w:tcPr>
          <w:p w14:paraId="0C6702F5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Текстовые</w:t>
            </w:r>
            <w:r w:rsidRPr="00EC68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</w:p>
        </w:tc>
        <w:tc>
          <w:tcPr>
            <w:tcW w:w="732" w:type="dxa"/>
          </w:tcPr>
          <w:p w14:paraId="66E91BC9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7DBE35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9AE052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5407B27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656FD50" w14:textId="77777777" w:rsidR="00EC68DE" w:rsidRPr="00EC68DE" w:rsidRDefault="00EC68DE" w:rsidP="00EC68DE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EC68DE" w:rsidRPr="00EC68DE" w14:paraId="66BDBE74" w14:textId="77777777" w:rsidTr="00EC0BDF">
        <w:trPr>
          <w:trHeight w:val="1149"/>
        </w:trPr>
        <w:tc>
          <w:tcPr>
            <w:tcW w:w="576" w:type="dxa"/>
          </w:tcPr>
          <w:p w14:paraId="58BB765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66.</w:t>
            </w:r>
          </w:p>
        </w:tc>
        <w:tc>
          <w:tcPr>
            <w:tcW w:w="2965" w:type="dxa"/>
          </w:tcPr>
          <w:p w14:paraId="2AB7C56B" w14:textId="77777777" w:rsidR="00EC68DE" w:rsidRPr="00EC68DE" w:rsidRDefault="00EC68DE" w:rsidP="00EC68DE">
            <w:pPr>
              <w:spacing w:before="86" w:line="292" w:lineRule="auto"/>
              <w:ind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дробно-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рациональных уравнений и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задач,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сводящихся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C68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</w:t>
            </w:r>
          </w:p>
        </w:tc>
        <w:tc>
          <w:tcPr>
            <w:tcW w:w="732" w:type="dxa"/>
          </w:tcPr>
          <w:p w14:paraId="671D5D3B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6C8E859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32A7AD9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5BAB16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6347D75" w14:textId="77777777" w:rsidR="00EC68DE" w:rsidRPr="00EC68DE" w:rsidRDefault="00EC68DE" w:rsidP="00EC68DE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EC68DE" w:rsidRPr="00FB35E4" w14:paraId="48A17CE0" w14:textId="77777777" w:rsidTr="00EC0BDF">
        <w:trPr>
          <w:trHeight w:val="1485"/>
        </w:trPr>
        <w:tc>
          <w:tcPr>
            <w:tcW w:w="576" w:type="dxa"/>
          </w:tcPr>
          <w:p w14:paraId="184056E3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67.</w:t>
            </w:r>
          </w:p>
        </w:tc>
        <w:tc>
          <w:tcPr>
            <w:tcW w:w="2965" w:type="dxa"/>
          </w:tcPr>
          <w:p w14:paraId="775207C5" w14:textId="77777777" w:rsidR="00EC68DE" w:rsidRPr="00EC68DE" w:rsidRDefault="00EC68DE" w:rsidP="00EC68DE">
            <w:pPr>
              <w:spacing w:before="86" w:line="292" w:lineRule="auto"/>
              <w:ind w:right="3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Преобразование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выражения, содержащих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дроби с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иррациональностями</w:t>
            </w:r>
          </w:p>
        </w:tc>
        <w:tc>
          <w:tcPr>
            <w:tcW w:w="732" w:type="dxa"/>
          </w:tcPr>
          <w:p w14:paraId="21011172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107061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4580E19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C5A4945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2EB9D4DA" w14:textId="77777777" w:rsidR="00EC68DE" w:rsidRPr="00EC68DE" w:rsidRDefault="00EC68DE" w:rsidP="00EC68DE">
            <w:pPr>
              <w:spacing w:before="86" w:line="292" w:lineRule="auto"/>
              <w:ind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 с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14:paraId="2A27818B" w14:textId="77777777" w:rsidR="00EC68DE" w:rsidRPr="00EC68DE" w:rsidRDefault="00EC68DE" w:rsidP="00EC68DE">
            <w:pPr>
              <w:spacing w:line="292" w:lineRule="auto"/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«Оценочного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листа»;</w:t>
            </w:r>
          </w:p>
        </w:tc>
      </w:tr>
      <w:tr w:rsidR="00EC68DE" w:rsidRPr="00EC68DE" w14:paraId="6610B687" w14:textId="77777777" w:rsidTr="00EC0BDF">
        <w:trPr>
          <w:trHeight w:val="1485"/>
        </w:trPr>
        <w:tc>
          <w:tcPr>
            <w:tcW w:w="576" w:type="dxa"/>
          </w:tcPr>
          <w:p w14:paraId="76406CDF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68.</w:t>
            </w:r>
          </w:p>
        </w:tc>
        <w:tc>
          <w:tcPr>
            <w:tcW w:w="2965" w:type="dxa"/>
          </w:tcPr>
          <w:p w14:paraId="209D9C80" w14:textId="77777777" w:rsidR="00EC68DE" w:rsidRPr="00EC68DE" w:rsidRDefault="00EC68DE" w:rsidP="00EC68DE">
            <w:pPr>
              <w:spacing w:before="86" w:line="292" w:lineRule="auto"/>
              <w:ind w:right="3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Преобразование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выражения, содержащих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дроби с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иррациональностями</w:t>
            </w:r>
          </w:p>
        </w:tc>
        <w:tc>
          <w:tcPr>
            <w:tcW w:w="732" w:type="dxa"/>
          </w:tcPr>
          <w:p w14:paraId="5989AD25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1C44BB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3298AAA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25D8A5D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35EC74E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Диктант;</w:t>
            </w:r>
          </w:p>
        </w:tc>
      </w:tr>
      <w:tr w:rsidR="00EC68DE" w:rsidRPr="00EC68DE" w14:paraId="75B8AA69" w14:textId="77777777" w:rsidTr="00EC0BDF">
        <w:trPr>
          <w:trHeight w:val="1149"/>
        </w:trPr>
        <w:tc>
          <w:tcPr>
            <w:tcW w:w="576" w:type="dxa"/>
          </w:tcPr>
          <w:p w14:paraId="2A3745EA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69.</w:t>
            </w:r>
          </w:p>
        </w:tc>
        <w:tc>
          <w:tcPr>
            <w:tcW w:w="2965" w:type="dxa"/>
          </w:tcPr>
          <w:p w14:paraId="2581F8ED" w14:textId="77777777" w:rsidR="00EC68DE" w:rsidRPr="00EC68DE" w:rsidRDefault="00EC68DE" w:rsidP="00EC68DE">
            <w:pPr>
              <w:spacing w:before="86" w:line="292" w:lineRule="auto"/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контроль по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 «Дробно-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рациональные</w:t>
            </w:r>
            <w:r w:rsidRPr="00EC68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уравнения»</w:t>
            </w:r>
          </w:p>
        </w:tc>
        <w:tc>
          <w:tcPr>
            <w:tcW w:w="732" w:type="dxa"/>
          </w:tcPr>
          <w:p w14:paraId="06376A8D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6FF5D85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14:paraId="5DB376E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8E66A7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A8F478C" w14:textId="77777777" w:rsidR="00EC68DE" w:rsidRPr="00EC68DE" w:rsidRDefault="00EC68DE" w:rsidP="00EC68DE">
            <w:pPr>
              <w:spacing w:before="86" w:line="292" w:lineRule="auto"/>
              <w:ind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EC68DE" w:rsidRPr="00EC68DE" w14:paraId="071A593F" w14:textId="77777777" w:rsidTr="00EC0BDF">
        <w:trPr>
          <w:trHeight w:val="477"/>
        </w:trPr>
        <w:tc>
          <w:tcPr>
            <w:tcW w:w="576" w:type="dxa"/>
          </w:tcPr>
          <w:p w14:paraId="486E7535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70.</w:t>
            </w:r>
          </w:p>
        </w:tc>
        <w:tc>
          <w:tcPr>
            <w:tcW w:w="2965" w:type="dxa"/>
          </w:tcPr>
          <w:p w14:paraId="50933DDB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C68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графики</w:t>
            </w:r>
          </w:p>
        </w:tc>
        <w:tc>
          <w:tcPr>
            <w:tcW w:w="732" w:type="dxa"/>
          </w:tcPr>
          <w:p w14:paraId="3BB8DEF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E4E6C7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1A4F18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FD33E30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36055F00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3ED82CFF" w14:textId="77777777" w:rsidTr="00EC0BDF">
        <w:trPr>
          <w:trHeight w:val="813"/>
        </w:trPr>
        <w:tc>
          <w:tcPr>
            <w:tcW w:w="576" w:type="dxa"/>
          </w:tcPr>
          <w:p w14:paraId="18DE7BFD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71.</w:t>
            </w:r>
          </w:p>
        </w:tc>
        <w:tc>
          <w:tcPr>
            <w:tcW w:w="2965" w:type="dxa"/>
          </w:tcPr>
          <w:p w14:paraId="2A4751EF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C68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графики</w:t>
            </w:r>
          </w:p>
        </w:tc>
        <w:tc>
          <w:tcPr>
            <w:tcW w:w="732" w:type="dxa"/>
          </w:tcPr>
          <w:p w14:paraId="0D1EFA12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86C398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AE7408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4A3C1F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955778C" w14:textId="77777777" w:rsidR="00EC68DE" w:rsidRPr="00EC68DE" w:rsidRDefault="00EC68DE" w:rsidP="00EC68DE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EC68DE" w:rsidRPr="00EC68DE" w14:paraId="1949A6F4" w14:textId="77777777" w:rsidTr="00EC0BDF">
        <w:trPr>
          <w:trHeight w:val="477"/>
        </w:trPr>
        <w:tc>
          <w:tcPr>
            <w:tcW w:w="576" w:type="dxa"/>
          </w:tcPr>
          <w:p w14:paraId="06430523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72.</w:t>
            </w:r>
          </w:p>
        </w:tc>
        <w:tc>
          <w:tcPr>
            <w:tcW w:w="2965" w:type="dxa"/>
          </w:tcPr>
          <w:p w14:paraId="5428C2AA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Линейные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</w:t>
            </w:r>
          </w:p>
        </w:tc>
        <w:tc>
          <w:tcPr>
            <w:tcW w:w="732" w:type="dxa"/>
          </w:tcPr>
          <w:p w14:paraId="3AC0E161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493161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9C4222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245E7D1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7F2D106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79FB80D5" w14:textId="77777777" w:rsidTr="00EC0BDF">
        <w:trPr>
          <w:trHeight w:val="813"/>
        </w:trPr>
        <w:tc>
          <w:tcPr>
            <w:tcW w:w="576" w:type="dxa"/>
          </w:tcPr>
          <w:p w14:paraId="399694F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73.</w:t>
            </w:r>
          </w:p>
        </w:tc>
        <w:tc>
          <w:tcPr>
            <w:tcW w:w="2965" w:type="dxa"/>
          </w:tcPr>
          <w:p w14:paraId="60DD95A7" w14:textId="77777777" w:rsidR="00EC68DE" w:rsidRPr="00EC68DE" w:rsidRDefault="00EC68DE" w:rsidP="00EC68DE">
            <w:pPr>
              <w:spacing w:before="86" w:line="292" w:lineRule="auto"/>
              <w:ind w:right="6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 f(x)=x^2 и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f(x)=x^3</w:t>
            </w:r>
            <w:r w:rsidRPr="00EC68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графики</w:t>
            </w:r>
          </w:p>
        </w:tc>
        <w:tc>
          <w:tcPr>
            <w:tcW w:w="732" w:type="dxa"/>
          </w:tcPr>
          <w:p w14:paraId="2FC32446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6C536DE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7ABA33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EA1314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38ED12EB" w14:textId="77777777" w:rsidR="00EC68DE" w:rsidRPr="00EC68DE" w:rsidRDefault="00EC68DE" w:rsidP="00EC68DE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EC68DE" w:rsidRPr="00EC68DE" w14:paraId="66707902" w14:textId="77777777" w:rsidTr="00EC0BDF">
        <w:trPr>
          <w:trHeight w:val="813"/>
        </w:trPr>
        <w:tc>
          <w:tcPr>
            <w:tcW w:w="576" w:type="dxa"/>
          </w:tcPr>
          <w:p w14:paraId="408A65D0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74.</w:t>
            </w:r>
          </w:p>
        </w:tc>
        <w:tc>
          <w:tcPr>
            <w:tcW w:w="2965" w:type="dxa"/>
          </w:tcPr>
          <w:p w14:paraId="1870AEE9" w14:textId="77777777" w:rsidR="00EC68DE" w:rsidRPr="00EC68DE" w:rsidRDefault="00EC68DE" w:rsidP="00EC68DE">
            <w:pPr>
              <w:spacing w:before="86" w:line="292" w:lineRule="auto"/>
              <w:ind w:right="3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Функция f(x) = ax^2 и её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</w:t>
            </w:r>
          </w:p>
        </w:tc>
        <w:tc>
          <w:tcPr>
            <w:tcW w:w="732" w:type="dxa"/>
          </w:tcPr>
          <w:p w14:paraId="35F2EC06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35571A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3FF6EF5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F4888E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1CB853B8" w14:textId="77777777" w:rsidR="00EC68DE" w:rsidRPr="00EC68DE" w:rsidRDefault="00EC68DE" w:rsidP="00EC68DE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EC68DE" w:rsidRPr="00EC68DE" w14:paraId="7F1AD475" w14:textId="77777777" w:rsidTr="00EC0BDF">
        <w:trPr>
          <w:trHeight w:val="813"/>
        </w:trPr>
        <w:tc>
          <w:tcPr>
            <w:tcW w:w="576" w:type="dxa"/>
          </w:tcPr>
          <w:p w14:paraId="03DF204A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75.</w:t>
            </w:r>
          </w:p>
        </w:tc>
        <w:tc>
          <w:tcPr>
            <w:tcW w:w="2965" w:type="dxa"/>
          </w:tcPr>
          <w:p w14:paraId="21E67334" w14:textId="77777777" w:rsidR="00EC68DE" w:rsidRPr="00EC68DE" w:rsidRDefault="00EC68DE" w:rsidP="00EC68DE">
            <w:pPr>
              <w:spacing w:before="86" w:line="292" w:lineRule="auto"/>
              <w:ind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 f(x) = x^2+b и её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</w:t>
            </w:r>
          </w:p>
        </w:tc>
        <w:tc>
          <w:tcPr>
            <w:tcW w:w="732" w:type="dxa"/>
          </w:tcPr>
          <w:p w14:paraId="20DE4DD6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0B5CCA3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01C6275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29DF6D5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B72D323" w14:textId="77777777" w:rsidR="00EC68DE" w:rsidRPr="00EC68DE" w:rsidRDefault="00EC68DE" w:rsidP="00EC68DE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EC68DE" w:rsidRPr="00EC68DE" w14:paraId="584D9853" w14:textId="77777777" w:rsidTr="00EC0BDF">
        <w:trPr>
          <w:trHeight w:val="813"/>
        </w:trPr>
        <w:tc>
          <w:tcPr>
            <w:tcW w:w="576" w:type="dxa"/>
          </w:tcPr>
          <w:p w14:paraId="43557853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76.</w:t>
            </w:r>
          </w:p>
        </w:tc>
        <w:tc>
          <w:tcPr>
            <w:tcW w:w="2965" w:type="dxa"/>
          </w:tcPr>
          <w:p w14:paraId="40F5F0AD" w14:textId="77777777" w:rsidR="00EC68DE" w:rsidRPr="00EC68DE" w:rsidRDefault="00EC68DE" w:rsidP="00EC68DE">
            <w:pPr>
              <w:spacing w:before="86" w:line="292" w:lineRule="auto"/>
              <w:ind w:righ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 f(x) = (x-a)^2 и её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</w:t>
            </w:r>
          </w:p>
        </w:tc>
        <w:tc>
          <w:tcPr>
            <w:tcW w:w="732" w:type="dxa"/>
          </w:tcPr>
          <w:p w14:paraId="361F0599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F2695D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6507D4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38E3E56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19E3EED1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72C5C629" w14:textId="77777777" w:rsidTr="00EC0BDF">
        <w:trPr>
          <w:trHeight w:val="813"/>
        </w:trPr>
        <w:tc>
          <w:tcPr>
            <w:tcW w:w="576" w:type="dxa"/>
          </w:tcPr>
          <w:p w14:paraId="33D97E2C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77.</w:t>
            </w:r>
          </w:p>
        </w:tc>
        <w:tc>
          <w:tcPr>
            <w:tcW w:w="2965" w:type="dxa"/>
          </w:tcPr>
          <w:p w14:paraId="39CA258B" w14:textId="77777777" w:rsidR="00EC68DE" w:rsidRPr="00EC68DE" w:rsidRDefault="00EC68DE" w:rsidP="00EC68DE">
            <w:pPr>
              <w:spacing w:before="86" w:line="292" w:lineRule="auto"/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Функция y = \frac{1}{x} и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EC68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</w:t>
            </w:r>
          </w:p>
        </w:tc>
        <w:tc>
          <w:tcPr>
            <w:tcW w:w="732" w:type="dxa"/>
          </w:tcPr>
          <w:p w14:paraId="1B0F0AE2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2B213B3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34E9B93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57480E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182D22C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Диктант;</w:t>
            </w:r>
          </w:p>
        </w:tc>
      </w:tr>
      <w:tr w:rsidR="00EC68DE" w:rsidRPr="00EC68DE" w14:paraId="6E4ECC39" w14:textId="77777777" w:rsidTr="00EC0BDF">
        <w:trPr>
          <w:trHeight w:val="1149"/>
        </w:trPr>
        <w:tc>
          <w:tcPr>
            <w:tcW w:w="576" w:type="dxa"/>
          </w:tcPr>
          <w:p w14:paraId="28500D7B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78.</w:t>
            </w:r>
          </w:p>
        </w:tc>
        <w:tc>
          <w:tcPr>
            <w:tcW w:w="2965" w:type="dxa"/>
          </w:tcPr>
          <w:p w14:paraId="2221E175" w14:textId="77777777" w:rsidR="00EC68DE" w:rsidRPr="00EC68DE" w:rsidRDefault="00EC68DE" w:rsidP="00EC68DE">
            <w:pPr>
              <w:spacing w:before="86" w:line="292" w:lineRule="auto"/>
              <w:ind w:right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Обратная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пропорциональность и её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</w:t>
            </w:r>
          </w:p>
        </w:tc>
        <w:tc>
          <w:tcPr>
            <w:tcW w:w="732" w:type="dxa"/>
          </w:tcPr>
          <w:p w14:paraId="08D2FAB5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20E8A3E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17E3DC70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B8C652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411EA1A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</w:tbl>
    <w:p w14:paraId="5FFD8C62" w14:textId="77777777" w:rsidR="00EC68DE" w:rsidRPr="00EC68DE" w:rsidRDefault="00EC68DE" w:rsidP="00EC6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EC68DE" w:rsidRPr="00EC68D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3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EC68DE" w:rsidRPr="00EC68DE" w14:paraId="2A003D74" w14:textId="77777777" w:rsidTr="00EC0BDF">
        <w:trPr>
          <w:trHeight w:val="813"/>
        </w:trPr>
        <w:tc>
          <w:tcPr>
            <w:tcW w:w="576" w:type="dxa"/>
          </w:tcPr>
          <w:p w14:paraId="1CFF782D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79.</w:t>
            </w:r>
          </w:p>
        </w:tc>
        <w:tc>
          <w:tcPr>
            <w:tcW w:w="2965" w:type="dxa"/>
          </w:tcPr>
          <w:p w14:paraId="0FB21165" w14:textId="77777777" w:rsidR="00EC68DE" w:rsidRPr="00EC68DE" w:rsidRDefault="00EC68DE" w:rsidP="00EC68DE">
            <w:pPr>
              <w:spacing w:before="86" w:line="292" w:lineRule="auto"/>
              <w:ind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Функция f(x) = sqrt{x} и её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</w:t>
            </w:r>
          </w:p>
        </w:tc>
        <w:tc>
          <w:tcPr>
            <w:tcW w:w="732" w:type="dxa"/>
          </w:tcPr>
          <w:p w14:paraId="3D520843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0F13D18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0658E93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BF7313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52866E4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75E6FC22" w14:textId="77777777" w:rsidTr="00EC0BDF">
        <w:trPr>
          <w:trHeight w:val="813"/>
        </w:trPr>
        <w:tc>
          <w:tcPr>
            <w:tcW w:w="576" w:type="dxa"/>
          </w:tcPr>
          <w:p w14:paraId="66425219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80.</w:t>
            </w:r>
          </w:p>
        </w:tc>
        <w:tc>
          <w:tcPr>
            <w:tcW w:w="2965" w:type="dxa"/>
          </w:tcPr>
          <w:p w14:paraId="19546373" w14:textId="77777777" w:rsidR="00EC68DE" w:rsidRPr="00EC68DE" w:rsidRDefault="00EC68DE" w:rsidP="00EC68DE">
            <w:pPr>
              <w:spacing w:before="86" w:line="292" w:lineRule="auto"/>
              <w:ind w:right="5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Функция f(x) = |x| и её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</w:t>
            </w:r>
          </w:p>
        </w:tc>
        <w:tc>
          <w:tcPr>
            <w:tcW w:w="732" w:type="dxa"/>
          </w:tcPr>
          <w:p w14:paraId="5577E880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41F596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1B5BBA0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3EBE90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C578DC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75033CBD" w14:textId="77777777" w:rsidTr="00EC0BDF">
        <w:trPr>
          <w:trHeight w:val="813"/>
        </w:trPr>
        <w:tc>
          <w:tcPr>
            <w:tcW w:w="576" w:type="dxa"/>
          </w:tcPr>
          <w:p w14:paraId="39639379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81.</w:t>
            </w:r>
          </w:p>
        </w:tc>
        <w:tc>
          <w:tcPr>
            <w:tcW w:w="2965" w:type="dxa"/>
          </w:tcPr>
          <w:p w14:paraId="3C1D4AD2" w14:textId="77777777" w:rsidR="00EC68DE" w:rsidRPr="00EC68DE" w:rsidRDefault="00EC68DE" w:rsidP="00EC68DE">
            <w:pPr>
              <w:spacing w:before="86" w:line="292" w:lineRule="auto"/>
              <w:ind w:right="9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Кусочно-заданные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</w:t>
            </w:r>
          </w:p>
        </w:tc>
        <w:tc>
          <w:tcPr>
            <w:tcW w:w="732" w:type="dxa"/>
          </w:tcPr>
          <w:p w14:paraId="4ACC272A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5075E0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6AF48B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D84D52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BF299CE" w14:textId="77777777" w:rsidR="00EC68DE" w:rsidRPr="00EC68DE" w:rsidRDefault="00EC68DE" w:rsidP="00EC68DE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EC68DE" w:rsidRPr="00EC68DE" w14:paraId="4417081E" w14:textId="77777777" w:rsidTr="00EC0BDF">
        <w:trPr>
          <w:trHeight w:val="1149"/>
        </w:trPr>
        <w:tc>
          <w:tcPr>
            <w:tcW w:w="576" w:type="dxa"/>
          </w:tcPr>
          <w:p w14:paraId="183E14C0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82.</w:t>
            </w:r>
          </w:p>
        </w:tc>
        <w:tc>
          <w:tcPr>
            <w:tcW w:w="2965" w:type="dxa"/>
          </w:tcPr>
          <w:p w14:paraId="20AEC76B" w14:textId="77777777" w:rsidR="00EC68DE" w:rsidRPr="00EC68DE" w:rsidRDefault="00EC68DE" w:rsidP="00EC68DE">
            <w:pPr>
              <w:spacing w:before="86" w:line="292" w:lineRule="auto"/>
              <w:ind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контроль по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 «Функции и их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графики»</w:t>
            </w:r>
          </w:p>
        </w:tc>
        <w:tc>
          <w:tcPr>
            <w:tcW w:w="732" w:type="dxa"/>
          </w:tcPr>
          <w:p w14:paraId="6C251A2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6669328B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14:paraId="6CC4D96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56D46B1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2E1DB0DE" w14:textId="77777777" w:rsidR="00EC68DE" w:rsidRPr="00EC68DE" w:rsidRDefault="00EC68DE" w:rsidP="00EC68DE">
            <w:pPr>
              <w:spacing w:before="86" w:line="292" w:lineRule="auto"/>
              <w:ind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EC68DE" w:rsidRPr="00EC68DE" w14:paraId="5101E397" w14:textId="77777777" w:rsidTr="00EC0BDF">
        <w:trPr>
          <w:trHeight w:val="813"/>
        </w:trPr>
        <w:tc>
          <w:tcPr>
            <w:tcW w:w="576" w:type="dxa"/>
          </w:tcPr>
          <w:p w14:paraId="429F4E13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83.</w:t>
            </w:r>
          </w:p>
        </w:tc>
        <w:tc>
          <w:tcPr>
            <w:tcW w:w="2965" w:type="dxa"/>
          </w:tcPr>
          <w:p w14:paraId="74830D4F" w14:textId="77777777" w:rsidR="00EC68DE" w:rsidRPr="00EC68DE" w:rsidRDefault="00EC68DE" w:rsidP="00EC68DE">
            <w:pPr>
              <w:spacing w:before="86" w:line="292" w:lineRule="auto"/>
              <w:ind w:right="4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степени с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целым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показателем</w:t>
            </w:r>
          </w:p>
        </w:tc>
        <w:tc>
          <w:tcPr>
            <w:tcW w:w="732" w:type="dxa"/>
          </w:tcPr>
          <w:p w14:paraId="62A28ACE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10B3EB7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15CD38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12C9F3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7E4D666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3F3D5721" w14:textId="77777777" w:rsidTr="00EC0BDF">
        <w:trPr>
          <w:trHeight w:val="813"/>
        </w:trPr>
        <w:tc>
          <w:tcPr>
            <w:tcW w:w="576" w:type="dxa"/>
          </w:tcPr>
          <w:p w14:paraId="5084FE35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84.</w:t>
            </w:r>
          </w:p>
        </w:tc>
        <w:tc>
          <w:tcPr>
            <w:tcW w:w="2965" w:type="dxa"/>
          </w:tcPr>
          <w:p w14:paraId="191915BE" w14:textId="77777777" w:rsidR="00EC68DE" w:rsidRPr="00EC68DE" w:rsidRDefault="00EC68DE" w:rsidP="00EC68DE">
            <w:pPr>
              <w:spacing w:before="86" w:line="292" w:lineRule="auto"/>
              <w:ind w:right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 степени с целым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показателем</w:t>
            </w:r>
          </w:p>
        </w:tc>
        <w:tc>
          <w:tcPr>
            <w:tcW w:w="732" w:type="dxa"/>
          </w:tcPr>
          <w:p w14:paraId="7263CF5F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A1755E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C48BDB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3DA2F41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2F7BE643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FB35E4" w14:paraId="0AD7506C" w14:textId="77777777" w:rsidTr="00EC0BDF">
        <w:trPr>
          <w:trHeight w:val="1485"/>
        </w:trPr>
        <w:tc>
          <w:tcPr>
            <w:tcW w:w="576" w:type="dxa"/>
          </w:tcPr>
          <w:p w14:paraId="2F446F12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85.</w:t>
            </w:r>
          </w:p>
        </w:tc>
        <w:tc>
          <w:tcPr>
            <w:tcW w:w="2965" w:type="dxa"/>
          </w:tcPr>
          <w:p w14:paraId="6F65D676" w14:textId="77777777" w:rsidR="00EC68DE" w:rsidRPr="00EC68DE" w:rsidRDefault="00EC68DE" w:rsidP="00EC68DE">
            <w:pPr>
              <w:spacing w:before="86" w:line="292" w:lineRule="auto"/>
              <w:ind w:right="58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Числовые выражения,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содержащие степень с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целым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показателем</w:t>
            </w:r>
          </w:p>
        </w:tc>
        <w:tc>
          <w:tcPr>
            <w:tcW w:w="732" w:type="dxa"/>
          </w:tcPr>
          <w:p w14:paraId="30E14D4D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E5F541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3A2AF83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D8200D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1F683425" w14:textId="77777777" w:rsidR="00EC68DE" w:rsidRPr="00EC68DE" w:rsidRDefault="00EC68DE" w:rsidP="00EC68DE">
            <w:pPr>
              <w:spacing w:before="86" w:line="292" w:lineRule="auto"/>
              <w:ind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 с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14:paraId="7BA52DB4" w14:textId="77777777" w:rsidR="00EC68DE" w:rsidRPr="00EC68DE" w:rsidRDefault="00EC68DE" w:rsidP="00EC68DE">
            <w:pPr>
              <w:spacing w:line="292" w:lineRule="auto"/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«Оценочного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листа»;</w:t>
            </w:r>
          </w:p>
        </w:tc>
      </w:tr>
      <w:tr w:rsidR="00EC68DE" w:rsidRPr="00EC68DE" w14:paraId="59044F63" w14:textId="77777777" w:rsidTr="00EC0BDF">
        <w:trPr>
          <w:trHeight w:val="1485"/>
        </w:trPr>
        <w:tc>
          <w:tcPr>
            <w:tcW w:w="576" w:type="dxa"/>
          </w:tcPr>
          <w:p w14:paraId="013506CC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86.</w:t>
            </w:r>
          </w:p>
        </w:tc>
        <w:tc>
          <w:tcPr>
            <w:tcW w:w="2965" w:type="dxa"/>
          </w:tcPr>
          <w:p w14:paraId="6A525F21" w14:textId="77777777" w:rsidR="00EC68DE" w:rsidRPr="00EC68DE" w:rsidRDefault="00EC68DE" w:rsidP="00EC68DE">
            <w:pPr>
              <w:spacing w:before="86" w:line="292" w:lineRule="auto"/>
              <w:ind w:right="3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Алгебраические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выражения, содержащие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степень с целым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показателем</w:t>
            </w:r>
          </w:p>
        </w:tc>
        <w:tc>
          <w:tcPr>
            <w:tcW w:w="732" w:type="dxa"/>
          </w:tcPr>
          <w:p w14:paraId="75185678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41BA2AF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1E0EF27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3E788391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305C1E54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Диктант;</w:t>
            </w:r>
          </w:p>
        </w:tc>
      </w:tr>
      <w:tr w:rsidR="00EC68DE" w:rsidRPr="00EC68DE" w14:paraId="43856075" w14:textId="77777777" w:rsidTr="00EC0BDF">
        <w:trPr>
          <w:trHeight w:val="1149"/>
        </w:trPr>
        <w:tc>
          <w:tcPr>
            <w:tcW w:w="576" w:type="dxa"/>
          </w:tcPr>
          <w:p w14:paraId="15665EC3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87.</w:t>
            </w:r>
          </w:p>
        </w:tc>
        <w:tc>
          <w:tcPr>
            <w:tcW w:w="2965" w:type="dxa"/>
          </w:tcPr>
          <w:p w14:paraId="134E117F" w14:textId="77777777" w:rsidR="00EC68DE" w:rsidRPr="00EC68DE" w:rsidRDefault="00EC68DE" w:rsidP="00EC68DE">
            <w:pPr>
              <w:spacing w:before="86" w:line="292" w:lineRule="auto"/>
              <w:ind w:right="3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Преобразование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выражения, содержащих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степени</w:t>
            </w:r>
          </w:p>
        </w:tc>
        <w:tc>
          <w:tcPr>
            <w:tcW w:w="732" w:type="dxa"/>
          </w:tcPr>
          <w:p w14:paraId="3501E085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240F2EA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57E6CF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E2698C5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9BF8605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437CD002" w14:textId="77777777" w:rsidTr="00EC0BDF">
        <w:trPr>
          <w:trHeight w:val="477"/>
        </w:trPr>
        <w:tc>
          <w:tcPr>
            <w:tcW w:w="576" w:type="dxa"/>
          </w:tcPr>
          <w:p w14:paraId="6ED23F0B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88.</w:t>
            </w:r>
          </w:p>
        </w:tc>
        <w:tc>
          <w:tcPr>
            <w:tcW w:w="2965" w:type="dxa"/>
          </w:tcPr>
          <w:p w14:paraId="12C98156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Стандартный</w:t>
            </w:r>
            <w:r w:rsidRPr="00EC68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</w:t>
            </w:r>
            <w:r w:rsidRPr="00EC68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</w:p>
        </w:tc>
        <w:tc>
          <w:tcPr>
            <w:tcW w:w="732" w:type="dxa"/>
          </w:tcPr>
          <w:p w14:paraId="577368ED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018D3E25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2295B01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39120F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1ABB648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41B2C9FD" w14:textId="77777777" w:rsidTr="00EC0BDF">
        <w:trPr>
          <w:trHeight w:val="477"/>
        </w:trPr>
        <w:tc>
          <w:tcPr>
            <w:tcW w:w="576" w:type="dxa"/>
          </w:tcPr>
          <w:p w14:paraId="2644AD20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89.</w:t>
            </w:r>
          </w:p>
        </w:tc>
        <w:tc>
          <w:tcPr>
            <w:tcW w:w="2965" w:type="dxa"/>
          </w:tcPr>
          <w:p w14:paraId="33B27AA5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прикидки</w:t>
            </w:r>
          </w:p>
        </w:tc>
        <w:tc>
          <w:tcPr>
            <w:tcW w:w="732" w:type="dxa"/>
          </w:tcPr>
          <w:p w14:paraId="6117D37F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6A199AE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7357B195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644870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DFD18F3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54E342C5" w14:textId="77777777" w:rsidTr="00EC0BDF">
        <w:trPr>
          <w:trHeight w:val="813"/>
        </w:trPr>
        <w:tc>
          <w:tcPr>
            <w:tcW w:w="576" w:type="dxa"/>
          </w:tcPr>
          <w:p w14:paraId="02FBD318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90.</w:t>
            </w:r>
          </w:p>
        </w:tc>
        <w:tc>
          <w:tcPr>
            <w:tcW w:w="2965" w:type="dxa"/>
          </w:tcPr>
          <w:p w14:paraId="11DDED94" w14:textId="77777777" w:rsidR="00EC68DE" w:rsidRPr="00EC68DE" w:rsidRDefault="00EC68DE" w:rsidP="00EC68DE">
            <w:pPr>
              <w:spacing w:before="86" w:line="292" w:lineRule="auto"/>
              <w:ind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задач на степень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68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целым</w:t>
            </w:r>
            <w:r w:rsidRPr="00EC68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показателем</w:t>
            </w:r>
          </w:p>
        </w:tc>
        <w:tc>
          <w:tcPr>
            <w:tcW w:w="732" w:type="dxa"/>
          </w:tcPr>
          <w:p w14:paraId="09F0008B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7517A55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6BCF04A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FF2DC4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22F966A3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Диктант;</w:t>
            </w:r>
          </w:p>
        </w:tc>
      </w:tr>
      <w:tr w:rsidR="00EC68DE" w:rsidRPr="00EC68DE" w14:paraId="2C1A0B8F" w14:textId="77777777" w:rsidTr="00EC0BDF">
        <w:trPr>
          <w:trHeight w:val="1149"/>
        </w:trPr>
        <w:tc>
          <w:tcPr>
            <w:tcW w:w="576" w:type="dxa"/>
          </w:tcPr>
          <w:p w14:paraId="2D856B51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91.</w:t>
            </w:r>
          </w:p>
        </w:tc>
        <w:tc>
          <w:tcPr>
            <w:tcW w:w="2965" w:type="dxa"/>
          </w:tcPr>
          <w:p w14:paraId="7272BD8B" w14:textId="77777777" w:rsidR="00EC68DE" w:rsidRPr="00EC68DE" w:rsidRDefault="00EC68DE" w:rsidP="00EC68DE">
            <w:pPr>
              <w:spacing w:before="86" w:line="292" w:lineRule="auto"/>
              <w:ind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контроль по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 «Степень с целым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показателем»</w:t>
            </w:r>
          </w:p>
        </w:tc>
        <w:tc>
          <w:tcPr>
            <w:tcW w:w="732" w:type="dxa"/>
          </w:tcPr>
          <w:p w14:paraId="36DE6366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0C981B19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14:paraId="425435C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33A090E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31E4A851" w14:textId="77777777" w:rsidR="00EC68DE" w:rsidRPr="00EC68DE" w:rsidRDefault="00EC68DE" w:rsidP="00EC68DE">
            <w:pPr>
              <w:spacing w:before="86" w:line="292" w:lineRule="auto"/>
              <w:ind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EC68DE" w:rsidRPr="00EC68DE" w14:paraId="64A58827" w14:textId="77777777" w:rsidTr="00EC0BDF">
        <w:trPr>
          <w:trHeight w:val="813"/>
        </w:trPr>
        <w:tc>
          <w:tcPr>
            <w:tcW w:w="576" w:type="dxa"/>
          </w:tcPr>
          <w:p w14:paraId="7E3A4882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92.</w:t>
            </w:r>
          </w:p>
        </w:tc>
        <w:tc>
          <w:tcPr>
            <w:tcW w:w="2965" w:type="dxa"/>
          </w:tcPr>
          <w:p w14:paraId="1CFCA215" w14:textId="77777777" w:rsidR="00EC68DE" w:rsidRPr="00EC68DE" w:rsidRDefault="00EC68DE" w:rsidP="00EC68DE">
            <w:pPr>
              <w:spacing w:before="86" w:line="292" w:lineRule="auto"/>
              <w:ind w:right="4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итоговой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</w:p>
        </w:tc>
        <w:tc>
          <w:tcPr>
            <w:tcW w:w="732" w:type="dxa"/>
          </w:tcPr>
          <w:p w14:paraId="22E2C70A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0FA821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55D22FD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1142923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2D7B0CC4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3757631E" w14:textId="77777777" w:rsidTr="00EC0BDF">
        <w:trPr>
          <w:trHeight w:val="813"/>
        </w:trPr>
        <w:tc>
          <w:tcPr>
            <w:tcW w:w="576" w:type="dxa"/>
          </w:tcPr>
          <w:p w14:paraId="3D652EEA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93.</w:t>
            </w:r>
          </w:p>
        </w:tc>
        <w:tc>
          <w:tcPr>
            <w:tcW w:w="2965" w:type="dxa"/>
          </w:tcPr>
          <w:p w14:paraId="6DC58C50" w14:textId="77777777" w:rsidR="00EC68DE" w:rsidRPr="00EC68DE" w:rsidRDefault="00EC68DE" w:rsidP="00EC68DE">
            <w:pPr>
              <w:spacing w:before="86" w:line="292" w:lineRule="auto"/>
              <w:ind w:right="4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итоговой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</w:p>
        </w:tc>
        <w:tc>
          <w:tcPr>
            <w:tcW w:w="732" w:type="dxa"/>
          </w:tcPr>
          <w:p w14:paraId="4EA4D9F0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2549B63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17E01048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09DD6BC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0E7B9D8A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6DEAACC0" w14:textId="77777777" w:rsidTr="00EC0BDF">
        <w:trPr>
          <w:trHeight w:val="813"/>
        </w:trPr>
        <w:tc>
          <w:tcPr>
            <w:tcW w:w="576" w:type="dxa"/>
          </w:tcPr>
          <w:p w14:paraId="2E82414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94.</w:t>
            </w:r>
          </w:p>
        </w:tc>
        <w:tc>
          <w:tcPr>
            <w:tcW w:w="2965" w:type="dxa"/>
          </w:tcPr>
          <w:p w14:paraId="560F104A" w14:textId="77777777" w:rsidR="00EC68DE" w:rsidRPr="00EC68DE" w:rsidRDefault="00EC68DE" w:rsidP="00EC68DE">
            <w:pPr>
              <w:spacing w:before="86" w:line="292" w:lineRule="auto"/>
              <w:ind w:right="4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итоговой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</w:p>
        </w:tc>
        <w:tc>
          <w:tcPr>
            <w:tcW w:w="732" w:type="dxa"/>
          </w:tcPr>
          <w:p w14:paraId="1AF0DC5F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2542FB2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15AA14C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38EC220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5E283E4" w14:textId="77777777" w:rsidR="00EC68DE" w:rsidRPr="00EC68DE" w:rsidRDefault="00EC68DE" w:rsidP="00EC68DE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</w:tbl>
    <w:p w14:paraId="5EF2234E" w14:textId="77777777" w:rsidR="00EC68DE" w:rsidRPr="00EC68DE" w:rsidRDefault="00EC68DE" w:rsidP="00EC68DE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lang w:val="ru-RU"/>
        </w:rPr>
        <w:sectPr w:rsidR="00EC68DE" w:rsidRPr="00EC68D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3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EC68DE" w:rsidRPr="00EC68DE" w14:paraId="2F94556A" w14:textId="77777777" w:rsidTr="00EC0BDF">
        <w:trPr>
          <w:trHeight w:val="813"/>
        </w:trPr>
        <w:tc>
          <w:tcPr>
            <w:tcW w:w="576" w:type="dxa"/>
          </w:tcPr>
          <w:p w14:paraId="0A41545C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95.</w:t>
            </w:r>
          </w:p>
        </w:tc>
        <w:tc>
          <w:tcPr>
            <w:tcW w:w="2965" w:type="dxa"/>
          </w:tcPr>
          <w:p w14:paraId="074E0BEA" w14:textId="77777777" w:rsidR="00EC68DE" w:rsidRPr="00EC68DE" w:rsidRDefault="00EC68DE" w:rsidP="00EC68DE">
            <w:pPr>
              <w:spacing w:before="86" w:line="292" w:lineRule="auto"/>
              <w:ind w:right="5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Итоговая контрольная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</w:p>
        </w:tc>
        <w:tc>
          <w:tcPr>
            <w:tcW w:w="732" w:type="dxa"/>
          </w:tcPr>
          <w:p w14:paraId="582BD63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24C5DD64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14:paraId="55CAFDE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77B3FB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E481D2D" w14:textId="77777777" w:rsidR="00EC68DE" w:rsidRPr="00EC68DE" w:rsidRDefault="00EC68DE" w:rsidP="00EC68DE">
            <w:pPr>
              <w:spacing w:before="86" w:line="292" w:lineRule="auto"/>
              <w:ind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EC68DE" w:rsidRPr="00EC68DE" w14:paraId="0B72A412" w14:textId="77777777" w:rsidTr="00EC0BDF">
        <w:trPr>
          <w:trHeight w:val="813"/>
        </w:trPr>
        <w:tc>
          <w:tcPr>
            <w:tcW w:w="576" w:type="dxa"/>
          </w:tcPr>
          <w:p w14:paraId="689D85F8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96.</w:t>
            </w:r>
          </w:p>
        </w:tc>
        <w:tc>
          <w:tcPr>
            <w:tcW w:w="2965" w:type="dxa"/>
          </w:tcPr>
          <w:p w14:paraId="7E29595A" w14:textId="77777777" w:rsidR="00EC68DE" w:rsidRPr="00EC68DE" w:rsidRDefault="00EC68DE" w:rsidP="00EC68DE">
            <w:pPr>
              <w:spacing w:before="86" w:line="292" w:lineRule="auto"/>
              <w:ind w:right="7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контрольной</w:t>
            </w:r>
            <w:r w:rsidRPr="00EC6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732" w:type="dxa"/>
          </w:tcPr>
          <w:p w14:paraId="1355BEDE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B88172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0EECF81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33F6DB7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204ED5F4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141BAB54" w14:textId="77777777" w:rsidTr="00EC0BDF">
        <w:trPr>
          <w:trHeight w:val="477"/>
        </w:trPr>
        <w:tc>
          <w:tcPr>
            <w:tcW w:w="576" w:type="dxa"/>
          </w:tcPr>
          <w:p w14:paraId="480D0361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97.</w:t>
            </w:r>
          </w:p>
        </w:tc>
        <w:tc>
          <w:tcPr>
            <w:tcW w:w="2965" w:type="dxa"/>
          </w:tcPr>
          <w:p w14:paraId="36478CF6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EC68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</w:p>
        </w:tc>
        <w:tc>
          <w:tcPr>
            <w:tcW w:w="732" w:type="dxa"/>
          </w:tcPr>
          <w:p w14:paraId="71F78258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3F50670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0A8D312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65A3E5E2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5BB6EFD5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0E17BD41" w14:textId="77777777" w:rsidTr="00EC0BDF">
        <w:trPr>
          <w:trHeight w:val="477"/>
        </w:trPr>
        <w:tc>
          <w:tcPr>
            <w:tcW w:w="576" w:type="dxa"/>
          </w:tcPr>
          <w:p w14:paraId="04886D0B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98.</w:t>
            </w:r>
          </w:p>
        </w:tc>
        <w:tc>
          <w:tcPr>
            <w:tcW w:w="2965" w:type="dxa"/>
          </w:tcPr>
          <w:p w14:paraId="00CBE2F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EC68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</w:p>
        </w:tc>
        <w:tc>
          <w:tcPr>
            <w:tcW w:w="732" w:type="dxa"/>
          </w:tcPr>
          <w:p w14:paraId="28CED86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2250A38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0A9DB17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5EAF093F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7C02AF9B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1F551B88" w14:textId="77777777" w:rsidTr="00EC0BDF">
        <w:trPr>
          <w:trHeight w:val="813"/>
        </w:trPr>
        <w:tc>
          <w:tcPr>
            <w:tcW w:w="576" w:type="dxa"/>
          </w:tcPr>
          <w:p w14:paraId="3FC4287A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99.</w:t>
            </w:r>
          </w:p>
        </w:tc>
        <w:tc>
          <w:tcPr>
            <w:tcW w:w="2965" w:type="dxa"/>
          </w:tcPr>
          <w:p w14:paraId="63519D32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EC68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</w:p>
        </w:tc>
        <w:tc>
          <w:tcPr>
            <w:tcW w:w="732" w:type="dxa"/>
          </w:tcPr>
          <w:p w14:paraId="4D086EF0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794DCF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04EE635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8652E5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CAF6225" w14:textId="77777777" w:rsidR="00EC68DE" w:rsidRPr="00EC68DE" w:rsidRDefault="00EC68DE" w:rsidP="00EC68DE">
            <w:pPr>
              <w:spacing w:before="86" w:line="292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</w:tc>
      </w:tr>
      <w:tr w:rsidR="00EC68DE" w:rsidRPr="00FB35E4" w14:paraId="094D448B" w14:textId="77777777" w:rsidTr="00EC0BDF">
        <w:trPr>
          <w:trHeight w:val="1485"/>
        </w:trPr>
        <w:tc>
          <w:tcPr>
            <w:tcW w:w="576" w:type="dxa"/>
          </w:tcPr>
          <w:p w14:paraId="1F0DEE13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100.</w:t>
            </w:r>
          </w:p>
        </w:tc>
        <w:tc>
          <w:tcPr>
            <w:tcW w:w="2965" w:type="dxa"/>
          </w:tcPr>
          <w:p w14:paraId="7473152F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EC68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</w:p>
        </w:tc>
        <w:tc>
          <w:tcPr>
            <w:tcW w:w="732" w:type="dxa"/>
          </w:tcPr>
          <w:p w14:paraId="7E009472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774BDAAA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34109256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7ACABA57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4E5B9849" w14:textId="77777777" w:rsidR="00EC68DE" w:rsidRPr="00EC68DE" w:rsidRDefault="00EC68DE" w:rsidP="00EC68DE">
            <w:pPr>
              <w:spacing w:before="86" w:line="292" w:lineRule="auto"/>
              <w:ind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 с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14:paraId="2AEE0BF3" w14:textId="77777777" w:rsidR="00EC68DE" w:rsidRPr="00EC68DE" w:rsidRDefault="00EC68DE" w:rsidP="00EC68DE">
            <w:pPr>
              <w:spacing w:line="292" w:lineRule="auto"/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«Оценочного</w:t>
            </w:r>
            <w:r w:rsidRPr="00EC6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листа»;</w:t>
            </w:r>
          </w:p>
        </w:tc>
      </w:tr>
      <w:tr w:rsidR="00EC68DE" w:rsidRPr="00EC68DE" w14:paraId="3E965873" w14:textId="77777777" w:rsidTr="00EC0BDF">
        <w:trPr>
          <w:trHeight w:val="477"/>
        </w:trPr>
        <w:tc>
          <w:tcPr>
            <w:tcW w:w="576" w:type="dxa"/>
          </w:tcPr>
          <w:p w14:paraId="744B451C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101.</w:t>
            </w:r>
          </w:p>
        </w:tc>
        <w:tc>
          <w:tcPr>
            <w:tcW w:w="2965" w:type="dxa"/>
          </w:tcPr>
          <w:p w14:paraId="06A7415B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EC68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</w:p>
        </w:tc>
        <w:tc>
          <w:tcPr>
            <w:tcW w:w="732" w:type="dxa"/>
          </w:tcPr>
          <w:p w14:paraId="5982EF0A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0F192834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53281700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4407391C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426C66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65D6DD5E" w14:textId="77777777" w:rsidTr="00EC0BDF">
        <w:trPr>
          <w:trHeight w:val="477"/>
        </w:trPr>
        <w:tc>
          <w:tcPr>
            <w:tcW w:w="576" w:type="dxa"/>
          </w:tcPr>
          <w:p w14:paraId="28CC175C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102.</w:t>
            </w:r>
          </w:p>
        </w:tc>
        <w:tc>
          <w:tcPr>
            <w:tcW w:w="2965" w:type="dxa"/>
          </w:tcPr>
          <w:p w14:paraId="38A8E742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EC68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</w:p>
        </w:tc>
        <w:tc>
          <w:tcPr>
            <w:tcW w:w="732" w:type="dxa"/>
          </w:tcPr>
          <w:p w14:paraId="42BCA9B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14:paraId="5AC7AA0B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8" w:type="dxa"/>
          </w:tcPr>
          <w:p w14:paraId="38D35CA9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4" w:type="dxa"/>
          </w:tcPr>
          <w:p w14:paraId="1F96921E" w14:textId="77777777" w:rsidR="00EC68DE" w:rsidRPr="00EC68DE" w:rsidRDefault="00EC68DE" w:rsidP="00EC68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</w:tcPr>
          <w:p w14:paraId="6E7050C1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EC6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EC68DE" w:rsidRPr="00EC68DE" w14:paraId="33947A06" w14:textId="77777777" w:rsidTr="00EC0BDF">
        <w:trPr>
          <w:trHeight w:val="813"/>
        </w:trPr>
        <w:tc>
          <w:tcPr>
            <w:tcW w:w="3541" w:type="dxa"/>
            <w:gridSpan w:val="2"/>
          </w:tcPr>
          <w:p w14:paraId="7EF756A8" w14:textId="77777777" w:rsidR="00EC68DE" w:rsidRPr="00EC68DE" w:rsidRDefault="00EC68DE" w:rsidP="00EC68DE">
            <w:pPr>
              <w:spacing w:before="86" w:line="292" w:lineRule="auto"/>
              <w:ind w:right="6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 КОЛИЧЕСТВО</w:t>
            </w:r>
            <w:r w:rsidRPr="00EC6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EC68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C68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</w:tc>
        <w:tc>
          <w:tcPr>
            <w:tcW w:w="732" w:type="dxa"/>
          </w:tcPr>
          <w:p w14:paraId="71C4605E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102</w:t>
            </w:r>
          </w:p>
        </w:tc>
        <w:tc>
          <w:tcPr>
            <w:tcW w:w="1620" w:type="dxa"/>
          </w:tcPr>
          <w:p w14:paraId="15B1E160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4656" w:type="dxa"/>
            <w:gridSpan w:val="3"/>
          </w:tcPr>
          <w:p w14:paraId="641FD0A7" w14:textId="77777777" w:rsidR="00EC68DE" w:rsidRPr="00EC68DE" w:rsidRDefault="00EC68DE" w:rsidP="00EC68D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8DE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</w:tr>
    </w:tbl>
    <w:p w14:paraId="6946E31C" w14:textId="7C374AC6" w:rsidR="00EA3806" w:rsidRDefault="00EA3806">
      <w:pPr>
        <w:autoSpaceDE w:val="0"/>
        <w:autoSpaceDN w:val="0"/>
        <w:spacing w:after="64" w:line="220" w:lineRule="exact"/>
        <w:rPr>
          <w:lang w:val="ru-RU"/>
        </w:rPr>
      </w:pPr>
    </w:p>
    <w:p w14:paraId="703C8AAF" w14:textId="5DA1460C" w:rsidR="00EC68DE" w:rsidRDefault="00EC68DE">
      <w:pPr>
        <w:autoSpaceDE w:val="0"/>
        <w:autoSpaceDN w:val="0"/>
        <w:spacing w:after="64" w:line="220" w:lineRule="exact"/>
        <w:rPr>
          <w:lang w:val="ru-RU"/>
        </w:rPr>
      </w:pPr>
    </w:p>
    <w:p w14:paraId="0F09188C" w14:textId="6AFF72B2" w:rsidR="00EC68DE" w:rsidRDefault="00EC68DE">
      <w:pPr>
        <w:autoSpaceDE w:val="0"/>
        <w:autoSpaceDN w:val="0"/>
        <w:spacing w:after="64" w:line="220" w:lineRule="exact"/>
        <w:rPr>
          <w:lang w:val="ru-RU"/>
        </w:rPr>
      </w:pPr>
    </w:p>
    <w:p w14:paraId="64E00D93" w14:textId="0275A470" w:rsidR="00EC68DE" w:rsidRDefault="00EC68DE">
      <w:pPr>
        <w:autoSpaceDE w:val="0"/>
        <w:autoSpaceDN w:val="0"/>
        <w:spacing w:after="64" w:line="220" w:lineRule="exact"/>
        <w:rPr>
          <w:lang w:val="ru-RU"/>
        </w:rPr>
      </w:pPr>
    </w:p>
    <w:p w14:paraId="7631FC9B" w14:textId="76B4AEAF" w:rsidR="00EC68DE" w:rsidRDefault="00EC68DE">
      <w:pPr>
        <w:autoSpaceDE w:val="0"/>
        <w:autoSpaceDN w:val="0"/>
        <w:spacing w:after="64" w:line="220" w:lineRule="exact"/>
        <w:rPr>
          <w:lang w:val="ru-RU"/>
        </w:rPr>
      </w:pPr>
    </w:p>
    <w:p w14:paraId="0C9E6165" w14:textId="330B0FDF" w:rsidR="00EC68DE" w:rsidRDefault="00EC68DE">
      <w:pPr>
        <w:autoSpaceDE w:val="0"/>
        <w:autoSpaceDN w:val="0"/>
        <w:spacing w:after="64" w:line="220" w:lineRule="exact"/>
        <w:rPr>
          <w:lang w:val="ru-RU"/>
        </w:rPr>
      </w:pPr>
    </w:p>
    <w:p w14:paraId="4A6CAFFC" w14:textId="46A82572" w:rsidR="00EC68DE" w:rsidRDefault="00EC68DE">
      <w:pPr>
        <w:autoSpaceDE w:val="0"/>
        <w:autoSpaceDN w:val="0"/>
        <w:spacing w:after="64" w:line="220" w:lineRule="exact"/>
        <w:rPr>
          <w:lang w:val="ru-RU"/>
        </w:rPr>
      </w:pPr>
    </w:p>
    <w:p w14:paraId="3BB16A85" w14:textId="20503D92" w:rsidR="00EC68DE" w:rsidRDefault="00EC68DE">
      <w:pPr>
        <w:autoSpaceDE w:val="0"/>
        <w:autoSpaceDN w:val="0"/>
        <w:spacing w:after="64" w:line="220" w:lineRule="exact"/>
        <w:rPr>
          <w:lang w:val="ru-RU"/>
        </w:rPr>
      </w:pPr>
    </w:p>
    <w:p w14:paraId="4156C7EE" w14:textId="3940D0A6" w:rsidR="00EC68DE" w:rsidRDefault="00EC68DE">
      <w:pPr>
        <w:autoSpaceDE w:val="0"/>
        <w:autoSpaceDN w:val="0"/>
        <w:spacing w:after="64" w:line="220" w:lineRule="exact"/>
        <w:rPr>
          <w:lang w:val="ru-RU"/>
        </w:rPr>
      </w:pPr>
    </w:p>
    <w:p w14:paraId="06914C52" w14:textId="0F299B5E" w:rsidR="00EC68DE" w:rsidRDefault="00EC68DE">
      <w:pPr>
        <w:autoSpaceDE w:val="0"/>
        <w:autoSpaceDN w:val="0"/>
        <w:spacing w:after="64" w:line="220" w:lineRule="exact"/>
        <w:rPr>
          <w:lang w:val="ru-RU"/>
        </w:rPr>
      </w:pPr>
    </w:p>
    <w:p w14:paraId="4A3A13C1" w14:textId="3114AC34" w:rsidR="00EC68DE" w:rsidRDefault="00EC68DE">
      <w:pPr>
        <w:autoSpaceDE w:val="0"/>
        <w:autoSpaceDN w:val="0"/>
        <w:spacing w:after="64" w:line="220" w:lineRule="exact"/>
        <w:rPr>
          <w:lang w:val="ru-RU"/>
        </w:rPr>
      </w:pPr>
    </w:p>
    <w:p w14:paraId="011F1F9C" w14:textId="220C598C" w:rsidR="00EC68DE" w:rsidRDefault="00EC68DE">
      <w:pPr>
        <w:autoSpaceDE w:val="0"/>
        <w:autoSpaceDN w:val="0"/>
        <w:spacing w:after="64" w:line="220" w:lineRule="exact"/>
        <w:rPr>
          <w:lang w:val="ru-RU"/>
        </w:rPr>
      </w:pPr>
    </w:p>
    <w:p w14:paraId="4ED41A57" w14:textId="3A034FB7" w:rsidR="00EC68DE" w:rsidRDefault="00EC68DE">
      <w:pPr>
        <w:autoSpaceDE w:val="0"/>
        <w:autoSpaceDN w:val="0"/>
        <w:spacing w:after="64" w:line="220" w:lineRule="exact"/>
        <w:rPr>
          <w:lang w:val="ru-RU"/>
        </w:rPr>
      </w:pPr>
    </w:p>
    <w:p w14:paraId="2C15E205" w14:textId="5E8C98AE" w:rsidR="00EC68DE" w:rsidRDefault="00EC68DE">
      <w:pPr>
        <w:autoSpaceDE w:val="0"/>
        <w:autoSpaceDN w:val="0"/>
        <w:spacing w:after="64" w:line="220" w:lineRule="exact"/>
        <w:rPr>
          <w:lang w:val="ru-RU"/>
        </w:rPr>
      </w:pPr>
    </w:p>
    <w:p w14:paraId="52CA3442" w14:textId="3243BB24" w:rsidR="00EC68DE" w:rsidRDefault="00EC68DE">
      <w:pPr>
        <w:autoSpaceDE w:val="0"/>
        <w:autoSpaceDN w:val="0"/>
        <w:spacing w:after="64" w:line="220" w:lineRule="exact"/>
        <w:rPr>
          <w:lang w:val="ru-RU"/>
        </w:rPr>
      </w:pPr>
    </w:p>
    <w:p w14:paraId="7EAA1ABB" w14:textId="121D4F38" w:rsidR="00FB35E4" w:rsidRPr="00FB35E4" w:rsidRDefault="00FB35E4" w:rsidP="00FB35E4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19"/>
          <w:lang w:val="ru-RU"/>
        </w:rPr>
      </w:pPr>
      <w:r w:rsidRPr="00FB35E4">
        <w:rPr>
          <w:rFonts w:ascii="Times New Roman" w:eastAsia="Times New Roman" w:hAnsi="Times New Roman" w:cs="Times New Roman"/>
          <w:noProof/>
          <w:lang w:val="ru-RU"/>
        </w:rPr>
        <w:lastRenderedPageBreak/>
        <mc:AlternateContent>
          <mc:Choice Requires="wps">
            <w:drawing>
              <wp:anchor distT="0" distB="0" distL="0" distR="0" simplePos="0" relativeHeight="251671552" behindDoc="1" locked="0" layoutInCell="1" allowOverlap="1" wp14:anchorId="0D408139" wp14:editId="4314DADE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65FD2" id="Прямоугольник 3" o:spid="_x0000_s1026" style="position:absolute;margin-left:33.3pt;margin-top:17.65pt;width:775.65pt;height:.6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FB35E4">
        <w:rPr>
          <w:rFonts w:ascii="Times New Roman" w:eastAsia="Times New Roman" w:hAnsi="Times New Roman" w:cs="Times New Roman"/>
          <w:b/>
          <w:sz w:val="19"/>
          <w:lang w:val="ru-RU"/>
        </w:rPr>
        <w:t>ТЕМАТИЧЕСКОЕ</w:t>
      </w:r>
      <w:r w:rsidRPr="00FB35E4">
        <w:rPr>
          <w:rFonts w:ascii="Times New Roman" w:eastAsia="Times New Roman" w:hAnsi="Times New Roman" w:cs="Times New Roman"/>
          <w:b/>
          <w:spacing w:val="9"/>
          <w:sz w:val="19"/>
          <w:lang w:val="ru-RU"/>
        </w:rPr>
        <w:t xml:space="preserve"> </w:t>
      </w:r>
      <w:r w:rsidRPr="00FB35E4">
        <w:rPr>
          <w:rFonts w:ascii="Times New Roman" w:eastAsia="Times New Roman" w:hAnsi="Times New Roman" w:cs="Times New Roman"/>
          <w:b/>
          <w:sz w:val="19"/>
          <w:lang w:val="ru-RU"/>
        </w:rPr>
        <w:t>ПЛАНИРОВАНИЕ</w:t>
      </w:r>
    </w:p>
    <w:p w14:paraId="5ED06C85" w14:textId="77777777" w:rsidR="00FB35E4" w:rsidRPr="00FB35E4" w:rsidRDefault="00FB35E4" w:rsidP="00FB35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ru-RU"/>
        </w:rPr>
      </w:pPr>
    </w:p>
    <w:p w14:paraId="7CE01C6E" w14:textId="77777777" w:rsidR="00FB35E4" w:rsidRPr="00FB35E4" w:rsidRDefault="00FB35E4" w:rsidP="00FB35E4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b/>
          <w:sz w:val="29"/>
          <w:szCs w:val="24"/>
          <w:lang w:val="ru-RU"/>
        </w:rPr>
      </w:pPr>
    </w:p>
    <w:tbl>
      <w:tblPr>
        <w:tblStyle w:val="TableNormal4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454"/>
        <w:gridCol w:w="528"/>
        <w:gridCol w:w="1104"/>
        <w:gridCol w:w="1140"/>
        <w:gridCol w:w="804"/>
        <w:gridCol w:w="4670"/>
        <w:gridCol w:w="1020"/>
        <w:gridCol w:w="1380"/>
      </w:tblGrid>
      <w:tr w:rsidR="00FB35E4" w:rsidRPr="00FB35E4" w14:paraId="10137864" w14:textId="77777777" w:rsidTr="00FA0176">
        <w:trPr>
          <w:trHeight w:val="333"/>
        </w:trPr>
        <w:tc>
          <w:tcPr>
            <w:tcW w:w="396" w:type="dxa"/>
            <w:vMerge w:val="restart"/>
          </w:tcPr>
          <w:p w14:paraId="3CAF9A4D" w14:textId="77777777" w:rsidR="00FB35E4" w:rsidRPr="00FB35E4" w:rsidRDefault="00FB35E4" w:rsidP="00FB35E4">
            <w:pPr>
              <w:spacing w:before="74" w:line="266" w:lineRule="auto"/>
              <w:ind w:right="62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№</w:t>
            </w:r>
            <w:r w:rsidRPr="00FB35E4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п/п</w:t>
            </w:r>
          </w:p>
        </w:tc>
        <w:tc>
          <w:tcPr>
            <w:tcW w:w="4454" w:type="dxa"/>
            <w:vMerge w:val="restart"/>
          </w:tcPr>
          <w:p w14:paraId="37BF5D01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Наименование</w:t>
            </w:r>
            <w:r w:rsidRPr="00FB35E4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разделов</w:t>
            </w:r>
            <w:r w:rsidRPr="00FB35E4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тем</w:t>
            </w:r>
            <w:r w:rsidRPr="00FB35E4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435FD1D2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Количество</w:t>
            </w:r>
            <w:r w:rsidRPr="00FB35E4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часов</w:t>
            </w:r>
          </w:p>
        </w:tc>
        <w:tc>
          <w:tcPr>
            <w:tcW w:w="804" w:type="dxa"/>
            <w:vMerge w:val="restart"/>
          </w:tcPr>
          <w:p w14:paraId="4E0132B1" w14:textId="77777777" w:rsidR="00FB35E4" w:rsidRPr="00FB35E4" w:rsidRDefault="00FB35E4" w:rsidP="00FB35E4">
            <w:pPr>
              <w:spacing w:before="74" w:line="266" w:lineRule="auto"/>
              <w:ind w:right="40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Дата</w:t>
            </w:r>
            <w:r w:rsidRPr="00FB35E4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изучения</w:t>
            </w:r>
          </w:p>
        </w:tc>
        <w:tc>
          <w:tcPr>
            <w:tcW w:w="4670" w:type="dxa"/>
            <w:vMerge w:val="restart"/>
          </w:tcPr>
          <w:p w14:paraId="1F027C21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Виды</w:t>
            </w:r>
            <w:r w:rsidRPr="00FB35E4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14:paraId="3D60D0EF" w14:textId="77777777" w:rsidR="00FB35E4" w:rsidRPr="00FB35E4" w:rsidRDefault="00FB35E4" w:rsidP="00FB35E4">
            <w:pPr>
              <w:spacing w:before="74" w:line="266" w:lineRule="auto"/>
              <w:ind w:right="235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Виды,</w:t>
            </w:r>
            <w:r w:rsidRPr="00FB35E4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формы</w:t>
            </w:r>
            <w:r w:rsidRPr="00FB35E4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контроля</w:t>
            </w:r>
          </w:p>
        </w:tc>
        <w:tc>
          <w:tcPr>
            <w:tcW w:w="1380" w:type="dxa"/>
            <w:vMerge w:val="restart"/>
          </w:tcPr>
          <w:p w14:paraId="463C3D96" w14:textId="77777777" w:rsidR="00FB35E4" w:rsidRPr="00FB35E4" w:rsidRDefault="00FB35E4" w:rsidP="00FB35E4">
            <w:pPr>
              <w:spacing w:before="74" w:line="266" w:lineRule="auto"/>
              <w:ind w:right="47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Электронные</w:t>
            </w:r>
            <w:r w:rsidRPr="00FB35E4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(цифровые)</w:t>
            </w:r>
            <w:r w:rsidRPr="00FB35E4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образовательные</w:t>
            </w:r>
            <w:r w:rsidRPr="00FB35E4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ресурсы</w:t>
            </w:r>
          </w:p>
        </w:tc>
      </w:tr>
      <w:tr w:rsidR="00FB35E4" w:rsidRPr="00FB35E4" w14:paraId="06D46F4C" w14:textId="77777777" w:rsidTr="00FA0176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14:paraId="55FE4016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15ED68D5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28" w:type="dxa"/>
          </w:tcPr>
          <w:p w14:paraId="4FDB68E1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всего</w:t>
            </w:r>
          </w:p>
        </w:tc>
        <w:tc>
          <w:tcPr>
            <w:tcW w:w="1104" w:type="dxa"/>
          </w:tcPr>
          <w:p w14:paraId="2F534DBD" w14:textId="77777777" w:rsidR="00FB35E4" w:rsidRPr="00FB35E4" w:rsidRDefault="00FB35E4" w:rsidP="00FB35E4">
            <w:pPr>
              <w:spacing w:before="74" w:line="266" w:lineRule="auto"/>
              <w:ind w:right="4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контрольные</w:t>
            </w:r>
            <w:r w:rsidRPr="00FB35E4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работы</w:t>
            </w:r>
          </w:p>
        </w:tc>
        <w:tc>
          <w:tcPr>
            <w:tcW w:w="1140" w:type="dxa"/>
          </w:tcPr>
          <w:p w14:paraId="29DA28DF" w14:textId="77777777" w:rsidR="00FB35E4" w:rsidRPr="00FB35E4" w:rsidRDefault="00FB35E4" w:rsidP="00FB35E4">
            <w:pPr>
              <w:spacing w:before="74" w:line="266" w:lineRule="auto"/>
              <w:ind w:right="4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практические</w:t>
            </w:r>
            <w:r w:rsidRPr="00FB35E4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14:paraId="315ECB5A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670" w:type="dxa"/>
            <w:vMerge/>
            <w:tcBorders>
              <w:top w:val="nil"/>
            </w:tcBorders>
          </w:tcPr>
          <w:p w14:paraId="1CAC1B75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11A6103A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2AC947CE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B35E4" w:rsidRPr="00FB35E4" w14:paraId="0C292673" w14:textId="77777777" w:rsidTr="00FA0176">
        <w:trPr>
          <w:trHeight w:val="333"/>
        </w:trPr>
        <w:tc>
          <w:tcPr>
            <w:tcW w:w="15496" w:type="dxa"/>
            <w:gridSpan w:val="9"/>
          </w:tcPr>
          <w:p w14:paraId="1EBE78B3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5"/>
                <w:lang w:val="ru-RU"/>
              </w:rPr>
              <w:t>Раздел 1.</w:t>
            </w:r>
            <w:r w:rsidRPr="00FB35E4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15"/>
                <w:lang w:val="ru-RU"/>
              </w:rPr>
              <w:t>Числа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15"/>
                <w:lang w:val="ru-RU"/>
              </w:rPr>
              <w:t xml:space="preserve">и вычисления. 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Действительные числа</w:t>
            </w:r>
          </w:p>
        </w:tc>
      </w:tr>
      <w:tr w:rsidR="00FB35E4" w:rsidRPr="00FB35E4" w14:paraId="698C4254" w14:textId="77777777" w:rsidTr="00FA0176">
        <w:trPr>
          <w:trHeight w:val="525"/>
        </w:trPr>
        <w:tc>
          <w:tcPr>
            <w:tcW w:w="396" w:type="dxa"/>
          </w:tcPr>
          <w:p w14:paraId="21B4BED4" w14:textId="77777777" w:rsidR="00FB35E4" w:rsidRPr="00FB35E4" w:rsidRDefault="00FB35E4" w:rsidP="00FB35E4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1.1.</w:t>
            </w:r>
          </w:p>
        </w:tc>
        <w:tc>
          <w:tcPr>
            <w:tcW w:w="4454" w:type="dxa"/>
          </w:tcPr>
          <w:p w14:paraId="2E099592" w14:textId="77777777" w:rsidR="00FB35E4" w:rsidRPr="00FB35E4" w:rsidRDefault="00FB35E4" w:rsidP="00FB35E4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Рациональные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числа,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иррациональные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числа,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конечные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бесконечные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десятичные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дроби.</w:t>
            </w:r>
          </w:p>
        </w:tc>
        <w:tc>
          <w:tcPr>
            <w:tcW w:w="528" w:type="dxa"/>
          </w:tcPr>
          <w:p w14:paraId="40BBD19D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00654A22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8D9A283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603C6337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07B7253A" w14:textId="77777777" w:rsidR="00FB35E4" w:rsidRPr="00FB35E4" w:rsidRDefault="00FB35E4" w:rsidP="00FB35E4">
            <w:pPr>
              <w:spacing w:before="74" w:line="266" w:lineRule="auto"/>
              <w:ind w:right="7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Развивать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представления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числах: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множества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натуральных</w:t>
            </w:r>
            <w:r w:rsidRPr="00FB35E4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чисел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до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множества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действительных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чисел;</w:t>
            </w:r>
          </w:p>
        </w:tc>
        <w:tc>
          <w:tcPr>
            <w:tcW w:w="1020" w:type="dxa"/>
          </w:tcPr>
          <w:p w14:paraId="181BD94C" w14:textId="77777777" w:rsidR="00FB35E4" w:rsidRPr="00FB35E4" w:rsidRDefault="00FB35E4" w:rsidP="00FB35E4">
            <w:pPr>
              <w:spacing w:before="7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23986642" w14:textId="77777777" w:rsidR="00FB35E4" w:rsidRPr="00FB35E4" w:rsidRDefault="00000000" w:rsidP="00FB35E4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49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7F6BE710" w14:textId="4A12621E" w:rsidR="00FB35E4" w:rsidRPr="00FB35E4" w:rsidRDefault="00000000" w:rsidP="00FB35E4">
            <w:pPr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50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FB35E4" w:rsidRPr="00FB35E4" w14:paraId="6F02F8D2" w14:textId="77777777" w:rsidTr="00FA0176">
        <w:trPr>
          <w:trHeight w:val="717"/>
        </w:trPr>
        <w:tc>
          <w:tcPr>
            <w:tcW w:w="396" w:type="dxa"/>
          </w:tcPr>
          <w:p w14:paraId="44D9718C" w14:textId="77777777" w:rsidR="00FB35E4" w:rsidRPr="00FB35E4" w:rsidRDefault="00FB35E4" w:rsidP="00FB35E4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1.2.</w:t>
            </w:r>
          </w:p>
        </w:tc>
        <w:tc>
          <w:tcPr>
            <w:tcW w:w="4454" w:type="dxa"/>
          </w:tcPr>
          <w:p w14:paraId="64E5EA50" w14:textId="77777777" w:rsidR="00FB35E4" w:rsidRPr="00FB35E4" w:rsidRDefault="00FB35E4" w:rsidP="00FB35E4">
            <w:pPr>
              <w:spacing w:before="74" w:line="266" w:lineRule="auto"/>
              <w:ind w:right="900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Множество действительных чисел; действительные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числа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как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бесконечные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десятичные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дроби.</w:t>
            </w:r>
          </w:p>
        </w:tc>
        <w:tc>
          <w:tcPr>
            <w:tcW w:w="528" w:type="dxa"/>
          </w:tcPr>
          <w:p w14:paraId="635AF2D3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33227AD8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CCF836A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4FF15645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788769F5" w14:textId="77777777" w:rsidR="00FB35E4" w:rsidRPr="00FB35E4" w:rsidRDefault="00FB35E4" w:rsidP="00FB35E4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Ознакомиться с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возможностью представления действительного</w:t>
            </w:r>
            <w:r w:rsidRPr="00FB35E4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числа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как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бесконечной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десятичной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дроби,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применять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десятичные</w:t>
            </w:r>
            <w:r w:rsidRPr="00FB35E4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приближения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рациональных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иррациональных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чисел;</w:t>
            </w:r>
          </w:p>
        </w:tc>
        <w:tc>
          <w:tcPr>
            <w:tcW w:w="1020" w:type="dxa"/>
          </w:tcPr>
          <w:p w14:paraId="7DF8D47C" w14:textId="77777777" w:rsidR="00FB35E4" w:rsidRPr="00FB35E4" w:rsidRDefault="00FB35E4" w:rsidP="00FB35E4">
            <w:pPr>
              <w:spacing w:before="74" w:line="266" w:lineRule="auto"/>
              <w:ind w:right="38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702AAE26" w14:textId="77777777" w:rsidR="00FB35E4" w:rsidRPr="00FB35E4" w:rsidRDefault="00000000" w:rsidP="00FB35E4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51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4DFC9C3F" w14:textId="3067CF48" w:rsidR="00FB35E4" w:rsidRPr="00FB35E4" w:rsidRDefault="00000000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52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FB35E4" w:rsidRPr="00FB35E4" w14:paraId="19FE1334" w14:textId="77777777" w:rsidTr="00FA0176">
        <w:trPr>
          <w:trHeight w:val="717"/>
        </w:trPr>
        <w:tc>
          <w:tcPr>
            <w:tcW w:w="396" w:type="dxa"/>
          </w:tcPr>
          <w:p w14:paraId="60108B9F" w14:textId="77777777" w:rsidR="00FB35E4" w:rsidRPr="00FB35E4" w:rsidRDefault="00FB35E4" w:rsidP="00FB35E4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1.3.</w:t>
            </w:r>
          </w:p>
        </w:tc>
        <w:tc>
          <w:tcPr>
            <w:tcW w:w="4454" w:type="dxa"/>
          </w:tcPr>
          <w:p w14:paraId="75C92C00" w14:textId="77777777" w:rsidR="00FB35E4" w:rsidRPr="00FB35E4" w:rsidRDefault="00FB35E4" w:rsidP="00FB35E4">
            <w:pPr>
              <w:spacing w:before="74" w:line="266" w:lineRule="auto"/>
              <w:ind w:right="43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Взаимно однозначное соответствие между множеством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действительных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чисел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множеством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точек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координатной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прямой.</w:t>
            </w:r>
          </w:p>
        </w:tc>
        <w:tc>
          <w:tcPr>
            <w:tcW w:w="528" w:type="dxa"/>
          </w:tcPr>
          <w:p w14:paraId="41A9E2A7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2D68F4D0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2E84A8BB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249C741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536DE0BA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Изображать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действительные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числа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точками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координатной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прямой;</w:t>
            </w:r>
          </w:p>
        </w:tc>
        <w:tc>
          <w:tcPr>
            <w:tcW w:w="1020" w:type="dxa"/>
          </w:tcPr>
          <w:p w14:paraId="395330CA" w14:textId="77777777" w:rsidR="00FB35E4" w:rsidRPr="00FB35E4" w:rsidRDefault="00FB35E4" w:rsidP="00FB35E4">
            <w:pPr>
              <w:spacing w:before="7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1DB08835" w14:textId="77777777" w:rsidR="00FB35E4" w:rsidRPr="00FB35E4" w:rsidRDefault="00000000" w:rsidP="00FB35E4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53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47837A77" w14:textId="18662BD4" w:rsidR="00FB35E4" w:rsidRPr="00FB35E4" w:rsidRDefault="00000000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54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FB35E4" w:rsidRPr="00FB35E4" w14:paraId="300FF4B5" w14:textId="77777777" w:rsidTr="00FA0176">
        <w:trPr>
          <w:trHeight w:val="525"/>
        </w:trPr>
        <w:tc>
          <w:tcPr>
            <w:tcW w:w="396" w:type="dxa"/>
          </w:tcPr>
          <w:p w14:paraId="433381EA" w14:textId="77777777" w:rsidR="00FB35E4" w:rsidRPr="00FB35E4" w:rsidRDefault="00FB35E4" w:rsidP="00FB35E4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1.4.</w:t>
            </w:r>
          </w:p>
        </w:tc>
        <w:tc>
          <w:tcPr>
            <w:tcW w:w="4454" w:type="dxa"/>
          </w:tcPr>
          <w:p w14:paraId="2A0BC78C" w14:textId="77777777" w:rsidR="00FB35E4" w:rsidRPr="00FB35E4" w:rsidRDefault="00FB35E4" w:rsidP="00FB35E4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Сравнение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7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действительных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чисел,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арифметические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7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действия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2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действительными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числами.</w:t>
            </w:r>
          </w:p>
        </w:tc>
        <w:tc>
          <w:tcPr>
            <w:tcW w:w="528" w:type="dxa"/>
          </w:tcPr>
          <w:p w14:paraId="20F32206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2A6D03B1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3336A07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56776862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3DEC4946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Записывать,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сравнивать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упорядочивать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действительные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числа;</w:t>
            </w:r>
          </w:p>
        </w:tc>
        <w:tc>
          <w:tcPr>
            <w:tcW w:w="1020" w:type="dxa"/>
          </w:tcPr>
          <w:p w14:paraId="2CC3DBD2" w14:textId="77777777" w:rsidR="00FB35E4" w:rsidRPr="00FB35E4" w:rsidRDefault="00FB35E4" w:rsidP="00FB35E4">
            <w:pPr>
              <w:spacing w:before="7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5D7E7604" w14:textId="77777777" w:rsidR="00FB35E4" w:rsidRPr="00FB35E4" w:rsidRDefault="00000000" w:rsidP="00FB35E4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55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70D4D583" w14:textId="57826479" w:rsidR="00FB35E4" w:rsidRPr="00FB35E4" w:rsidRDefault="00000000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56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FB35E4" w:rsidRPr="00FB35E4" w14:paraId="76BDAA6B" w14:textId="77777777" w:rsidTr="00FA0176">
        <w:trPr>
          <w:trHeight w:val="525"/>
        </w:trPr>
        <w:tc>
          <w:tcPr>
            <w:tcW w:w="396" w:type="dxa"/>
          </w:tcPr>
          <w:p w14:paraId="6F2B8FCE" w14:textId="77777777" w:rsidR="00FB35E4" w:rsidRPr="00FB35E4" w:rsidRDefault="00FB35E4" w:rsidP="00FB35E4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1.5.</w:t>
            </w:r>
          </w:p>
        </w:tc>
        <w:tc>
          <w:tcPr>
            <w:tcW w:w="4454" w:type="dxa"/>
          </w:tcPr>
          <w:p w14:paraId="7538B9AF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Приближённое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значение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величины,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точность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приближения.</w:t>
            </w:r>
          </w:p>
        </w:tc>
        <w:tc>
          <w:tcPr>
            <w:tcW w:w="528" w:type="dxa"/>
          </w:tcPr>
          <w:p w14:paraId="1C38657D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3A9A2A14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74D078C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1276E3B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10BCCE9D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Записывать,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сравнивать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упорядочивать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действительные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числа;</w:t>
            </w:r>
          </w:p>
        </w:tc>
        <w:tc>
          <w:tcPr>
            <w:tcW w:w="1020" w:type="dxa"/>
          </w:tcPr>
          <w:p w14:paraId="364F1635" w14:textId="77777777" w:rsidR="00FB35E4" w:rsidRPr="00FB35E4" w:rsidRDefault="00FB35E4" w:rsidP="00FB35E4">
            <w:pPr>
              <w:spacing w:before="74" w:line="266" w:lineRule="auto"/>
              <w:ind w:right="38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1BC1A5C9" w14:textId="77777777" w:rsidR="00FB35E4" w:rsidRPr="00FB35E4" w:rsidRDefault="00000000" w:rsidP="00FB35E4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57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1313B970" w14:textId="6F01BF86" w:rsidR="00FB35E4" w:rsidRPr="00FB35E4" w:rsidRDefault="00000000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58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FB35E4" w:rsidRPr="00FB35E4" w14:paraId="0E7E8884" w14:textId="77777777" w:rsidTr="00FA0176">
        <w:trPr>
          <w:trHeight w:val="525"/>
        </w:trPr>
        <w:tc>
          <w:tcPr>
            <w:tcW w:w="396" w:type="dxa"/>
          </w:tcPr>
          <w:p w14:paraId="653FB591" w14:textId="77777777" w:rsidR="00FB35E4" w:rsidRPr="00FB35E4" w:rsidRDefault="00FB35E4" w:rsidP="00FB35E4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1.6.</w:t>
            </w:r>
          </w:p>
        </w:tc>
        <w:tc>
          <w:tcPr>
            <w:tcW w:w="4454" w:type="dxa"/>
          </w:tcPr>
          <w:p w14:paraId="58256EB1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Округление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чисел.</w:t>
            </w:r>
          </w:p>
        </w:tc>
        <w:tc>
          <w:tcPr>
            <w:tcW w:w="528" w:type="dxa"/>
          </w:tcPr>
          <w:p w14:paraId="2F144F2C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392E20C7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9AC4B4F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21D1E773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0CA8E0C6" w14:textId="77777777" w:rsidR="00FB35E4" w:rsidRPr="00FB35E4" w:rsidRDefault="00FB35E4" w:rsidP="00FB35E4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Анализировать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делать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выводы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точности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приближения</w:t>
            </w:r>
            <w:r w:rsidRPr="00FB35E4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действительного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числа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решении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задач;</w:t>
            </w:r>
          </w:p>
        </w:tc>
        <w:tc>
          <w:tcPr>
            <w:tcW w:w="1020" w:type="dxa"/>
          </w:tcPr>
          <w:p w14:paraId="45C3D609" w14:textId="77777777" w:rsidR="00FB35E4" w:rsidRPr="00FB35E4" w:rsidRDefault="00FB35E4" w:rsidP="00FB35E4">
            <w:pPr>
              <w:spacing w:before="7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177DFDF7" w14:textId="77777777" w:rsidR="00FB35E4" w:rsidRPr="00FB35E4" w:rsidRDefault="00000000" w:rsidP="00FB35E4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59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04F6E367" w14:textId="5784BD34" w:rsidR="00FB35E4" w:rsidRPr="00FB35E4" w:rsidRDefault="00000000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60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FB35E4" w:rsidRPr="00FB35E4" w14:paraId="07141F57" w14:textId="77777777" w:rsidTr="00FA0176">
        <w:trPr>
          <w:trHeight w:val="525"/>
        </w:trPr>
        <w:tc>
          <w:tcPr>
            <w:tcW w:w="396" w:type="dxa"/>
          </w:tcPr>
          <w:p w14:paraId="2747D5DE" w14:textId="77777777" w:rsidR="00FB35E4" w:rsidRPr="00FB35E4" w:rsidRDefault="00FB35E4" w:rsidP="00FB35E4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1.7.</w:t>
            </w:r>
          </w:p>
        </w:tc>
        <w:tc>
          <w:tcPr>
            <w:tcW w:w="4454" w:type="dxa"/>
          </w:tcPr>
          <w:p w14:paraId="09E47C0B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Прикидка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оценка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результатов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вычислений.</w:t>
            </w:r>
          </w:p>
        </w:tc>
        <w:tc>
          <w:tcPr>
            <w:tcW w:w="528" w:type="dxa"/>
          </w:tcPr>
          <w:p w14:paraId="1D777609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0AF7E80D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638DF7B6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5864FBC6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351BC208" w14:textId="77777777" w:rsidR="00FB35E4" w:rsidRPr="00FB35E4" w:rsidRDefault="00FB35E4" w:rsidP="00FB35E4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Округлять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действительные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числа,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выполнять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прикидку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результата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вычислений,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оценку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значений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числовых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выражений;</w:t>
            </w:r>
          </w:p>
        </w:tc>
        <w:tc>
          <w:tcPr>
            <w:tcW w:w="1020" w:type="dxa"/>
          </w:tcPr>
          <w:p w14:paraId="04EF845A" w14:textId="77777777" w:rsidR="00FB35E4" w:rsidRPr="00FB35E4" w:rsidRDefault="00FB35E4" w:rsidP="00FB35E4">
            <w:pPr>
              <w:spacing w:before="74" w:line="266" w:lineRule="auto"/>
              <w:ind w:right="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028FE1B0" w14:textId="77777777" w:rsidR="00FB35E4" w:rsidRPr="00FB35E4" w:rsidRDefault="00000000" w:rsidP="00FB35E4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61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73B52332" w14:textId="64D1D103" w:rsidR="00FB35E4" w:rsidRPr="00FB35E4" w:rsidRDefault="00000000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62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FB35E4" w:rsidRPr="00FB35E4" w14:paraId="4C26459A" w14:textId="77777777" w:rsidTr="00FA0176">
        <w:trPr>
          <w:trHeight w:val="333"/>
        </w:trPr>
        <w:tc>
          <w:tcPr>
            <w:tcW w:w="4850" w:type="dxa"/>
            <w:gridSpan w:val="2"/>
          </w:tcPr>
          <w:p w14:paraId="2A030EEB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</w:t>
            </w:r>
          </w:p>
        </w:tc>
        <w:tc>
          <w:tcPr>
            <w:tcW w:w="528" w:type="dxa"/>
          </w:tcPr>
          <w:p w14:paraId="52601DB2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9</w:t>
            </w:r>
          </w:p>
        </w:tc>
        <w:tc>
          <w:tcPr>
            <w:tcW w:w="1104" w:type="dxa"/>
          </w:tcPr>
          <w:p w14:paraId="4C6004B7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AA1AC29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475665E7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589033EC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20" w:type="dxa"/>
          </w:tcPr>
          <w:p w14:paraId="2F24B8E1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80" w:type="dxa"/>
          </w:tcPr>
          <w:p w14:paraId="2ED568E8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FB35E4" w:rsidRPr="00FB35E4" w14:paraId="522119AA" w14:textId="77777777" w:rsidTr="00FA0176">
        <w:trPr>
          <w:trHeight w:val="333"/>
        </w:trPr>
        <w:tc>
          <w:tcPr>
            <w:tcW w:w="15496" w:type="dxa"/>
            <w:gridSpan w:val="9"/>
          </w:tcPr>
          <w:p w14:paraId="7348FD0F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Раздел</w:t>
            </w:r>
            <w:r w:rsidRPr="00FB35E4">
              <w:rPr>
                <w:rFonts w:ascii="Times New Roman" w:eastAsia="Times New Roman" w:hAnsi="Times New Roman" w:cs="Times New Roman"/>
                <w:b/>
                <w:spacing w:val="14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2</w:t>
            </w:r>
            <w:r w:rsidRPr="00FB35E4">
              <w:rPr>
                <w:rFonts w:ascii="Times New Roman" w:eastAsia="Times New Roman" w:hAnsi="Times New Roman" w:cs="Times New Roman"/>
                <w:sz w:val="15"/>
                <w:lang w:val="ru-RU"/>
              </w:rPr>
              <w:t>.</w:t>
            </w:r>
            <w:r w:rsidRPr="00FB35E4">
              <w:rPr>
                <w:rFonts w:ascii="Times New Roman" w:eastAsia="Times New Roman" w:hAnsi="Times New Roman" w:cs="Times New Roman"/>
                <w:spacing w:val="6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Уравнения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pacing w:val="68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неравенства.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Уравнения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pacing w:val="14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с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одной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pacing w:val="14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переменной.</w:t>
            </w:r>
          </w:p>
        </w:tc>
      </w:tr>
      <w:tr w:rsidR="00FB35E4" w:rsidRPr="00FB35E4" w14:paraId="70E76ABA" w14:textId="77777777" w:rsidTr="00FA0176">
        <w:trPr>
          <w:trHeight w:val="525"/>
        </w:trPr>
        <w:tc>
          <w:tcPr>
            <w:tcW w:w="396" w:type="dxa"/>
          </w:tcPr>
          <w:p w14:paraId="5AE27A47" w14:textId="77777777" w:rsidR="00FB35E4" w:rsidRPr="00FB35E4" w:rsidRDefault="00FB35E4" w:rsidP="00FB35E4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2.1.</w:t>
            </w:r>
          </w:p>
        </w:tc>
        <w:tc>
          <w:tcPr>
            <w:tcW w:w="4454" w:type="dxa"/>
          </w:tcPr>
          <w:p w14:paraId="3D79E8BC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Линейное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уравнение.</w:t>
            </w:r>
          </w:p>
        </w:tc>
        <w:tc>
          <w:tcPr>
            <w:tcW w:w="528" w:type="dxa"/>
          </w:tcPr>
          <w:p w14:paraId="08E24034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6AC5BE70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F27CDB1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50AD4A4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3B8C9383" w14:textId="77777777" w:rsidR="00FB35E4" w:rsidRPr="00FB35E4" w:rsidRDefault="00FB35E4" w:rsidP="00FB35E4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Осваивать,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запоминать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применять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графические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методы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</w:t>
            </w:r>
            <w:r w:rsidRPr="00FB35E4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решении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уравнений,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систем;</w:t>
            </w:r>
          </w:p>
        </w:tc>
        <w:tc>
          <w:tcPr>
            <w:tcW w:w="1020" w:type="dxa"/>
          </w:tcPr>
          <w:p w14:paraId="1B03CCDA" w14:textId="77777777" w:rsidR="00FB35E4" w:rsidRPr="00FB35E4" w:rsidRDefault="00FB35E4" w:rsidP="00FB35E4">
            <w:pPr>
              <w:spacing w:before="7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0BAEACB6" w14:textId="77777777" w:rsidR="00FB35E4" w:rsidRPr="00FB35E4" w:rsidRDefault="00000000" w:rsidP="00FB35E4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63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7BD68CE0" w14:textId="47247A77" w:rsidR="00FB35E4" w:rsidRPr="00FB35E4" w:rsidRDefault="00000000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64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FB35E4" w:rsidRPr="00FB35E4" w14:paraId="6A1BE180" w14:textId="77777777" w:rsidTr="00FA0176">
        <w:trPr>
          <w:trHeight w:val="525"/>
        </w:trPr>
        <w:tc>
          <w:tcPr>
            <w:tcW w:w="396" w:type="dxa"/>
          </w:tcPr>
          <w:p w14:paraId="78F65D6C" w14:textId="77777777" w:rsidR="00FB35E4" w:rsidRPr="00FB35E4" w:rsidRDefault="00FB35E4" w:rsidP="00FB35E4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2.2.</w:t>
            </w:r>
          </w:p>
        </w:tc>
        <w:tc>
          <w:tcPr>
            <w:tcW w:w="4454" w:type="dxa"/>
          </w:tcPr>
          <w:p w14:paraId="1E6B022E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Решение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6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уравнений,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сводящихся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к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линейным.</w:t>
            </w:r>
          </w:p>
        </w:tc>
        <w:tc>
          <w:tcPr>
            <w:tcW w:w="528" w:type="dxa"/>
          </w:tcPr>
          <w:p w14:paraId="0A3F61A0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3C90F278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FB2BA0A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2697E04F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2B8505E6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Распознавать</w:t>
            </w:r>
            <w:r w:rsidRPr="00FB35E4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целые</w:t>
            </w:r>
            <w:r w:rsidRPr="00FB35E4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дробные</w:t>
            </w:r>
            <w:r w:rsidRPr="00FB35E4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уравнения;</w:t>
            </w:r>
          </w:p>
        </w:tc>
        <w:tc>
          <w:tcPr>
            <w:tcW w:w="1020" w:type="dxa"/>
          </w:tcPr>
          <w:p w14:paraId="2940222C" w14:textId="77777777" w:rsidR="00FB35E4" w:rsidRPr="00FB35E4" w:rsidRDefault="00FB35E4" w:rsidP="00FB35E4">
            <w:pPr>
              <w:spacing w:before="7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0322BD1D" w14:textId="77777777" w:rsidR="00FB35E4" w:rsidRPr="00FB35E4" w:rsidRDefault="00000000" w:rsidP="00FB35E4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65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1C6BAEC1" w14:textId="66BDC63E" w:rsidR="00FB35E4" w:rsidRPr="00FB35E4" w:rsidRDefault="00000000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66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FB35E4" w:rsidRPr="00FB35E4" w14:paraId="646D42E6" w14:textId="77777777" w:rsidTr="00FA0176">
        <w:trPr>
          <w:trHeight w:val="525"/>
        </w:trPr>
        <w:tc>
          <w:tcPr>
            <w:tcW w:w="396" w:type="dxa"/>
          </w:tcPr>
          <w:p w14:paraId="4AA6DEF7" w14:textId="77777777" w:rsidR="00FB35E4" w:rsidRPr="00FB35E4" w:rsidRDefault="00FB35E4" w:rsidP="00FB35E4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2.3.</w:t>
            </w:r>
          </w:p>
        </w:tc>
        <w:tc>
          <w:tcPr>
            <w:tcW w:w="4454" w:type="dxa"/>
          </w:tcPr>
          <w:p w14:paraId="7EC4800B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Квадратное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уравнение.</w:t>
            </w:r>
          </w:p>
        </w:tc>
        <w:tc>
          <w:tcPr>
            <w:tcW w:w="528" w:type="dxa"/>
          </w:tcPr>
          <w:p w14:paraId="53712FCA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384333B9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052403CC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51B25671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41AB02C5" w14:textId="77777777" w:rsidR="00FB35E4" w:rsidRPr="00FB35E4" w:rsidRDefault="00FB35E4" w:rsidP="00FB35E4">
            <w:pPr>
              <w:spacing w:before="74" w:line="266" w:lineRule="auto"/>
              <w:ind w:right="7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Решать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линейные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квадратные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уравнения,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уравнения,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сводящиеся</w:t>
            </w:r>
            <w:r w:rsidRPr="00FB35E4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ним,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простейшие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дробно-рациональные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уравнения;</w:t>
            </w:r>
          </w:p>
        </w:tc>
        <w:tc>
          <w:tcPr>
            <w:tcW w:w="1020" w:type="dxa"/>
          </w:tcPr>
          <w:p w14:paraId="5896119D" w14:textId="77777777" w:rsidR="00FB35E4" w:rsidRPr="00FB35E4" w:rsidRDefault="00FB35E4" w:rsidP="00FB35E4">
            <w:pPr>
              <w:spacing w:before="7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460B3E35" w14:textId="77777777" w:rsidR="00FB35E4" w:rsidRPr="00FB35E4" w:rsidRDefault="00000000" w:rsidP="00FB35E4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67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102E89E8" w14:textId="385E3ED0" w:rsidR="00FB35E4" w:rsidRPr="00FB35E4" w:rsidRDefault="00000000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68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FB35E4" w:rsidRPr="00FB35E4" w14:paraId="0DBFDEEA" w14:textId="77777777" w:rsidTr="00FA0176">
        <w:trPr>
          <w:trHeight w:val="525"/>
        </w:trPr>
        <w:tc>
          <w:tcPr>
            <w:tcW w:w="396" w:type="dxa"/>
          </w:tcPr>
          <w:p w14:paraId="4EAC658B" w14:textId="77777777" w:rsidR="00FB35E4" w:rsidRPr="00FB35E4" w:rsidRDefault="00FB35E4" w:rsidP="00FB35E4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2.4.</w:t>
            </w:r>
          </w:p>
        </w:tc>
        <w:tc>
          <w:tcPr>
            <w:tcW w:w="4454" w:type="dxa"/>
          </w:tcPr>
          <w:p w14:paraId="46C0663A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Решение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уравнений,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сводящихся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к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квадратным.</w:t>
            </w:r>
          </w:p>
        </w:tc>
        <w:tc>
          <w:tcPr>
            <w:tcW w:w="528" w:type="dxa"/>
          </w:tcPr>
          <w:p w14:paraId="5E1EAC04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59B9F356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DB91AEF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514B23DB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4AAB6B04" w14:textId="77777777" w:rsidR="00FB35E4" w:rsidRPr="00FB35E4" w:rsidRDefault="00FB35E4" w:rsidP="00FB35E4">
            <w:pPr>
              <w:spacing w:before="74" w:line="266" w:lineRule="auto"/>
              <w:ind w:right="7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Решать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линейные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квадратные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уравнения,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уравнения,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сводящиеся</w:t>
            </w:r>
            <w:r w:rsidRPr="00FB35E4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ним,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простейшие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дробно-рациональные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уравнения;</w:t>
            </w:r>
          </w:p>
        </w:tc>
        <w:tc>
          <w:tcPr>
            <w:tcW w:w="1020" w:type="dxa"/>
          </w:tcPr>
          <w:p w14:paraId="2D3545DB" w14:textId="77777777" w:rsidR="00FB35E4" w:rsidRPr="00FB35E4" w:rsidRDefault="00FB35E4" w:rsidP="00FB35E4">
            <w:pPr>
              <w:spacing w:before="7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30F3C3D5" w14:textId="77777777" w:rsidR="00FB35E4" w:rsidRPr="00FB35E4" w:rsidRDefault="00000000" w:rsidP="00FB35E4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69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6FC5AE62" w14:textId="12AC9E65" w:rsidR="00FB35E4" w:rsidRPr="00FB35E4" w:rsidRDefault="00000000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70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FB35E4" w:rsidRPr="00FB35E4" w14:paraId="6932E63D" w14:textId="77777777" w:rsidTr="00FA0176">
        <w:trPr>
          <w:trHeight w:val="525"/>
        </w:trPr>
        <w:tc>
          <w:tcPr>
            <w:tcW w:w="396" w:type="dxa"/>
          </w:tcPr>
          <w:p w14:paraId="14D76D7C" w14:textId="77777777" w:rsidR="00FB35E4" w:rsidRPr="00FB35E4" w:rsidRDefault="00FB35E4" w:rsidP="00FB35E4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2.5.</w:t>
            </w:r>
          </w:p>
        </w:tc>
        <w:tc>
          <w:tcPr>
            <w:tcW w:w="4454" w:type="dxa"/>
          </w:tcPr>
          <w:p w14:paraId="278FE38C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Биквадратные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уравнения.</w:t>
            </w:r>
          </w:p>
        </w:tc>
        <w:tc>
          <w:tcPr>
            <w:tcW w:w="528" w:type="dxa"/>
          </w:tcPr>
          <w:p w14:paraId="56193FDC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21B3B823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06ABC8B2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073F0E10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190B3489" w14:textId="77777777" w:rsidR="00FB35E4" w:rsidRPr="00FB35E4" w:rsidRDefault="00FB35E4" w:rsidP="00FB35E4">
            <w:pPr>
              <w:spacing w:before="74" w:line="266" w:lineRule="auto"/>
              <w:ind w:right="7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Решать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линейные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квадратные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уравнения,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уравнения,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сводящиеся</w:t>
            </w:r>
            <w:r w:rsidRPr="00FB35E4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ним,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простейшие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дробно-рациональные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уравнения;</w:t>
            </w:r>
          </w:p>
        </w:tc>
        <w:tc>
          <w:tcPr>
            <w:tcW w:w="1020" w:type="dxa"/>
          </w:tcPr>
          <w:p w14:paraId="5DEB3280" w14:textId="77777777" w:rsidR="00FB35E4" w:rsidRPr="00FB35E4" w:rsidRDefault="00FB35E4" w:rsidP="00FB35E4">
            <w:pPr>
              <w:spacing w:before="7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0D30D8A6" w14:textId="77777777" w:rsidR="00FB35E4" w:rsidRPr="00FB35E4" w:rsidRDefault="00000000" w:rsidP="00FB35E4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71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22FD4453" w14:textId="25F402F1" w:rsidR="00FB35E4" w:rsidRPr="00FB35E4" w:rsidRDefault="00000000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72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FB35E4" w:rsidRPr="00FB35E4" w14:paraId="3AF7FB18" w14:textId="77777777" w:rsidTr="00FA0176">
        <w:trPr>
          <w:trHeight w:val="717"/>
        </w:trPr>
        <w:tc>
          <w:tcPr>
            <w:tcW w:w="396" w:type="dxa"/>
          </w:tcPr>
          <w:p w14:paraId="60B793F1" w14:textId="77777777" w:rsidR="00FB35E4" w:rsidRPr="00FB35E4" w:rsidRDefault="00FB35E4" w:rsidP="00FB35E4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2.6.</w:t>
            </w:r>
          </w:p>
        </w:tc>
        <w:tc>
          <w:tcPr>
            <w:tcW w:w="4454" w:type="dxa"/>
          </w:tcPr>
          <w:p w14:paraId="7DB35FF6" w14:textId="77777777" w:rsidR="00FB35E4" w:rsidRPr="00FB35E4" w:rsidRDefault="00FB35E4" w:rsidP="00FB35E4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Примеры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решения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уравнений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2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третьей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четвёртой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9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степеней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разложением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множители.</w:t>
            </w:r>
          </w:p>
        </w:tc>
        <w:tc>
          <w:tcPr>
            <w:tcW w:w="528" w:type="dxa"/>
          </w:tcPr>
          <w:p w14:paraId="65755148" w14:textId="77777777" w:rsidR="00FB35E4" w:rsidRPr="00FB35E4" w:rsidRDefault="00FB35E4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60BC2D2B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2E1DA7AF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42B6AEFA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756394D1" w14:textId="77777777" w:rsidR="00FB35E4" w:rsidRPr="00FB35E4" w:rsidRDefault="00FB35E4" w:rsidP="00FB35E4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Предлагать возможные способы решения текстовых задач,</w:t>
            </w:r>
            <w:r w:rsidRPr="00FB35E4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обсуждать</w:t>
            </w:r>
            <w:r w:rsidRPr="00FB35E4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текстовые</w:t>
            </w:r>
            <w:r w:rsidRPr="00FB35E4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разными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способами;</w:t>
            </w:r>
          </w:p>
        </w:tc>
        <w:tc>
          <w:tcPr>
            <w:tcW w:w="1020" w:type="dxa"/>
          </w:tcPr>
          <w:p w14:paraId="08511AA1" w14:textId="77777777" w:rsidR="00FB35E4" w:rsidRPr="00FB35E4" w:rsidRDefault="00FB35E4" w:rsidP="00FB35E4">
            <w:pPr>
              <w:spacing w:before="7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2ACF0FB8" w14:textId="77777777" w:rsidR="00FB35E4" w:rsidRPr="00FB35E4" w:rsidRDefault="00000000" w:rsidP="00FB35E4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73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2A7739FA" w14:textId="649AE17B" w:rsidR="00FB35E4" w:rsidRPr="00FB35E4" w:rsidRDefault="00000000" w:rsidP="00FB35E4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74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</w:tbl>
    <w:p w14:paraId="5668A84D" w14:textId="77777777" w:rsidR="00FB35E4" w:rsidRPr="00FB35E4" w:rsidRDefault="00FB35E4" w:rsidP="00FB35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lang w:val="ru-RU"/>
        </w:rPr>
        <w:sectPr w:rsidR="00FB35E4" w:rsidRPr="00FB35E4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4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454"/>
        <w:gridCol w:w="528"/>
        <w:gridCol w:w="1104"/>
        <w:gridCol w:w="1140"/>
        <w:gridCol w:w="804"/>
        <w:gridCol w:w="4670"/>
        <w:gridCol w:w="1020"/>
        <w:gridCol w:w="1380"/>
      </w:tblGrid>
      <w:tr w:rsidR="00FB35E4" w:rsidRPr="00FB35E4" w14:paraId="0CDD960C" w14:textId="77777777" w:rsidTr="00FA0176">
        <w:trPr>
          <w:trHeight w:val="525"/>
        </w:trPr>
        <w:tc>
          <w:tcPr>
            <w:tcW w:w="396" w:type="dxa"/>
          </w:tcPr>
          <w:p w14:paraId="080D70FC" w14:textId="77777777" w:rsidR="00FB35E4" w:rsidRPr="00FB35E4" w:rsidRDefault="00FB35E4" w:rsidP="00FB35E4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lastRenderedPageBreak/>
              <w:t>2.7.</w:t>
            </w:r>
          </w:p>
        </w:tc>
        <w:tc>
          <w:tcPr>
            <w:tcW w:w="4454" w:type="dxa"/>
          </w:tcPr>
          <w:p w14:paraId="06B43351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z w:val="15"/>
                <w:lang w:val="ru-RU"/>
              </w:rPr>
              <w:t>Решение</w:t>
            </w:r>
            <w:r w:rsidRPr="00FB35E4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z w:val="15"/>
                <w:lang w:val="ru-RU"/>
              </w:rPr>
              <w:t>дробно-рациональных</w:t>
            </w:r>
            <w:r w:rsidRPr="00FB35E4">
              <w:rPr>
                <w:rFonts w:ascii="Times New Roman" w:eastAsia="Times New Roman" w:hAnsi="Times New Roman" w:cs="Times New Roman"/>
                <w:spacing w:val="29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z w:val="15"/>
                <w:lang w:val="ru-RU"/>
              </w:rPr>
              <w:t>уравнений.</w:t>
            </w:r>
          </w:p>
        </w:tc>
        <w:tc>
          <w:tcPr>
            <w:tcW w:w="528" w:type="dxa"/>
          </w:tcPr>
          <w:p w14:paraId="4A214DA4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7AAC74A6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5040FF9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47E58D1D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4C635A37" w14:textId="77777777" w:rsidR="00FB35E4" w:rsidRPr="00FB35E4" w:rsidRDefault="00FB35E4" w:rsidP="00FB35E4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Предлагать возможные способы решения текстовых задач,</w:t>
            </w:r>
            <w:r w:rsidRPr="00FB35E4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обсуждать</w:t>
            </w:r>
            <w:r w:rsidRPr="00FB35E4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текстовые</w:t>
            </w:r>
            <w:r w:rsidRPr="00FB35E4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разными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способами;</w:t>
            </w:r>
          </w:p>
        </w:tc>
        <w:tc>
          <w:tcPr>
            <w:tcW w:w="1020" w:type="dxa"/>
          </w:tcPr>
          <w:p w14:paraId="1A88D12A" w14:textId="77777777" w:rsidR="00FB35E4" w:rsidRPr="00FB35E4" w:rsidRDefault="00FB35E4" w:rsidP="00FB35E4">
            <w:pPr>
              <w:spacing w:before="6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727FFE50" w14:textId="77777777" w:rsidR="00FB35E4" w:rsidRPr="00FB35E4" w:rsidRDefault="00000000" w:rsidP="00FB35E4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75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0DCD024A" w14:textId="334C2C0A" w:rsidR="00FB35E4" w:rsidRPr="00FB35E4" w:rsidRDefault="00000000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76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FB35E4" w:rsidRPr="00FB35E4" w14:paraId="6617F605" w14:textId="77777777" w:rsidTr="00FA0176">
        <w:trPr>
          <w:trHeight w:val="525"/>
        </w:trPr>
        <w:tc>
          <w:tcPr>
            <w:tcW w:w="396" w:type="dxa"/>
          </w:tcPr>
          <w:p w14:paraId="2BD1F093" w14:textId="77777777" w:rsidR="00FB35E4" w:rsidRPr="00FB35E4" w:rsidRDefault="00FB35E4" w:rsidP="00FB35E4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2.8.</w:t>
            </w:r>
          </w:p>
        </w:tc>
        <w:tc>
          <w:tcPr>
            <w:tcW w:w="4454" w:type="dxa"/>
          </w:tcPr>
          <w:p w14:paraId="3007034E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Решение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текстовых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задач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алгебраическим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методом.</w:t>
            </w:r>
          </w:p>
        </w:tc>
        <w:tc>
          <w:tcPr>
            <w:tcW w:w="528" w:type="dxa"/>
          </w:tcPr>
          <w:p w14:paraId="1816A141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3734ECE4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0470BC1A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3ECD9AE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6067D6CE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Знакомиться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историей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развития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математики;</w:t>
            </w:r>
          </w:p>
        </w:tc>
        <w:tc>
          <w:tcPr>
            <w:tcW w:w="1020" w:type="dxa"/>
          </w:tcPr>
          <w:p w14:paraId="0AA87A93" w14:textId="77777777" w:rsidR="00FB35E4" w:rsidRPr="00FB35E4" w:rsidRDefault="00FB35E4" w:rsidP="00FB35E4">
            <w:pPr>
              <w:spacing w:before="64" w:line="266" w:lineRule="auto"/>
              <w:ind w:right="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5391AFB4" w14:textId="77777777" w:rsidR="00FB35E4" w:rsidRPr="00FB35E4" w:rsidRDefault="00000000" w:rsidP="00FB35E4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77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7C7315CB" w14:textId="170E7C7C" w:rsidR="00FB35E4" w:rsidRPr="00FB35E4" w:rsidRDefault="00000000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78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FB35E4" w:rsidRPr="00FB35E4" w14:paraId="6AE06BA6" w14:textId="77777777" w:rsidTr="00FA0176">
        <w:trPr>
          <w:trHeight w:val="333"/>
        </w:trPr>
        <w:tc>
          <w:tcPr>
            <w:tcW w:w="4850" w:type="dxa"/>
            <w:gridSpan w:val="2"/>
          </w:tcPr>
          <w:p w14:paraId="4045FF99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</w:t>
            </w:r>
          </w:p>
        </w:tc>
        <w:tc>
          <w:tcPr>
            <w:tcW w:w="528" w:type="dxa"/>
          </w:tcPr>
          <w:p w14:paraId="586B6BFE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14</w:t>
            </w:r>
          </w:p>
        </w:tc>
        <w:tc>
          <w:tcPr>
            <w:tcW w:w="1104" w:type="dxa"/>
          </w:tcPr>
          <w:p w14:paraId="2C1AE031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E178761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07B143F9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36894F9F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20" w:type="dxa"/>
          </w:tcPr>
          <w:p w14:paraId="4CC04806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80" w:type="dxa"/>
          </w:tcPr>
          <w:p w14:paraId="0797F00A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FB35E4" w:rsidRPr="00FB35E4" w14:paraId="026D3166" w14:textId="77777777" w:rsidTr="00FA0176">
        <w:trPr>
          <w:trHeight w:val="333"/>
        </w:trPr>
        <w:tc>
          <w:tcPr>
            <w:tcW w:w="15496" w:type="dxa"/>
            <w:gridSpan w:val="9"/>
          </w:tcPr>
          <w:p w14:paraId="3E8EAC1A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Раздел</w:t>
            </w:r>
            <w:r w:rsidRPr="00FB35E4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3.</w:t>
            </w:r>
            <w:r w:rsidRPr="00FB35E4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Уравнения</w:t>
            </w:r>
            <w:r w:rsidRPr="00FB35E4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неравества.</w:t>
            </w:r>
            <w:r w:rsidRPr="00FB35E4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Системы</w:t>
            </w:r>
            <w:r w:rsidRPr="00FB35E4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уровнений</w:t>
            </w:r>
          </w:p>
        </w:tc>
      </w:tr>
      <w:tr w:rsidR="00FB35E4" w:rsidRPr="00FB35E4" w14:paraId="3A61615C" w14:textId="77777777" w:rsidTr="00FA0176">
        <w:trPr>
          <w:trHeight w:val="717"/>
        </w:trPr>
        <w:tc>
          <w:tcPr>
            <w:tcW w:w="396" w:type="dxa"/>
          </w:tcPr>
          <w:p w14:paraId="320CC243" w14:textId="77777777" w:rsidR="00FB35E4" w:rsidRPr="00FB35E4" w:rsidRDefault="00FB35E4" w:rsidP="00FB35E4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3.1.</w:t>
            </w:r>
          </w:p>
        </w:tc>
        <w:tc>
          <w:tcPr>
            <w:tcW w:w="4454" w:type="dxa"/>
          </w:tcPr>
          <w:p w14:paraId="2E8564A0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Линейное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двумя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переменными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его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график.</w:t>
            </w:r>
          </w:p>
        </w:tc>
        <w:tc>
          <w:tcPr>
            <w:tcW w:w="528" w:type="dxa"/>
          </w:tcPr>
          <w:p w14:paraId="4E722843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0C7F7FE3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259F060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F673C3D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567EADD3" w14:textId="77777777" w:rsidR="00FB35E4" w:rsidRPr="00FB35E4" w:rsidRDefault="00FB35E4" w:rsidP="00FB35E4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применять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приёмы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решения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системы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двух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линейных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уравнений с двумя переменными и системы двух уравнений, в</w:t>
            </w:r>
            <w:r w:rsidRPr="00FB35E4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которых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одно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уравнение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является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линейным;</w:t>
            </w:r>
          </w:p>
        </w:tc>
        <w:tc>
          <w:tcPr>
            <w:tcW w:w="1020" w:type="dxa"/>
          </w:tcPr>
          <w:p w14:paraId="54DF644C" w14:textId="77777777" w:rsidR="00FB35E4" w:rsidRPr="00FB35E4" w:rsidRDefault="00FB35E4" w:rsidP="00FB35E4">
            <w:pPr>
              <w:spacing w:before="6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432D52D2" w14:textId="77777777" w:rsidR="00FB35E4" w:rsidRPr="00FB35E4" w:rsidRDefault="00000000" w:rsidP="00FB35E4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79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19179FFD" w14:textId="3CCF239F" w:rsidR="00FB35E4" w:rsidRPr="00FB35E4" w:rsidRDefault="00000000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80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FB35E4" w:rsidRPr="00FB35E4" w14:paraId="0D178DF4" w14:textId="77777777" w:rsidTr="00FA0176">
        <w:trPr>
          <w:trHeight w:val="717"/>
        </w:trPr>
        <w:tc>
          <w:tcPr>
            <w:tcW w:w="396" w:type="dxa"/>
          </w:tcPr>
          <w:p w14:paraId="44E0E5F5" w14:textId="77777777" w:rsidR="00FB35E4" w:rsidRPr="00FB35E4" w:rsidRDefault="00FB35E4" w:rsidP="00FB35E4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3.2.</w:t>
            </w:r>
          </w:p>
        </w:tc>
        <w:tc>
          <w:tcPr>
            <w:tcW w:w="4454" w:type="dxa"/>
          </w:tcPr>
          <w:p w14:paraId="02E2B230" w14:textId="77777777" w:rsidR="00FB35E4" w:rsidRPr="00FB35E4" w:rsidRDefault="00FB35E4" w:rsidP="00FB35E4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Система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двух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линейных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уравнений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двумя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переменными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её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решение.</w:t>
            </w:r>
          </w:p>
        </w:tc>
        <w:tc>
          <w:tcPr>
            <w:tcW w:w="528" w:type="dxa"/>
          </w:tcPr>
          <w:p w14:paraId="4DDA882B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53A6C452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FC66172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8951C38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4B6866F6" w14:textId="77777777" w:rsidR="00FB35E4" w:rsidRPr="00FB35E4" w:rsidRDefault="00FB35E4" w:rsidP="00FB35E4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применять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приёмы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решения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системы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двух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линейных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уравнений с двумя переменными и системы двух уравнений, в</w:t>
            </w:r>
            <w:r w:rsidRPr="00FB35E4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которых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одно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уравнение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является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линейным;</w:t>
            </w:r>
          </w:p>
        </w:tc>
        <w:tc>
          <w:tcPr>
            <w:tcW w:w="1020" w:type="dxa"/>
          </w:tcPr>
          <w:p w14:paraId="7F42C44E" w14:textId="77777777" w:rsidR="00FB35E4" w:rsidRPr="00FB35E4" w:rsidRDefault="00FB35E4" w:rsidP="00FB35E4">
            <w:pPr>
              <w:spacing w:before="6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652C4D58" w14:textId="77777777" w:rsidR="00FB35E4" w:rsidRPr="00FB35E4" w:rsidRDefault="00000000" w:rsidP="00FB35E4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81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3F71D57A" w14:textId="6FA0256C" w:rsidR="00FB35E4" w:rsidRPr="00FB35E4" w:rsidRDefault="00000000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82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FB35E4" w:rsidRPr="00FB35E4" w14:paraId="4902128A" w14:textId="77777777" w:rsidTr="00FA0176">
        <w:trPr>
          <w:trHeight w:val="525"/>
        </w:trPr>
        <w:tc>
          <w:tcPr>
            <w:tcW w:w="396" w:type="dxa"/>
          </w:tcPr>
          <w:p w14:paraId="5BAD7AF1" w14:textId="77777777" w:rsidR="00FB35E4" w:rsidRPr="00FB35E4" w:rsidRDefault="00FB35E4" w:rsidP="00FB35E4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3.3.</w:t>
            </w:r>
          </w:p>
        </w:tc>
        <w:tc>
          <w:tcPr>
            <w:tcW w:w="4454" w:type="dxa"/>
          </w:tcPr>
          <w:p w14:paraId="29525D53" w14:textId="77777777" w:rsidR="00FB35E4" w:rsidRPr="00FB35E4" w:rsidRDefault="00FB35E4" w:rsidP="00FB35E4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Решение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4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систем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3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двух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уравнений,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4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одно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из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4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которых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линейное,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а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другое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—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второй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степени.</w:t>
            </w:r>
          </w:p>
        </w:tc>
        <w:tc>
          <w:tcPr>
            <w:tcW w:w="528" w:type="dxa"/>
          </w:tcPr>
          <w:p w14:paraId="57D2F099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5265074E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08D6207E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9A93D7E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0CA8DBB3" w14:textId="77777777" w:rsidR="00FB35E4" w:rsidRPr="00FB35E4" w:rsidRDefault="00FB35E4" w:rsidP="00FB35E4">
            <w:pPr>
              <w:spacing w:before="64" w:line="266" w:lineRule="auto"/>
              <w:ind w:right="39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Использовать функционально-графические представления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для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решения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исследования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уравнений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систем;</w:t>
            </w:r>
          </w:p>
        </w:tc>
        <w:tc>
          <w:tcPr>
            <w:tcW w:w="1020" w:type="dxa"/>
          </w:tcPr>
          <w:p w14:paraId="45011C19" w14:textId="77777777" w:rsidR="00FB35E4" w:rsidRPr="00FB35E4" w:rsidRDefault="00FB35E4" w:rsidP="00FB35E4">
            <w:pPr>
              <w:spacing w:before="6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6B6A7A2E" w14:textId="77777777" w:rsidR="00FB35E4" w:rsidRPr="00FB35E4" w:rsidRDefault="00000000" w:rsidP="00FB35E4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83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569FBC27" w14:textId="6EDE1C3C" w:rsidR="00FB35E4" w:rsidRPr="00FB35E4" w:rsidRDefault="00000000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84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FB35E4" w:rsidRPr="00FB35E4" w14:paraId="31C55057" w14:textId="77777777" w:rsidTr="00FA0176">
        <w:trPr>
          <w:trHeight w:val="1101"/>
        </w:trPr>
        <w:tc>
          <w:tcPr>
            <w:tcW w:w="396" w:type="dxa"/>
          </w:tcPr>
          <w:p w14:paraId="6F8E00F6" w14:textId="77777777" w:rsidR="00FB35E4" w:rsidRPr="00FB35E4" w:rsidRDefault="00FB35E4" w:rsidP="00FB35E4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3.4.</w:t>
            </w:r>
          </w:p>
        </w:tc>
        <w:tc>
          <w:tcPr>
            <w:tcW w:w="4454" w:type="dxa"/>
          </w:tcPr>
          <w:p w14:paraId="35C7CC7D" w14:textId="77777777" w:rsidR="00FB35E4" w:rsidRPr="00FB35E4" w:rsidRDefault="00FB35E4" w:rsidP="00FB35E4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Графическая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20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интерпретация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системы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20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уравнений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20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20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двумя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переменными.</w:t>
            </w:r>
          </w:p>
        </w:tc>
        <w:tc>
          <w:tcPr>
            <w:tcW w:w="528" w:type="dxa"/>
          </w:tcPr>
          <w:p w14:paraId="4CFC9946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1190DF4F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7DD39B1C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9F270F7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24E48DDF" w14:textId="77777777" w:rsidR="00FB35E4" w:rsidRPr="00FB35E4" w:rsidRDefault="00FB35E4" w:rsidP="00FB35E4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Анализировать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тексты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задач,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алгебраическим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способом:</w:t>
            </w:r>
            <w:r w:rsidRPr="00FB35E4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переходить от словесной формулировки условия задачи к</w:t>
            </w:r>
            <w:r w:rsidRPr="00FB35E4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алгебраической модели путём составления системы уравнений;</w:t>
            </w:r>
            <w:r w:rsidRPr="00FB35E4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 состав ленную систему уравнений; интерпретировать</w:t>
            </w:r>
            <w:r w:rsidRPr="00FB35E4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результат;</w:t>
            </w:r>
          </w:p>
        </w:tc>
        <w:tc>
          <w:tcPr>
            <w:tcW w:w="1020" w:type="dxa"/>
          </w:tcPr>
          <w:p w14:paraId="6F236B31" w14:textId="77777777" w:rsidR="00FB35E4" w:rsidRPr="00FB35E4" w:rsidRDefault="00FB35E4" w:rsidP="00FB35E4">
            <w:pPr>
              <w:spacing w:before="6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7D70BE9D" w14:textId="77777777" w:rsidR="00FB35E4" w:rsidRPr="00FB35E4" w:rsidRDefault="00000000" w:rsidP="00FB35E4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85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3CD42612" w14:textId="694D98D9" w:rsidR="00FB35E4" w:rsidRPr="00FB35E4" w:rsidRDefault="00000000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86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FB35E4" w:rsidRPr="00FB35E4" w14:paraId="622685CC" w14:textId="77777777" w:rsidTr="00FA0176">
        <w:trPr>
          <w:trHeight w:val="1101"/>
        </w:trPr>
        <w:tc>
          <w:tcPr>
            <w:tcW w:w="396" w:type="dxa"/>
          </w:tcPr>
          <w:p w14:paraId="79A7DE3D" w14:textId="77777777" w:rsidR="00FB35E4" w:rsidRPr="00FB35E4" w:rsidRDefault="00FB35E4" w:rsidP="00FB35E4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3.5.</w:t>
            </w:r>
          </w:p>
        </w:tc>
        <w:tc>
          <w:tcPr>
            <w:tcW w:w="4454" w:type="dxa"/>
          </w:tcPr>
          <w:p w14:paraId="3805B2B0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Решение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текстовых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задач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алгебраическим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способом.</w:t>
            </w:r>
          </w:p>
        </w:tc>
        <w:tc>
          <w:tcPr>
            <w:tcW w:w="528" w:type="dxa"/>
          </w:tcPr>
          <w:p w14:paraId="4DA4CC66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46424350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771D413B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85C6739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4BF0DA09" w14:textId="77777777" w:rsidR="00FB35E4" w:rsidRPr="00FB35E4" w:rsidRDefault="00FB35E4" w:rsidP="00FB35E4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Анализировать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тексты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задач,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алгебраическим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способом:</w:t>
            </w:r>
            <w:r w:rsidRPr="00FB35E4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переходить от словесной формулировки условия задачи к</w:t>
            </w:r>
            <w:r w:rsidRPr="00FB35E4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алгебраической модели путём составления системы уравнений;</w:t>
            </w:r>
            <w:r w:rsidRPr="00FB35E4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 состав ленную систему уравнений; интерпретировать</w:t>
            </w:r>
            <w:r w:rsidRPr="00FB35E4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результат;</w:t>
            </w:r>
          </w:p>
        </w:tc>
        <w:tc>
          <w:tcPr>
            <w:tcW w:w="1020" w:type="dxa"/>
          </w:tcPr>
          <w:p w14:paraId="71E96D6C" w14:textId="77777777" w:rsidR="00FB35E4" w:rsidRPr="00FB35E4" w:rsidRDefault="00FB35E4" w:rsidP="00FB35E4">
            <w:pPr>
              <w:spacing w:before="64" w:line="266" w:lineRule="auto"/>
              <w:ind w:right="38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59D2CE9E" w14:textId="77777777" w:rsidR="00FB35E4" w:rsidRPr="00FB35E4" w:rsidRDefault="00000000" w:rsidP="00FB35E4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87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2317C67E" w14:textId="074D78E4" w:rsidR="00FB35E4" w:rsidRPr="00FB35E4" w:rsidRDefault="00000000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88" w:history="1">
              <w:r w:rsidR="00FB35E4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FB35E4" w:rsidRPr="00FB35E4" w14:paraId="182201FC" w14:textId="77777777" w:rsidTr="00FA0176">
        <w:trPr>
          <w:trHeight w:val="333"/>
        </w:trPr>
        <w:tc>
          <w:tcPr>
            <w:tcW w:w="4850" w:type="dxa"/>
            <w:gridSpan w:val="2"/>
          </w:tcPr>
          <w:p w14:paraId="7AE7BB86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</w:t>
            </w:r>
          </w:p>
        </w:tc>
        <w:tc>
          <w:tcPr>
            <w:tcW w:w="528" w:type="dxa"/>
          </w:tcPr>
          <w:p w14:paraId="2711EA69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14</w:t>
            </w:r>
          </w:p>
        </w:tc>
        <w:tc>
          <w:tcPr>
            <w:tcW w:w="1104" w:type="dxa"/>
          </w:tcPr>
          <w:p w14:paraId="755A72D1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29F3B05E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04C1C41E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188D6EB2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20" w:type="dxa"/>
          </w:tcPr>
          <w:p w14:paraId="04DC5432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80" w:type="dxa"/>
          </w:tcPr>
          <w:p w14:paraId="1396B81E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FB35E4" w:rsidRPr="00FB35E4" w14:paraId="49093E7F" w14:textId="77777777" w:rsidTr="00FA0176">
        <w:trPr>
          <w:trHeight w:val="333"/>
        </w:trPr>
        <w:tc>
          <w:tcPr>
            <w:tcW w:w="15496" w:type="dxa"/>
            <w:gridSpan w:val="9"/>
          </w:tcPr>
          <w:p w14:paraId="6BB2E507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FB35E4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4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.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Уравнения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неравенства.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Неравенства</w:t>
            </w:r>
          </w:p>
        </w:tc>
      </w:tr>
      <w:tr w:rsidR="00FB35E4" w:rsidRPr="00FB35E4" w14:paraId="6BBE750F" w14:textId="77777777" w:rsidTr="00FA0176">
        <w:trPr>
          <w:trHeight w:val="525"/>
        </w:trPr>
        <w:tc>
          <w:tcPr>
            <w:tcW w:w="396" w:type="dxa"/>
          </w:tcPr>
          <w:p w14:paraId="02AF58D8" w14:textId="77777777" w:rsidR="00FB35E4" w:rsidRPr="00FB35E4" w:rsidRDefault="00FB35E4" w:rsidP="00FB35E4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4.1.</w:t>
            </w:r>
          </w:p>
        </w:tc>
        <w:tc>
          <w:tcPr>
            <w:tcW w:w="4454" w:type="dxa"/>
          </w:tcPr>
          <w:p w14:paraId="1BF00D9E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Числовые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неравенства</w:t>
            </w:r>
            <w:r w:rsidRPr="00FB35E4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свойства.</w:t>
            </w:r>
          </w:p>
        </w:tc>
        <w:tc>
          <w:tcPr>
            <w:tcW w:w="528" w:type="dxa"/>
          </w:tcPr>
          <w:p w14:paraId="63473440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3DAC6187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9264F90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6DC700C8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0675DEB6" w14:textId="77777777" w:rsidR="00FB35E4" w:rsidRPr="00FB35E4" w:rsidRDefault="00FB35E4" w:rsidP="00FB35E4">
            <w:pPr>
              <w:spacing w:before="64" w:line="266" w:lineRule="auto"/>
              <w:ind w:right="38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Читать, записывать, понимать, интерпретировать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неравенства;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использовать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символику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терминологию;</w:t>
            </w:r>
          </w:p>
        </w:tc>
        <w:tc>
          <w:tcPr>
            <w:tcW w:w="1020" w:type="dxa"/>
          </w:tcPr>
          <w:p w14:paraId="72EDAEE0" w14:textId="77777777" w:rsidR="00FB35E4" w:rsidRPr="00FB35E4" w:rsidRDefault="00FB35E4" w:rsidP="00FB35E4">
            <w:pPr>
              <w:spacing w:before="6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3D836A23" w14:textId="77777777" w:rsidR="00B24612" w:rsidRPr="00FB35E4" w:rsidRDefault="00000000" w:rsidP="00B24612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89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235AC183" w14:textId="758B9B9A" w:rsidR="00FB35E4" w:rsidRPr="00FB35E4" w:rsidRDefault="00000000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90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B24612" w:rsidRPr="00FB35E4" w14:paraId="05DE01A8" w14:textId="77777777" w:rsidTr="00FA0176">
        <w:trPr>
          <w:trHeight w:val="525"/>
        </w:trPr>
        <w:tc>
          <w:tcPr>
            <w:tcW w:w="396" w:type="dxa"/>
          </w:tcPr>
          <w:p w14:paraId="049DC2AE" w14:textId="77777777" w:rsidR="00B24612" w:rsidRPr="00FB35E4" w:rsidRDefault="00B24612" w:rsidP="00B24612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4.2.</w:t>
            </w:r>
          </w:p>
        </w:tc>
        <w:tc>
          <w:tcPr>
            <w:tcW w:w="4454" w:type="dxa"/>
          </w:tcPr>
          <w:p w14:paraId="33423500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Линейные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неравенства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одной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переменной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решение.</w:t>
            </w:r>
          </w:p>
        </w:tc>
        <w:tc>
          <w:tcPr>
            <w:tcW w:w="528" w:type="dxa"/>
          </w:tcPr>
          <w:p w14:paraId="0DF805CA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7F02C01D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27911F68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056EB0D3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0282528B" w14:textId="77777777" w:rsidR="00B24612" w:rsidRPr="00FB35E4" w:rsidRDefault="00B24612" w:rsidP="00B24612">
            <w:pPr>
              <w:spacing w:before="64" w:line="266" w:lineRule="auto"/>
              <w:ind w:right="710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Выполнять преобразования неравенств,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использовать для</w:t>
            </w:r>
            <w:r w:rsidRPr="00FB35E4">
              <w:rPr>
                <w:rFonts w:ascii="Times New Roman" w:eastAsia="Times New Roman" w:hAnsi="Times New Roman" w:cs="Times New Roman"/>
                <w:spacing w:val="-3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преобразования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свойства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числовых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неравенств;</w:t>
            </w:r>
          </w:p>
        </w:tc>
        <w:tc>
          <w:tcPr>
            <w:tcW w:w="1020" w:type="dxa"/>
          </w:tcPr>
          <w:p w14:paraId="5CA54156" w14:textId="77777777" w:rsidR="00B24612" w:rsidRPr="00FB35E4" w:rsidRDefault="00B24612" w:rsidP="00B24612">
            <w:pPr>
              <w:spacing w:before="6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07FB69D1" w14:textId="77777777" w:rsidR="00B24612" w:rsidRPr="00FB35E4" w:rsidRDefault="00000000" w:rsidP="00B24612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91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4AC86BD7" w14:textId="53171D83" w:rsidR="00B24612" w:rsidRPr="00FB35E4" w:rsidRDefault="00000000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92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B24612" w:rsidRPr="00FB35E4" w14:paraId="23D11C35" w14:textId="77777777" w:rsidTr="00FA0176">
        <w:trPr>
          <w:trHeight w:val="717"/>
        </w:trPr>
        <w:tc>
          <w:tcPr>
            <w:tcW w:w="396" w:type="dxa"/>
          </w:tcPr>
          <w:p w14:paraId="30F248BF" w14:textId="77777777" w:rsidR="00B24612" w:rsidRPr="00FB35E4" w:rsidRDefault="00B24612" w:rsidP="00B24612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4.3.</w:t>
            </w:r>
          </w:p>
        </w:tc>
        <w:tc>
          <w:tcPr>
            <w:tcW w:w="4454" w:type="dxa"/>
          </w:tcPr>
          <w:p w14:paraId="59DDA280" w14:textId="77777777" w:rsidR="00B24612" w:rsidRPr="00FB35E4" w:rsidRDefault="00B24612" w:rsidP="00B24612">
            <w:pPr>
              <w:spacing w:before="64" w:line="266" w:lineRule="auto"/>
              <w:ind w:right="43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Системы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линейных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одной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переменной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решение.</w:t>
            </w:r>
          </w:p>
        </w:tc>
        <w:tc>
          <w:tcPr>
            <w:tcW w:w="528" w:type="dxa"/>
          </w:tcPr>
          <w:p w14:paraId="26AFDD8C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4</w:t>
            </w:r>
          </w:p>
        </w:tc>
        <w:tc>
          <w:tcPr>
            <w:tcW w:w="1104" w:type="dxa"/>
          </w:tcPr>
          <w:p w14:paraId="43D2FD8E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056052F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4F119252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7027411B" w14:textId="77777777" w:rsidR="00B24612" w:rsidRPr="00FB35E4" w:rsidRDefault="00B24612" w:rsidP="00B24612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Решать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линейные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неравенства,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системы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линейных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неравенств,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системы неравенств,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включающих квадратное неравенство, и</w:t>
            </w:r>
            <w:r w:rsidRPr="00FB35E4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их;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обсуждать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полученные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решения;</w:t>
            </w:r>
          </w:p>
        </w:tc>
        <w:tc>
          <w:tcPr>
            <w:tcW w:w="1020" w:type="dxa"/>
          </w:tcPr>
          <w:p w14:paraId="2CF9A989" w14:textId="77777777" w:rsidR="00B24612" w:rsidRPr="00FB35E4" w:rsidRDefault="00B24612" w:rsidP="00B24612">
            <w:pPr>
              <w:spacing w:before="6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3BDCBD8D" w14:textId="77777777" w:rsidR="00B24612" w:rsidRPr="00FB35E4" w:rsidRDefault="00000000" w:rsidP="00B24612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93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00E9C903" w14:textId="1E60A4BD" w:rsidR="00B24612" w:rsidRPr="00FB35E4" w:rsidRDefault="00000000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94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B24612" w:rsidRPr="00FB35E4" w14:paraId="024719FD" w14:textId="77777777" w:rsidTr="00FA0176">
        <w:trPr>
          <w:trHeight w:val="525"/>
        </w:trPr>
        <w:tc>
          <w:tcPr>
            <w:tcW w:w="396" w:type="dxa"/>
          </w:tcPr>
          <w:p w14:paraId="2833E5DD" w14:textId="77777777" w:rsidR="00B24612" w:rsidRPr="00FB35E4" w:rsidRDefault="00B24612" w:rsidP="00B24612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4.4.</w:t>
            </w:r>
          </w:p>
        </w:tc>
        <w:tc>
          <w:tcPr>
            <w:tcW w:w="4454" w:type="dxa"/>
          </w:tcPr>
          <w:p w14:paraId="6A060EA3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Квадратные</w:t>
            </w:r>
            <w:r w:rsidRPr="00FB35E4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неравенства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решение.</w:t>
            </w:r>
          </w:p>
        </w:tc>
        <w:tc>
          <w:tcPr>
            <w:tcW w:w="528" w:type="dxa"/>
          </w:tcPr>
          <w:p w14:paraId="056C6004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4</w:t>
            </w:r>
          </w:p>
        </w:tc>
        <w:tc>
          <w:tcPr>
            <w:tcW w:w="1104" w:type="dxa"/>
          </w:tcPr>
          <w:p w14:paraId="29AC3EB0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FEDB97B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6DF191D3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67744C4D" w14:textId="77777777" w:rsidR="00B24612" w:rsidRPr="00FB35E4" w:rsidRDefault="00B24612" w:rsidP="00B24612">
            <w:pPr>
              <w:spacing w:before="64" w:line="266" w:lineRule="auto"/>
              <w:ind w:right="78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Решать квадратные неравенства, используя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графические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представления;</w:t>
            </w:r>
          </w:p>
        </w:tc>
        <w:tc>
          <w:tcPr>
            <w:tcW w:w="1020" w:type="dxa"/>
          </w:tcPr>
          <w:p w14:paraId="73A02187" w14:textId="77777777" w:rsidR="00B24612" w:rsidRPr="00FB35E4" w:rsidRDefault="00B24612" w:rsidP="00B24612">
            <w:pPr>
              <w:spacing w:before="6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213EE674" w14:textId="77777777" w:rsidR="00B24612" w:rsidRPr="00FB35E4" w:rsidRDefault="00000000" w:rsidP="00B24612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95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61332609" w14:textId="051BC1E4" w:rsidR="00B24612" w:rsidRPr="00FB35E4" w:rsidRDefault="00000000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96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B24612" w:rsidRPr="00FB35E4" w14:paraId="1DB7636E" w14:textId="77777777" w:rsidTr="00FA0176">
        <w:trPr>
          <w:trHeight w:val="525"/>
        </w:trPr>
        <w:tc>
          <w:tcPr>
            <w:tcW w:w="396" w:type="dxa"/>
          </w:tcPr>
          <w:p w14:paraId="7CBCB5E7" w14:textId="77777777" w:rsidR="00B24612" w:rsidRPr="00FB35E4" w:rsidRDefault="00B24612" w:rsidP="00B24612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4.5.</w:t>
            </w:r>
          </w:p>
        </w:tc>
        <w:tc>
          <w:tcPr>
            <w:tcW w:w="4454" w:type="dxa"/>
          </w:tcPr>
          <w:p w14:paraId="6E9B6B8F" w14:textId="77777777" w:rsidR="00B24612" w:rsidRPr="00FB35E4" w:rsidRDefault="00B24612" w:rsidP="00B24612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Графическая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интерпретация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двумя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переменными</w:t>
            </w:r>
          </w:p>
        </w:tc>
        <w:tc>
          <w:tcPr>
            <w:tcW w:w="528" w:type="dxa"/>
          </w:tcPr>
          <w:p w14:paraId="5B7A3B78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7B48416F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1E032D2C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AE8AF8C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4BA38166" w14:textId="77777777" w:rsidR="00B24612" w:rsidRPr="00FB35E4" w:rsidRDefault="00B24612" w:rsidP="00B24612">
            <w:pPr>
              <w:spacing w:before="64" w:line="266" w:lineRule="auto"/>
              <w:ind w:right="50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применять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неравенства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решении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различных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задач,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том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числе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практико-ориентированных;</w:t>
            </w:r>
          </w:p>
        </w:tc>
        <w:tc>
          <w:tcPr>
            <w:tcW w:w="1020" w:type="dxa"/>
          </w:tcPr>
          <w:p w14:paraId="5AA8037D" w14:textId="77777777" w:rsidR="00B24612" w:rsidRPr="00FB35E4" w:rsidRDefault="00B24612" w:rsidP="00B24612">
            <w:pPr>
              <w:spacing w:before="64" w:line="266" w:lineRule="auto"/>
              <w:ind w:right="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7054C5C1" w14:textId="77777777" w:rsidR="00B24612" w:rsidRPr="00FB35E4" w:rsidRDefault="00000000" w:rsidP="00B24612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97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7A9ABFA7" w14:textId="7F336F9A" w:rsidR="00B24612" w:rsidRPr="00FB35E4" w:rsidRDefault="00000000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98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FB35E4" w:rsidRPr="00FB35E4" w14:paraId="3EE4A37A" w14:textId="77777777" w:rsidTr="00FA0176">
        <w:trPr>
          <w:trHeight w:val="333"/>
        </w:trPr>
        <w:tc>
          <w:tcPr>
            <w:tcW w:w="4850" w:type="dxa"/>
            <w:gridSpan w:val="2"/>
          </w:tcPr>
          <w:p w14:paraId="1F6E2CE2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60BC9D3C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16</w:t>
            </w:r>
          </w:p>
        </w:tc>
        <w:tc>
          <w:tcPr>
            <w:tcW w:w="1104" w:type="dxa"/>
          </w:tcPr>
          <w:p w14:paraId="3EE8FD69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0B4E6D3B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5AC119DE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3D0A44A6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20" w:type="dxa"/>
          </w:tcPr>
          <w:p w14:paraId="4DF85677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80" w:type="dxa"/>
          </w:tcPr>
          <w:p w14:paraId="4B19FBFB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FB35E4" w:rsidRPr="00FB35E4" w14:paraId="5D0D454D" w14:textId="77777777" w:rsidTr="00FA0176">
        <w:trPr>
          <w:trHeight w:val="333"/>
        </w:trPr>
        <w:tc>
          <w:tcPr>
            <w:tcW w:w="15496" w:type="dxa"/>
            <w:gridSpan w:val="9"/>
          </w:tcPr>
          <w:p w14:paraId="64604A3F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FB35E4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5.</w:t>
            </w:r>
            <w:r w:rsidRPr="00FB35E4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Функции</w:t>
            </w:r>
          </w:p>
        </w:tc>
      </w:tr>
    </w:tbl>
    <w:p w14:paraId="612882D2" w14:textId="77777777" w:rsidR="00FB35E4" w:rsidRPr="00FB35E4" w:rsidRDefault="00FB35E4" w:rsidP="00FB35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lang w:val="ru-RU"/>
        </w:rPr>
        <w:sectPr w:rsidR="00FB35E4" w:rsidRPr="00FB35E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4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454"/>
        <w:gridCol w:w="528"/>
        <w:gridCol w:w="1104"/>
        <w:gridCol w:w="1140"/>
        <w:gridCol w:w="804"/>
        <w:gridCol w:w="4670"/>
        <w:gridCol w:w="1020"/>
        <w:gridCol w:w="1380"/>
      </w:tblGrid>
      <w:tr w:rsidR="00B24612" w:rsidRPr="00FB35E4" w14:paraId="722B4BBD" w14:textId="77777777" w:rsidTr="00FA0176">
        <w:trPr>
          <w:trHeight w:val="1101"/>
        </w:trPr>
        <w:tc>
          <w:tcPr>
            <w:tcW w:w="396" w:type="dxa"/>
          </w:tcPr>
          <w:p w14:paraId="6A2FA90C" w14:textId="77777777" w:rsidR="00B24612" w:rsidRPr="00FB35E4" w:rsidRDefault="00B24612" w:rsidP="00B24612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lastRenderedPageBreak/>
              <w:t>5.1.</w:t>
            </w:r>
          </w:p>
        </w:tc>
        <w:tc>
          <w:tcPr>
            <w:tcW w:w="4454" w:type="dxa"/>
          </w:tcPr>
          <w:p w14:paraId="41752DBE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Квадратичная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4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функция,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3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её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23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график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4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свойства.</w:t>
            </w:r>
          </w:p>
        </w:tc>
        <w:tc>
          <w:tcPr>
            <w:tcW w:w="528" w:type="dxa"/>
          </w:tcPr>
          <w:p w14:paraId="47689994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12D8AE84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DABB913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5FE7CD71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5AC14316" w14:textId="77777777" w:rsidR="00B24612" w:rsidRPr="00FB35E4" w:rsidRDefault="00B24612" w:rsidP="00B24612">
            <w:pPr>
              <w:spacing w:before="64" w:line="266" w:lineRule="auto"/>
              <w:ind w:right="7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Распознавать виды изучаемых функций; иллюстрировать</w:t>
            </w:r>
            <w:r w:rsidRPr="00FB35E4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схематически, объяснять расположение на координатной</w:t>
            </w:r>
            <w:r w:rsidRPr="00FB35E4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плоскости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графиков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функций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вида: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y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kx,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y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kx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+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b,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y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k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,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y</w:t>
            </w:r>
          </w:p>
          <w:p w14:paraId="4337976E" w14:textId="77777777" w:rsidR="00B24612" w:rsidRPr="00FB35E4" w:rsidRDefault="00B24612" w:rsidP="00B24612">
            <w:pPr>
              <w:spacing w:before="2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=ax2,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y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ax3,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x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y =x,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y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I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I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зависимости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значений</w:t>
            </w:r>
            <w:r w:rsidRPr="00FB35E4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коэффициентов;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описывать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FB35E4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свойства;</w:t>
            </w:r>
          </w:p>
        </w:tc>
        <w:tc>
          <w:tcPr>
            <w:tcW w:w="1020" w:type="dxa"/>
          </w:tcPr>
          <w:p w14:paraId="46B93B24" w14:textId="77777777" w:rsidR="00B24612" w:rsidRPr="00FB35E4" w:rsidRDefault="00B24612" w:rsidP="00B24612">
            <w:pPr>
              <w:spacing w:before="6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40218A6A" w14:textId="77777777" w:rsidR="00B24612" w:rsidRPr="00FB35E4" w:rsidRDefault="00000000" w:rsidP="00B24612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99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4B1EA84C" w14:textId="61C7E923" w:rsidR="00B24612" w:rsidRPr="00FB35E4" w:rsidRDefault="00000000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100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B24612" w:rsidRPr="00FB35E4" w14:paraId="62AD36E7" w14:textId="77777777" w:rsidTr="00FA0176">
        <w:trPr>
          <w:trHeight w:val="525"/>
        </w:trPr>
        <w:tc>
          <w:tcPr>
            <w:tcW w:w="396" w:type="dxa"/>
          </w:tcPr>
          <w:p w14:paraId="02059397" w14:textId="77777777" w:rsidR="00B24612" w:rsidRPr="00FB35E4" w:rsidRDefault="00B24612" w:rsidP="00B24612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5.2.</w:t>
            </w:r>
          </w:p>
        </w:tc>
        <w:tc>
          <w:tcPr>
            <w:tcW w:w="4454" w:type="dxa"/>
          </w:tcPr>
          <w:p w14:paraId="2AFBBA22" w14:textId="77777777" w:rsidR="00B24612" w:rsidRPr="00FB35E4" w:rsidRDefault="00B24612" w:rsidP="00B24612">
            <w:pPr>
              <w:spacing w:before="64" w:line="266" w:lineRule="auto"/>
              <w:ind w:right="43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Парабола, координаты вершины параболы,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ось симметрии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параболы.</w:t>
            </w:r>
          </w:p>
        </w:tc>
        <w:tc>
          <w:tcPr>
            <w:tcW w:w="528" w:type="dxa"/>
          </w:tcPr>
          <w:p w14:paraId="16207FA0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77CCDC5D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092EC151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61BAF8B2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5CE3AE50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Распознавать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квадратичную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функцию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формуле;</w:t>
            </w:r>
          </w:p>
        </w:tc>
        <w:tc>
          <w:tcPr>
            <w:tcW w:w="1020" w:type="dxa"/>
          </w:tcPr>
          <w:p w14:paraId="25A31140" w14:textId="77777777" w:rsidR="00B24612" w:rsidRPr="00FB35E4" w:rsidRDefault="00B24612" w:rsidP="00B24612">
            <w:pPr>
              <w:spacing w:before="6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53EC6602" w14:textId="77777777" w:rsidR="00B24612" w:rsidRPr="00FB35E4" w:rsidRDefault="00000000" w:rsidP="00B24612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101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7BD98416" w14:textId="2F12388A" w:rsidR="00B24612" w:rsidRPr="00FB35E4" w:rsidRDefault="00000000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102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B24612" w:rsidRPr="00FB35E4" w14:paraId="217787DD" w14:textId="77777777" w:rsidTr="00FA0176">
        <w:trPr>
          <w:trHeight w:val="525"/>
        </w:trPr>
        <w:tc>
          <w:tcPr>
            <w:tcW w:w="396" w:type="dxa"/>
          </w:tcPr>
          <w:p w14:paraId="2A201FF3" w14:textId="77777777" w:rsidR="00B24612" w:rsidRPr="00FB35E4" w:rsidRDefault="00B24612" w:rsidP="00B24612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5.3.</w:t>
            </w:r>
          </w:p>
        </w:tc>
        <w:tc>
          <w:tcPr>
            <w:tcW w:w="4454" w:type="dxa"/>
          </w:tcPr>
          <w:p w14:paraId="2D767390" w14:textId="77777777" w:rsidR="00B24612" w:rsidRPr="00FB35E4" w:rsidRDefault="00B24612" w:rsidP="00B24612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Степенные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функции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натуральными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показателями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2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3,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их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графики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свойства.</w:t>
            </w:r>
          </w:p>
        </w:tc>
        <w:tc>
          <w:tcPr>
            <w:tcW w:w="528" w:type="dxa"/>
          </w:tcPr>
          <w:p w14:paraId="343C1D53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6</w:t>
            </w:r>
          </w:p>
        </w:tc>
        <w:tc>
          <w:tcPr>
            <w:tcW w:w="1104" w:type="dxa"/>
          </w:tcPr>
          <w:p w14:paraId="013DD3F8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BF98A44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6F3A1CE1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2372E8AA" w14:textId="77777777" w:rsidR="00B24612" w:rsidRPr="00FB35E4" w:rsidRDefault="00B24612" w:rsidP="00B24612">
            <w:pPr>
              <w:spacing w:before="64" w:line="266" w:lineRule="auto"/>
              <w:ind w:right="7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Выявлять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обобщать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особенности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графика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квадратичной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функции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y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ax2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+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bx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+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c;</w:t>
            </w:r>
          </w:p>
        </w:tc>
        <w:tc>
          <w:tcPr>
            <w:tcW w:w="1020" w:type="dxa"/>
          </w:tcPr>
          <w:p w14:paraId="0A547E3B" w14:textId="77777777" w:rsidR="00B24612" w:rsidRPr="00FB35E4" w:rsidRDefault="00B24612" w:rsidP="00B24612">
            <w:pPr>
              <w:spacing w:before="6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1DB1CBEE" w14:textId="77777777" w:rsidR="00B24612" w:rsidRPr="00FB35E4" w:rsidRDefault="00000000" w:rsidP="00B24612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103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667B40F3" w14:textId="48E9252E" w:rsidR="00B24612" w:rsidRPr="00FB35E4" w:rsidRDefault="00000000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104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B24612" w:rsidRPr="00FB35E4" w14:paraId="4B038F59" w14:textId="77777777" w:rsidTr="00FA0176">
        <w:trPr>
          <w:trHeight w:val="717"/>
        </w:trPr>
        <w:tc>
          <w:tcPr>
            <w:tcW w:w="396" w:type="dxa"/>
          </w:tcPr>
          <w:p w14:paraId="01A3FE1C" w14:textId="77777777" w:rsidR="00B24612" w:rsidRPr="00FB35E4" w:rsidRDefault="00B24612" w:rsidP="00B24612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5.4.</w:t>
            </w:r>
          </w:p>
        </w:tc>
        <w:tc>
          <w:tcPr>
            <w:tcW w:w="4454" w:type="dxa"/>
          </w:tcPr>
          <w:p w14:paraId="0B581CF7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i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Графики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функций: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kx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,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kx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+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b,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spacing w:val="30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i/>
                <w:w w:val="105"/>
                <w:sz w:val="15"/>
                <w:lang w:val="ru-RU"/>
              </w:rPr>
              <w:t>y</w:t>
            </w:r>
            <w:r w:rsidRPr="00FB35E4"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</w:t>
            </w:r>
            <w:r w:rsidRPr="00FB35E4">
              <w:rPr>
                <w:rFonts w:ascii="Times New Roman" w:eastAsia="Times New Roman" w:hAnsi="Times New Roman" w:cs="Times New Roman"/>
                <w:spacing w:val="2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i/>
                <w:w w:val="105"/>
                <w:sz w:val="15"/>
                <w:u w:val="single"/>
                <w:lang w:val="ru-RU"/>
              </w:rPr>
              <w:t>k/x</w:t>
            </w:r>
            <w:r w:rsidRPr="00FB35E4">
              <w:rPr>
                <w:rFonts w:ascii="Times New Roman" w:eastAsia="Times New Roman" w:hAnsi="Times New Roman" w:cs="Times New Roman"/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 xml:space="preserve">, 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spacing w:val="3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ax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²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,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ax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³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,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</w:p>
          <w:p w14:paraId="4E5BEA53" w14:textId="77777777" w:rsidR="00B24612" w:rsidRPr="00FB35E4" w:rsidRDefault="00B24612" w:rsidP="00B24612">
            <w:pPr>
              <w:spacing w:before="20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√х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,</w:t>
            </w:r>
          </w:p>
          <w:p w14:paraId="37395924" w14:textId="77777777" w:rsidR="00B24612" w:rsidRPr="00FB35E4" w:rsidRDefault="00B24612" w:rsidP="00B24612">
            <w:pPr>
              <w:spacing w:before="20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2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I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х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I</w:t>
            </w:r>
          </w:p>
        </w:tc>
        <w:tc>
          <w:tcPr>
            <w:tcW w:w="528" w:type="dxa"/>
          </w:tcPr>
          <w:p w14:paraId="2E1D9A4A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6</w:t>
            </w:r>
          </w:p>
        </w:tc>
        <w:tc>
          <w:tcPr>
            <w:tcW w:w="1104" w:type="dxa"/>
          </w:tcPr>
          <w:p w14:paraId="40B4C50D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71F85817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5F58586C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5B4520FE" w14:textId="77777777" w:rsidR="00B24612" w:rsidRPr="00FB35E4" w:rsidRDefault="00B24612" w:rsidP="00B24612">
            <w:pPr>
              <w:spacing w:before="64" w:line="266" w:lineRule="auto"/>
              <w:ind w:right="10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Строить и изображать схематически графики квадратичных</w:t>
            </w:r>
            <w:r w:rsidRPr="00FB35E4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функций,</w:t>
            </w:r>
            <w:r w:rsidRPr="00FB35E4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заданных</w:t>
            </w:r>
            <w:r w:rsidRPr="00FB35E4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формулами</w:t>
            </w:r>
            <w:r w:rsidRPr="00FB35E4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вида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ax2,</w:t>
            </w:r>
            <w:r w:rsidRPr="00FB35E4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y</w:t>
            </w:r>
            <w:r w:rsidRPr="00FB35E4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</w:t>
            </w:r>
            <w:r w:rsidRPr="00FB35E4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ax2</w:t>
            </w:r>
            <w:r w:rsidRPr="00FB35E4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+</w:t>
            </w:r>
            <w:r w:rsidRPr="00FB35E4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q,</w:t>
            </w:r>
            <w:r w:rsidRPr="00FB35E4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y</w:t>
            </w:r>
            <w:r w:rsidRPr="00FB35E4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</w:t>
            </w:r>
            <w:r w:rsidRPr="00FB35E4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a(x</w:t>
            </w:r>
            <w:r w:rsidRPr="00FB35E4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+</w:t>
            </w:r>
            <w:r w:rsidRPr="00FB35E4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p)2,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y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ax2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+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bx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+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c;</w:t>
            </w:r>
          </w:p>
        </w:tc>
        <w:tc>
          <w:tcPr>
            <w:tcW w:w="1020" w:type="dxa"/>
          </w:tcPr>
          <w:p w14:paraId="060F907C" w14:textId="77777777" w:rsidR="00B24612" w:rsidRPr="00FB35E4" w:rsidRDefault="00B24612" w:rsidP="00B24612">
            <w:pPr>
              <w:spacing w:before="64" w:line="266" w:lineRule="auto"/>
              <w:ind w:right="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588AF548" w14:textId="77777777" w:rsidR="00B24612" w:rsidRPr="00FB35E4" w:rsidRDefault="00000000" w:rsidP="00B24612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105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1E26A137" w14:textId="65F0C297" w:rsidR="00B24612" w:rsidRPr="00FB35E4" w:rsidRDefault="00000000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106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FB35E4" w:rsidRPr="00FB35E4" w14:paraId="7A164061" w14:textId="77777777" w:rsidTr="00FA0176">
        <w:trPr>
          <w:trHeight w:val="333"/>
        </w:trPr>
        <w:tc>
          <w:tcPr>
            <w:tcW w:w="4850" w:type="dxa"/>
            <w:gridSpan w:val="2"/>
          </w:tcPr>
          <w:p w14:paraId="629F3766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111D3DBE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16</w:t>
            </w:r>
          </w:p>
        </w:tc>
        <w:tc>
          <w:tcPr>
            <w:tcW w:w="1104" w:type="dxa"/>
          </w:tcPr>
          <w:p w14:paraId="29D654E7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E83E235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4489DF40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7846657A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20" w:type="dxa"/>
          </w:tcPr>
          <w:p w14:paraId="3FAFE13F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80" w:type="dxa"/>
          </w:tcPr>
          <w:p w14:paraId="59610554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FB35E4" w:rsidRPr="00FB35E4" w14:paraId="0FDFABD3" w14:textId="77777777" w:rsidTr="00FA0176">
        <w:trPr>
          <w:trHeight w:val="333"/>
        </w:trPr>
        <w:tc>
          <w:tcPr>
            <w:tcW w:w="15496" w:type="dxa"/>
            <w:gridSpan w:val="9"/>
          </w:tcPr>
          <w:p w14:paraId="42B0B369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Раздел</w:t>
            </w:r>
            <w:r w:rsidRPr="00FB35E4">
              <w:rPr>
                <w:rFonts w:ascii="Times New Roman" w:eastAsia="Times New Roman" w:hAnsi="Times New Roman" w:cs="Times New Roman"/>
                <w:b/>
                <w:spacing w:val="21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6.</w:t>
            </w:r>
            <w:r w:rsidRPr="00FB35E4">
              <w:rPr>
                <w:rFonts w:ascii="Times New Roman" w:eastAsia="Times New Roman" w:hAnsi="Times New Roman" w:cs="Times New Roman"/>
                <w:b/>
                <w:spacing w:val="12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Числовые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pacing w:val="21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последовательности</w:t>
            </w:r>
          </w:p>
        </w:tc>
      </w:tr>
      <w:tr w:rsidR="00B24612" w:rsidRPr="00FB35E4" w14:paraId="3E477381" w14:textId="77777777" w:rsidTr="00FA0176">
        <w:trPr>
          <w:trHeight w:val="717"/>
        </w:trPr>
        <w:tc>
          <w:tcPr>
            <w:tcW w:w="396" w:type="dxa"/>
          </w:tcPr>
          <w:p w14:paraId="12CF679E" w14:textId="77777777" w:rsidR="00B24612" w:rsidRPr="00FB35E4" w:rsidRDefault="00B24612" w:rsidP="00B24612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6.1.</w:t>
            </w:r>
          </w:p>
        </w:tc>
        <w:tc>
          <w:tcPr>
            <w:tcW w:w="4454" w:type="dxa"/>
          </w:tcPr>
          <w:p w14:paraId="39C6C116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Понятие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числовой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последовательности.</w:t>
            </w:r>
          </w:p>
        </w:tc>
        <w:tc>
          <w:tcPr>
            <w:tcW w:w="528" w:type="dxa"/>
          </w:tcPr>
          <w:p w14:paraId="18EA34AC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6BF36F7E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750919C6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92EBB6F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10D990EE" w14:textId="77777777" w:rsidR="00B24612" w:rsidRPr="00FB35E4" w:rsidRDefault="00B24612" w:rsidP="00B24612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применять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индексные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обозначения,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строить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речевые</w:t>
            </w:r>
            <w:r w:rsidRPr="00FB35E4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высказывания с использованием терминологии, связанной с</w:t>
            </w:r>
            <w:r w:rsidRPr="00FB35E4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понятием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последовательности;</w:t>
            </w:r>
          </w:p>
        </w:tc>
        <w:tc>
          <w:tcPr>
            <w:tcW w:w="1020" w:type="dxa"/>
          </w:tcPr>
          <w:p w14:paraId="0599BAD4" w14:textId="77777777" w:rsidR="00B24612" w:rsidRPr="00FB35E4" w:rsidRDefault="00B24612" w:rsidP="00B24612">
            <w:pPr>
              <w:spacing w:before="6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1FF776C1" w14:textId="77777777" w:rsidR="00B24612" w:rsidRPr="00FB35E4" w:rsidRDefault="00000000" w:rsidP="00B24612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107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75A10B9D" w14:textId="73939929" w:rsidR="00B24612" w:rsidRPr="00FB35E4" w:rsidRDefault="00000000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108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B24612" w:rsidRPr="00FB35E4" w14:paraId="775421CB" w14:textId="77777777" w:rsidTr="00FA0176">
        <w:trPr>
          <w:trHeight w:val="717"/>
        </w:trPr>
        <w:tc>
          <w:tcPr>
            <w:tcW w:w="396" w:type="dxa"/>
          </w:tcPr>
          <w:p w14:paraId="5627043D" w14:textId="77777777" w:rsidR="00B24612" w:rsidRPr="00FB35E4" w:rsidRDefault="00B24612" w:rsidP="00B24612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6.2.</w:t>
            </w:r>
          </w:p>
        </w:tc>
        <w:tc>
          <w:tcPr>
            <w:tcW w:w="4454" w:type="dxa"/>
          </w:tcPr>
          <w:p w14:paraId="31DA72F9" w14:textId="77777777" w:rsidR="00B24612" w:rsidRPr="00FB35E4" w:rsidRDefault="00B24612" w:rsidP="00B24612">
            <w:pPr>
              <w:spacing w:before="64" w:line="266" w:lineRule="auto"/>
              <w:ind w:right="43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Задание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последовательности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рекуррентной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формулой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формулой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n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-го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члена.</w:t>
            </w:r>
          </w:p>
        </w:tc>
        <w:tc>
          <w:tcPr>
            <w:tcW w:w="528" w:type="dxa"/>
          </w:tcPr>
          <w:p w14:paraId="247999FE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68156F73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961883D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4DB4507F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1980E4CB" w14:textId="77777777" w:rsidR="00B24612" w:rsidRPr="00FB35E4" w:rsidRDefault="00B24612" w:rsidP="00B24612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Анализировать формулу n-го члена последовательности или</w:t>
            </w:r>
            <w:r w:rsidRPr="00FB35E4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рекуррентную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формулу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вычислять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члены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последовательностей,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заданных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этими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формулами;</w:t>
            </w:r>
          </w:p>
        </w:tc>
        <w:tc>
          <w:tcPr>
            <w:tcW w:w="1020" w:type="dxa"/>
          </w:tcPr>
          <w:p w14:paraId="00D5EC42" w14:textId="77777777" w:rsidR="00B24612" w:rsidRPr="00FB35E4" w:rsidRDefault="00B24612" w:rsidP="00B24612">
            <w:pPr>
              <w:spacing w:before="6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243BDB59" w14:textId="77777777" w:rsidR="00B24612" w:rsidRPr="00FB35E4" w:rsidRDefault="00000000" w:rsidP="00B24612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109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29D54F68" w14:textId="275AB1E9" w:rsidR="00B24612" w:rsidRPr="00FB35E4" w:rsidRDefault="00000000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110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B24612" w:rsidRPr="00FB35E4" w14:paraId="631BB8A7" w14:textId="77777777" w:rsidTr="00FA0176">
        <w:trPr>
          <w:trHeight w:val="525"/>
        </w:trPr>
        <w:tc>
          <w:tcPr>
            <w:tcW w:w="396" w:type="dxa"/>
          </w:tcPr>
          <w:p w14:paraId="71A16C5B" w14:textId="77777777" w:rsidR="00B24612" w:rsidRPr="00FB35E4" w:rsidRDefault="00B24612" w:rsidP="00B24612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6.3.</w:t>
            </w:r>
          </w:p>
        </w:tc>
        <w:tc>
          <w:tcPr>
            <w:tcW w:w="4454" w:type="dxa"/>
          </w:tcPr>
          <w:p w14:paraId="58C6CE2D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Арифметическая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геометрическая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прогрессии.</w:t>
            </w:r>
          </w:p>
        </w:tc>
        <w:tc>
          <w:tcPr>
            <w:tcW w:w="528" w:type="dxa"/>
          </w:tcPr>
          <w:p w14:paraId="5DE07C92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0817E048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703EB92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0C710979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67851ABB" w14:textId="77777777" w:rsidR="00B24612" w:rsidRPr="00FB35E4" w:rsidRDefault="00B24612" w:rsidP="00B24612">
            <w:pPr>
              <w:spacing w:before="64" w:line="266" w:lineRule="auto"/>
              <w:ind w:right="16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Распознавать арифметическую и геометрическую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прогрессии при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разных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способах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задания;</w:t>
            </w:r>
          </w:p>
        </w:tc>
        <w:tc>
          <w:tcPr>
            <w:tcW w:w="1020" w:type="dxa"/>
          </w:tcPr>
          <w:p w14:paraId="785F657A" w14:textId="77777777" w:rsidR="00B24612" w:rsidRPr="00FB35E4" w:rsidRDefault="00B24612" w:rsidP="00B24612">
            <w:pPr>
              <w:spacing w:before="6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7C84D2F0" w14:textId="77777777" w:rsidR="00B24612" w:rsidRPr="00FB35E4" w:rsidRDefault="00000000" w:rsidP="00B24612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111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7EC4E896" w14:textId="0E9D4E95" w:rsidR="00B24612" w:rsidRPr="00FB35E4" w:rsidRDefault="00000000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112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B24612" w:rsidRPr="00FB35E4" w14:paraId="644CD762" w14:textId="77777777" w:rsidTr="00FA0176">
        <w:trPr>
          <w:trHeight w:val="717"/>
        </w:trPr>
        <w:tc>
          <w:tcPr>
            <w:tcW w:w="396" w:type="dxa"/>
          </w:tcPr>
          <w:p w14:paraId="3987C9BE" w14:textId="77777777" w:rsidR="00B24612" w:rsidRPr="00FB35E4" w:rsidRDefault="00B24612" w:rsidP="00B24612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6.4.</w:t>
            </w:r>
          </w:p>
        </w:tc>
        <w:tc>
          <w:tcPr>
            <w:tcW w:w="4454" w:type="dxa"/>
          </w:tcPr>
          <w:p w14:paraId="29534728" w14:textId="77777777" w:rsidR="00B24612" w:rsidRPr="00FB35E4" w:rsidRDefault="00B24612" w:rsidP="00B24612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Формулы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3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sz w:val="15"/>
                <w:lang w:val="ru-RU"/>
              </w:rPr>
              <w:t>n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-го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21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члена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21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арифметической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21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20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геометрической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прогрессий,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суммы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первых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n</w:t>
            </w:r>
            <w:r w:rsidRPr="00FB35E4">
              <w:rPr>
                <w:rFonts w:ascii="Times New Roman" w:eastAsia="Times New Roman" w:hAnsi="Times New Roman" w:cs="Times New Roman"/>
                <w:i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членов.</w:t>
            </w:r>
          </w:p>
        </w:tc>
        <w:tc>
          <w:tcPr>
            <w:tcW w:w="528" w:type="dxa"/>
          </w:tcPr>
          <w:p w14:paraId="7ADD87CB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1FAF74C7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291FBDDA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41C31994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74B9243F" w14:textId="77777777" w:rsidR="00B24612" w:rsidRPr="00FB35E4" w:rsidRDefault="00B24612" w:rsidP="00B24612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 задачи с использованием формул n-го члена</w:t>
            </w:r>
            <w:r w:rsidRPr="00FB35E4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арифметической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геометрической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прогрессий,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суммы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первых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n</w:t>
            </w:r>
            <w:r w:rsidRPr="00FB35E4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членов;</w:t>
            </w:r>
          </w:p>
        </w:tc>
        <w:tc>
          <w:tcPr>
            <w:tcW w:w="1020" w:type="dxa"/>
          </w:tcPr>
          <w:p w14:paraId="7DB06AC9" w14:textId="77777777" w:rsidR="00B24612" w:rsidRPr="00FB35E4" w:rsidRDefault="00B24612" w:rsidP="00B24612">
            <w:pPr>
              <w:spacing w:before="64" w:line="266" w:lineRule="auto"/>
              <w:ind w:right="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769B6504" w14:textId="77777777" w:rsidR="00B24612" w:rsidRPr="00FB35E4" w:rsidRDefault="00000000" w:rsidP="00B24612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113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73FDA26B" w14:textId="427F3022" w:rsidR="00B24612" w:rsidRPr="00FB35E4" w:rsidRDefault="00000000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114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B24612" w:rsidRPr="00FB35E4" w14:paraId="35C52026" w14:textId="77777777" w:rsidTr="00FA0176">
        <w:trPr>
          <w:trHeight w:val="525"/>
        </w:trPr>
        <w:tc>
          <w:tcPr>
            <w:tcW w:w="396" w:type="dxa"/>
          </w:tcPr>
          <w:p w14:paraId="72EFB5D2" w14:textId="77777777" w:rsidR="00B24612" w:rsidRPr="00FB35E4" w:rsidRDefault="00B24612" w:rsidP="00B24612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6.5.</w:t>
            </w:r>
          </w:p>
        </w:tc>
        <w:tc>
          <w:tcPr>
            <w:tcW w:w="4454" w:type="dxa"/>
          </w:tcPr>
          <w:p w14:paraId="711F36B7" w14:textId="77777777" w:rsidR="00B24612" w:rsidRPr="00FB35E4" w:rsidRDefault="00B24612" w:rsidP="00B24612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Изображение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членов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арифметической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геометрической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прогрессий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точками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координатной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плоскости.</w:t>
            </w:r>
          </w:p>
        </w:tc>
        <w:tc>
          <w:tcPr>
            <w:tcW w:w="528" w:type="dxa"/>
          </w:tcPr>
          <w:p w14:paraId="55830D61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1FA528AB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E15E737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4953DA35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30E70A0F" w14:textId="77777777" w:rsidR="00B24612" w:rsidRPr="00FB35E4" w:rsidRDefault="00B24612" w:rsidP="00B24612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Изображать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члены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последовательности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точками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координатной</w:t>
            </w:r>
            <w:r w:rsidRPr="00FB35E4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плоскости;</w:t>
            </w:r>
          </w:p>
        </w:tc>
        <w:tc>
          <w:tcPr>
            <w:tcW w:w="1020" w:type="dxa"/>
          </w:tcPr>
          <w:p w14:paraId="2A799D05" w14:textId="77777777" w:rsidR="00B24612" w:rsidRPr="00FB35E4" w:rsidRDefault="00B24612" w:rsidP="00B24612">
            <w:pPr>
              <w:spacing w:before="6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03E0A55C" w14:textId="77777777" w:rsidR="00B24612" w:rsidRPr="00FB35E4" w:rsidRDefault="00000000" w:rsidP="00B24612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115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16898BCE" w14:textId="5C3472FE" w:rsidR="00B24612" w:rsidRPr="00FB35E4" w:rsidRDefault="00000000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116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B24612" w:rsidRPr="00FB35E4" w14:paraId="34AFE5F6" w14:textId="77777777" w:rsidTr="00FA0176">
        <w:trPr>
          <w:trHeight w:val="909"/>
        </w:trPr>
        <w:tc>
          <w:tcPr>
            <w:tcW w:w="396" w:type="dxa"/>
          </w:tcPr>
          <w:p w14:paraId="666F2220" w14:textId="77777777" w:rsidR="00B24612" w:rsidRPr="00FB35E4" w:rsidRDefault="00B24612" w:rsidP="00B24612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6.6.</w:t>
            </w:r>
          </w:p>
        </w:tc>
        <w:tc>
          <w:tcPr>
            <w:tcW w:w="4454" w:type="dxa"/>
          </w:tcPr>
          <w:p w14:paraId="507D1B09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Линейный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экспоненциальный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рост.</w:t>
            </w:r>
          </w:p>
        </w:tc>
        <w:tc>
          <w:tcPr>
            <w:tcW w:w="528" w:type="dxa"/>
          </w:tcPr>
          <w:p w14:paraId="6A831A4F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42953412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70FB7B8A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ABF57A3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199207D2" w14:textId="77777777" w:rsidR="00B24612" w:rsidRPr="00FB35E4" w:rsidRDefault="00B24612" w:rsidP="00B24612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Рассматривать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примеры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процессов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явлений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реальной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жизни,</w:t>
            </w:r>
            <w:r w:rsidRPr="00FB35E4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иллюстрирующие изменение в арифметической прогрессии, в</w:t>
            </w:r>
            <w:r w:rsidRPr="00FB35E4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геометрической прогрессии; изображать соответствующие</w:t>
            </w:r>
            <w:r w:rsidRPr="00FB35E4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зависимости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графически;</w:t>
            </w:r>
          </w:p>
        </w:tc>
        <w:tc>
          <w:tcPr>
            <w:tcW w:w="1020" w:type="dxa"/>
          </w:tcPr>
          <w:p w14:paraId="1242C3A8" w14:textId="77777777" w:rsidR="00B24612" w:rsidRPr="00FB35E4" w:rsidRDefault="00B24612" w:rsidP="00B24612">
            <w:pPr>
              <w:spacing w:before="64" w:line="266" w:lineRule="auto"/>
              <w:ind w:right="38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376FC507" w14:textId="77777777" w:rsidR="00B24612" w:rsidRPr="00FB35E4" w:rsidRDefault="00000000" w:rsidP="00B24612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117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2658B8A2" w14:textId="55E65EE1" w:rsidR="00B24612" w:rsidRPr="00FB35E4" w:rsidRDefault="00000000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118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B24612" w:rsidRPr="00FB35E4" w14:paraId="6D3E91F1" w14:textId="77777777" w:rsidTr="00FA0176">
        <w:trPr>
          <w:trHeight w:val="525"/>
        </w:trPr>
        <w:tc>
          <w:tcPr>
            <w:tcW w:w="396" w:type="dxa"/>
          </w:tcPr>
          <w:p w14:paraId="5B15D04E" w14:textId="77777777" w:rsidR="00B24612" w:rsidRPr="00FB35E4" w:rsidRDefault="00B24612" w:rsidP="00B24612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6.7.</w:t>
            </w:r>
          </w:p>
        </w:tc>
        <w:tc>
          <w:tcPr>
            <w:tcW w:w="4454" w:type="dxa"/>
          </w:tcPr>
          <w:p w14:paraId="6EE5142E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Сложные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проценты.</w:t>
            </w:r>
          </w:p>
        </w:tc>
        <w:tc>
          <w:tcPr>
            <w:tcW w:w="528" w:type="dxa"/>
          </w:tcPr>
          <w:p w14:paraId="65440C5D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7E9B3C19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245D9600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5504ED9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64EDB44B" w14:textId="77777777" w:rsidR="00B24612" w:rsidRPr="00FB35E4" w:rsidRDefault="00B24612" w:rsidP="00B24612">
            <w:pPr>
              <w:spacing w:before="64" w:line="266" w:lineRule="auto"/>
              <w:ind w:right="7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сложные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проценты,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том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числе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реальной</w:t>
            </w:r>
            <w:r w:rsidRPr="00FB35E4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практики</w:t>
            </w:r>
            <w:r w:rsidRPr="00FB35E4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(с</w:t>
            </w:r>
            <w:r w:rsidRPr="00FB35E4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использованием</w:t>
            </w:r>
            <w:r w:rsidRPr="00FB35E4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калькулятора);</w:t>
            </w:r>
          </w:p>
        </w:tc>
        <w:tc>
          <w:tcPr>
            <w:tcW w:w="1020" w:type="dxa"/>
          </w:tcPr>
          <w:p w14:paraId="0E2A9CCE" w14:textId="77777777" w:rsidR="00B24612" w:rsidRPr="00FB35E4" w:rsidRDefault="00B24612" w:rsidP="00B24612">
            <w:pPr>
              <w:spacing w:before="6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0E186093" w14:textId="77777777" w:rsidR="00B24612" w:rsidRPr="00FB35E4" w:rsidRDefault="00000000" w:rsidP="00B24612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119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13CE5278" w14:textId="583DAE36" w:rsidR="00B24612" w:rsidRPr="00FB35E4" w:rsidRDefault="00000000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120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FB35E4" w:rsidRPr="00FB35E4" w14:paraId="48C13009" w14:textId="77777777" w:rsidTr="00FA0176">
        <w:trPr>
          <w:trHeight w:val="333"/>
        </w:trPr>
        <w:tc>
          <w:tcPr>
            <w:tcW w:w="4850" w:type="dxa"/>
            <w:gridSpan w:val="2"/>
          </w:tcPr>
          <w:p w14:paraId="1471CE47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6D0339DB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15</w:t>
            </w:r>
          </w:p>
        </w:tc>
        <w:tc>
          <w:tcPr>
            <w:tcW w:w="1104" w:type="dxa"/>
          </w:tcPr>
          <w:p w14:paraId="2FCF6C03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36F86D5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289467C1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605D30CD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20" w:type="dxa"/>
          </w:tcPr>
          <w:p w14:paraId="72261292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80" w:type="dxa"/>
          </w:tcPr>
          <w:p w14:paraId="39A34CAC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FB35E4" w:rsidRPr="00FB35E4" w14:paraId="1AE75AFA" w14:textId="77777777" w:rsidTr="00FA0176">
        <w:trPr>
          <w:trHeight w:val="333"/>
        </w:trPr>
        <w:tc>
          <w:tcPr>
            <w:tcW w:w="15496" w:type="dxa"/>
            <w:gridSpan w:val="9"/>
          </w:tcPr>
          <w:p w14:paraId="365CA309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b/>
                <w:sz w:val="14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Раздел</w:t>
            </w:r>
            <w:r w:rsidRPr="00FB35E4">
              <w:rPr>
                <w:rFonts w:ascii="Times New Roman" w:eastAsia="Times New Roman" w:hAnsi="Times New Roman" w:cs="Times New Roman"/>
                <w:b/>
                <w:spacing w:val="14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7.</w:t>
            </w:r>
            <w:r w:rsidRPr="00FB35E4">
              <w:rPr>
                <w:rFonts w:ascii="Times New Roman" w:eastAsia="Times New Roman" w:hAnsi="Times New Roman" w:cs="Times New Roman"/>
                <w:b/>
                <w:spacing w:val="6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z w:val="14"/>
                <w:lang w:val="ru-RU"/>
              </w:rPr>
              <w:t>Повторение,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pacing w:val="13"/>
                <w:sz w:val="14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z w:val="14"/>
                <w:lang w:val="ru-RU"/>
              </w:rPr>
              <w:t>обобщение,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pacing w:val="13"/>
                <w:sz w:val="14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z w:val="14"/>
                <w:lang w:val="ru-RU"/>
              </w:rPr>
              <w:t>систематизация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pacing w:val="12"/>
                <w:sz w:val="14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z w:val="14"/>
                <w:lang w:val="ru-RU"/>
              </w:rPr>
              <w:t>знаний</w:t>
            </w:r>
          </w:p>
        </w:tc>
      </w:tr>
      <w:tr w:rsidR="00B24612" w:rsidRPr="00FB35E4" w14:paraId="7804655B" w14:textId="77777777" w:rsidTr="00FA0176">
        <w:trPr>
          <w:trHeight w:val="909"/>
        </w:trPr>
        <w:tc>
          <w:tcPr>
            <w:tcW w:w="396" w:type="dxa"/>
          </w:tcPr>
          <w:p w14:paraId="3899DFF8" w14:textId="77777777" w:rsidR="00B24612" w:rsidRPr="00FB35E4" w:rsidRDefault="00B24612" w:rsidP="00B24612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7.1.</w:t>
            </w:r>
          </w:p>
        </w:tc>
        <w:tc>
          <w:tcPr>
            <w:tcW w:w="4454" w:type="dxa"/>
          </w:tcPr>
          <w:p w14:paraId="0231FAF3" w14:textId="77777777" w:rsidR="00B24612" w:rsidRPr="00FB35E4" w:rsidRDefault="00B24612" w:rsidP="00B24612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Числа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pacing w:val="6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pacing w:val="7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вычисления</w:t>
            </w: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(запись,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2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сравнение,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7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действия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6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действительными числами, числовая прямая; проценты,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отношения,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пропорции;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округление,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приближение,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оценка;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решение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текстовых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задач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арифметическим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способом)</w:t>
            </w:r>
          </w:p>
        </w:tc>
        <w:tc>
          <w:tcPr>
            <w:tcW w:w="528" w:type="dxa"/>
          </w:tcPr>
          <w:p w14:paraId="5274E530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6</w:t>
            </w:r>
          </w:p>
        </w:tc>
        <w:tc>
          <w:tcPr>
            <w:tcW w:w="1104" w:type="dxa"/>
          </w:tcPr>
          <w:p w14:paraId="69894305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51DD0CD4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2841FE14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06BD0FAC" w14:textId="77777777" w:rsidR="00B24612" w:rsidRPr="00FB35E4" w:rsidRDefault="00B24612" w:rsidP="00B24612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Оперировать понятиями: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множество, подмножество, операции над</w:t>
            </w:r>
            <w:r w:rsidRPr="00FB35E4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множествами; использовать графическое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представление множеств</w:t>
            </w:r>
            <w:r w:rsidRPr="00FB35E4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для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описания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реальных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процессов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явлений,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решении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других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учебных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предметов;</w:t>
            </w:r>
          </w:p>
        </w:tc>
        <w:tc>
          <w:tcPr>
            <w:tcW w:w="1020" w:type="dxa"/>
          </w:tcPr>
          <w:p w14:paraId="1E0EFB20" w14:textId="77777777" w:rsidR="00B24612" w:rsidRPr="00FB35E4" w:rsidRDefault="00B24612" w:rsidP="00B24612">
            <w:pPr>
              <w:spacing w:before="6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781EDC6B" w14:textId="77777777" w:rsidR="00B24612" w:rsidRPr="00FB35E4" w:rsidRDefault="00000000" w:rsidP="00B24612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121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3FC4B299" w14:textId="52FAE650" w:rsidR="00B24612" w:rsidRPr="00FB35E4" w:rsidRDefault="00000000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122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</w:tbl>
    <w:p w14:paraId="5BB142BA" w14:textId="77777777" w:rsidR="00FB35E4" w:rsidRPr="00FB35E4" w:rsidRDefault="00FB35E4" w:rsidP="00FB35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lang w:val="ru-RU"/>
        </w:rPr>
        <w:sectPr w:rsidR="00FB35E4" w:rsidRPr="00FB35E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4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454"/>
        <w:gridCol w:w="528"/>
        <w:gridCol w:w="1104"/>
        <w:gridCol w:w="1140"/>
        <w:gridCol w:w="804"/>
        <w:gridCol w:w="4670"/>
        <w:gridCol w:w="1020"/>
        <w:gridCol w:w="1380"/>
      </w:tblGrid>
      <w:tr w:rsidR="00B24612" w:rsidRPr="00FB35E4" w14:paraId="070EE45C" w14:textId="77777777" w:rsidTr="00FA0176">
        <w:trPr>
          <w:trHeight w:val="1101"/>
        </w:trPr>
        <w:tc>
          <w:tcPr>
            <w:tcW w:w="396" w:type="dxa"/>
          </w:tcPr>
          <w:p w14:paraId="3A59BE59" w14:textId="77777777" w:rsidR="00B24612" w:rsidRPr="00FB35E4" w:rsidRDefault="00B24612" w:rsidP="00B24612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7.2.</w:t>
            </w:r>
          </w:p>
        </w:tc>
        <w:tc>
          <w:tcPr>
            <w:tcW w:w="4454" w:type="dxa"/>
          </w:tcPr>
          <w:p w14:paraId="1FE841F0" w14:textId="77777777" w:rsidR="00B24612" w:rsidRPr="00FB35E4" w:rsidRDefault="00B24612" w:rsidP="00B24612">
            <w:pPr>
              <w:spacing w:before="64" w:line="266" w:lineRule="auto"/>
              <w:ind w:right="1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 xml:space="preserve">Алгебраические выражения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(преобразование алгебраических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выражений,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допустимые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значения)</w:t>
            </w:r>
          </w:p>
        </w:tc>
        <w:tc>
          <w:tcPr>
            <w:tcW w:w="528" w:type="dxa"/>
          </w:tcPr>
          <w:p w14:paraId="2C36535B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6</w:t>
            </w:r>
          </w:p>
        </w:tc>
        <w:tc>
          <w:tcPr>
            <w:tcW w:w="1104" w:type="dxa"/>
          </w:tcPr>
          <w:p w14:paraId="3B288241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C19DA4C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26D8518E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53BD740D" w14:textId="77777777" w:rsidR="00B24612" w:rsidRPr="00FB35E4" w:rsidRDefault="00B24612" w:rsidP="00B24612">
            <w:pPr>
              <w:spacing w:before="64" w:line="266" w:lineRule="auto"/>
              <w:ind w:right="50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Актуализировать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терминологию и основные действия, связанные с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числами: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натуральное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число,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простое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составное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числа,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делимость</w:t>
            </w:r>
            <w:r w:rsidRPr="00FB35E4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натуральных чисел, признаки делимости, целое число, модуль</w:t>
            </w:r>
            <w:r w:rsidRPr="00FB35E4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числа, обыкновенная и десятичная дроби, стандартный вид числа,</w:t>
            </w:r>
            <w:r w:rsidRPr="00FB35E4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арифметический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квадратный</w:t>
            </w:r>
            <w:r w:rsidRPr="00FB35E4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корень;</w:t>
            </w:r>
          </w:p>
        </w:tc>
        <w:tc>
          <w:tcPr>
            <w:tcW w:w="1020" w:type="dxa"/>
          </w:tcPr>
          <w:p w14:paraId="2619EACB" w14:textId="77777777" w:rsidR="00B24612" w:rsidRPr="00FB35E4" w:rsidRDefault="00B24612" w:rsidP="00B24612">
            <w:pPr>
              <w:spacing w:before="64" w:line="266" w:lineRule="auto"/>
              <w:ind w:right="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04C0AEE5" w14:textId="77777777" w:rsidR="00B24612" w:rsidRPr="00FB35E4" w:rsidRDefault="00000000" w:rsidP="00B24612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123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4B513FF1" w14:textId="6F024228" w:rsidR="00B24612" w:rsidRPr="00FB35E4" w:rsidRDefault="00000000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124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B24612" w:rsidRPr="00FB35E4" w14:paraId="601507AB" w14:textId="77777777" w:rsidTr="00FA0176">
        <w:trPr>
          <w:trHeight w:val="525"/>
        </w:trPr>
        <w:tc>
          <w:tcPr>
            <w:tcW w:w="396" w:type="dxa"/>
          </w:tcPr>
          <w:p w14:paraId="615B4ECC" w14:textId="77777777" w:rsidR="00B24612" w:rsidRPr="00FB35E4" w:rsidRDefault="00B24612" w:rsidP="00B24612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7.3.</w:t>
            </w:r>
          </w:p>
        </w:tc>
        <w:tc>
          <w:tcPr>
            <w:tcW w:w="4454" w:type="dxa"/>
          </w:tcPr>
          <w:p w14:paraId="06EADCDA" w14:textId="77777777" w:rsidR="00B24612" w:rsidRPr="00FB35E4" w:rsidRDefault="00B24612" w:rsidP="00B24612">
            <w:pPr>
              <w:spacing w:before="64" w:line="266" w:lineRule="auto"/>
              <w:ind w:right="750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 xml:space="preserve">Функции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(построение, свойства изученных функций;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графическое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решение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уравнений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их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систем)</w:t>
            </w:r>
          </w:p>
        </w:tc>
        <w:tc>
          <w:tcPr>
            <w:tcW w:w="528" w:type="dxa"/>
          </w:tcPr>
          <w:p w14:paraId="7B274A85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6</w:t>
            </w:r>
          </w:p>
        </w:tc>
        <w:tc>
          <w:tcPr>
            <w:tcW w:w="1104" w:type="dxa"/>
          </w:tcPr>
          <w:p w14:paraId="2D62BA6B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3F965624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0573708F" w14:textId="77777777" w:rsidR="00B24612" w:rsidRPr="00FB35E4" w:rsidRDefault="00B24612" w:rsidP="00B2461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670" w:type="dxa"/>
          </w:tcPr>
          <w:p w14:paraId="38B1CA62" w14:textId="77777777" w:rsidR="00B24612" w:rsidRPr="00FB35E4" w:rsidRDefault="00B24612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Решать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текстовые</w:t>
            </w:r>
            <w:r w:rsidRPr="00FB35E4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задачи</w:t>
            </w:r>
            <w:r w:rsidRPr="00FB35E4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арифметическим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способом;</w:t>
            </w:r>
          </w:p>
        </w:tc>
        <w:tc>
          <w:tcPr>
            <w:tcW w:w="1020" w:type="dxa"/>
          </w:tcPr>
          <w:p w14:paraId="17ADE06E" w14:textId="77777777" w:rsidR="00B24612" w:rsidRPr="00FB35E4" w:rsidRDefault="00B24612" w:rsidP="00B24612">
            <w:pPr>
              <w:spacing w:before="64" w:line="266" w:lineRule="auto"/>
              <w:ind w:right="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FB35E4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53FB395A" w14:textId="77777777" w:rsidR="00B24612" w:rsidRPr="00FB35E4" w:rsidRDefault="00000000" w:rsidP="00B24612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hyperlink r:id="rId125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https://www.yaklass.ru/</w:t>
              </w:r>
            </w:hyperlink>
          </w:p>
          <w:p w14:paraId="048792BD" w14:textId="67D40CF5" w:rsidR="00B24612" w:rsidRPr="00FB35E4" w:rsidRDefault="00000000" w:rsidP="00B2461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hyperlink r:id="rId126" w:history="1">
              <w:r w:rsidR="00B24612" w:rsidRPr="00FB35E4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  <w:lang w:val="ru-RU"/>
                </w:rPr>
                <w:t>https://uchi.ru/</w:t>
              </w:r>
            </w:hyperlink>
          </w:p>
        </w:tc>
      </w:tr>
      <w:tr w:rsidR="00FB35E4" w:rsidRPr="00FB35E4" w14:paraId="7BE57F92" w14:textId="77777777" w:rsidTr="00FA0176">
        <w:trPr>
          <w:trHeight w:val="333"/>
        </w:trPr>
        <w:tc>
          <w:tcPr>
            <w:tcW w:w="4850" w:type="dxa"/>
            <w:gridSpan w:val="2"/>
          </w:tcPr>
          <w:p w14:paraId="21D40F01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FB35E4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5F5051B5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18</w:t>
            </w:r>
          </w:p>
        </w:tc>
        <w:tc>
          <w:tcPr>
            <w:tcW w:w="10118" w:type="dxa"/>
            <w:gridSpan w:val="6"/>
          </w:tcPr>
          <w:p w14:paraId="275B7D5F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FB35E4" w:rsidRPr="00FB35E4" w14:paraId="1656AFDF" w14:textId="77777777" w:rsidTr="00FA0176">
        <w:trPr>
          <w:trHeight w:val="333"/>
        </w:trPr>
        <w:tc>
          <w:tcPr>
            <w:tcW w:w="4850" w:type="dxa"/>
            <w:gridSpan w:val="2"/>
          </w:tcPr>
          <w:p w14:paraId="2E5C10FB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ОБЩЕЕ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КОЛИЧЕСТВО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ЧАСОВ</w:t>
            </w:r>
            <w:r w:rsidRPr="00FB35E4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FB35E4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14:paraId="1D043A4A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102</w:t>
            </w:r>
          </w:p>
        </w:tc>
        <w:tc>
          <w:tcPr>
            <w:tcW w:w="1104" w:type="dxa"/>
          </w:tcPr>
          <w:p w14:paraId="463CD8D6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7</w:t>
            </w:r>
          </w:p>
        </w:tc>
        <w:tc>
          <w:tcPr>
            <w:tcW w:w="1140" w:type="dxa"/>
          </w:tcPr>
          <w:p w14:paraId="27576D2D" w14:textId="77777777" w:rsidR="00FB35E4" w:rsidRPr="00FB35E4" w:rsidRDefault="00FB35E4" w:rsidP="00FB35E4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B35E4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7874" w:type="dxa"/>
            <w:gridSpan w:val="4"/>
          </w:tcPr>
          <w:p w14:paraId="60040C3F" w14:textId="77777777" w:rsidR="00FB35E4" w:rsidRPr="00FB35E4" w:rsidRDefault="00FB35E4" w:rsidP="00FB35E4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</w:tbl>
    <w:p w14:paraId="59F34557" w14:textId="1BD723AB" w:rsidR="00EC68DE" w:rsidRDefault="00EC68DE">
      <w:pPr>
        <w:autoSpaceDE w:val="0"/>
        <w:autoSpaceDN w:val="0"/>
        <w:spacing w:after="64" w:line="220" w:lineRule="exact"/>
        <w:rPr>
          <w:lang w:val="ru-RU"/>
        </w:rPr>
      </w:pPr>
    </w:p>
    <w:p w14:paraId="278025DF" w14:textId="7A39B22D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12756435" w14:textId="3C920279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48759ECB" w14:textId="6359AC7C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023AE99E" w14:textId="2920FA56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713087F6" w14:textId="6DDCED96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4F939232" w14:textId="6B5C67FF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530E87B0" w14:textId="6F78540F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763DBD94" w14:textId="399ED9F7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1E1CB4AB" w14:textId="4E4BD917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4ED42072" w14:textId="3AED8E21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4672643A" w14:textId="2D7BCF8D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01D61CD5" w14:textId="0E1CCB3C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01AD6497" w14:textId="73F8AA47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25A95331" w14:textId="6BE950D8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70CF6AB2" w14:textId="603D3529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272D4189" w14:textId="0E37DDDE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104750DD" w14:textId="1AF5DF24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657E2C09" w14:textId="346C4BCF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39A50550" w14:textId="0AC9A1FC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745804CE" w14:textId="6FBD3EE1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4A223B3E" w14:textId="1E479CF5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3C5D17E7" w14:textId="5A6ADBE6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5082DE5F" w14:textId="4799B7DB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6F2F2220" w14:textId="7E3D1018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079F6D45" w14:textId="0A2FAFFC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627F07B3" w14:textId="3E573DDC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33ED06FA" w14:textId="2731676F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2D59D329" w14:textId="6A068A75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17FA9E0C" w14:textId="0120F64B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68953CE3" w14:textId="404DBFA9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01BE8A9E" w14:textId="05D8892C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5F13122F" w14:textId="79AD848E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10C3374C" w14:textId="2C2D0DE4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577AAEE8" w14:textId="1894D446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20A03AAD" w14:textId="3DF7CFFF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66F3389C" w14:textId="1BCFA3BF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07C99F85" w14:textId="5CF96F95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683A7ECB" w14:textId="271F1F85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7008E8C3" w14:textId="20D66A91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5CC2FB8A" w14:textId="3F38C62F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0017C5E1" w14:textId="2B0F032F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79F9EFA0" w14:textId="046AB488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0C9C6BFF" w14:textId="67E7DE04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453D2B20" w14:textId="56AC4523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29E539BD" w14:textId="59E4E252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3CCB5BC0" w14:textId="608BA72B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533B4E77" w14:textId="253E06DF" w:rsidR="00B24612" w:rsidRDefault="00B24612">
      <w:pPr>
        <w:autoSpaceDE w:val="0"/>
        <w:autoSpaceDN w:val="0"/>
        <w:spacing w:after="64" w:line="220" w:lineRule="exact"/>
        <w:rPr>
          <w:lang w:val="ru-RU"/>
        </w:rPr>
      </w:pPr>
    </w:p>
    <w:p w14:paraId="50E029D1" w14:textId="1FBF18A3" w:rsidR="00B24612" w:rsidRPr="00B24612" w:rsidRDefault="00B24612" w:rsidP="00B24612">
      <w:pPr>
        <w:widowControl w:val="0"/>
        <w:autoSpaceDE w:val="0"/>
        <w:autoSpaceDN w:val="0"/>
        <w:spacing w:before="66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2461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3C03C90" wp14:editId="1AC8ADC5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A2071" id="Прямоугольник 4" o:spid="_x0000_s1026" style="position:absolute;margin-left:33.3pt;margin-top:22.9pt;width:528.15pt;height:.6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B246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ПОУРОЧНОЕ</w:t>
      </w:r>
      <w:r w:rsidRPr="00B2461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B246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ПЛАНИРОВАНИЕ</w:t>
      </w:r>
    </w:p>
    <w:p w14:paraId="42B11808" w14:textId="77777777" w:rsidR="00B24612" w:rsidRPr="00B24612" w:rsidRDefault="00B24612" w:rsidP="00B2461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val="ru-RU"/>
        </w:rPr>
      </w:pPr>
    </w:p>
    <w:tbl>
      <w:tblPr>
        <w:tblStyle w:val="TableNormal5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B24612" w:rsidRPr="00B24612" w14:paraId="156DBA5F" w14:textId="77777777" w:rsidTr="00FA0176">
        <w:trPr>
          <w:trHeight w:val="477"/>
        </w:trPr>
        <w:tc>
          <w:tcPr>
            <w:tcW w:w="1068" w:type="dxa"/>
            <w:vMerge w:val="restart"/>
          </w:tcPr>
          <w:p w14:paraId="1EF3D455" w14:textId="77777777" w:rsidR="00B24612" w:rsidRPr="00B24612" w:rsidRDefault="00B24612" w:rsidP="00B24612">
            <w:pPr>
              <w:spacing w:before="86" w:line="292" w:lineRule="auto"/>
              <w:ind w:left="76" w:right="61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B24612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246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2616" w:type="dxa"/>
            <w:vMerge w:val="restart"/>
          </w:tcPr>
          <w:p w14:paraId="0B258A2A" w14:textId="77777777" w:rsidR="00B24612" w:rsidRPr="00B24612" w:rsidRDefault="00B24612" w:rsidP="00B24612">
            <w:pPr>
              <w:spacing w:before="86"/>
              <w:ind w:left="7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B2461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246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урока</w:t>
            </w:r>
          </w:p>
        </w:tc>
        <w:tc>
          <w:tcPr>
            <w:tcW w:w="4017" w:type="dxa"/>
            <w:gridSpan w:val="3"/>
          </w:tcPr>
          <w:p w14:paraId="3A321319" w14:textId="77777777" w:rsidR="00B24612" w:rsidRPr="00B24612" w:rsidRDefault="00B24612" w:rsidP="00B24612">
            <w:pPr>
              <w:spacing w:before="86"/>
              <w:ind w:left="7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B2461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246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часов</w:t>
            </w:r>
          </w:p>
        </w:tc>
        <w:tc>
          <w:tcPr>
            <w:tcW w:w="1163" w:type="dxa"/>
            <w:vMerge w:val="restart"/>
          </w:tcPr>
          <w:p w14:paraId="2E137582" w14:textId="77777777" w:rsidR="00B24612" w:rsidRPr="00B24612" w:rsidRDefault="00B24612" w:rsidP="00B24612">
            <w:pPr>
              <w:spacing w:before="86" w:line="292" w:lineRule="auto"/>
              <w:ind w:left="81" w:right="5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  <w:r w:rsidRPr="00B24612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2461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изучения</w:t>
            </w:r>
          </w:p>
        </w:tc>
        <w:tc>
          <w:tcPr>
            <w:tcW w:w="1679" w:type="dxa"/>
            <w:vMerge w:val="restart"/>
          </w:tcPr>
          <w:p w14:paraId="3B8FC462" w14:textId="77777777" w:rsidR="00B24612" w:rsidRPr="00B24612" w:rsidRDefault="00B24612" w:rsidP="00B24612">
            <w:pPr>
              <w:spacing w:before="86" w:line="292" w:lineRule="auto"/>
              <w:ind w:left="82" w:right="6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Виды, формы</w:t>
            </w:r>
            <w:r w:rsidRPr="00B24612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B246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контроля</w:t>
            </w:r>
          </w:p>
        </w:tc>
      </w:tr>
      <w:tr w:rsidR="00B24612" w:rsidRPr="00B24612" w14:paraId="244E72C8" w14:textId="77777777" w:rsidTr="00FA0176">
        <w:trPr>
          <w:trHeight w:val="813"/>
        </w:trPr>
        <w:tc>
          <w:tcPr>
            <w:tcW w:w="1068" w:type="dxa"/>
            <w:vMerge/>
            <w:tcBorders>
              <w:top w:val="nil"/>
            </w:tcBorders>
          </w:tcPr>
          <w:p w14:paraId="2D938F07" w14:textId="77777777" w:rsidR="00B24612" w:rsidRPr="00B24612" w:rsidRDefault="00B24612" w:rsidP="00B2461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14:paraId="10E2C215" w14:textId="77777777" w:rsidR="00B24612" w:rsidRPr="00B24612" w:rsidRDefault="00B24612" w:rsidP="00B2461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31" w:type="dxa"/>
          </w:tcPr>
          <w:p w14:paraId="663C5E7E" w14:textId="77777777" w:rsidR="00B24612" w:rsidRPr="00B24612" w:rsidRDefault="00B24612" w:rsidP="00B24612">
            <w:pPr>
              <w:spacing w:before="86"/>
              <w:ind w:left="7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всего</w:t>
            </w:r>
          </w:p>
        </w:tc>
        <w:tc>
          <w:tcPr>
            <w:tcW w:w="1619" w:type="dxa"/>
          </w:tcPr>
          <w:p w14:paraId="3501F0D3" w14:textId="77777777" w:rsidR="00B24612" w:rsidRPr="00B24612" w:rsidRDefault="00B24612" w:rsidP="00B24612">
            <w:pPr>
              <w:spacing w:before="86" w:line="292" w:lineRule="auto"/>
              <w:ind w:left="78" w:right="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контрольные</w:t>
            </w:r>
            <w:r w:rsidRPr="00B24612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B246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1667" w:type="dxa"/>
          </w:tcPr>
          <w:p w14:paraId="26809B75" w14:textId="77777777" w:rsidR="00B24612" w:rsidRPr="00B24612" w:rsidRDefault="00B24612" w:rsidP="00B24612">
            <w:pPr>
              <w:spacing w:before="86" w:line="292" w:lineRule="auto"/>
              <w:ind w:left="80" w:right="4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практические</w:t>
            </w:r>
            <w:r w:rsidRPr="00B24612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B246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14:paraId="2ED891F3" w14:textId="77777777" w:rsidR="00B24612" w:rsidRPr="00B24612" w:rsidRDefault="00B24612" w:rsidP="00B2461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14:paraId="4563E4D4" w14:textId="77777777" w:rsidR="00B24612" w:rsidRPr="00B24612" w:rsidRDefault="00B24612" w:rsidP="00B2461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24612" w:rsidRPr="00B24612" w14:paraId="4F0FE25B" w14:textId="77777777" w:rsidTr="00FA0176">
        <w:trPr>
          <w:trHeight w:val="477"/>
        </w:trPr>
        <w:tc>
          <w:tcPr>
            <w:tcW w:w="1068" w:type="dxa"/>
          </w:tcPr>
          <w:p w14:paraId="70962D5B" w14:textId="77777777" w:rsidR="00B24612" w:rsidRPr="00B24612" w:rsidRDefault="00B24612" w:rsidP="00B24612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2616" w:type="dxa"/>
          </w:tcPr>
          <w:p w14:paraId="4C56FFEF" w14:textId="4C855667" w:rsidR="00B24612" w:rsidRPr="00B24612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color w:val="221E1F"/>
                <w:spacing w:val="-1"/>
                <w:w w:val="105"/>
                <w:sz w:val="15"/>
                <w:lang w:val="ru-RU"/>
              </w:rPr>
              <w:t>Рациональные</w:t>
            </w:r>
            <w:r w:rsidRPr="00B24612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B24612">
              <w:rPr>
                <w:color w:val="221E1F"/>
                <w:spacing w:val="-1"/>
                <w:w w:val="105"/>
                <w:sz w:val="15"/>
                <w:lang w:val="ru-RU"/>
              </w:rPr>
              <w:t>числа,</w:t>
            </w:r>
            <w:r w:rsidRPr="00B24612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B24612">
              <w:rPr>
                <w:color w:val="221E1F"/>
                <w:spacing w:val="-1"/>
                <w:w w:val="105"/>
                <w:sz w:val="15"/>
                <w:lang w:val="ru-RU"/>
              </w:rPr>
              <w:t>иррациональные</w:t>
            </w:r>
            <w:r w:rsidRPr="00B24612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B24612">
              <w:rPr>
                <w:color w:val="221E1F"/>
                <w:w w:val="105"/>
                <w:sz w:val="15"/>
                <w:lang w:val="ru-RU"/>
              </w:rPr>
              <w:t>числа,</w:t>
            </w:r>
            <w:r w:rsidRPr="00B24612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B24612">
              <w:rPr>
                <w:color w:val="221E1F"/>
                <w:w w:val="105"/>
                <w:sz w:val="15"/>
                <w:lang w:val="ru-RU"/>
              </w:rPr>
              <w:t>конечные</w:t>
            </w:r>
            <w:r w:rsidRPr="00B24612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B24612">
              <w:rPr>
                <w:color w:val="221E1F"/>
                <w:w w:val="105"/>
                <w:sz w:val="15"/>
                <w:lang w:val="ru-RU"/>
              </w:rPr>
              <w:t>и</w:t>
            </w:r>
            <w:r w:rsidRPr="00B24612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B24612">
              <w:rPr>
                <w:color w:val="221E1F"/>
                <w:w w:val="105"/>
                <w:sz w:val="15"/>
                <w:lang w:val="ru-RU"/>
              </w:rPr>
              <w:t>бесконечные</w:t>
            </w:r>
            <w:r w:rsidRPr="00B24612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B24612">
              <w:rPr>
                <w:color w:val="221E1F"/>
                <w:w w:val="105"/>
                <w:sz w:val="15"/>
                <w:lang w:val="ru-RU"/>
              </w:rPr>
              <w:t>десятичные</w:t>
            </w:r>
            <w:r w:rsidRPr="00B24612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B24612">
              <w:rPr>
                <w:color w:val="221E1F"/>
                <w:w w:val="105"/>
                <w:sz w:val="15"/>
                <w:lang w:val="ru-RU"/>
              </w:rPr>
              <w:t>дроби.</w:t>
            </w:r>
          </w:p>
        </w:tc>
        <w:tc>
          <w:tcPr>
            <w:tcW w:w="731" w:type="dxa"/>
          </w:tcPr>
          <w:p w14:paraId="40A541AD" w14:textId="77777777" w:rsidR="00B24612" w:rsidRPr="00B24612" w:rsidRDefault="00B24612" w:rsidP="00B24612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1ED55920" w14:textId="77777777" w:rsidR="00B24612" w:rsidRPr="00B24612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9C8DAD7" w14:textId="77777777" w:rsidR="00B24612" w:rsidRPr="00B24612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29806F7B" w14:textId="77777777" w:rsidR="00B24612" w:rsidRPr="00B24612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3F418173" w14:textId="5D993627" w:rsidR="00B24612" w:rsidRPr="00B24612" w:rsidRDefault="00B24612" w:rsidP="00B2461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B24612" w:rsidRPr="00B24612" w14:paraId="64D8C9E7" w14:textId="77777777" w:rsidTr="00FA0176">
        <w:trPr>
          <w:trHeight w:val="477"/>
        </w:trPr>
        <w:tc>
          <w:tcPr>
            <w:tcW w:w="1068" w:type="dxa"/>
          </w:tcPr>
          <w:p w14:paraId="2F6BA523" w14:textId="77777777" w:rsidR="00B24612" w:rsidRPr="00B24612" w:rsidRDefault="00B24612" w:rsidP="00B24612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</w:p>
        </w:tc>
        <w:tc>
          <w:tcPr>
            <w:tcW w:w="2616" w:type="dxa"/>
          </w:tcPr>
          <w:p w14:paraId="4FAAEEA7" w14:textId="325093D9" w:rsidR="00B24612" w:rsidRPr="00B24612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color w:val="221E1F"/>
                <w:spacing w:val="-1"/>
                <w:w w:val="105"/>
                <w:sz w:val="15"/>
                <w:lang w:val="ru-RU"/>
              </w:rPr>
              <w:t>Множество действительных чисел; действительные</w:t>
            </w:r>
            <w:r w:rsidRPr="00B24612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B24612">
              <w:rPr>
                <w:color w:val="221E1F"/>
                <w:w w:val="105"/>
                <w:sz w:val="15"/>
                <w:lang w:val="ru-RU"/>
              </w:rPr>
              <w:t>числа</w:t>
            </w:r>
            <w:r w:rsidRPr="00B24612">
              <w:rPr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B24612">
              <w:rPr>
                <w:color w:val="221E1F"/>
                <w:w w:val="105"/>
                <w:sz w:val="15"/>
                <w:lang w:val="ru-RU"/>
              </w:rPr>
              <w:t>как</w:t>
            </w:r>
            <w:r w:rsidRPr="00B24612">
              <w:rPr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B24612">
              <w:rPr>
                <w:color w:val="221E1F"/>
                <w:w w:val="105"/>
                <w:sz w:val="15"/>
                <w:lang w:val="ru-RU"/>
              </w:rPr>
              <w:t>бесконечные</w:t>
            </w:r>
            <w:r w:rsidRPr="00B24612">
              <w:rPr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B24612">
              <w:rPr>
                <w:color w:val="221E1F"/>
                <w:w w:val="105"/>
                <w:sz w:val="15"/>
                <w:lang w:val="ru-RU"/>
              </w:rPr>
              <w:t>десятичные</w:t>
            </w:r>
            <w:r w:rsidRPr="00B24612">
              <w:rPr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B24612">
              <w:rPr>
                <w:color w:val="221E1F"/>
                <w:w w:val="105"/>
                <w:sz w:val="15"/>
                <w:lang w:val="ru-RU"/>
              </w:rPr>
              <w:t>дроби.</w:t>
            </w:r>
          </w:p>
        </w:tc>
        <w:tc>
          <w:tcPr>
            <w:tcW w:w="731" w:type="dxa"/>
          </w:tcPr>
          <w:p w14:paraId="6B926CAF" w14:textId="77777777" w:rsidR="00B24612" w:rsidRPr="00B24612" w:rsidRDefault="00B24612" w:rsidP="00B24612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6B60649E" w14:textId="77777777" w:rsidR="00B24612" w:rsidRPr="00B24612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6C00E2BA" w14:textId="77777777" w:rsidR="00B24612" w:rsidRPr="00B24612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906F7F9" w14:textId="77777777" w:rsidR="00B24612" w:rsidRPr="00B24612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B63F5C8" w14:textId="59BF6297" w:rsidR="00B24612" w:rsidRPr="00B24612" w:rsidRDefault="00B24612" w:rsidP="00B2461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03100F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B24612" w:rsidRPr="00B24612" w14:paraId="3D3BB5F9" w14:textId="77777777" w:rsidTr="00FA0176">
        <w:trPr>
          <w:trHeight w:val="477"/>
        </w:trPr>
        <w:tc>
          <w:tcPr>
            <w:tcW w:w="1068" w:type="dxa"/>
          </w:tcPr>
          <w:p w14:paraId="6BC6915C" w14:textId="77777777" w:rsidR="00B24612" w:rsidRPr="00B24612" w:rsidRDefault="00B24612" w:rsidP="00B24612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2616" w:type="dxa"/>
          </w:tcPr>
          <w:p w14:paraId="3BC36C96" w14:textId="5844AAEC" w:rsidR="00B24612" w:rsidRPr="00B24612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color w:val="221E1F"/>
                <w:w w:val="105"/>
                <w:sz w:val="15"/>
                <w:lang w:val="ru-RU"/>
              </w:rPr>
              <w:t>Взаимно однозначное соответствие между множеством</w:t>
            </w:r>
            <w:r w:rsidRPr="00B24612">
              <w:rPr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B24612">
              <w:rPr>
                <w:color w:val="221E1F"/>
                <w:spacing w:val="-1"/>
                <w:w w:val="105"/>
                <w:sz w:val="15"/>
                <w:lang w:val="ru-RU"/>
              </w:rPr>
              <w:t>действительных</w:t>
            </w:r>
            <w:r w:rsidRPr="00B24612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24612">
              <w:rPr>
                <w:color w:val="221E1F"/>
                <w:spacing w:val="-1"/>
                <w:w w:val="105"/>
                <w:sz w:val="15"/>
                <w:lang w:val="ru-RU"/>
              </w:rPr>
              <w:t>чисел</w:t>
            </w:r>
            <w:r w:rsidRPr="00B24612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B24612">
              <w:rPr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B24612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B24612">
              <w:rPr>
                <w:color w:val="221E1F"/>
                <w:spacing w:val="-1"/>
                <w:w w:val="105"/>
                <w:sz w:val="15"/>
                <w:lang w:val="ru-RU"/>
              </w:rPr>
              <w:t>множеством</w:t>
            </w:r>
            <w:r w:rsidRPr="00B24612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B24612">
              <w:rPr>
                <w:color w:val="221E1F"/>
                <w:w w:val="105"/>
                <w:sz w:val="15"/>
                <w:lang w:val="ru-RU"/>
              </w:rPr>
              <w:t>точек</w:t>
            </w:r>
            <w:r w:rsidRPr="00B24612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B24612">
              <w:rPr>
                <w:color w:val="221E1F"/>
                <w:w w:val="105"/>
                <w:sz w:val="15"/>
                <w:lang w:val="ru-RU"/>
              </w:rPr>
              <w:t>координатной</w:t>
            </w:r>
            <w:r w:rsidRPr="00B24612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B24612">
              <w:rPr>
                <w:color w:val="221E1F"/>
                <w:w w:val="105"/>
                <w:sz w:val="15"/>
                <w:lang w:val="ru-RU"/>
              </w:rPr>
              <w:t>прямой.</w:t>
            </w:r>
          </w:p>
        </w:tc>
        <w:tc>
          <w:tcPr>
            <w:tcW w:w="731" w:type="dxa"/>
          </w:tcPr>
          <w:p w14:paraId="53297B33" w14:textId="77777777" w:rsidR="00B24612" w:rsidRPr="00B24612" w:rsidRDefault="00B24612" w:rsidP="00B24612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9684304" w14:textId="77777777" w:rsidR="00B24612" w:rsidRPr="00B24612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2FDFFB72" w14:textId="77777777" w:rsidR="00B24612" w:rsidRPr="00B24612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EBE1C28" w14:textId="77777777" w:rsidR="00B24612" w:rsidRPr="00B24612" w:rsidRDefault="00B24612" w:rsidP="00B2461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E4AF8E9" w14:textId="1E360E54" w:rsidR="00B24612" w:rsidRPr="00B24612" w:rsidRDefault="00B24612" w:rsidP="00B2461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03100F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A74A87" w:rsidRPr="00B24612" w14:paraId="33528A32" w14:textId="77777777" w:rsidTr="00FA0176">
        <w:trPr>
          <w:trHeight w:val="477"/>
        </w:trPr>
        <w:tc>
          <w:tcPr>
            <w:tcW w:w="1068" w:type="dxa"/>
          </w:tcPr>
          <w:p w14:paraId="36C0D531" w14:textId="77777777" w:rsidR="00A74A87" w:rsidRPr="00B24612" w:rsidRDefault="00A74A87" w:rsidP="00A74A87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</w:p>
        </w:tc>
        <w:tc>
          <w:tcPr>
            <w:tcW w:w="2616" w:type="dxa"/>
          </w:tcPr>
          <w:p w14:paraId="1EBF9A6F" w14:textId="78E611F3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Сравнение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spacing w:val="17"/>
                <w:sz w:val="15"/>
                <w:lang w:val="ru-RU"/>
              </w:rPr>
              <w:t xml:space="preserve"> 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действительных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чисел,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арифметические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spacing w:val="17"/>
                <w:sz w:val="15"/>
                <w:lang w:val="ru-RU"/>
              </w:rPr>
              <w:t xml:space="preserve"> 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действия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spacing w:val="-2"/>
                <w:sz w:val="15"/>
                <w:lang w:val="ru-RU"/>
              </w:rPr>
              <w:t xml:space="preserve"> 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spacing w:val="1"/>
                <w:sz w:val="15"/>
                <w:lang w:val="ru-RU"/>
              </w:rPr>
              <w:t xml:space="preserve"> 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действительными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числами.</w:t>
            </w:r>
          </w:p>
        </w:tc>
        <w:tc>
          <w:tcPr>
            <w:tcW w:w="731" w:type="dxa"/>
          </w:tcPr>
          <w:p w14:paraId="379461CD" w14:textId="77777777" w:rsidR="00A74A87" w:rsidRPr="00B24612" w:rsidRDefault="00A74A87" w:rsidP="00A74A87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278C845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EA7CDE3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069280F8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3D6A552E" w14:textId="384C6A53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A74A87" w:rsidRPr="00B24612" w14:paraId="0F043AC3" w14:textId="77777777" w:rsidTr="00FA0176">
        <w:trPr>
          <w:trHeight w:val="477"/>
        </w:trPr>
        <w:tc>
          <w:tcPr>
            <w:tcW w:w="1068" w:type="dxa"/>
          </w:tcPr>
          <w:p w14:paraId="008C7AC2" w14:textId="77777777" w:rsidR="00A74A87" w:rsidRPr="00B24612" w:rsidRDefault="00A74A87" w:rsidP="00A74A87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2616" w:type="dxa"/>
          </w:tcPr>
          <w:p w14:paraId="284E08BE" w14:textId="63512C59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Сравнение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spacing w:val="17"/>
                <w:sz w:val="15"/>
                <w:lang w:val="ru-RU"/>
              </w:rPr>
              <w:t xml:space="preserve"> 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действительных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чисел,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арифметические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spacing w:val="17"/>
                <w:sz w:val="15"/>
                <w:lang w:val="ru-RU"/>
              </w:rPr>
              <w:t xml:space="preserve"> 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действия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spacing w:val="-2"/>
                <w:sz w:val="15"/>
                <w:lang w:val="ru-RU"/>
              </w:rPr>
              <w:t xml:space="preserve"> 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spacing w:val="1"/>
                <w:sz w:val="15"/>
                <w:lang w:val="ru-RU"/>
              </w:rPr>
              <w:t xml:space="preserve"> 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действительными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B2461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числами.</w:t>
            </w:r>
          </w:p>
        </w:tc>
        <w:tc>
          <w:tcPr>
            <w:tcW w:w="731" w:type="dxa"/>
          </w:tcPr>
          <w:p w14:paraId="54B23791" w14:textId="77777777" w:rsidR="00A74A87" w:rsidRPr="00B24612" w:rsidRDefault="00A74A87" w:rsidP="00A74A87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40A9326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4BBF651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29E54F47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5D1F2611" w14:textId="6697D189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03100F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A74A87" w:rsidRPr="00B24612" w14:paraId="0D9FA4BF" w14:textId="77777777" w:rsidTr="00FA0176">
        <w:trPr>
          <w:trHeight w:val="477"/>
        </w:trPr>
        <w:tc>
          <w:tcPr>
            <w:tcW w:w="1068" w:type="dxa"/>
          </w:tcPr>
          <w:p w14:paraId="304F037D" w14:textId="77777777" w:rsidR="00A74A87" w:rsidRPr="00B24612" w:rsidRDefault="00A74A87" w:rsidP="00A74A87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</w:p>
        </w:tc>
        <w:tc>
          <w:tcPr>
            <w:tcW w:w="2616" w:type="dxa"/>
          </w:tcPr>
          <w:p w14:paraId="6245922C" w14:textId="2BE73B93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A87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Приближённое</w:t>
            </w:r>
            <w:r w:rsidRPr="00A74A87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74A87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значение</w:t>
            </w:r>
            <w:r w:rsidRPr="00A74A87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74A87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величины,</w:t>
            </w:r>
            <w:r w:rsidRPr="00A74A87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A74A87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точность</w:t>
            </w:r>
            <w:r w:rsidRPr="00A74A87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74A87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приближения</w:t>
            </w:r>
          </w:p>
        </w:tc>
        <w:tc>
          <w:tcPr>
            <w:tcW w:w="731" w:type="dxa"/>
          </w:tcPr>
          <w:p w14:paraId="220591EE" w14:textId="77777777" w:rsidR="00A74A87" w:rsidRPr="00B24612" w:rsidRDefault="00A74A87" w:rsidP="00A74A87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ABC192C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2D1E924A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08DEEA8B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6AD878D0" w14:textId="694E575F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03100F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A74A87" w:rsidRPr="00B24612" w14:paraId="7CAA4F62" w14:textId="77777777" w:rsidTr="00FA0176">
        <w:trPr>
          <w:trHeight w:val="477"/>
        </w:trPr>
        <w:tc>
          <w:tcPr>
            <w:tcW w:w="1068" w:type="dxa"/>
          </w:tcPr>
          <w:p w14:paraId="407FFD7E" w14:textId="77777777" w:rsidR="00A74A87" w:rsidRPr="00B24612" w:rsidRDefault="00A74A87" w:rsidP="00A74A87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2616" w:type="dxa"/>
          </w:tcPr>
          <w:p w14:paraId="092C96E7" w14:textId="7AABC828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A87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Приближённое</w:t>
            </w:r>
            <w:r w:rsidRPr="00A74A87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74A87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значение</w:t>
            </w:r>
            <w:r w:rsidRPr="00A74A87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74A87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величины,</w:t>
            </w:r>
            <w:r w:rsidRPr="00A74A87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A74A87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точность</w:t>
            </w:r>
            <w:r w:rsidRPr="00A74A87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74A87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приближения</w:t>
            </w:r>
          </w:p>
        </w:tc>
        <w:tc>
          <w:tcPr>
            <w:tcW w:w="731" w:type="dxa"/>
          </w:tcPr>
          <w:p w14:paraId="0EA5E461" w14:textId="77777777" w:rsidR="00A74A87" w:rsidRPr="00B24612" w:rsidRDefault="00A74A87" w:rsidP="00A74A87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D370328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1280C590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127E958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232FD27A" w14:textId="0C0CA78B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03100F" w:rsidRPr="00B24612" w14:paraId="1C8D3028" w14:textId="77777777" w:rsidTr="00FA0176">
        <w:trPr>
          <w:trHeight w:val="477"/>
        </w:trPr>
        <w:tc>
          <w:tcPr>
            <w:tcW w:w="1068" w:type="dxa"/>
          </w:tcPr>
          <w:p w14:paraId="2CB4643B" w14:textId="77777777" w:rsidR="0003100F" w:rsidRPr="00B24612" w:rsidRDefault="0003100F" w:rsidP="0003100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</w:p>
        </w:tc>
        <w:tc>
          <w:tcPr>
            <w:tcW w:w="2616" w:type="dxa"/>
          </w:tcPr>
          <w:p w14:paraId="1F75E834" w14:textId="59612772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Округление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чисел.</w:t>
            </w:r>
          </w:p>
        </w:tc>
        <w:tc>
          <w:tcPr>
            <w:tcW w:w="731" w:type="dxa"/>
          </w:tcPr>
          <w:p w14:paraId="0959D249" w14:textId="77777777" w:rsidR="0003100F" w:rsidRPr="00B24612" w:rsidRDefault="0003100F" w:rsidP="0003100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5E4E142" w14:textId="77777777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48A2774B" w14:textId="77777777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BC75BAE" w14:textId="77777777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A14D71C" w14:textId="5C842782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03100F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03100F" w:rsidRPr="00B24612" w14:paraId="4D719BA1" w14:textId="77777777" w:rsidTr="00FA0176">
        <w:trPr>
          <w:trHeight w:val="477"/>
        </w:trPr>
        <w:tc>
          <w:tcPr>
            <w:tcW w:w="1068" w:type="dxa"/>
          </w:tcPr>
          <w:p w14:paraId="6F7D1FFB" w14:textId="77777777" w:rsidR="0003100F" w:rsidRPr="00B24612" w:rsidRDefault="0003100F" w:rsidP="0003100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</w:p>
        </w:tc>
        <w:tc>
          <w:tcPr>
            <w:tcW w:w="2616" w:type="dxa"/>
          </w:tcPr>
          <w:p w14:paraId="2E40DBE4" w14:textId="7F3323EA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100F">
              <w:rPr>
                <w:color w:val="221E1F"/>
                <w:spacing w:val="-1"/>
                <w:w w:val="105"/>
                <w:sz w:val="15"/>
                <w:lang w:val="ru-RU"/>
              </w:rPr>
              <w:t>Прикидка</w:t>
            </w:r>
            <w:r w:rsidRPr="0003100F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03100F">
              <w:rPr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03100F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03100F">
              <w:rPr>
                <w:color w:val="221E1F"/>
                <w:spacing w:val="-1"/>
                <w:w w:val="105"/>
                <w:sz w:val="15"/>
                <w:lang w:val="ru-RU"/>
              </w:rPr>
              <w:t>оценка</w:t>
            </w:r>
            <w:r w:rsidRPr="0003100F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03100F">
              <w:rPr>
                <w:color w:val="221E1F"/>
                <w:spacing w:val="-1"/>
                <w:w w:val="105"/>
                <w:sz w:val="15"/>
                <w:lang w:val="ru-RU"/>
              </w:rPr>
              <w:t>результатов</w:t>
            </w:r>
            <w:r w:rsidRPr="0003100F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03100F">
              <w:rPr>
                <w:color w:val="221E1F"/>
                <w:spacing w:val="-1"/>
                <w:w w:val="105"/>
                <w:sz w:val="15"/>
                <w:lang w:val="ru-RU"/>
              </w:rPr>
              <w:t>вычислений.</w:t>
            </w:r>
          </w:p>
        </w:tc>
        <w:tc>
          <w:tcPr>
            <w:tcW w:w="731" w:type="dxa"/>
          </w:tcPr>
          <w:p w14:paraId="09408F7A" w14:textId="77777777" w:rsidR="0003100F" w:rsidRPr="00B24612" w:rsidRDefault="0003100F" w:rsidP="0003100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CCCE00A" w14:textId="67F5D09A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7" w:type="dxa"/>
          </w:tcPr>
          <w:p w14:paraId="2ABB9343" w14:textId="77777777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90D2A95" w14:textId="77777777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9278DA5" w14:textId="7B7C4B4F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Контрольная работа</w:t>
            </w:r>
          </w:p>
        </w:tc>
      </w:tr>
      <w:tr w:rsidR="0003100F" w:rsidRPr="00B24612" w14:paraId="262CC309" w14:textId="77777777" w:rsidTr="00FA0176">
        <w:trPr>
          <w:trHeight w:val="477"/>
        </w:trPr>
        <w:tc>
          <w:tcPr>
            <w:tcW w:w="1068" w:type="dxa"/>
          </w:tcPr>
          <w:p w14:paraId="1A6C3B2B" w14:textId="77777777" w:rsidR="0003100F" w:rsidRPr="00B24612" w:rsidRDefault="0003100F" w:rsidP="0003100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</w:p>
        </w:tc>
        <w:tc>
          <w:tcPr>
            <w:tcW w:w="2616" w:type="dxa"/>
          </w:tcPr>
          <w:p w14:paraId="4526A5A1" w14:textId="0989E78D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100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Линейное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уравнение.</w:t>
            </w:r>
          </w:p>
        </w:tc>
        <w:tc>
          <w:tcPr>
            <w:tcW w:w="731" w:type="dxa"/>
          </w:tcPr>
          <w:p w14:paraId="76ACF67D" w14:textId="77777777" w:rsidR="0003100F" w:rsidRPr="00B24612" w:rsidRDefault="0003100F" w:rsidP="0003100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647913EB" w14:textId="77777777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13FDF79D" w14:textId="77777777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1110254" w14:textId="77777777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5492FE25" w14:textId="761C7AED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03100F" w:rsidRPr="00B24612" w14:paraId="0FB7CAB2" w14:textId="77777777" w:rsidTr="00FA0176">
        <w:trPr>
          <w:trHeight w:val="477"/>
        </w:trPr>
        <w:tc>
          <w:tcPr>
            <w:tcW w:w="1068" w:type="dxa"/>
          </w:tcPr>
          <w:p w14:paraId="1E42F1D6" w14:textId="77777777" w:rsidR="0003100F" w:rsidRPr="00B24612" w:rsidRDefault="0003100F" w:rsidP="0003100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11.</w:t>
            </w:r>
          </w:p>
        </w:tc>
        <w:tc>
          <w:tcPr>
            <w:tcW w:w="2616" w:type="dxa"/>
          </w:tcPr>
          <w:p w14:paraId="09444FC0" w14:textId="2C366543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100F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Решение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pacing w:val="6"/>
                <w:sz w:val="15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уравнений,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сводящихся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к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линейным.</w:t>
            </w:r>
          </w:p>
        </w:tc>
        <w:tc>
          <w:tcPr>
            <w:tcW w:w="731" w:type="dxa"/>
          </w:tcPr>
          <w:p w14:paraId="1CB42449" w14:textId="77777777" w:rsidR="0003100F" w:rsidRPr="00B24612" w:rsidRDefault="0003100F" w:rsidP="0003100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5E0CC73" w14:textId="77777777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C104000" w14:textId="77777777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674333D" w14:textId="77777777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62DE92EF" w14:textId="3DA4D999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03100F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03100F" w:rsidRPr="00B24612" w14:paraId="30CF9BC6" w14:textId="77777777" w:rsidTr="00FA0176">
        <w:trPr>
          <w:trHeight w:val="477"/>
        </w:trPr>
        <w:tc>
          <w:tcPr>
            <w:tcW w:w="1068" w:type="dxa"/>
          </w:tcPr>
          <w:p w14:paraId="18E7C969" w14:textId="77777777" w:rsidR="0003100F" w:rsidRPr="00B24612" w:rsidRDefault="0003100F" w:rsidP="0003100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12.</w:t>
            </w:r>
          </w:p>
        </w:tc>
        <w:tc>
          <w:tcPr>
            <w:tcW w:w="2616" w:type="dxa"/>
          </w:tcPr>
          <w:p w14:paraId="0F268435" w14:textId="23F14565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100F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Решение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pacing w:val="6"/>
                <w:sz w:val="15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уравнений,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сводящихся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к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линейным.</w:t>
            </w:r>
          </w:p>
        </w:tc>
        <w:tc>
          <w:tcPr>
            <w:tcW w:w="731" w:type="dxa"/>
          </w:tcPr>
          <w:p w14:paraId="53AAAE88" w14:textId="77777777" w:rsidR="0003100F" w:rsidRPr="00B24612" w:rsidRDefault="0003100F" w:rsidP="0003100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5F689F8" w14:textId="77777777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6E17E4E1" w14:textId="77777777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25B47A42" w14:textId="77777777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7C30CD2" w14:textId="783C9407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03100F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03100F" w:rsidRPr="00B24612" w14:paraId="0AF4C82B" w14:textId="77777777" w:rsidTr="00FA0176">
        <w:trPr>
          <w:trHeight w:val="477"/>
        </w:trPr>
        <w:tc>
          <w:tcPr>
            <w:tcW w:w="1068" w:type="dxa"/>
          </w:tcPr>
          <w:p w14:paraId="2797B959" w14:textId="77777777" w:rsidR="0003100F" w:rsidRPr="00B24612" w:rsidRDefault="0003100F" w:rsidP="0003100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13.</w:t>
            </w:r>
          </w:p>
        </w:tc>
        <w:tc>
          <w:tcPr>
            <w:tcW w:w="2616" w:type="dxa"/>
          </w:tcPr>
          <w:p w14:paraId="02AE4A93" w14:textId="26DEEA48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100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Квадратное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уравнение.</w:t>
            </w:r>
          </w:p>
        </w:tc>
        <w:tc>
          <w:tcPr>
            <w:tcW w:w="731" w:type="dxa"/>
          </w:tcPr>
          <w:p w14:paraId="736FA890" w14:textId="77777777" w:rsidR="0003100F" w:rsidRPr="00B24612" w:rsidRDefault="0003100F" w:rsidP="0003100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1DA2A13D" w14:textId="77777777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310748F" w14:textId="77777777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29544BCC" w14:textId="77777777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21EC8D48" w14:textId="479B6FDF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03100F" w:rsidRPr="00B24612" w14:paraId="63F309CB" w14:textId="77777777" w:rsidTr="00FA0176">
        <w:trPr>
          <w:trHeight w:val="477"/>
        </w:trPr>
        <w:tc>
          <w:tcPr>
            <w:tcW w:w="1068" w:type="dxa"/>
          </w:tcPr>
          <w:p w14:paraId="6BAFD842" w14:textId="77777777" w:rsidR="0003100F" w:rsidRPr="00B24612" w:rsidRDefault="0003100F" w:rsidP="0003100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14.</w:t>
            </w:r>
          </w:p>
        </w:tc>
        <w:tc>
          <w:tcPr>
            <w:tcW w:w="2616" w:type="dxa"/>
          </w:tcPr>
          <w:p w14:paraId="5408567C" w14:textId="14964D45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100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Решение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уравнений,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сводящихся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к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квадратным.</w:t>
            </w:r>
          </w:p>
        </w:tc>
        <w:tc>
          <w:tcPr>
            <w:tcW w:w="731" w:type="dxa"/>
          </w:tcPr>
          <w:p w14:paraId="5EEAAC49" w14:textId="77777777" w:rsidR="0003100F" w:rsidRPr="00B24612" w:rsidRDefault="0003100F" w:rsidP="0003100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6BE0532B" w14:textId="77777777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17E392FB" w14:textId="77777777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08A727D" w14:textId="77777777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2A56EDF1" w14:textId="311FAC3C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03100F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03100F" w:rsidRPr="00B24612" w14:paraId="16FD77C2" w14:textId="77777777" w:rsidTr="00FA0176">
        <w:trPr>
          <w:trHeight w:val="477"/>
        </w:trPr>
        <w:tc>
          <w:tcPr>
            <w:tcW w:w="1068" w:type="dxa"/>
          </w:tcPr>
          <w:p w14:paraId="7DCBA961" w14:textId="77777777" w:rsidR="0003100F" w:rsidRPr="00B24612" w:rsidRDefault="0003100F" w:rsidP="0003100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15.</w:t>
            </w:r>
          </w:p>
        </w:tc>
        <w:tc>
          <w:tcPr>
            <w:tcW w:w="2616" w:type="dxa"/>
          </w:tcPr>
          <w:p w14:paraId="092DD904" w14:textId="241F0BA6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100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Решение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уравнений,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сводящихся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к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квадратным.</w:t>
            </w:r>
          </w:p>
        </w:tc>
        <w:tc>
          <w:tcPr>
            <w:tcW w:w="731" w:type="dxa"/>
          </w:tcPr>
          <w:p w14:paraId="3EEB1BC9" w14:textId="77777777" w:rsidR="0003100F" w:rsidRPr="00B24612" w:rsidRDefault="0003100F" w:rsidP="0003100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C95C3BC" w14:textId="77777777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882FBB4" w14:textId="77777777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3FF249F" w14:textId="77777777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7E2CC7E4" w14:textId="271F34B1" w:rsidR="0003100F" w:rsidRPr="00B24612" w:rsidRDefault="0003100F" w:rsidP="0003100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03100F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E77B0D" w:rsidRPr="00B24612" w14:paraId="0648BEA8" w14:textId="77777777" w:rsidTr="00FA0176">
        <w:trPr>
          <w:trHeight w:val="477"/>
        </w:trPr>
        <w:tc>
          <w:tcPr>
            <w:tcW w:w="1068" w:type="dxa"/>
          </w:tcPr>
          <w:p w14:paraId="14E7FFC2" w14:textId="77777777" w:rsidR="00E77B0D" w:rsidRPr="00B24612" w:rsidRDefault="00E77B0D" w:rsidP="00E77B0D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16.</w:t>
            </w:r>
          </w:p>
        </w:tc>
        <w:tc>
          <w:tcPr>
            <w:tcW w:w="2616" w:type="dxa"/>
          </w:tcPr>
          <w:p w14:paraId="234B6462" w14:textId="40C84720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Биквадратные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уравнения.</w:t>
            </w:r>
          </w:p>
        </w:tc>
        <w:tc>
          <w:tcPr>
            <w:tcW w:w="731" w:type="dxa"/>
          </w:tcPr>
          <w:p w14:paraId="1E56D234" w14:textId="77777777" w:rsidR="00E77B0D" w:rsidRPr="00B24612" w:rsidRDefault="00E77B0D" w:rsidP="00E77B0D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3CADD20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1891CC00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2C4BD865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74B95D99" w14:textId="0598268D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E77B0D" w:rsidRPr="00B24612" w14:paraId="239B68FA" w14:textId="77777777" w:rsidTr="00FA0176">
        <w:trPr>
          <w:trHeight w:val="477"/>
        </w:trPr>
        <w:tc>
          <w:tcPr>
            <w:tcW w:w="1068" w:type="dxa"/>
          </w:tcPr>
          <w:p w14:paraId="2FC6E11D" w14:textId="77777777" w:rsidR="00E77B0D" w:rsidRPr="00B24612" w:rsidRDefault="00E77B0D" w:rsidP="00E77B0D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17.</w:t>
            </w:r>
          </w:p>
        </w:tc>
        <w:tc>
          <w:tcPr>
            <w:tcW w:w="2616" w:type="dxa"/>
          </w:tcPr>
          <w:p w14:paraId="7BB6E435" w14:textId="477994C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Биквадратные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уравнения.</w:t>
            </w:r>
          </w:p>
        </w:tc>
        <w:tc>
          <w:tcPr>
            <w:tcW w:w="731" w:type="dxa"/>
          </w:tcPr>
          <w:p w14:paraId="325DBAD1" w14:textId="77777777" w:rsidR="00E77B0D" w:rsidRPr="00B24612" w:rsidRDefault="00E77B0D" w:rsidP="00E77B0D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0D4BD9D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C7B1A23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69A66BFB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30897006" w14:textId="390BA360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03100F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03100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E77B0D" w:rsidRPr="00B24612" w14:paraId="13F10EBA" w14:textId="77777777" w:rsidTr="00FA0176">
        <w:trPr>
          <w:trHeight w:val="477"/>
        </w:trPr>
        <w:tc>
          <w:tcPr>
            <w:tcW w:w="1068" w:type="dxa"/>
          </w:tcPr>
          <w:p w14:paraId="1C170DA6" w14:textId="77777777" w:rsidR="00E77B0D" w:rsidRPr="00B24612" w:rsidRDefault="00E77B0D" w:rsidP="00E77B0D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18.</w:t>
            </w:r>
          </w:p>
        </w:tc>
        <w:tc>
          <w:tcPr>
            <w:tcW w:w="2616" w:type="dxa"/>
          </w:tcPr>
          <w:p w14:paraId="3B735014" w14:textId="19AD22C1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Примеры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решения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уравнений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2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третьей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и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четвёртой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9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степеней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разложением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множители.</w:t>
            </w:r>
          </w:p>
        </w:tc>
        <w:tc>
          <w:tcPr>
            <w:tcW w:w="731" w:type="dxa"/>
          </w:tcPr>
          <w:p w14:paraId="51D3E0A3" w14:textId="77777777" w:rsidR="00E77B0D" w:rsidRPr="00B24612" w:rsidRDefault="00E77B0D" w:rsidP="00E77B0D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85DB118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4D5FC46D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6DFF7A36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7D006A0A" w14:textId="0E875D8A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E77B0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E77B0D" w:rsidRPr="00B24612" w14:paraId="09098E2A" w14:textId="77777777" w:rsidTr="00FA0176">
        <w:trPr>
          <w:trHeight w:val="477"/>
        </w:trPr>
        <w:tc>
          <w:tcPr>
            <w:tcW w:w="1068" w:type="dxa"/>
          </w:tcPr>
          <w:p w14:paraId="21CEAA3F" w14:textId="77777777" w:rsidR="00E77B0D" w:rsidRPr="00B24612" w:rsidRDefault="00E77B0D" w:rsidP="00E77B0D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19.</w:t>
            </w:r>
          </w:p>
        </w:tc>
        <w:tc>
          <w:tcPr>
            <w:tcW w:w="2616" w:type="dxa"/>
          </w:tcPr>
          <w:p w14:paraId="106600F7" w14:textId="0EBB8B5A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Примеры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решения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уравнений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2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третьей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и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четвёртой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9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степеней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разложением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множители.</w:t>
            </w:r>
          </w:p>
        </w:tc>
        <w:tc>
          <w:tcPr>
            <w:tcW w:w="731" w:type="dxa"/>
          </w:tcPr>
          <w:p w14:paraId="343FC18C" w14:textId="77777777" w:rsidR="00E77B0D" w:rsidRPr="00B24612" w:rsidRDefault="00E77B0D" w:rsidP="00E77B0D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CF0EC15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119D9B67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665F739D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76E34CE3" w14:textId="1F278702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E77B0D" w:rsidRPr="00B24612" w14:paraId="39C0C9CC" w14:textId="77777777" w:rsidTr="00FA0176">
        <w:trPr>
          <w:trHeight w:val="477"/>
        </w:trPr>
        <w:tc>
          <w:tcPr>
            <w:tcW w:w="1068" w:type="dxa"/>
          </w:tcPr>
          <w:p w14:paraId="4E9F91BC" w14:textId="77777777" w:rsidR="00E77B0D" w:rsidRPr="00B24612" w:rsidRDefault="00E77B0D" w:rsidP="00E77B0D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20.</w:t>
            </w:r>
          </w:p>
        </w:tc>
        <w:tc>
          <w:tcPr>
            <w:tcW w:w="2616" w:type="dxa"/>
          </w:tcPr>
          <w:p w14:paraId="5AA6C724" w14:textId="68A390FE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5"/>
                <w:lang w:val="ru-RU"/>
              </w:rPr>
              <w:t>Решение</w:t>
            </w:r>
            <w:r w:rsidRPr="00E77B0D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sz w:val="15"/>
                <w:lang w:val="ru-RU"/>
              </w:rPr>
              <w:t>дробно-рациональных</w:t>
            </w:r>
            <w:r w:rsidRPr="00E77B0D">
              <w:rPr>
                <w:rFonts w:ascii="Times New Roman" w:eastAsia="Times New Roman" w:hAnsi="Times New Roman" w:cs="Times New Roman"/>
                <w:spacing w:val="29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sz w:val="15"/>
                <w:lang w:val="ru-RU"/>
              </w:rPr>
              <w:t>уравнений.</w:t>
            </w:r>
          </w:p>
        </w:tc>
        <w:tc>
          <w:tcPr>
            <w:tcW w:w="731" w:type="dxa"/>
          </w:tcPr>
          <w:p w14:paraId="4B3294DB" w14:textId="77777777" w:rsidR="00E77B0D" w:rsidRPr="00B24612" w:rsidRDefault="00E77B0D" w:rsidP="00E77B0D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6E857B29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11D2B96D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C2042DE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5CB2284C" w14:textId="4A73279A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E77B0D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E77B0D" w:rsidRPr="00B24612" w14:paraId="01335A3B" w14:textId="77777777" w:rsidTr="00FA0176">
        <w:trPr>
          <w:trHeight w:val="477"/>
        </w:trPr>
        <w:tc>
          <w:tcPr>
            <w:tcW w:w="1068" w:type="dxa"/>
          </w:tcPr>
          <w:p w14:paraId="340A56F3" w14:textId="77777777" w:rsidR="00E77B0D" w:rsidRPr="00B24612" w:rsidRDefault="00E77B0D" w:rsidP="00E77B0D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21.</w:t>
            </w:r>
          </w:p>
        </w:tc>
        <w:tc>
          <w:tcPr>
            <w:tcW w:w="2616" w:type="dxa"/>
          </w:tcPr>
          <w:p w14:paraId="0BB678D4" w14:textId="0BEDB760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5"/>
                <w:lang w:val="ru-RU"/>
              </w:rPr>
              <w:t>Решение</w:t>
            </w:r>
            <w:r w:rsidRPr="00E77B0D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sz w:val="15"/>
                <w:lang w:val="ru-RU"/>
              </w:rPr>
              <w:t>дробно-рациональных</w:t>
            </w:r>
            <w:r w:rsidRPr="00E77B0D">
              <w:rPr>
                <w:rFonts w:ascii="Times New Roman" w:eastAsia="Times New Roman" w:hAnsi="Times New Roman" w:cs="Times New Roman"/>
                <w:spacing w:val="29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sz w:val="15"/>
                <w:lang w:val="ru-RU"/>
              </w:rPr>
              <w:t>уравнений.</w:t>
            </w:r>
          </w:p>
        </w:tc>
        <w:tc>
          <w:tcPr>
            <w:tcW w:w="731" w:type="dxa"/>
          </w:tcPr>
          <w:p w14:paraId="72461A9B" w14:textId="77777777" w:rsidR="00E77B0D" w:rsidRPr="00B24612" w:rsidRDefault="00E77B0D" w:rsidP="00E77B0D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67791FD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4285D1E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0B89294F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28027446" w14:textId="3EC30A8C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E77B0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E77B0D" w:rsidRPr="00B24612" w14:paraId="619D4FAA" w14:textId="77777777" w:rsidTr="00FA0176">
        <w:trPr>
          <w:trHeight w:val="477"/>
        </w:trPr>
        <w:tc>
          <w:tcPr>
            <w:tcW w:w="1068" w:type="dxa"/>
          </w:tcPr>
          <w:p w14:paraId="2A1930C6" w14:textId="77777777" w:rsidR="00E77B0D" w:rsidRPr="00B24612" w:rsidRDefault="00E77B0D" w:rsidP="00E77B0D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22.</w:t>
            </w:r>
          </w:p>
        </w:tc>
        <w:tc>
          <w:tcPr>
            <w:tcW w:w="2616" w:type="dxa"/>
          </w:tcPr>
          <w:p w14:paraId="2370DD45" w14:textId="68FF9390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Решение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текстовых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задач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алгебраическим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методом.</w:t>
            </w:r>
          </w:p>
        </w:tc>
        <w:tc>
          <w:tcPr>
            <w:tcW w:w="731" w:type="dxa"/>
          </w:tcPr>
          <w:p w14:paraId="3BE56E08" w14:textId="77777777" w:rsidR="00E77B0D" w:rsidRPr="00B24612" w:rsidRDefault="00E77B0D" w:rsidP="00E77B0D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6BBAEF73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D80FC52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85CC535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7A065FFC" w14:textId="63E5DADC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E77B0D" w:rsidRPr="00B24612" w14:paraId="46C75EAA" w14:textId="77777777" w:rsidTr="00FA0176">
        <w:trPr>
          <w:trHeight w:val="477"/>
        </w:trPr>
        <w:tc>
          <w:tcPr>
            <w:tcW w:w="1068" w:type="dxa"/>
          </w:tcPr>
          <w:p w14:paraId="6B06162E" w14:textId="77777777" w:rsidR="00E77B0D" w:rsidRPr="00B24612" w:rsidRDefault="00E77B0D" w:rsidP="00E77B0D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23.</w:t>
            </w:r>
          </w:p>
        </w:tc>
        <w:tc>
          <w:tcPr>
            <w:tcW w:w="2616" w:type="dxa"/>
          </w:tcPr>
          <w:p w14:paraId="638DD25A" w14:textId="5C25EDE8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Решение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текстовых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задач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алгебраическим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методом.</w:t>
            </w:r>
          </w:p>
        </w:tc>
        <w:tc>
          <w:tcPr>
            <w:tcW w:w="731" w:type="dxa"/>
          </w:tcPr>
          <w:p w14:paraId="52CBB969" w14:textId="77777777" w:rsidR="00E77B0D" w:rsidRPr="00B24612" w:rsidRDefault="00E77B0D" w:rsidP="00E77B0D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6C94CE81" w14:textId="1C2B06DB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7" w:type="dxa"/>
          </w:tcPr>
          <w:p w14:paraId="23C31124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0D7569AC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6C63ABEC" w14:textId="23BA2AF9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Контрольная работа</w:t>
            </w:r>
          </w:p>
        </w:tc>
      </w:tr>
      <w:tr w:rsidR="00E77B0D" w:rsidRPr="00B24612" w14:paraId="1ACFDDF7" w14:textId="77777777" w:rsidTr="00FA0176">
        <w:trPr>
          <w:trHeight w:val="477"/>
        </w:trPr>
        <w:tc>
          <w:tcPr>
            <w:tcW w:w="1068" w:type="dxa"/>
          </w:tcPr>
          <w:p w14:paraId="6987892E" w14:textId="77777777" w:rsidR="00E77B0D" w:rsidRPr="00B24612" w:rsidRDefault="00E77B0D" w:rsidP="00E77B0D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24.</w:t>
            </w:r>
          </w:p>
        </w:tc>
        <w:tc>
          <w:tcPr>
            <w:tcW w:w="2616" w:type="dxa"/>
          </w:tcPr>
          <w:p w14:paraId="0FA6995B" w14:textId="3A63A28B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Линейное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уравнение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двумя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переменными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его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график.</w:t>
            </w:r>
          </w:p>
        </w:tc>
        <w:tc>
          <w:tcPr>
            <w:tcW w:w="731" w:type="dxa"/>
          </w:tcPr>
          <w:p w14:paraId="05560444" w14:textId="77777777" w:rsidR="00E77B0D" w:rsidRPr="00B24612" w:rsidRDefault="00E77B0D" w:rsidP="00E77B0D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FEE4DC3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42A205D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F284030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26335851" w14:textId="1474E582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E77B0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E77B0D" w:rsidRPr="00B24612" w14:paraId="2993F8CF" w14:textId="77777777" w:rsidTr="00FA0176">
        <w:trPr>
          <w:trHeight w:val="477"/>
        </w:trPr>
        <w:tc>
          <w:tcPr>
            <w:tcW w:w="1068" w:type="dxa"/>
          </w:tcPr>
          <w:p w14:paraId="33830B99" w14:textId="77777777" w:rsidR="00E77B0D" w:rsidRPr="00B24612" w:rsidRDefault="00E77B0D" w:rsidP="00E77B0D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25.</w:t>
            </w:r>
          </w:p>
        </w:tc>
        <w:tc>
          <w:tcPr>
            <w:tcW w:w="2616" w:type="dxa"/>
          </w:tcPr>
          <w:p w14:paraId="4560AF45" w14:textId="5322D9A3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Линейное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уравнение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двумя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переменными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его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график.</w:t>
            </w:r>
          </w:p>
        </w:tc>
        <w:tc>
          <w:tcPr>
            <w:tcW w:w="731" w:type="dxa"/>
          </w:tcPr>
          <w:p w14:paraId="2930B6DF" w14:textId="77777777" w:rsidR="00E77B0D" w:rsidRPr="00B24612" w:rsidRDefault="00E77B0D" w:rsidP="00E77B0D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CE44375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6BFCAD0D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787CBD9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FA4350D" w14:textId="5DAFDAB8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E77B0D" w:rsidRPr="00B24612" w14:paraId="386A8FE1" w14:textId="77777777" w:rsidTr="00FA0176">
        <w:trPr>
          <w:trHeight w:val="477"/>
        </w:trPr>
        <w:tc>
          <w:tcPr>
            <w:tcW w:w="1068" w:type="dxa"/>
          </w:tcPr>
          <w:p w14:paraId="2CBCE2CF" w14:textId="77777777" w:rsidR="00E77B0D" w:rsidRPr="00B24612" w:rsidRDefault="00E77B0D" w:rsidP="00E77B0D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26.</w:t>
            </w:r>
          </w:p>
        </w:tc>
        <w:tc>
          <w:tcPr>
            <w:tcW w:w="2616" w:type="dxa"/>
          </w:tcPr>
          <w:p w14:paraId="6555EF38" w14:textId="5B9AF759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Система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двух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линейных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уравнений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двумя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переменными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её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решение.</w:t>
            </w:r>
          </w:p>
        </w:tc>
        <w:tc>
          <w:tcPr>
            <w:tcW w:w="731" w:type="dxa"/>
          </w:tcPr>
          <w:p w14:paraId="2CC7373F" w14:textId="77777777" w:rsidR="00E77B0D" w:rsidRPr="00B24612" w:rsidRDefault="00E77B0D" w:rsidP="00E77B0D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19F480C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69BDE3D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24A9709A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3517E64" w14:textId="3E66BE01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E77B0D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E77B0D" w:rsidRPr="00B24612" w14:paraId="77FA994A" w14:textId="77777777" w:rsidTr="00FA0176">
        <w:trPr>
          <w:trHeight w:val="477"/>
        </w:trPr>
        <w:tc>
          <w:tcPr>
            <w:tcW w:w="1068" w:type="dxa"/>
          </w:tcPr>
          <w:p w14:paraId="6B1E8480" w14:textId="77777777" w:rsidR="00E77B0D" w:rsidRPr="00B24612" w:rsidRDefault="00E77B0D" w:rsidP="00E77B0D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27.</w:t>
            </w:r>
          </w:p>
        </w:tc>
        <w:tc>
          <w:tcPr>
            <w:tcW w:w="2616" w:type="dxa"/>
          </w:tcPr>
          <w:p w14:paraId="0CCE1392" w14:textId="7E5E2F70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Система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двух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линейных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уравнений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двумя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переменными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её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решение.</w:t>
            </w:r>
          </w:p>
        </w:tc>
        <w:tc>
          <w:tcPr>
            <w:tcW w:w="731" w:type="dxa"/>
          </w:tcPr>
          <w:p w14:paraId="58D17F43" w14:textId="77777777" w:rsidR="00E77B0D" w:rsidRPr="00B24612" w:rsidRDefault="00E77B0D" w:rsidP="00E77B0D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80C0228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FBBAA0B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D776F64" w14:textId="77777777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9F931DC" w14:textId="0693FB31" w:rsidR="00E77B0D" w:rsidRPr="00B24612" w:rsidRDefault="00E77B0D" w:rsidP="00E77B0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E77B0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</w:tbl>
    <w:p w14:paraId="63D799F3" w14:textId="77777777" w:rsidR="00B24612" w:rsidRPr="00B24612" w:rsidRDefault="00B24612" w:rsidP="00B246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B24612" w:rsidRPr="00B24612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5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A74A87" w:rsidRPr="00B24612" w14:paraId="795DA083" w14:textId="77777777" w:rsidTr="00FA0176">
        <w:trPr>
          <w:trHeight w:val="477"/>
        </w:trPr>
        <w:tc>
          <w:tcPr>
            <w:tcW w:w="1068" w:type="dxa"/>
          </w:tcPr>
          <w:p w14:paraId="6139F909" w14:textId="77777777" w:rsidR="00A74A87" w:rsidRPr="00B24612" w:rsidRDefault="00A74A87" w:rsidP="00A74A87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28.</w:t>
            </w:r>
          </w:p>
        </w:tc>
        <w:tc>
          <w:tcPr>
            <w:tcW w:w="2616" w:type="dxa"/>
          </w:tcPr>
          <w:p w14:paraId="0813AE7B" w14:textId="0FF42A82" w:rsidR="00A74A87" w:rsidRPr="00B24612" w:rsidRDefault="00E77B0D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Система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двух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линейных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уравнений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двумя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переменными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её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решение.</w:t>
            </w:r>
          </w:p>
        </w:tc>
        <w:tc>
          <w:tcPr>
            <w:tcW w:w="731" w:type="dxa"/>
          </w:tcPr>
          <w:p w14:paraId="761960D9" w14:textId="77777777" w:rsidR="00A74A87" w:rsidRPr="00B24612" w:rsidRDefault="00A74A87" w:rsidP="00A74A87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6A55F91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1500588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05F113AB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C8C31C2" w14:textId="5E204BAE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A74A87" w:rsidRPr="00B24612" w14:paraId="0D7C2950" w14:textId="77777777" w:rsidTr="00FA0176">
        <w:trPr>
          <w:trHeight w:val="477"/>
        </w:trPr>
        <w:tc>
          <w:tcPr>
            <w:tcW w:w="1068" w:type="dxa"/>
          </w:tcPr>
          <w:p w14:paraId="17E3B4E8" w14:textId="77777777" w:rsidR="00A74A87" w:rsidRPr="00B24612" w:rsidRDefault="00A74A87" w:rsidP="00A74A87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29.</w:t>
            </w:r>
          </w:p>
        </w:tc>
        <w:tc>
          <w:tcPr>
            <w:tcW w:w="2616" w:type="dxa"/>
          </w:tcPr>
          <w:p w14:paraId="159FF0BD" w14:textId="1F261B1D" w:rsidR="00A74A87" w:rsidRPr="00B24612" w:rsidRDefault="00E77B0D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Решение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4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систем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3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двух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уравнений,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4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одно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из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4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которых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линейное,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а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другое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—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второй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степени.</w:t>
            </w:r>
          </w:p>
        </w:tc>
        <w:tc>
          <w:tcPr>
            <w:tcW w:w="731" w:type="dxa"/>
          </w:tcPr>
          <w:p w14:paraId="33E34EF0" w14:textId="77777777" w:rsidR="00A74A87" w:rsidRPr="00B24612" w:rsidRDefault="00A74A87" w:rsidP="00A74A87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2582395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A59CF29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626D5566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7720D7D" w14:textId="18042D1A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E77B0D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A74A87" w:rsidRPr="00B24612" w14:paraId="5B3847B6" w14:textId="77777777" w:rsidTr="00FA0176">
        <w:trPr>
          <w:trHeight w:val="477"/>
        </w:trPr>
        <w:tc>
          <w:tcPr>
            <w:tcW w:w="1068" w:type="dxa"/>
          </w:tcPr>
          <w:p w14:paraId="6F499EAD" w14:textId="77777777" w:rsidR="00A74A87" w:rsidRPr="00B24612" w:rsidRDefault="00A74A87" w:rsidP="00A74A87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30.</w:t>
            </w:r>
          </w:p>
        </w:tc>
        <w:tc>
          <w:tcPr>
            <w:tcW w:w="2616" w:type="dxa"/>
          </w:tcPr>
          <w:p w14:paraId="76595106" w14:textId="34859087" w:rsidR="00A74A87" w:rsidRPr="00B24612" w:rsidRDefault="00E77B0D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Решение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4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систем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3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двух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уравнений,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4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одно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из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4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которых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линейное,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а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другое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—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второй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степени.</w:t>
            </w:r>
          </w:p>
        </w:tc>
        <w:tc>
          <w:tcPr>
            <w:tcW w:w="731" w:type="dxa"/>
          </w:tcPr>
          <w:p w14:paraId="5B864EE3" w14:textId="77777777" w:rsidR="00A74A87" w:rsidRPr="00B24612" w:rsidRDefault="00A74A87" w:rsidP="00A74A87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A8D301C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257B6D41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0B1B0A3E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2764A5C5" w14:textId="7342FE95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E77B0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A74A87" w:rsidRPr="00B24612" w14:paraId="525FD527" w14:textId="77777777" w:rsidTr="00FA0176">
        <w:trPr>
          <w:trHeight w:val="477"/>
        </w:trPr>
        <w:tc>
          <w:tcPr>
            <w:tcW w:w="1068" w:type="dxa"/>
          </w:tcPr>
          <w:p w14:paraId="19240675" w14:textId="77777777" w:rsidR="00A74A87" w:rsidRPr="00B24612" w:rsidRDefault="00A74A87" w:rsidP="00A74A87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31.</w:t>
            </w:r>
          </w:p>
        </w:tc>
        <w:tc>
          <w:tcPr>
            <w:tcW w:w="2616" w:type="dxa"/>
          </w:tcPr>
          <w:p w14:paraId="16187B37" w14:textId="7E98DB6E" w:rsidR="00A74A87" w:rsidRPr="00B24612" w:rsidRDefault="00E77B0D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Решение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4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систем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3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двух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уравнений,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4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одно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из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4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которых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линейное,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а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другое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—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второй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степени.</w:t>
            </w:r>
          </w:p>
        </w:tc>
        <w:tc>
          <w:tcPr>
            <w:tcW w:w="731" w:type="dxa"/>
          </w:tcPr>
          <w:p w14:paraId="443BB61C" w14:textId="77777777" w:rsidR="00A74A87" w:rsidRPr="00B24612" w:rsidRDefault="00A74A87" w:rsidP="00A74A87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1C634CD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6BE47423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648507C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F4482EF" w14:textId="2DCE20E2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A74A87" w:rsidRPr="00B24612" w14:paraId="758B9D13" w14:textId="77777777" w:rsidTr="00FA0176">
        <w:trPr>
          <w:trHeight w:val="477"/>
        </w:trPr>
        <w:tc>
          <w:tcPr>
            <w:tcW w:w="1068" w:type="dxa"/>
          </w:tcPr>
          <w:p w14:paraId="41811A33" w14:textId="77777777" w:rsidR="00A74A87" w:rsidRPr="00B24612" w:rsidRDefault="00A74A87" w:rsidP="00A74A87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32.</w:t>
            </w:r>
          </w:p>
        </w:tc>
        <w:tc>
          <w:tcPr>
            <w:tcW w:w="2616" w:type="dxa"/>
          </w:tcPr>
          <w:p w14:paraId="10D6F8FC" w14:textId="0F26DE91" w:rsidR="00A74A87" w:rsidRPr="00B24612" w:rsidRDefault="00E77B0D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Графическая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20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интерпретация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1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системы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20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уравнений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20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20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двумя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переменными.</w:t>
            </w:r>
          </w:p>
        </w:tc>
        <w:tc>
          <w:tcPr>
            <w:tcW w:w="731" w:type="dxa"/>
          </w:tcPr>
          <w:p w14:paraId="221AA8F3" w14:textId="77777777" w:rsidR="00A74A87" w:rsidRPr="00B24612" w:rsidRDefault="00A74A87" w:rsidP="00A74A87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3D03E1A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16EB64C2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F851CF3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0B47225" w14:textId="57D057CA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E77B0D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A74A87" w:rsidRPr="00B24612" w14:paraId="5A0FC45D" w14:textId="77777777" w:rsidTr="00FA0176">
        <w:trPr>
          <w:trHeight w:val="477"/>
        </w:trPr>
        <w:tc>
          <w:tcPr>
            <w:tcW w:w="1068" w:type="dxa"/>
          </w:tcPr>
          <w:p w14:paraId="0815E57B" w14:textId="77777777" w:rsidR="00A74A87" w:rsidRPr="00B24612" w:rsidRDefault="00A74A87" w:rsidP="00A74A87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33.</w:t>
            </w:r>
          </w:p>
        </w:tc>
        <w:tc>
          <w:tcPr>
            <w:tcW w:w="2616" w:type="dxa"/>
          </w:tcPr>
          <w:p w14:paraId="4B1151A9" w14:textId="70EB291D" w:rsidR="00A74A87" w:rsidRPr="00B24612" w:rsidRDefault="00E77B0D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Графическая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20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интерпретация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1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системы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20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уравнений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20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20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двумя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переменными.</w:t>
            </w:r>
          </w:p>
        </w:tc>
        <w:tc>
          <w:tcPr>
            <w:tcW w:w="731" w:type="dxa"/>
          </w:tcPr>
          <w:p w14:paraId="7276A026" w14:textId="77777777" w:rsidR="00A74A87" w:rsidRPr="00B24612" w:rsidRDefault="00A74A87" w:rsidP="00A74A87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BEAD740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B509F6D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2F00BEAA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A9F3DB9" w14:textId="6EC4D5FB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E77B0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A74A87" w:rsidRPr="00B24612" w14:paraId="407FE7D1" w14:textId="77777777" w:rsidTr="00FA0176">
        <w:trPr>
          <w:trHeight w:val="477"/>
        </w:trPr>
        <w:tc>
          <w:tcPr>
            <w:tcW w:w="1068" w:type="dxa"/>
          </w:tcPr>
          <w:p w14:paraId="29ECFBAD" w14:textId="77777777" w:rsidR="00A74A87" w:rsidRPr="00B24612" w:rsidRDefault="00A74A87" w:rsidP="00A74A87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34.</w:t>
            </w:r>
          </w:p>
        </w:tc>
        <w:tc>
          <w:tcPr>
            <w:tcW w:w="2616" w:type="dxa"/>
          </w:tcPr>
          <w:p w14:paraId="037FF82A" w14:textId="5CCAEACC" w:rsidR="00A74A87" w:rsidRPr="00B24612" w:rsidRDefault="00E77B0D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Графическая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20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интерпретация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-1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системы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20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уравнений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20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20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двумя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spacing w:val="1"/>
                <w:sz w:val="15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переменными.</w:t>
            </w:r>
          </w:p>
        </w:tc>
        <w:tc>
          <w:tcPr>
            <w:tcW w:w="731" w:type="dxa"/>
          </w:tcPr>
          <w:p w14:paraId="5F600E57" w14:textId="77777777" w:rsidR="00A74A87" w:rsidRPr="00B24612" w:rsidRDefault="00A74A87" w:rsidP="00A74A87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3130A75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C84DEBB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60617690" w14:textId="77777777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60E5FDA" w14:textId="2FD2281E" w:rsidR="00A74A87" w:rsidRPr="00B24612" w:rsidRDefault="00A74A87" w:rsidP="00A74A8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B30906" w:rsidRPr="00B24612" w14:paraId="08B01BC3" w14:textId="77777777" w:rsidTr="00FA0176">
        <w:trPr>
          <w:trHeight w:val="477"/>
        </w:trPr>
        <w:tc>
          <w:tcPr>
            <w:tcW w:w="1068" w:type="dxa"/>
          </w:tcPr>
          <w:p w14:paraId="05ED0A8E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35.</w:t>
            </w:r>
          </w:p>
        </w:tc>
        <w:tc>
          <w:tcPr>
            <w:tcW w:w="2616" w:type="dxa"/>
          </w:tcPr>
          <w:p w14:paraId="71BAA3F4" w14:textId="0EECAD33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color w:val="221E1F"/>
                <w:spacing w:val="-1"/>
                <w:w w:val="105"/>
                <w:sz w:val="15"/>
                <w:lang w:val="ru-RU"/>
              </w:rPr>
              <w:t>Решение</w:t>
            </w:r>
            <w:r w:rsidRPr="00B30906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spacing w:val="-1"/>
                <w:w w:val="105"/>
                <w:sz w:val="15"/>
                <w:lang w:val="ru-RU"/>
              </w:rPr>
              <w:t>текстовых</w:t>
            </w:r>
            <w:r w:rsidRPr="00B30906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spacing w:val="-1"/>
                <w:w w:val="105"/>
                <w:sz w:val="15"/>
                <w:lang w:val="ru-RU"/>
              </w:rPr>
              <w:t>задач</w:t>
            </w:r>
            <w:r w:rsidRPr="00B30906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spacing w:val="-1"/>
                <w:w w:val="105"/>
                <w:sz w:val="15"/>
                <w:lang w:val="ru-RU"/>
              </w:rPr>
              <w:t>алгебраическим</w:t>
            </w:r>
            <w:r w:rsidRPr="00B30906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способом.</w:t>
            </w:r>
          </w:p>
        </w:tc>
        <w:tc>
          <w:tcPr>
            <w:tcW w:w="731" w:type="dxa"/>
          </w:tcPr>
          <w:p w14:paraId="2030B497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78CBC88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D295F4F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73A327C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EAFC89E" w14:textId="2C59D174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E77B0D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B30906" w:rsidRPr="00B24612" w14:paraId="1D8F8E5B" w14:textId="77777777" w:rsidTr="00FA0176">
        <w:trPr>
          <w:trHeight w:val="477"/>
        </w:trPr>
        <w:tc>
          <w:tcPr>
            <w:tcW w:w="1068" w:type="dxa"/>
          </w:tcPr>
          <w:p w14:paraId="6725AA74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36.</w:t>
            </w:r>
          </w:p>
        </w:tc>
        <w:tc>
          <w:tcPr>
            <w:tcW w:w="2616" w:type="dxa"/>
          </w:tcPr>
          <w:p w14:paraId="2B092133" w14:textId="272587F4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color w:val="221E1F"/>
                <w:spacing w:val="-1"/>
                <w:w w:val="105"/>
                <w:sz w:val="15"/>
                <w:lang w:val="ru-RU"/>
              </w:rPr>
              <w:t>Решение</w:t>
            </w:r>
            <w:r w:rsidRPr="00B30906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spacing w:val="-1"/>
                <w:w w:val="105"/>
                <w:sz w:val="15"/>
                <w:lang w:val="ru-RU"/>
              </w:rPr>
              <w:t>текстовых</w:t>
            </w:r>
            <w:r w:rsidRPr="00B30906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spacing w:val="-1"/>
                <w:w w:val="105"/>
                <w:sz w:val="15"/>
                <w:lang w:val="ru-RU"/>
              </w:rPr>
              <w:t>задач</w:t>
            </w:r>
            <w:r w:rsidRPr="00B30906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spacing w:val="-1"/>
                <w:w w:val="105"/>
                <w:sz w:val="15"/>
                <w:lang w:val="ru-RU"/>
              </w:rPr>
              <w:t>алгебраическим</w:t>
            </w:r>
            <w:r w:rsidRPr="00B30906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способом.</w:t>
            </w:r>
          </w:p>
        </w:tc>
        <w:tc>
          <w:tcPr>
            <w:tcW w:w="731" w:type="dxa"/>
          </w:tcPr>
          <w:p w14:paraId="184B5B13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1DF1AE90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BC288CD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1070D0B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68C4068" w14:textId="0CC51EB8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E77B0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B30906" w:rsidRPr="00B24612" w14:paraId="52DDB35D" w14:textId="77777777" w:rsidTr="00FA0176">
        <w:trPr>
          <w:trHeight w:val="477"/>
        </w:trPr>
        <w:tc>
          <w:tcPr>
            <w:tcW w:w="1068" w:type="dxa"/>
          </w:tcPr>
          <w:p w14:paraId="2754F1DB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37.</w:t>
            </w:r>
          </w:p>
        </w:tc>
        <w:tc>
          <w:tcPr>
            <w:tcW w:w="2616" w:type="dxa"/>
          </w:tcPr>
          <w:p w14:paraId="00CF2C43" w14:textId="46947C24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color w:val="221E1F"/>
                <w:spacing w:val="-1"/>
                <w:w w:val="105"/>
                <w:sz w:val="15"/>
                <w:lang w:val="ru-RU"/>
              </w:rPr>
              <w:t>Решение</w:t>
            </w:r>
            <w:r w:rsidRPr="00B30906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spacing w:val="-1"/>
                <w:w w:val="105"/>
                <w:sz w:val="15"/>
                <w:lang w:val="ru-RU"/>
              </w:rPr>
              <w:t>текстовых</w:t>
            </w:r>
            <w:r w:rsidRPr="00B30906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spacing w:val="-1"/>
                <w:w w:val="105"/>
                <w:sz w:val="15"/>
                <w:lang w:val="ru-RU"/>
              </w:rPr>
              <w:t>задач</w:t>
            </w:r>
            <w:r w:rsidRPr="00B30906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spacing w:val="-1"/>
                <w:w w:val="105"/>
                <w:sz w:val="15"/>
                <w:lang w:val="ru-RU"/>
              </w:rPr>
              <w:t>алгебраическим</w:t>
            </w:r>
            <w:r w:rsidRPr="00B30906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способом.</w:t>
            </w:r>
          </w:p>
        </w:tc>
        <w:tc>
          <w:tcPr>
            <w:tcW w:w="731" w:type="dxa"/>
          </w:tcPr>
          <w:p w14:paraId="26E1C7AE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EB620AD" w14:textId="496B448C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7" w:type="dxa"/>
          </w:tcPr>
          <w:p w14:paraId="6C10503E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48E3564E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5472CADF" w14:textId="6A2B0FD5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Контрольная работа</w:t>
            </w:r>
          </w:p>
        </w:tc>
      </w:tr>
      <w:tr w:rsidR="00B30906" w:rsidRPr="00B24612" w14:paraId="1270CB65" w14:textId="77777777" w:rsidTr="00FA0176">
        <w:trPr>
          <w:trHeight w:val="477"/>
        </w:trPr>
        <w:tc>
          <w:tcPr>
            <w:tcW w:w="1068" w:type="dxa"/>
          </w:tcPr>
          <w:p w14:paraId="1E36D546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38.</w:t>
            </w:r>
          </w:p>
        </w:tc>
        <w:tc>
          <w:tcPr>
            <w:tcW w:w="2616" w:type="dxa"/>
          </w:tcPr>
          <w:p w14:paraId="38A093C8" w14:textId="5D6F1D49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Числовые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неравенства</w:t>
            </w:r>
            <w:r w:rsidRPr="00B30906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свойства.</w:t>
            </w:r>
          </w:p>
        </w:tc>
        <w:tc>
          <w:tcPr>
            <w:tcW w:w="731" w:type="dxa"/>
          </w:tcPr>
          <w:p w14:paraId="03521FB9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097BB4D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7F92A34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0CD4E454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5E483046" w14:textId="74C16D04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E77B0D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B30906" w:rsidRPr="00B24612" w14:paraId="01EBB800" w14:textId="77777777" w:rsidTr="00FA0176">
        <w:trPr>
          <w:trHeight w:val="477"/>
        </w:trPr>
        <w:tc>
          <w:tcPr>
            <w:tcW w:w="1068" w:type="dxa"/>
          </w:tcPr>
          <w:p w14:paraId="0C378CA1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39.</w:t>
            </w:r>
          </w:p>
        </w:tc>
        <w:tc>
          <w:tcPr>
            <w:tcW w:w="2616" w:type="dxa"/>
          </w:tcPr>
          <w:p w14:paraId="4A1AB309" w14:textId="39475F8A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Числовые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неравенства</w:t>
            </w:r>
            <w:r w:rsidRPr="00B30906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свойства.</w:t>
            </w:r>
          </w:p>
        </w:tc>
        <w:tc>
          <w:tcPr>
            <w:tcW w:w="731" w:type="dxa"/>
          </w:tcPr>
          <w:p w14:paraId="7D534319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E420652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45F97BE3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0F12964C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571CAB7D" w14:textId="3B80234C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E77B0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B30906" w:rsidRPr="00B24612" w14:paraId="70AAA8BC" w14:textId="77777777" w:rsidTr="00FA0176">
        <w:trPr>
          <w:trHeight w:val="477"/>
        </w:trPr>
        <w:tc>
          <w:tcPr>
            <w:tcW w:w="1068" w:type="dxa"/>
          </w:tcPr>
          <w:p w14:paraId="4AFE8675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40.</w:t>
            </w:r>
          </w:p>
        </w:tc>
        <w:tc>
          <w:tcPr>
            <w:tcW w:w="2616" w:type="dxa"/>
          </w:tcPr>
          <w:p w14:paraId="217901A9" w14:textId="52250B8D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Числовые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неравенства</w:t>
            </w:r>
            <w:r w:rsidRPr="00B30906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свойства.</w:t>
            </w:r>
          </w:p>
        </w:tc>
        <w:tc>
          <w:tcPr>
            <w:tcW w:w="731" w:type="dxa"/>
          </w:tcPr>
          <w:p w14:paraId="3A4181FE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E24BFB1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62DAE202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021D588C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3ADAA2F7" w14:textId="0BB02BC8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B30906" w:rsidRPr="00B24612" w14:paraId="7B14CAD2" w14:textId="77777777" w:rsidTr="00FA0176">
        <w:trPr>
          <w:trHeight w:val="477"/>
        </w:trPr>
        <w:tc>
          <w:tcPr>
            <w:tcW w:w="1068" w:type="dxa"/>
          </w:tcPr>
          <w:p w14:paraId="5E181E52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41.</w:t>
            </w:r>
          </w:p>
        </w:tc>
        <w:tc>
          <w:tcPr>
            <w:tcW w:w="2616" w:type="dxa"/>
          </w:tcPr>
          <w:p w14:paraId="5E500A87" w14:textId="665874B1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Линейные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неравенства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одной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переменной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решение.</w:t>
            </w:r>
          </w:p>
        </w:tc>
        <w:tc>
          <w:tcPr>
            <w:tcW w:w="731" w:type="dxa"/>
          </w:tcPr>
          <w:p w14:paraId="3FB0B59C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933EFF8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889F62D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FB60A91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5C03DEF" w14:textId="008C4F08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E77B0D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B30906" w:rsidRPr="00B24612" w14:paraId="5D4FB665" w14:textId="77777777" w:rsidTr="00FA0176">
        <w:trPr>
          <w:trHeight w:val="477"/>
        </w:trPr>
        <w:tc>
          <w:tcPr>
            <w:tcW w:w="1068" w:type="dxa"/>
          </w:tcPr>
          <w:p w14:paraId="67B5C1B0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42.</w:t>
            </w:r>
          </w:p>
        </w:tc>
        <w:tc>
          <w:tcPr>
            <w:tcW w:w="2616" w:type="dxa"/>
          </w:tcPr>
          <w:p w14:paraId="42D47041" w14:textId="0DA1F998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Линейные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неравенства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одной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переменной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решение.</w:t>
            </w:r>
          </w:p>
        </w:tc>
        <w:tc>
          <w:tcPr>
            <w:tcW w:w="731" w:type="dxa"/>
          </w:tcPr>
          <w:p w14:paraId="6AE335FE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299B3CF2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437DEA81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09A217E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403B551" w14:textId="21C0A24D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E77B0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B30906" w:rsidRPr="00B24612" w14:paraId="378AF64F" w14:textId="77777777" w:rsidTr="00FA0176">
        <w:trPr>
          <w:trHeight w:val="477"/>
        </w:trPr>
        <w:tc>
          <w:tcPr>
            <w:tcW w:w="1068" w:type="dxa"/>
          </w:tcPr>
          <w:p w14:paraId="561535F4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43.</w:t>
            </w:r>
          </w:p>
        </w:tc>
        <w:tc>
          <w:tcPr>
            <w:tcW w:w="2616" w:type="dxa"/>
          </w:tcPr>
          <w:p w14:paraId="06C3B5C0" w14:textId="0E4BF558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Линейные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неравенства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одной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переменной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решение.</w:t>
            </w:r>
          </w:p>
        </w:tc>
        <w:tc>
          <w:tcPr>
            <w:tcW w:w="731" w:type="dxa"/>
          </w:tcPr>
          <w:p w14:paraId="1D202DA4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683AA77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42F98C8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21050CBF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59C6B7ED" w14:textId="48D852AB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B30906" w:rsidRPr="00B24612" w14:paraId="4EBD7E75" w14:textId="77777777" w:rsidTr="00FA0176">
        <w:trPr>
          <w:trHeight w:val="477"/>
        </w:trPr>
        <w:tc>
          <w:tcPr>
            <w:tcW w:w="1068" w:type="dxa"/>
          </w:tcPr>
          <w:p w14:paraId="69180E29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44.</w:t>
            </w:r>
          </w:p>
        </w:tc>
        <w:tc>
          <w:tcPr>
            <w:tcW w:w="2616" w:type="dxa"/>
          </w:tcPr>
          <w:p w14:paraId="5AE43673" w14:textId="1FBBF8DA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Системы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линейных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одной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переменной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B30906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решение.</w:t>
            </w:r>
          </w:p>
        </w:tc>
        <w:tc>
          <w:tcPr>
            <w:tcW w:w="731" w:type="dxa"/>
          </w:tcPr>
          <w:p w14:paraId="0009C7C7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1241C349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FED7E84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51B81E3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B52B384" w14:textId="2DE84084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B30906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B30906" w:rsidRPr="00B24612" w14:paraId="78490851" w14:textId="77777777" w:rsidTr="00FA0176">
        <w:trPr>
          <w:trHeight w:val="477"/>
        </w:trPr>
        <w:tc>
          <w:tcPr>
            <w:tcW w:w="1068" w:type="dxa"/>
          </w:tcPr>
          <w:p w14:paraId="56A92E7C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45.</w:t>
            </w:r>
          </w:p>
        </w:tc>
        <w:tc>
          <w:tcPr>
            <w:tcW w:w="2616" w:type="dxa"/>
          </w:tcPr>
          <w:p w14:paraId="33693F09" w14:textId="4D926FA3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Системы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линейных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одной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переменной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B30906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решение.</w:t>
            </w:r>
          </w:p>
        </w:tc>
        <w:tc>
          <w:tcPr>
            <w:tcW w:w="731" w:type="dxa"/>
          </w:tcPr>
          <w:p w14:paraId="67A41D00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1DF975F3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62EA2CE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46285CCD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57D0582" w14:textId="41FFCBFD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B30906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B30906" w:rsidRPr="00B24612" w14:paraId="42B35E8E" w14:textId="77777777" w:rsidTr="00FA0176">
        <w:trPr>
          <w:trHeight w:val="477"/>
        </w:trPr>
        <w:tc>
          <w:tcPr>
            <w:tcW w:w="1068" w:type="dxa"/>
          </w:tcPr>
          <w:p w14:paraId="24D0FF31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46.</w:t>
            </w:r>
          </w:p>
        </w:tc>
        <w:tc>
          <w:tcPr>
            <w:tcW w:w="2616" w:type="dxa"/>
          </w:tcPr>
          <w:p w14:paraId="00DAC6B5" w14:textId="6B9A2E73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Системы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линейных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одной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переменной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B30906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решение.</w:t>
            </w:r>
          </w:p>
        </w:tc>
        <w:tc>
          <w:tcPr>
            <w:tcW w:w="731" w:type="dxa"/>
          </w:tcPr>
          <w:p w14:paraId="6405C14D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BD5A5FA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E4D488D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5E5362B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555BED81" w14:textId="21BE411C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B30906" w:rsidRPr="00B24612" w14:paraId="7CF9E225" w14:textId="77777777" w:rsidTr="00FA0176">
        <w:trPr>
          <w:trHeight w:val="477"/>
        </w:trPr>
        <w:tc>
          <w:tcPr>
            <w:tcW w:w="1068" w:type="dxa"/>
          </w:tcPr>
          <w:p w14:paraId="763F4E9D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47.</w:t>
            </w:r>
          </w:p>
        </w:tc>
        <w:tc>
          <w:tcPr>
            <w:tcW w:w="2616" w:type="dxa"/>
          </w:tcPr>
          <w:p w14:paraId="75B7E5DA" w14:textId="098CCD29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Системы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линейных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одной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переменной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B30906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решение.</w:t>
            </w:r>
          </w:p>
        </w:tc>
        <w:tc>
          <w:tcPr>
            <w:tcW w:w="731" w:type="dxa"/>
          </w:tcPr>
          <w:p w14:paraId="2AF9D01C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CB19C03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4BAF0C3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22B3423B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52009FA8" w14:textId="1AD48473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B30906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B30906" w:rsidRPr="00B24612" w14:paraId="364FD271" w14:textId="77777777" w:rsidTr="00FA0176">
        <w:trPr>
          <w:trHeight w:val="477"/>
        </w:trPr>
        <w:tc>
          <w:tcPr>
            <w:tcW w:w="1068" w:type="dxa"/>
          </w:tcPr>
          <w:p w14:paraId="196597C9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48.</w:t>
            </w:r>
          </w:p>
        </w:tc>
        <w:tc>
          <w:tcPr>
            <w:tcW w:w="2616" w:type="dxa"/>
          </w:tcPr>
          <w:p w14:paraId="697CB4B0" w14:textId="31154F72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Квадратные</w:t>
            </w:r>
            <w:r w:rsidRPr="00B30906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неравенства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B30906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решение.</w:t>
            </w:r>
          </w:p>
        </w:tc>
        <w:tc>
          <w:tcPr>
            <w:tcW w:w="731" w:type="dxa"/>
          </w:tcPr>
          <w:p w14:paraId="702CA664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BF83E17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D72EA9E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C9FAFC0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5526386F" w14:textId="65E9E8DF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B30906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B30906" w:rsidRPr="00B24612" w14:paraId="1983FD91" w14:textId="77777777" w:rsidTr="00FA0176">
        <w:trPr>
          <w:trHeight w:val="477"/>
        </w:trPr>
        <w:tc>
          <w:tcPr>
            <w:tcW w:w="1068" w:type="dxa"/>
          </w:tcPr>
          <w:p w14:paraId="2F4903E8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49.</w:t>
            </w:r>
          </w:p>
        </w:tc>
        <w:tc>
          <w:tcPr>
            <w:tcW w:w="2616" w:type="dxa"/>
          </w:tcPr>
          <w:p w14:paraId="1F27A05E" w14:textId="2562EC9B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Квадратные</w:t>
            </w:r>
            <w:r w:rsidRPr="00B30906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неравенства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B30906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решение.</w:t>
            </w:r>
          </w:p>
        </w:tc>
        <w:tc>
          <w:tcPr>
            <w:tcW w:w="731" w:type="dxa"/>
          </w:tcPr>
          <w:p w14:paraId="4E3FFBC2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7AA1181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226E350B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8F59CCB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18D01A0" w14:textId="6E845DC4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B30906" w:rsidRPr="00B24612" w14:paraId="62F7CA85" w14:textId="77777777" w:rsidTr="00FA0176">
        <w:trPr>
          <w:trHeight w:val="477"/>
        </w:trPr>
        <w:tc>
          <w:tcPr>
            <w:tcW w:w="1068" w:type="dxa"/>
          </w:tcPr>
          <w:p w14:paraId="77A35E1E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50.</w:t>
            </w:r>
          </w:p>
        </w:tc>
        <w:tc>
          <w:tcPr>
            <w:tcW w:w="2616" w:type="dxa"/>
          </w:tcPr>
          <w:p w14:paraId="515EA450" w14:textId="78443A00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Квадратные</w:t>
            </w:r>
            <w:r w:rsidRPr="00B30906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неравенства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B30906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решение.</w:t>
            </w:r>
          </w:p>
        </w:tc>
        <w:tc>
          <w:tcPr>
            <w:tcW w:w="731" w:type="dxa"/>
          </w:tcPr>
          <w:p w14:paraId="36D27997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38F583E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6D3919D0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42A031DB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6A56A9D" w14:textId="670E2495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B30906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B30906" w:rsidRPr="00B24612" w14:paraId="654DB701" w14:textId="77777777" w:rsidTr="00FA0176">
        <w:trPr>
          <w:trHeight w:val="477"/>
        </w:trPr>
        <w:tc>
          <w:tcPr>
            <w:tcW w:w="1068" w:type="dxa"/>
          </w:tcPr>
          <w:p w14:paraId="57214714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51.</w:t>
            </w:r>
          </w:p>
        </w:tc>
        <w:tc>
          <w:tcPr>
            <w:tcW w:w="2616" w:type="dxa"/>
          </w:tcPr>
          <w:p w14:paraId="32B0A049" w14:textId="45A1CEB1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Квадратные</w:t>
            </w:r>
            <w:r w:rsidRPr="00B30906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неравенства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B30906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B30906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решение.</w:t>
            </w:r>
          </w:p>
        </w:tc>
        <w:tc>
          <w:tcPr>
            <w:tcW w:w="731" w:type="dxa"/>
          </w:tcPr>
          <w:p w14:paraId="3D01D814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ACB3CA7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1E28DCA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B663DEC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7C6261C5" w14:textId="249E560D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B30906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B30906" w:rsidRPr="00B24612" w14:paraId="07B86BB9" w14:textId="77777777" w:rsidTr="00FA0176">
        <w:trPr>
          <w:trHeight w:val="477"/>
        </w:trPr>
        <w:tc>
          <w:tcPr>
            <w:tcW w:w="1068" w:type="dxa"/>
          </w:tcPr>
          <w:p w14:paraId="717285B1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52.</w:t>
            </w:r>
          </w:p>
        </w:tc>
        <w:tc>
          <w:tcPr>
            <w:tcW w:w="2616" w:type="dxa"/>
          </w:tcPr>
          <w:p w14:paraId="517FB975" w14:textId="5FC7ABEC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Графическая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интерпретация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B30906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двумя</w:t>
            </w:r>
            <w:r w:rsidRPr="00B30906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переменными</w:t>
            </w:r>
          </w:p>
        </w:tc>
        <w:tc>
          <w:tcPr>
            <w:tcW w:w="731" w:type="dxa"/>
          </w:tcPr>
          <w:p w14:paraId="2BFA958C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747DFBF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2B5F6B98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06AF6B75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2BA14B0" w14:textId="505D6FC1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B30906" w:rsidRPr="00B24612" w14:paraId="155D6DBD" w14:textId="77777777" w:rsidTr="00FA0176">
        <w:trPr>
          <w:trHeight w:val="477"/>
        </w:trPr>
        <w:tc>
          <w:tcPr>
            <w:tcW w:w="1068" w:type="dxa"/>
          </w:tcPr>
          <w:p w14:paraId="49094C22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53.</w:t>
            </w:r>
          </w:p>
        </w:tc>
        <w:tc>
          <w:tcPr>
            <w:tcW w:w="2616" w:type="dxa"/>
          </w:tcPr>
          <w:p w14:paraId="04BA8979" w14:textId="4AF561A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Графическая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интерпретация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неравенств</w:t>
            </w:r>
            <w:r w:rsidRPr="00B30906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B30906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двумя</w:t>
            </w:r>
            <w:r w:rsidRPr="00B30906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переменными</w:t>
            </w:r>
          </w:p>
        </w:tc>
        <w:tc>
          <w:tcPr>
            <w:tcW w:w="731" w:type="dxa"/>
          </w:tcPr>
          <w:p w14:paraId="0338A7A0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2F834F3C" w14:textId="77FE8C56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7" w:type="dxa"/>
          </w:tcPr>
          <w:p w14:paraId="5B838DC9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60E33275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7139590" w14:textId="3E35189F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Контрольная работа</w:t>
            </w:r>
          </w:p>
        </w:tc>
      </w:tr>
      <w:tr w:rsidR="00B30906" w:rsidRPr="00B24612" w14:paraId="5DADAA52" w14:textId="77777777" w:rsidTr="00FA0176">
        <w:trPr>
          <w:trHeight w:val="477"/>
        </w:trPr>
        <w:tc>
          <w:tcPr>
            <w:tcW w:w="1068" w:type="dxa"/>
          </w:tcPr>
          <w:p w14:paraId="3C479685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54.</w:t>
            </w:r>
          </w:p>
        </w:tc>
        <w:tc>
          <w:tcPr>
            <w:tcW w:w="2616" w:type="dxa"/>
          </w:tcPr>
          <w:p w14:paraId="21664243" w14:textId="13476946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Квадратичная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spacing w:val="14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функция,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spacing w:val="-3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её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spacing w:val="23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график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и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spacing w:val="14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свойства.</w:t>
            </w:r>
          </w:p>
        </w:tc>
        <w:tc>
          <w:tcPr>
            <w:tcW w:w="731" w:type="dxa"/>
          </w:tcPr>
          <w:p w14:paraId="6B08C4ED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A77A7F7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6B738FE9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4B64CE09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75411ACA" w14:textId="12865355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B30906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B30906" w:rsidRPr="00B24612" w14:paraId="263C4165" w14:textId="77777777" w:rsidTr="00FA0176">
        <w:trPr>
          <w:trHeight w:val="477"/>
        </w:trPr>
        <w:tc>
          <w:tcPr>
            <w:tcW w:w="1068" w:type="dxa"/>
          </w:tcPr>
          <w:p w14:paraId="6A6BFE34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55.</w:t>
            </w:r>
          </w:p>
        </w:tc>
        <w:tc>
          <w:tcPr>
            <w:tcW w:w="2616" w:type="dxa"/>
          </w:tcPr>
          <w:p w14:paraId="4C03F8BE" w14:textId="5914EB50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Квадратичная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spacing w:val="14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функция,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spacing w:val="-3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её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spacing w:val="23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график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и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spacing w:val="14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свойства.</w:t>
            </w:r>
          </w:p>
        </w:tc>
        <w:tc>
          <w:tcPr>
            <w:tcW w:w="731" w:type="dxa"/>
          </w:tcPr>
          <w:p w14:paraId="4F6A616C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F284241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6827F2C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755805E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62A77A2" w14:textId="2972BD04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</w:t>
            </w:r>
          </w:p>
        </w:tc>
      </w:tr>
      <w:tr w:rsidR="00B30906" w:rsidRPr="00B24612" w14:paraId="4E9D8347" w14:textId="77777777" w:rsidTr="00FA0176">
        <w:trPr>
          <w:trHeight w:val="477"/>
        </w:trPr>
        <w:tc>
          <w:tcPr>
            <w:tcW w:w="1068" w:type="dxa"/>
          </w:tcPr>
          <w:p w14:paraId="70A5745D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56.</w:t>
            </w:r>
          </w:p>
        </w:tc>
        <w:tc>
          <w:tcPr>
            <w:tcW w:w="2616" w:type="dxa"/>
          </w:tcPr>
          <w:p w14:paraId="166E083A" w14:textId="6485BAE8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Парабола, координаты вершины параболы, 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ось симметрии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параболы.</w:t>
            </w:r>
          </w:p>
        </w:tc>
        <w:tc>
          <w:tcPr>
            <w:tcW w:w="731" w:type="dxa"/>
          </w:tcPr>
          <w:p w14:paraId="163E570A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09DD66C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237EB7C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6651F6CB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7175C899" w14:textId="6ECD4069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B30906" w:rsidRPr="00B24612" w14:paraId="3DC6D7C5" w14:textId="77777777" w:rsidTr="00FA0176">
        <w:trPr>
          <w:trHeight w:val="477"/>
        </w:trPr>
        <w:tc>
          <w:tcPr>
            <w:tcW w:w="1068" w:type="dxa"/>
          </w:tcPr>
          <w:p w14:paraId="0BC211A3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57.</w:t>
            </w:r>
          </w:p>
        </w:tc>
        <w:tc>
          <w:tcPr>
            <w:tcW w:w="2616" w:type="dxa"/>
          </w:tcPr>
          <w:p w14:paraId="2F2B61B3" w14:textId="4C2C9C12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Парабола, координаты вершины параболы, 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ось симметрии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параболы.</w:t>
            </w:r>
          </w:p>
        </w:tc>
        <w:tc>
          <w:tcPr>
            <w:tcW w:w="731" w:type="dxa"/>
          </w:tcPr>
          <w:p w14:paraId="2E4FCE72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6AFAAA7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C32AE32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F5192BA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776A5E4" w14:textId="532CFF45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B30906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B30906" w:rsidRPr="00B24612" w14:paraId="52BD3B00" w14:textId="77777777" w:rsidTr="00FA0176">
        <w:trPr>
          <w:trHeight w:val="477"/>
        </w:trPr>
        <w:tc>
          <w:tcPr>
            <w:tcW w:w="1068" w:type="dxa"/>
          </w:tcPr>
          <w:p w14:paraId="10508666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58.</w:t>
            </w:r>
          </w:p>
        </w:tc>
        <w:tc>
          <w:tcPr>
            <w:tcW w:w="2616" w:type="dxa"/>
          </w:tcPr>
          <w:p w14:paraId="7C40A4C2" w14:textId="0DC12BD9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color w:val="221E1F"/>
                <w:w w:val="105"/>
                <w:sz w:val="15"/>
                <w:lang w:val="ru-RU"/>
              </w:rPr>
              <w:t>Степенные</w:t>
            </w:r>
            <w:r w:rsidRPr="00B30906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функции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с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натуральными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показателями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2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и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3,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их</w:t>
            </w:r>
            <w:r w:rsidRPr="00B30906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графики</w:t>
            </w:r>
            <w:r w:rsidRPr="00B30906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и</w:t>
            </w:r>
            <w:r w:rsidRPr="00B30906">
              <w:rPr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свойства.</w:t>
            </w:r>
          </w:p>
        </w:tc>
        <w:tc>
          <w:tcPr>
            <w:tcW w:w="731" w:type="dxa"/>
          </w:tcPr>
          <w:p w14:paraId="56FD9F09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ACB0026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8D19084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AA1E235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F6FE552" w14:textId="0049CF1D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309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B30906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</w:tbl>
    <w:p w14:paraId="408D6264" w14:textId="77777777" w:rsidR="00B24612" w:rsidRPr="00B24612" w:rsidRDefault="00B24612" w:rsidP="00B246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B24612" w:rsidRPr="00B2461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5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B30906" w:rsidRPr="00B24612" w14:paraId="0BDDD472" w14:textId="77777777" w:rsidTr="00FA0176">
        <w:trPr>
          <w:trHeight w:val="477"/>
        </w:trPr>
        <w:tc>
          <w:tcPr>
            <w:tcW w:w="1068" w:type="dxa"/>
          </w:tcPr>
          <w:p w14:paraId="0B0465AE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59.</w:t>
            </w:r>
          </w:p>
        </w:tc>
        <w:tc>
          <w:tcPr>
            <w:tcW w:w="2616" w:type="dxa"/>
          </w:tcPr>
          <w:p w14:paraId="42BD8566" w14:textId="258DC02D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color w:val="221E1F"/>
                <w:w w:val="105"/>
                <w:sz w:val="15"/>
                <w:lang w:val="ru-RU"/>
              </w:rPr>
              <w:t>Степенные</w:t>
            </w:r>
            <w:r w:rsidRPr="00B30906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функции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с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натуральными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показателями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2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и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3,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их</w:t>
            </w:r>
            <w:r w:rsidRPr="00B30906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графики</w:t>
            </w:r>
            <w:r w:rsidRPr="00B30906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и</w:t>
            </w:r>
            <w:r w:rsidRPr="00B30906">
              <w:rPr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свойства.</w:t>
            </w:r>
          </w:p>
        </w:tc>
        <w:tc>
          <w:tcPr>
            <w:tcW w:w="731" w:type="dxa"/>
          </w:tcPr>
          <w:p w14:paraId="7BB374F0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2E9A280E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6AFF6724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6324C9E9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562D6F9" w14:textId="6478281C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B30906" w:rsidRPr="00B24612" w14:paraId="5EDC1BDF" w14:textId="77777777" w:rsidTr="00FA0176">
        <w:trPr>
          <w:trHeight w:val="477"/>
        </w:trPr>
        <w:tc>
          <w:tcPr>
            <w:tcW w:w="1068" w:type="dxa"/>
          </w:tcPr>
          <w:p w14:paraId="582BBF8D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60.</w:t>
            </w:r>
          </w:p>
        </w:tc>
        <w:tc>
          <w:tcPr>
            <w:tcW w:w="2616" w:type="dxa"/>
          </w:tcPr>
          <w:p w14:paraId="21606F86" w14:textId="34A89101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color w:val="221E1F"/>
                <w:w w:val="105"/>
                <w:sz w:val="15"/>
                <w:lang w:val="ru-RU"/>
              </w:rPr>
              <w:t>Степенные</w:t>
            </w:r>
            <w:r w:rsidRPr="00B30906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функции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с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натуральными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показателями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2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и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3,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их</w:t>
            </w:r>
            <w:r w:rsidRPr="00B30906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графики</w:t>
            </w:r>
            <w:r w:rsidRPr="00B30906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и</w:t>
            </w:r>
            <w:r w:rsidRPr="00B30906">
              <w:rPr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свойства.</w:t>
            </w:r>
          </w:p>
        </w:tc>
        <w:tc>
          <w:tcPr>
            <w:tcW w:w="731" w:type="dxa"/>
          </w:tcPr>
          <w:p w14:paraId="0BA31F5B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BF697F7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E309129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83D8EBC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6C99AF04" w14:textId="70A793EF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2378D4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B30906" w:rsidRPr="00B24612" w14:paraId="3E4C5BF0" w14:textId="77777777" w:rsidTr="00FA0176">
        <w:trPr>
          <w:trHeight w:val="477"/>
        </w:trPr>
        <w:tc>
          <w:tcPr>
            <w:tcW w:w="1068" w:type="dxa"/>
          </w:tcPr>
          <w:p w14:paraId="3D2617BF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61.</w:t>
            </w:r>
          </w:p>
        </w:tc>
        <w:tc>
          <w:tcPr>
            <w:tcW w:w="2616" w:type="dxa"/>
          </w:tcPr>
          <w:p w14:paraId="7969DD24" w14:textId="5F8F09A4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color w:val="221E1F"/>
                <w:w w:val="105"/>
                <w:sz w:val="15"/>
                <w:lang w:val="ru-RU"/>
              </w:rPr>
              <w:t>Степенные</w:t>
            </w:r>
            <w:r w:rsidRPr="00B30906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функции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с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натуральными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показателями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2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и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3,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их</w:t>
            </w:r>
            <w:r w:rsidRPr="00B30906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графики</w:t>
            </w:r>
            <w:r w:rsidRPr="00B30906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и</w:t>
            </w:r>
            <w:r w:rsidRPr="00B30906">
              <w:rPr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свойства.</w:t>
            </w:r>
          </w:p>
        </w:tc>
        <w:tc>
          <w:tcPr>
            <w:tcW w:w="731" w:type="dxa"/>
          </w:tcPr>
          <w:p w14:paraId="6D55975A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79C397B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F55D8D0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6B6B4EB8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EB7DAAA" w14:textId="67E328E4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2378D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B30906" w:rsidRPr="00B24612" w14:paraId="3F9E1A55" w14:textId="77777777" w:rsidTr="00FA0176">
        <w:trPr>
          <w:trHeight w:val="477"/>
        </w:trPr>
        <w:tc>
          <w:tcPr>
            <w:tcW w:w="1068" w:type="dxa"/>
          </w:tcPr>
          <w:p w14:paraId="126FD82A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62.</w:t>
            </w:r>
          </w:p>
        </w:tc>
        <w:tc>
          <w:tcPr>
            <w:tcW w:w="2616" w:type="dxa"/>
          </w:tcPr>
          <w:p w14:paraId="67C46BCB" w14:textId="4E4E465C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color w:val="221E1F"/>
                <w:w w:val="105"/>
                <w:sz w:val="15"/>
                <w:lang w:val="ru-RU"/>
              </w:rPr>
              <w:t>Степенные</w:t>
            </w:r>
            <w:r w:rsidRPr="00B30906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функции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с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натуральными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показателями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2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и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3,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их</w:t>
            </w:r>
            <w:r w:rsidRPr="00B30906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графики</w:t>
            </w:r>
            <w:r w:rsidRPr="00B30906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и</w:t>
            </w:r>
            <w:r w:rsidRPr="00B30906">
              <w:rPr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свойства.</w:t>
            </w:r>
          </w:p>
        </w:tc>
        <w:tc>
          <w:tcPr>
            <w:tcW w:w="731" w:type="dxa"/>
          </w:tcPr>
          <w:p w14:paraId="75682ED9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8DA2E72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2534AFBF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146EE2D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92C329A" w14:textId="10A4906B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B30906" w:rsidRPr="00B24612" w14:paraId="2CC0D6F6" w14:textId="77777777" w:rsidTr="00FA0176">
        <w:trPr>
          <w:trHeight w:val="477"/>
        </w:trPr>
        <w:tc>
          <w:tcPr>
            <w:tcW w:w="1068" w:type="dxa"/>
          </w:tcPr>
          <w:p w14:paraId="2F65074C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63.</w:t>
            </w:r>
          </w:p>
        </w:tc>
        <w:tc>
          <w:tcPr>
            <w:tcW w:w="2616" w:type="dxa"/>
          </w:tcPr>
          <w:p w14:paraId="51D5AEF9" w14:textId="7294ED78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906">
              <w:rPr>
                <w:color w:val="221E1F"/>
                <w:w w:val="105"/>
                <w:sz w:val="15"/>
                <w:lang w:val="ru-RU"/>
              </w:rPr>
              <w:t>Степенные</w:t>
            </w:r>
            <w:r w:rsidRPr="00B30906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функции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с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натуральными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показателями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2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и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3,</w:t>
            </w:r>
            <w:r w:rsidRPr="00B30906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их</w:t>
            </w:r>
            <w:r w:rsidRPr="00B30906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графики</w:t>
            </w:r>
            <w:r w:rsidRPr="00B30906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и</w:t>
            </w:r>
            <w:r w:rsidRPr="00B30906">
              <w:rPr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B30906">
              <w:rPr>
                <w:color w:val="221E1F"/>
                <w:w w:val="105"/>
                <w:sz w:val="15"/>
                <w:lang w:val="ru-RU"/>
              </w:rPr>
              <w:t>свойства.</w:t>
            </w:r>
          </w:p>
        </w:tc>
        <w:tc>
          <w:tcPr>
            <w:tcW w:w="731" w:type="dxa"/>
          </w:tcPr>
          <w:p w14:paraId="0DA6616C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2F43357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2D6278E8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5C53021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68D41F47" w14:textId="14450754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2378D4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B30906" w:rsidRPr="00B24612" w14:paraId="08FBEA98" w14:textId="77777777" w:rsidTr="00FA0176">
        <w:trPr>
          <w:trHeight w:val="477"/>
        </w:trPr>
        <w:tc>
          <w:tcPr>
            <w:tcW w:w="1068" w:type="dxa"/>
          </w:tcPr>
          <w:p w14:paraId="7D0371FB" w14:textId="77777777" w:rsidR="00B30906" w:rsidRPr="00B24612" w:rsidRDefault="00B30906" w:rsidP="00B30906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64.</w:t>
            </w:r>
          </w:p>
        </w:tc>
        <w:tc>
          <w:tcPr>
            <w:tcW w:w="2616" w:type="dxa"/>
          </w:tcPr>
          <w:p w14:paraId="0838A97E" w14:textId="2F0FB4B3" w:rsidR="00B30906" w:rsidRPr="00B24612" w:rsidRDefault="002378D4" w:rsidP="002378D4">
            <w:pPr>
              <w:spacing w:before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Графики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функций: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kx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,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kx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+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b,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30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spacing w:val="2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w w:val="105"/>
                <w:sz w:val="15"/>
                <w:u w:val="single"/>
                <w:lang w:val="ru-RU"/>
              </w:rPr>
              <w:t>k/x</w:t>
            </w:r>
            <w:r w:rsidRPr="002378D4">
              <w:rPr>
                <w:rFonts w:ascii="Times New Roman" w:eastAsia="Times New Roman" w:hAnsi="Times New Roman" w:cs="Times New Roman"/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 xml:space="preserve">,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3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ax</w:t>
            </w:r>
            <w:r w:rsidRPr="002378D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²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,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ax</w:t>
            </w:r>
            <w:r w:rsidRPr="002378D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³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,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√х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,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2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I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х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I</w:t>
            </w:r>
          </w:p>
        </w:tc>
        <w:tc>
          <w:tcPr>
            <w:tcW w:w="731" w:type="dxa"/>
          </w:tcPr>
          <w:p w14:paraId="00CAEB45" w14:textId="77777777" w:rsidR="00B30906" w:rsidRPr="00B24612" w:rsidRDefault="00B30906" w:rsidP="00B30906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3B054CB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1EB18EFF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CC781CC" w14:textId="77777777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2CCB294B" w14:textId="3736ECAB" w:rsidR="00B30906" w:rsidRPr="00B24612" w:rsidRDefault="00B30906" w:rsidP="00B3090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2378D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2378D4" w:rsidRPr="00B24612" w14:paraId="253A7338" w14:textId="77777777" w:rsidTr="00FA0176">
        <w:trPr>
          <w:trHeight w:val="477"/>
        </w:trPr>
        <w:tc>
          <w:tcPr>
            <w:tcW w:w="1068" w:type="dxa"/>
          </w:tcPr>
          <w:p w14:paraId="436377DD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65.</w:t>
            </w:r>
          </w:p>
        </w:tc>
        <w:tc>
          <w:tcPr>
            <w:tcW w:w="2616" w:type="dxa"/>
          </w:tcPr>
          <w:p w14:paraId="59FA22AD" w14:textId="3EDF2282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Графики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функций: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kx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,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kx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+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b,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30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spacing w:val="2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w w:val="105"/>
                <w:sz w:val="15"/>
                <w:u w:val="single"/>
                <w:lang w:val="ru-RU"/>
              </w:rPr>
              <w:t>k/x</w:t>
            </w:r>
            <w:r w:rsidRPr="002378D4">
              <w:rPr>
                <w:rFonts w:ascii="Times New Roman" w:eastAsia="Times New Roman" w:hAnsi="Times New Roman" w:cs="Times New Roman"/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 xml:space="preserve">,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3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ax</w:t>
            </w:r>
            <w:r w:rsidRPr="002378D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²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,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ax</w:t>
            </w:r>
            <w:r w:rsidRPr="002378D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³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,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√х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,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2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I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х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I</w:t>
            </w:r>
          </w:p>
        </w:tc>
        <w:tc>
          <w:tcPr>
            <w:tcW w:w="731" w:type="dxa"/>
          </w:tcPr>
          <w:p w14:paraId="6C1130A5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6A841610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684F41D8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439DFA19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E9069E0" w14:textId="51223D14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2378D4" w:rsidRPr="00B24612" w14:paraId="393D7B41" w14:textId="77777777" w:rsidTr="00FA0176">
        <w:trPr>
          <w:trHeight w:val="477"/>
        </w:trPr>
        <w:tc>
          <w:tcPr>
            <w:tcW w:w="1068" w:type="dxa"/>
          </w:tcPr>
          <w:p w14:paraId="4E62F1B3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66.</w:t>
            </w:r>
          </w:p>
        </w:tc>
        <w:tc>
          <w:tcPr>
            <w:tcW w:w="2616" w:type="dxa"/>
          </w:tcPr>
          <w:p w14:paraId="44DF4F5F" w14:textId="7CF38289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Графики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функций: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kx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,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kx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+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b,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30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spacing w:val="2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w w:val="105"/>
                <w:sz w:val="15"/>
                <w:u w:val="single"/>
                <w:lang w:val="ru-RU"/>
              </w:rPr>
              <w:t>k/x</w:t>
            </w:r>
            <w:r w:rsidRPr="002378D4">
              <w:rPr>
                <w:rFonts w:ascii="Times New Roman" w:eastAsia="Times New Roman" w:hAnsi="Times New Roman" w:cs="Times New Roman"/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 xml:space="preserve">,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3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ax</w:t>
            </w:r>
            <w:r w:rsidRPr="002378D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²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,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ax</w:t>
            </w:r>
            <w:r w:rsidRPr="002378D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³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,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√х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,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2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I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х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I</w:t>
            </w:r>
          </w:p>
        </w:tc>
        <w:tc>
          <w:tcPr>
            <w:tcW w:w="731" w:type="dxa"/>
          </w:tcPr>
          <w:p w14:paraId="45F4C634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A6498CC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6046B721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3EC51D8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6C0C91AD" w14:textId="298E03C1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2378D4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2378D4" w:rsidRPr="00B24612" w14:paraId="6DDB7BE7" w14:textId="77777777" w:rsidTr="00FA0176">
        <w:trPr>
          <w:trHeight w:val="477"/>
        </w:trPr>
        <w:tc>
          <w:tcPr>
            <w:tcW w:w="1068" w:type="dxa"/>
          </w:tcPr>
          <w:p w14:paraId="06AE4B8D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67.</w:t>
            </w:r>
          </w:p>
        </w:tc>
        <w:tc>
          <w:tcPr>
            <w:tcW w:w="2616" w:type="dxa"/>
          </w:tcPr>
          <w:p w14:paraId="67951904" w14:textId="1CC3C54D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Графики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функций: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kx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,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kx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+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b,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30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spacing w:val="2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w w:val="105"/>
                <w:sz w:val="15"/>
                <w:u w:val="single"/>
                <w:lang w:val="ru-RU"/>
              </w:rPr>
              <w:t>k/x</w:t>
            </w:r>
            <w:r w:rsidRPr="002378D4">
              <w:rPr>
                <w:rFonts w:ascii="Times New Roman" w:eastAsia="Times New Roman" w:hAnsi="Times New Roman" w:cs="Times New Roman"/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 xml:space="preserve">,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3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ax</w:t>
            </w:r>
            <w:r w:rsidRPr="002378D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²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,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ax</w:t>
            </w:r>
            <w:r w:rsidRPr="002378D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³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,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√х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,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2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I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х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I</w:t>
            </w:r>
          </w:p>
        </w:tc>
        <w:tc>
          <w:tcPr>
            <w:tcW w:w="731" w:type="dxa"/>
          </w:tcPr>
          <w:p w14:paraId="5DEDA284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08089A8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E2DB47E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A722409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27DD3F8B" w14:textId="4832D4A3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2378D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2378D4" w:rsidRPr="00B24612" w14:paraId="00DF0156" w14:textId="77777777" w:rsidTr="00FA0176">
        <w:trPr>
          <w:trHeight w:val="477"/>
        </w:trPr>
        <w:tc>
          <w:tcPr>
            <w:tcW w:w="1068" w:type="dxa"/>
          </w:tcPr>
          <w:p w14:paraId="182D46E7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68.</w:t>
            </w:r>
          </w:p>
        </w:tc>
        <w:tc>
          <w:tcPr>
            <w:tcW w:w="2616" w:type="dxa"/>
          </w:tcPr>
          <w:p w14:paraId="1C05DAAC" w14:textId="7815D81A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Графики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функций: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kx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,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kx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+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b,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30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spacing w:val="2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w w:val="105"/>
                <w:sz w:val="15"/>
                <w:u w:val="single"/>
                <w:lang w:val="ru-RU"/>
              </w:rPr>
              <w:t>k/x</w:t>
            </w:r>
            <w:r w:rsidRPr="002378D4">
              <w:rPr>
                <w:rFonts w:ascii="Times New Roman" w:eastAsia="Times New Roman" w:hAnsi="Times New Roman" w:cs="Times New Roman"/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 xml:space="preserve">,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3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ax</w:t>
            </w:r>
            <w:r w:rsidRPr="002378D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²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,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ax</w:t>
            </w:r>
            <w:r w:rsidRPr="002378D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³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,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√х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,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2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I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х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I</w:t>
            </w:r>
          </w:p>
        </w:tc>
        <w:tc>
          <w:tcPr>
            <w:tcW w:w="731" w:type="dxa"/>
          </w:tcPr>
          <w:p w14:paraId="27A2A84A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261EF461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C91EA62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4D96D78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34497374" w14:textId="61143CAA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2378D4" w:rsidRPr="00B24612" w14:paraId="01F3A9FE" w14:textId="77777777" w:rsidTr="00FA0176">
        <w:trPr>
          <w:trHeight w:val="477"/>
        </w:trPr>
        <w:tc>
          <w:tcPr>
            <w:tcW w:w="1068" w:type="dxa"/>
          </w:tcPr>
          <w:p w14:paraId="0642EBB4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69.</w:t>
            </w:r>
          </w:p>
        </w:tc>
        <w:tc>
          <w:tcPr>
            <w:tcW w:w="2616" w:type="dxa"/>
          </w:tcPr>
          <w:p w14:paraId="5059195B" w14:textId="36439B9C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Графики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функций: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kx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,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kx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+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b,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30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spacing w:val="2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w w:val="105"/>
                <w:sz w:val="15"/>
                <w:u w:val="single"/>
                <w:lang w:val="ru-RU"/>
              </w:rPr>
              <w:t>k/x</w:t>
            </w:r>
            <w:r w:rsidRPr="002378D4">
              <w:rPr>
                <w:rFonts w:ascii="Times New Roman" w:eastAsia="Times New Roman" w:hAnsi="Times New Roman" w:cs="Times New Roman"/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 xml:space="preserve">,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3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ax</w:t>
            </w:r>
            <w:r w:rsidRPr="002378D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²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,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ax</w:t>
            </w:r>
            <w:r w:rsidRPr="002378D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³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,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√х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,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y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=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2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I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х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I</w:t>
            </w:r>
          </w:p>
        </w:tc>
        <w:tc>
          <w:tcPr>
            <w:tcW w:w="731" w:type="dxa"/>
          </w:tcPr>
          <w:p w14:paraId="052E898B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655F46AD" w14:textId="5AB58504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7" w:type="dxa"/>
          </w:tcPr>
          <w:p w14:paraId="132748FF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6528128F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D5CF36E" w14:textId="7777FE2C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Контрольная работа</w:t>
            </w:r>
          </w:p>
        </w:tc>
      </w:tr>
      <w:tr w:rsidR="002378D4" w:rsidRPr="00B24612" w14:paraId="1D52920C" w14:textId="77777777" w:rsidTr="00FA0176">
        <w:trPr>
          <w:trHeight w:val="477"/>
        </w:trPr>
        <w:tc>
          <w:tcPr>
            <w:tcW w:w="1068" w:type="dxa"/>
          </w:tcPr>
          <w:p w14:paraId="7BCD1F61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70.</w:t>
            </w:r>
          </w:p>
        </w:tc>
        <w:tc>
          <w:tcPr>
            <w:tcW w:w="2616" w:type="dxa"/>
          </w:tcPr>
          <w:p w14:paraId="0739CF98" w14:textId="6384DB4E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Понятие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числовой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последовательности.</w:t>
            </w:r>
          </w:p>
        </w:tc>
        <w:tc>
          <w:tcPr>
            <w:tcW w:w="731" w:type="dxa"/>
          </w:tcPr>
          <w:p w14:paraId="4FDDAE4B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674564E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81FA6C2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14D31B3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797875F8" w14:textId="1ACF65DC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2378D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2378D4" w:rsidRPr="00B24612" w14:paraId="5955A572" w14:textId="77777777" w:rsidTr="00FA0176">
        <w:trPr>
          <w:trHeight w:val="477"/>
        </w:trPr>
        <w:tc>
          <w:tcPr>
            <w:tcW w:w="1068" w:type="dxa"/>
          </w:tcPr>
          <w:p w14:paraId="03B9A005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71.</w:t>
            </w:r>
          </w:p>
        </w:tc>
        <w:tc>
          <w:tcPr>
            <w:tcW w:w="2616" w:type="dxa"/>
          </w:tcPr>
          <w:p w14:paraId="033C8223" w14:textId="517C2EBE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Понятие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числовой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последовательности.</w:t>
            </w:r>
          </w:p>
        </w:tc>
        <w:tc>
          <w:tcPr>
            <w:tcW w:w="731" w:type="dxa"/>
          </w:tcPr>
          <w:p w14:paraId="43593389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01AD8CD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0FC0CA3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07D8CB9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7B8C884B" w14:textId="21837BF2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2378D4" w:rsidRPr="00B24612" w14:paraId="1D8B86AD" w14:textId="77777777" w:rsidTr="00FA0176">
        <w:trPr>
          <w:trHeight w:val="477"/>
        </w:trPr>
        <w:tc>
          <w:tcPr>
            <w:tcW w:w="1068" w:type="dxa"/>
          </w:tcPr>
          <w:p w14:paraId="45B8FE86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72.</w:t>
            </w:r>
          </w:p>
        </w:tc>
        <w:tc>
          <w:tcPr>
            <w:tcW w:w="2616" w:type="dxa"/>
          </w:tcPr>
          <w:p w14:paraId="65093B09" w14:textId="144909AD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Задание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последовательности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рекуррентной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формулой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формулой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n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-го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члена.</w:t>
            </w:r>
          </w:p>
        </w:tc>
        <w:tc>
          <w:tcPr>
            <w:tcW w:w="731" w:type="dxa"/>
          </w:tcPr>
          <w:p w14:paraId="2E2AB8BD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7FDF6CA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24F16BD7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CC2E362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3B99FCFF" w14:textId="4C36B048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2378D4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2378D4" w:rsidRPr="00B24612" w14:paraId="49AFE5FC" w14:textId="77777777" w:rsidTr="00FA0176">
        <w:trPr>
          <w:trHeight w:val="477"/>
        </w:trPr>
        <w:tc>
          <w:tcPr>
            <w:tcW w:w="1068" w:type="dxa"/>
          </w:tcPr>
          <w:p w14:paraId="0CBA4BA1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73.</w:t>
            </w:r>
          </w:p>
        </w:tc>
        <w:tc>
          <w:tcPr>
            <w:tcW w:w="2616" w:type="dxa"/>
          </w:tcPr>
          <w:p w14:paraId="61F41C7A" w14:textId="50525B36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Задание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последовательности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рекуррентной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формулой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формулой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i/>
                <w:color w:val="221E1F"/>
                <w:w w:val="105"/>
                <w:sz w:val="15"/>
                <w:lang w:val="ru-RU"/>
              </w:rPr>
              <w:t>n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-го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члена.</w:t>
            </w:r>
          </w:p>
        </w:tc>
        <w:tc>
          <w:tcPr>
            <w:tcW w:w="731" w:type="dxa"/>
          </w:tcPr>
          <w:p w14:paraId="6CF56EFA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1EAF53ED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47335C2D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8640337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FDC18CA" w14:textId="69158AED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2378D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2378D4" w:rsidRPr="00B24612" w14:paraId="1B99FD26" w14:textId="77777777" w:rsidTr="00FA0176">
        <w:trPr>
          <w:trHeight w:val="477"/>
        </w:trPr>
        <w:tc>
          <w:tcPr>
            <w:tcW w:w="1068" w:type="dxa"/>
          </w:tcPr>
          <w:p w14:paraId="7C16BDE6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74.</w:t>
            </w:r>
          </w:p>
        </w:tc>
        <w:tc>
          <w:tcPr>
            <w:tcW w:w="2616" w:type="dxa"/>
          </w:tcPr>
          <w:p w14:paraId="0F801A17" w14:textId="0AAADD3A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Арифметическая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геометрическая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прогрессии.</w:t>
            </w:r>
          </w:p>
        </w:tc>
        <w:tc>
          <w:tcPr>
            <w:tcW w:w="731" w:type="dxa"/>
          </w:tcPr>
          <w:p w14:paraId="4075AFCF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DE66EAA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C306121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70ADBB9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369C0C8B" w14:textId="7A7F9EF4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2378D4" w:rsidRPr="00B24612" w14:paraId="6C4A9940" w14:textId="77777777" w:rsidTr="00FA0176">
        <w:trPr>
          <w:trHeight w:val="477"/>
        </w:trPr>
        <w:tc>
          <w:tcPr>
            <w:tcW w:w="1068" w:type="dxa"/>
          </w:tcPr>
          <w:p w14:paraId="7D916DAC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75.</w:t>
            </w:r>
          </w:p>
        </w:tc>
        <w:tc>
          <w:tcPr>
            <w:tcW w:w="2616" w:type="dxa"/>
          </w:tcPr>
          <w:p w14:paraId="4F295BA4" w14:textId="3CFA49DA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Арифметическая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геометрическая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прогрессии.</w:t>
            </w:r>
          </w:p>
        </w:tc>
        <w:tc>
          <w:tcPr>
            <w:tcW w:w="731" w:type="dxa"/>
          </w:tcPr>
          <w:p w14:paraId="00AD7BAC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1A6E27D7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EFB18FC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1FA2B2A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556C184" w14:textId="0D01F652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2378D4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2378D4" w:rsidRPr="00B24612" w14:paraId="50E21189" w14:textId="77777777" w:rsidTr="00FA0176">
        <w:trPr>
          <w:trHeight w:val="477"/>
        </w:trPr>
        <w:tc>
          <w:tcPr>
            <w:tcW w:w="1068" w:type="dxa"/>
          </w:tcPr>
          <w:p w14:paraId="04E62437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76.</w:t>
            </w:r>
          </w:p>
        </w:tc>
        <w:tc>
          <w:tcPr>
            <w:tcW w:w="2616" w:type="dxa"/>
          </w:tcPr>
          <w:p w14:paraId="0C07FE1E" w14:textId="6DB56D3E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Арифметическая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геометрическая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прогрессии.</w:t>
            </w:r>
          </w:p>
        </w:tc>
        <w:tc>
          <w:tcPr>
            <w:tcW w:w="731" w:type="dxa"/>
          </w:tcPr>
          <w:p w14:paraId="29AC77DA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87EAD73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ED10B04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04A0640F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82B517E" w14:textId="1F536F0C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2378D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2378D4" w:rsidRPr="00B24612" w14:paraId="6F8FDCEF" w14:textId="77777777" w:rsidTr="00FA0176">
        <w:trPr>
          <w:trHeight w:val="477"/>
        </w:trPr>
        <w:tc>
          <w:tcPr>
            <w:tcW w:w="1068" w:type="dxa"/>
          </w:tcPr>
          <w:p w14:paraId="0BC7888B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77.</w:t>
            </w:r>
          </w:p>
        </w:tc>
        <w:tc>
          <w:tcPr>
            <w:tcW w:w="2616" w:type="dxa"/>
          </w:tcPr>
          <w:p w14:paraId="00CDF2D3" w14:textId="7BFBF45C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8D4">
              <w:rPr>
                <w:color w:val="221E1F"/>
                <w:sz w:val="15"/>
                <w:lang w:val="ru-RU"/>
              </w:rPr>
              <w:t>Формулы</w:t>
            </w:r>
            <w:r w:rsidRPr="002378D4">
              <w:rPr>
                <w:color w:val="221E1F"/>
                <w:spacing w:val="13"/>
                <w:sz w:val="15"/>
                <w:lang w:val="ru-RU"/>
              </w:rPr>
              <w:t xml:space="preserve"> </w:t>
            </w:r>
            <w:r>
              <w:rPr>
                <w:i/>
                <w:color w:val="221E1F"/>
                <w:sz w:val="15"/>
              </w:rPr>
              <w:t>n</w:t>
            </w:r>
            <w:r w:rsidRPr="002378D4">
              <w:rPr>
                <w:color w:val="221E1F"/>
                <w:sz w:val="15"/>
                <w:lang w:val="ru-RU"/>
              </w:rPr>
              <w:t>-го</w:t>
            </w:r>
            <w:r w:rsidRPr="002378D4">
              <w:rPr>
                <w:color w:val="221E1F"/>
                <w:spacing w:val="21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члена</w:t>
            </w:r>
            <w:r w:rsidRPr="002378D4">
              <w:rPr>
                <w:color w:val="221E1F"/>
                <w:spacing w:val="21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арифметической</w:t>
            </w:r>
            <w:r w:rsidRPr="002378D4">
              <w:rPr>
                <w:color w:val="221E1F"/>
                <w:spacing w:val="21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и</w:t>
            </w:r>
            <w:r w:rsidRPr="002378D4">
              <w:rPr>
                <w:color w:val="221E1F"/>
                <w:spacing w:val="20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геометрической</w:t>
            </w:r>
            <w:r w:rsidRPr="002378D4">
              <w:rPr>
                <w:color w:val="221E1F"/>
                <w:spacing w:val="1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прогрессий,</w:t>
            </w:r>
            <w:r w:rsidRPr="002378D4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суммы</w:t>
            </w:r>
            <w:r w:rsidRPr="002378D4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первых</w:t>
            </w:r>
            <w:r w:rsidRPr="002378D4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>
              <w:rPr>
                <w:i/>
                <w:color w:val="221E1F"/>
                <w:w w:val="105"/>
                <w:sz w:val="15"/>
              </w:rPr>
              <w:t>n</w:t>
            </w:r>
            <w:r w:rsidRPr="002378D4">
              <w:rPr>
                <w:i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членов.</w:t>
            </w:r>
          </w:p>
        </w:tc>
        <w:tc>
          <w:tcPr>
            <w:tcW w:w="731" w:type="dxa"/>
          </w:tcPr>
          <w:p w14:paraId="77E93036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7EB8439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13C66C9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53FEBF5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304C0606" w14:textId="3ED516CD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2378D4" w:rsidRPr="00B24612" w14:paraId="758C6748" w14:textId="77777777" w:rsidTr="00FA0176">
        <w:trPr>
          <w:trHeight w:val="477"/>
        </w:trPr>
        <w:tc>
          <w:tcPr>
            <w:tcW w:w="1068" w:type="dxa"/>
          </w:tcPr>
          <w:p w14:paraId="7D1BA4F9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78.</w:t>
            </w:r>
          </w:p>
        </w:tc>
        <w:tc>
          <w:tcPr>
            <w:tcW w:w="2616" w:type="dxa"/>
          </w:tcPr>
          <w:p w14:paraId="2894D0E1" w14:textId="09CA13DA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8D4">
              <w:rPr>
                <w:color w:val="221E1F"/>
                <w:sz w:val="15"/>
                <w:lang w:val="ru-RU"/>
              </w:rPr>
              <w:t>Формулы</w:t>
            </w:r>
            <w:r w:rsidRPr="002378D4">
              <w:rPr>
                <w:color w:val="221E1F"/>
                <w:spacing w:val="13"/>
                <w:sz w:val="15"/>
                <w:lang w:val="ru-RU"/>
              </w:rPr>
              <w:t xml:space="preserve"> </w:t>
            </w:r>
            <w:r>
              <w:rPr>
                <w:i/>
                <w:color w:val="221E1F"/>
                <w:sz w:val="15"/>
              </w:rPr>
              <w:t>n</w:t>
            </w:r>
            <w:r w:rsidRPr="002378D4">
              <w:rPr>
                <w:color w:val="221E1F"/>
                <w:sz w:val="15"/>
                <w:lang w:val="ru-RU"/>
              </w:rPr>
              <w:t>-го</w:t>
            </w:r>
            <w:r w:rsidRPr="002378D4">
              <w:rPr>
                <w:color w:val="221E1F"/>
                <w:spacing w:val="21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члена</w:t>
            </w:r>
            <w:r w:rsidRPr="002378D4">
              <w:rPr>
                <w:color w:val="221E1F"/>
                <w:spacing w:val="21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арифметической</w:t>
            </w:r>
            <w:r w:rsidRPr="002378D4">
              <w:rPr>
                <w:color w:val="221E1F"/>
                <w:spacing w:val="21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и</w:t>
            </w:r>
            <w:r w:rsidRPr="002378D4">
              <w:rPr>
                <w:color w:val="221E1F"/>
                <w:spacing w:val="20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геометрической</w:t>
            </w:r>
            <w:r w:rsidRPr="002378D4">
              <w:rPr>
                <w:color w:val="221E1F"/>
                <w:spacing w:val="1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прогрессий,</w:t>
            </w:r>
            <w:r w:rsidRPr="002378D4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суммы</w:t>
            </w:r>
            <w:r w:rsidRPr="002378D4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первых</w:t>
            </w:r>
            <w:r w:rsidRPr="002378D4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>
              <w:rPr>
                <w:i/>
                <w:color w:val="221E1F"/>
                <w:w w:val="105"/>
                <w:sz w:val="15"/>
              </w:rPr>
              <w:t>n</w:t>
            </w:r>
            <w:r w:rsidRPr="002378D4">
              <w:rPr>
                <w:i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членов.</w:t>
            </w:r>
          </w:p>
        </w:tc>
        <w:tc>
          <w:tcPr>
            <w:tcW w:w="731" w:type="dxa"/>
          </w:tcPr>
          <w:p w14:paraId="701E1B48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E09874D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E986F69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8F6F234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54B66D50" w14:textId="0FD8834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2378D4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2378D4" w:rsidRPr="00B24612" w14:paraId="46BCE24F" w14:textId="77777777" w:rsidTr="00FA0176">
        <w:trPr>
          <w:trHeight w:val="477"/>
        </w:trPr>
        <w:tc>
          <w:tcPr>
            <w:tcW w:w="1068" w:type="dxa"/>
          </w:tcPr>
          <w:p w14:paraId="26633177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79.</w:t>
            </w:r>
          </w:p>
        </w:tc>
        <w:tc>
          <w:tcPr>
            <w:tcW w:w="2616" w:type="dxa"/>
          </w:tcPr>
          <w:p w14:paraId="466D62E5" w14:textId="082BD21E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8D4">
              <w:rPr>
                <w:color w:val="221E1F"/>
                <w:sz w:val="15"/>
                <w:lang w:val="ru-RU"/>
              </w:rPr>
              <w:t>Формулы</w:t>
            </w:r>
            <w:r w:rsidRPr="002378D4">
              <w:rPr>
                <w:color w:val="221E1F"/>
                <w:spacing w:val="13"/>
                <w:sz w:val="15"/>
                <w:lang w:val="ru-RU"/>
              </w:rPr>
              <w:t xml:space="preserve"> </w:t>
            </w:r>
            <w:r>
              <w:rPr>
                <w:i/>
                <w:color w:val="221E1F"/>
                <w:sz w:val="15"/>
              </w:rPr>
              <w:t>n</w:t>
            </w:r>
            <w:r w:rsidRPr="002378D4">
              <w:rPr>
                <w:color w:val="221E1F"/>
                <w:sz w:val="15"/>
                <w:lang w:val="ru-RU"/>
              </w:rPr>
              <w:t>-го</w:t>
            </w:r>
            <w:r w:rsidRPr="002378D4">
              <w:rPr>
                <w:color w:val="221E1F"/>
                <w:spacing w:val="21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члена</w:t>
            </w:r>
            <w:r w:rsidRPr="002378D4">
              <w:rPr>
                <w:color w:val="221E1F"/>
                <w:spacing w:val="21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арифметической</w:t>
            </w:r>
            <w:r w:rsidRPr="002378D4">
              <w:rPr>
                <w:color w:val="221E1F"/>
                <w:spacing w:val="21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и</w:t>
            </w:r>
            <w:r w:rsidRPr="002378D4">
              <w:rPr>
                <w:color w:val="221E1F"/>
                <w:spacing w:val="20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геометрической</w:t>
            </w:r>
            <w:r w:rsidRPr="002378D4">
              <w:rPr>
                <w:color w:val="221E1F"/>
                <w:spacing w:val="1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прогрессий,</w:t>
            </w:r>
            <w:r w:rsidRPr="002378D4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суммы</w:t>
            </w:r>
            <w:r w:rsidRPr="002378D4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первых</w:t>
            </w:r>
            <w:r w:rsidRPr="002378D4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>
              <w:rPr>
                <w:i/>
                <w:color w:val="221E1F"/>
                <w:w w:val="105"/>
                <w:sz w:val="15"/>
              </w:rPr>
              <w:t>n</w:t>
            </w:r>
            <w:r w:rsidRPr="002378D4">
              <w:rPr>
                <w:i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членов.</w:t>
            </w:r>
          </w:p>
        </w:tc>
        <w:tc>
          <w:tcPr>
            <w:tcW w:w="731" w:type="dxa"/>
          </w:tcPr>
          <w:p w14:paraId="6D77BBA9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256745BF" w14:textId="14286D3E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7" w:type="dxa"/>
          </w:tcPr>
          <w:p w14:paraId="05EB73E7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4CA0B48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61FA2FF" w14:textId="7E016A9F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Контрольная работа</w:t>
            </w:r>
          </w:p>
        </w:tc>
      </w:tr>
      <w:tr w:rsidR="002378D4" w:rsidRPr="00B24612" w14:paraId="3B8D5330" w14:textId="77777777" w:rsidTr="00FA0176">
        <w:trPr>
          <w:trHeight w:val="477"/>
        </w:trPr>
        <w:tc>
          <w:tcPr>
            <w:tcW w:w="1068" w:type="dxa"/>
          </w:tcPr>
          <w:p w14:paraId="5742CA16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80.</w:t>
            </w:r>
          </w:p>
        </w:tc>
        <w:tc>
          <w:tcPr>
            <w:tcW w:w="2616" w:type="dxa"/>
          </w:tcPr>
          <w:p w14:paraId="384FA295" w14:textId="4E55BA63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8D4">
              <w:rPr>
                <w:color w:val="221E1F"/>
                <w:spacing w:val="-1"/>
                <w:w w:val="105"/>
                <w:sz w:val="15"/>
                <w:lang w:val="ru-RU"/>
              </w:rPr>
              <w:t>Изображение</w:t>
            </w:r>
            <w:r w:rsidRPr="002378D4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pacing w:val="-1"/>
                <w:w w:val="105"/>
                <w:sz w:val="15"/>
                <w:lang w:val="ru-RU"/>
              </w:rPr>
              <w:t>членов</w:t>
            </w:r>
            <w:r w:rsidRPr="002378D4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pacing w:val="-1"/>
                <w:w w:val="105"/>
                <w:sz w:val="15"/>
                <w:lang w:val="ru-RU"/>
              </w:rPr>
              <w:t>арифметической</w:t>
            </w:r>
            <w:r w:rsidRPr="002378D4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и</w:t>
            </w:r>
            <w:r w:rsidRPr="002378D4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геометрической</w:t>
            </w:r>
            <w:r w:rsidRPr="002378D4">
              <w:rPr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прогрессий</w:t>
            </w:r>
            <w:r w:rsidRPr="002378D4">
              <w:rPr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точками</w:t>
            </w:r>
            <w:r w:rsidRPr="002378D4">
              <w:rPr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на</w:t>
            </w:r>
            <w:r w:rsidRPr="002378D4">
              <w:rPr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координатной</w:t>
            </w:r>
            <w:r w:rsidRPr="002378D4">
              <w:rPr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плоскости.</w:t>
            </w:r>
          </w:p>
        </w:tc>
        <w:tc>
          <w:tcPr>
            <w:tcW w:w="731" w:type="dxa"/>
          </w:tcPr>
          <w:p w14:paraId="621CF9E1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CAB1F15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1BD42327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4553D53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51E6ECC" w14:textId="1FB96C69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2378D4" w:rsidRPr="00B24612" w14:paraId="6E396771" w14:textId="77777777" w:rsidTr="00FA0176">
        <w:trPr>
          <w:trHeight w:val="477"/>
        </w:trPr>
        <w:tc>
          <w:tcPr>
            <w:tcW w:w="1068" w:type="dxa"/>
          </w:tcPr>
          <w:p w14:paraId="37BD326D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81.</w:t>
            </w:r>
          </w:p>
        </w:tc>
        <w:tc>
          <w:tcPr>
            <w:tcW w:w="2616" w:type="dxa"/>
          </w:tcPr>
          <w:p w14:paraId="70445F34" w14:textId="49DC34EA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Линейный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экспоненциальный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рост.</w:t>
            </w:r>
          </w:p>
        </w:tc>
        <w:tc>
          <w:tcPr>
            <w:tcW w:w="731" w:type="dxa"/>
          </w:tcPr>
          <w:p w14:paraId="0A054568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7444F79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62A97A45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AC49471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27F71B2" w14:textId="2780CE50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2378D4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2378D4" w:rsidRPr="00B24612" w14:paraId="5B25BF00" w14:textId="77777777" w:rsidTr="00FA0176">
        <w:trPr>
          <w:trHeight w:val="477"/>
        </w:trPr>
        <w:tc>
          <w:tcPr>
            <w:tcW w:w="1068" w:type="dxa"/>
          </w:tcPr>
          <w:p w14:paraId="2B425995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82.</w:t>
            </w:r>
          </w:p>
        </w:tc>
        <w:tc>
          <w:tcPr>
            <w:tcW w:w="2616" w:type="dxa"/>
          </w:tcPr>
          <w:p w14:paraId="2B737987" w14:textId="77BC286B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Линейный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экспоненциальный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рост.</w:t>
            </w:r>
          </w:p>
        </w:tc>
        <w:tc>
          <w:tcPr>
            <w:tcW w:w="731" w:type="dxa"/>
          </w:tcPr>
          <w:p w14:paraId="080A0610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3975B5F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609910E5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6B2A02AC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5B56663" w14:textId="1377A88F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2378D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2378D4" w:rsidRPr="00B24612" w14:paraId="0D594FBF" w14:textId="77777777" w:rsidTr="00FA0176">
        <w:trPr>
          <w:trHeight w:val="477"/>
        </w:trPr>
        <w:tc>
          <w:tcPr>
            <w:tcW w:w="1068" w:type="dxa"/>
          </w:tcPr>
          <w:p w14:paraId="521D5770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83.</w:t>
            </w:r>
          </w:p>
        </w:tc>
        <w:tc>
          <w:tcPr>
            <w:tcW w:w="2616" w:type="dxa"/>
          </w:tcPr>
          <w:p w14:paraId="4AB047DE" w14:textId="04777D9A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Сложные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проценты.</w:t>
            </w:r>
          </w:p>
        </w:tc>
        <w:tc>
          <w:tcPr>
            <w:tcW w:w="731" w:type="dxa"/>
          </w:tcPr>
          <w:p w14:paraId="67C1E3DE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144F9BC9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4D182338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20BF3D6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F962014" w14:textId="793DF7A3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2378D4" w:rsidRPr="00B24612" w14:paraId="1A27CFF8" w14:textId="77777777" w:rsidTr="00FA0176">
        <w:trPr>
          <w:trHeight w:val="477"/>
        </w:trPr>
        <w:tc>
          <w:tcPr>
            <w:tcW w:w="1068" w:type="dxa"/>
          </w:tcPr>
          <w:p w14:paraId="365519DF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84.</w:t>
            </w:r>
          </w:p>
        </w:tc>
        <w:tc>
          <w:tcPr>
            <w:tcW w:w="2616" w:type="dxa"/>
          </w:tcPr>
          <w:p w14:paraId="79CE3E6C" w14:textId="1A7047D5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Сложные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проценты.</w:t>
            </w:r>
          </w:p>
        </w:tc>
        <w:tc>
          <w:tcPr>
            <w:tcW w:w="731" w:type="dxa"/>
          </w:tcPr>
          <w:p w14:paraId="783DC133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429A70D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CFAA2B8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6415692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3A2DDE8" w14:textId="59522E43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2378D4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2378D4" w:rsidRPr="00B24612" w14:paraId="4569478A" w14:textId="77777777" w:rsidTr="00FA0176">
        <w:trPr>
          <w:trHeight w:val="477"/>
        </w:trPr>
        <w:tc>
          <w:tcPr>
            <w:tcW w:w="1068" w:type="dxa"/>
          </w:tcPr>
          <w:p w14:paraId="046229E6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85.</w:t>
            </w:r>
          </w:p>
        </w:tc>
        <w:tc>
          <w:tcPr>
            <w:tcW w:w="2616" w:type="dxa"/>
          </w:tcPr>
          <w:p w14:paraId="44EE1700" w14:textId="0146ACA0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8D4">
              <w:rPr>
                <w:b/>
                <w:color w:val="221E1F"/>
                <w:sz w:val="15"/>
                <w:lang w:val="ru-RU"/>
              </w:rPr>
              <w:t>Числа</w:t>
            </w:r>
            <w:r w:rsidRPr="002378D4">
              <w:rPr>
                <w:b/>
                <w:color w:val="221E1F"/>
                <w:spacing w:val="6"/>
                <w:sz w:val="15"/>
                <w:lang w:val="ru-RU"/>
              </w:rPr>
              <w:t xml:space="preserve"> </w:t>
            </w:r>
            <w:r w:rsidRPr="002378D4">
              <w:rPr>
                <w:b/>
                <w:color w:val="221E1F"/>
                <w:sz w:val="15"/>
                <w:lang w:val="ru-RU"/>
              </w:rPr>
              <w:t>и</w:t>
            </w:r>
            <w:r w:rsidRPr="002378D4">
              <w:rPr>
                <w:b/>
                <w:color w:val="221E1F"/>
                <w:spacing w:val="7"/>
                <w:sz w:val="15"/>
                <w:lang w:val="ru-RU"/>
              </w:rPr>
              <w:t xml:space="preserve"> </w:t>
            </w:r>
            <w:r w:rsidRPr="002378D4">
              <w:rPr>
                <w:b/>
                <w:color w:val="221E1F"/>
                <w:sz w:val="15"/>
                <w:lang w:val="ru-RU"/>
              </w:rPr>
              <w:t>вычисления</w:t>
            </w:r>
            <w:r w:rsidRPr="002378D4">
              <w:rPr>
                <w:b/>
                <w:color w:val="221E1F"/>
                <w:spacing w:val="-2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(запись,</w:t>
            </w:r>
            <w:r w:rsidRPr="002378D4">
              <w:rPr>
                <w:color w:val="221E1F"/>
                <w:spacing w:val="2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сравнение,</w:t>
            </w:r>
            <w:r w:rsidRPr="002378D4">
              <w:rPr>
                <w:color w:val="221E1F"/>
                <w:spacing w:val="7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действия</w:t>
            </w:r>
            <w:r w:rsidRPr="002378D4">
              <w:rPr>
                <w:color w:val="221E1F"/>
                <w:spacing w:val="6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с</w:t>
            </w:r>
            <w:r w:rsidRPr="002378D4">
              <w:rPr>
                <w:color w:val="221E1F"/>
                <w:spacing w:val="1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действительными числами, числовая прямая; проценты,</w:t>
            </w:r>
            <w:r w:rsidRPr="002378D4">
              <w:rPr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pacing w:val="-1"/>
                <w:w w:val="105"/>
                <w:sz w:val="15"/>
                <w:lang w:val="ru-RU"/>
              </w:rPr>
              <w:t>отношения,</w:t>
            </w:r>
            <w:r w:rsidRPr="002378D4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pacing w:val="-1"/>
                <w:w w:val="105"/>
                <w:sz w:val="15"/>
                <w:lang w:val="ru-RU"/>
              </w:rPr>
              <w:t>пропорции;</w:t>
            </w:r>
            <w:r w:rsidRPr="002378D4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pacing w:val="-1"/>
                <w:w w:val="105"/>
                <w:sz w:val="15"/>
                <w:lang w:val="ru-RU"/>
              </w:rPr>
              <w:t>округление,</w:t>
            </w:r>
            <w:r w:rsidRPr="002378D4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приближение,</w:t>
            </w:r>
            <w:r w:rsidRPr="002378D4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оценка;</w:t>
            </w:r>
            <w:r w:rsidRPr="002378D4">
              <w:rPr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решение</w:t>
            </w:r>
            <w:r w:rsidRPr="002378D4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текстовых</w:t>
            </w:r>
            <w:r w:rsidRPr="002378D4">
              <w:rPr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задач</w:t>
            </w:r>
            <w:r w:rsidRPr="002378D4">
              <w:rPr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арифметическим</w:t>
            </w:r>
            <w:r w:rsidRPr="002378D4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способом)</w:t>
            </w:r>
          </w:p>
        </w:tc>
        <w:tc>
          <w:tcPr>
            <w:tcW w:w="731" w:type="dxa"/>
          </w:tcPr>
          <w:p w14:paraId="7CF5288C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642182FC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4AAEEC3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C969A49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8A9CEA5" w14:textId="40C59888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2378D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2378D4" w:rsidRPr="00B24612" w14:paraId="0748D19A" w14:textId="77777777" w:rsidTr="00FA0176">
        <w:trPr>
          <w:trHeight w:val="477"/>
        </w:trPr>
        <w:tc>
          <w:tcPr>
            <w:tcW w:w="1068" w:type="dxa"/>
          </w:tcPr>
          <w:p w14:paraId="72EA4A6D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86.</w:t>
            </w:r>
          </w:p>
        </w:tc>
        <w:tc>
          <w:tcPr>
            <w:tcW w:w="2616" w:type="dxa"/>
          </w:tcPr>
          <w:p w14:paraId="21363AE0" w14:textId="637AFBF0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8D4">
              <w:rPr>
                <w:b/>
                <w:color w:val="221E1F"/>
                <w:sz w:val="15"/>
                <w:lang w:val="ru-RU"/>
              </w:rPr>
              <w:t>Числа</w:t>
            </w:r>
            <w:r w:rsidRPr="002378D4">
              <w:rPr>
                <w:b/>
                <w:color w:val="221E1F"/>
                <w:spacing w:val="6"/>
                <w:sz w:val="15"/>
                <w:lang w:val="ru-RU"/>
              </w:rPr>
              <w:t xml:space="preserve"> </w:t>
            </w:r>
            <w:r w:rsidRPr="002378D4">
              <w:rPr>
                <w:b/>
                <w:color w:val="221E1F"/>
                <w:sz w:val="15"/>
                <w:lang w:val="ru-RU"/>
              </w:rPr>
              <w:t>и</w:t>
            </w:r>
            <w:r w:rsidRPr="002378D4">
              <w:rPr>
                <w:b/>
                <w:color w:val="221E1F"/>
                <w:spacing w:val="7"/>
                <w:sz w:val="15"/>
                <w:lang w:val="ru-RU"/>
              </w:rPr>
              <w:t xml:space="preserve"> </w:t>
            </w:r>
            <w:r w:rsidRPr="002378D4">
              <w:rPr>
                <w:b/>
                <w:color w:val="221E1F"/>
                <w:sz w:val="15"/>
                <w:lang w:val="ru-RU"/>
              </w:rPr>
              <w:t>вычисления</w:t>
            </w:r>
            <w:r w:rsidRPr="002378D4">
              <w:rPr>
                <w:b/>
                <w:color w:val="221E1F"/>
                <w:spacing w:val="-2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(запись,</w:t>
            </w:r>
            <w:r w:rsidRPr="002378D4">
              <w:rPr>
                <w:color w:val="221E1F"/>
                <w:spacing w:val="2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сравнение,</w:t>
            </w:r>
            <w:r w:rsidRPr="002378D4">
              <w:rPr>
                <w:color w:val="221E1F"/>
                <w:spacing w:val="7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действия</w:t>
            </w:r>
            <w:r w:rsidRPr="002378D4">
              <w:rPr>
                <w:color w:val="221E1F"/>
                <w:spacing w:val="6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с</w:t>
            </w:r>
            <w:r w:rsidRPr="002378D4">
              <w:rPr>
                <w:color w:val="221E1F"/>
                <w:spacing w:val="1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действительными числами, числовая прямая; проценты,</w:t>
            </w:r>
            <w:r w:rsidRPr="002378D4">
              <w:rPr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pacing w:val="-1"/>
                <w:w w:val="105"/>
                <w:sz w:val="15"/>
                <w:lang w:val="ru-RU"/>
              </w:rPr>
              <w:t>отношения,</w:t>
            </w:r>
            <w:r w:rsidRPr="002378D4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pacing w:val="-1"/>
                <w:w w:val="105"/>
                <w:sz w:val="15"/>
                <w:lang w:val="ru-RU"/>
              </w:rPr>
              <w:t>пропорции;</w:t>
            </w:r>
            <w:r w:rsidRPr="002378D4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pacing w:val="-1"/>
                <w:w w:val="105"/>
                <w:sz w:val="15"/>
                <w:lang w:val="ru-RU"/>
              </w:rPr>
              <w:t>округление,</w:t>
            </w:r>
            <w:r w:rsidRPr="002378D4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приближение,</w:t>
            </w:r>
            <w:r w:rsidRPr="002378D4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оценка;</w:t>
            </w:r>
            <w:r w:rsidRPr="002378D4">
              <w:rPr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решение</w:t>
            </w:r>
            <w:r w:rsidRPr="002378D4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текстовых</w:t>
            </w:r>
            <w:r w:rsidRPr="002378D4">
              <w:rPr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задач</w:t>
            </w:r>
            <w:r w:rsidRPr="002378D4">
              <w:rPr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арифметическим</w:t>
            </w:r>
            <w:r w:rsidRPr="002378D4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способом)</w:t>
            </w:r>
          </w:p>
        </w:tc>
        <w:tc>
          <w:tcPr>
            <w:tcW w:w="731" w:type="dxa"/>
          </w:tcPr>
          <w:p w14:paraId="387D5FD8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CD2AB59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90452EA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5EDD631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03EE0F5" w14:textId="0F6B6C3B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2378D4" w:rsidRPr="00B24612" w14:paraId="2CC9808C" w14:textId="77777777" w:rsidTr="00FA0176">
        <w:trPr>
          <w:trHeight w:val="477"/>
        </w:trPr>
        <w:tc>
          <w:tcPr>
            <w:tcW w:w="1068" w:type="dxa"/>
          </w:tcPr>
          <w:p w14:paraId="0F9DB613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87.</w:t>
            </w:r>
          </w:p>
        </w:tc>
        <w:tc>
          <w:tcPr>
            <w:tcW w:w="2616" w:type="dxa"/>
          </w:tcPr>
          <w:p w14:paraId="305EB070" w14:textId="69D66B0B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8D4">
              <w:rPr>
                <w:b/>
                <w:color w:val="221E1F"/>
                <w:sz w:val="15"/>
                <w:lang w:val="ru-RU"/>
              </w:rPr>
              <w:t>Числа</w:t>
            </w:r>
            <w:r w:rsidRPr="002378D4">
              <w:rPr>
                <w:b/>
                <w:color w:val="221E1F"/>
                <w:spacing w:val="6"/>
                <w:sz w:val="15"/>
                <w:lang w:val="ru-RU"/>
              </w:rPr>
              <w:t xml:space="preserve"> </w:t>
            </w:r>
            <w:r w:rsidRPr="002378D4">
              <w:rPr>
                <w:b/>
                <w:color w:val="221E1F"/>
                <w:sz w:val="15"/>
                <w:lang w:val="ru-RU"/>
              </w:rPr>
              <w:t>и</w:t>
            </w:r>
            <w:r w:rsidRPr="002378D4">
              <w:rPr>
                <w:b/>
                <w:color w:val="221E1F"/>
                <w:spacing w:val="7"/>
                <w:sz w:val="15"/>
                <w:lang w:val="ru-RU"/>
              </w:rPr>
              <w:t xml:space="preserve"> </w:t>
            </w:r>
            <w:r w:rsidRPr="002378D4">
              <w:rPr>
                <w:b/>
                <w:color w:val="221E1F"/>
                <w:sz w:val="15"/>
                <w:lang w:val="ru-RU"/>
              </w:rPr>
              <w:t>вычисления</w:t>
            </w:r>
            <w:r w:rsidRPr="002378D4">
              <w:rPr>
                <w:b/>
                <w:color w:val="221E1F"/>
                <w:spacing w:val="-2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(запись,</w:t>
            </w:r>
            <w:r w:rsidRPr="002378D4">
              <w:rPr>
                <w:color w:val="221E1F"/>
                <w:spacing w:val="2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сравнение,</w:t>
            </w:r>
            <w:r w:rsidRPr="002378D4">
              <w:rPr>
                <w:color w:val="221E1F"/>
                <w:spacing w:val="7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действия</w:t>
            </w:r>
            <w:r w:rsidRPr="002378D4">
              <w:rPr>
                <w:color w:val="221E1F"/>
                <w:spacing w:val="6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с</w:t>
            </w:r>
            <w:r w:rsidRPr="002378D4">
              <w:rPr>
                <w:color w:val="221E1F"/>
                <w:spacing w:val="1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действительными числами, числовая прямая; проценты,</w:t>
            </w:r>
            <w:r w:rsidRPr="002378D4">
              <w:rPr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pacing w:val="-1"/>
                <w:w w:val="105"/>
                <w:sz w:val="15"/>
                <w:lang w:val="ru-RU"/>
              </w:rPr>
              <w:t>отношения,</w:t>
            </w:r>
            <w:r w:rsidRPr="002378D4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pacing w:val="-1"/>
                <w:w w:val="105"/>
                <w:sz w:val="15"/>
                <w:lang w:val="ru-RU"/>
              </w:rPr>
              <w:t>пропорции;</w:t>
            </w:r>
            <w:r w:rsidRPr="002378D4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pacing w:val="-1"/>
                <w:w w:val="105"/>
                <w:sz w:val="15"/>
                <w:lang w:val="ru-RU"/>
              </w:rPr>
              <w:t>округление,</w:t>
            </w:r>
            <w:r w:rsidRPr="002378D4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приближение,</w:t>
            </w:r>
            <w:r w:rsidRPr="002378D4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оценка;</w:t>
            </w:r>
            <w:r w:rsidRPr="002378D4">
              <w:rPr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решение</w:t>
            </w:r>
            <w:r w:rsidRPr="002378D4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текстовых</w:t>
            </w:r>
            <w:r w:rsidRPr="002378D4">
              <w:rPr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задач</w:t>
            </w:r>
            <w:r w:rsidRPr="002378D4">
              <w:rPr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арифметическим</w:t>
            </w:r>
            <w:r w:rsidRPr="002378D4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способом)</w:t>
            </w:r>
          </w:p>
        </w:tc>
        <w:tc>
          <w:tcPr>
            <w:tcW w:w="731" w:type="dxa"/>
          </w:tcPr>
          <w:p w14:paraId="3BA39676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DCFFFEE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F99FB2A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14572D1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70529FCD" w14:textId="2723D273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2378D4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2378D4" w:rsidRPr="00B24612" w14:paraId="7F78FA22" w14:textId="77777777" w:rsidTr="00FA0176">
        <w:trPr>
          <w:trHeight w:val="477"/>
        </w:trPr>
        <w:tc>
          <w:tcPr>
            <w:tcW w:w="1068" w:type="dxa"/>
          </w:tcPr>
          <w:p w14:paraId="4955451D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88.</w:t>
            </w:r>
          </w:p>
        </w:tc>
        <w:tc>
          <w:tcPr>
            <w:tcW w:w="2616" w:type="dxa"/>
          </w:tcPr>
          <w:p w14:paraId="67494399" w14:textId="044CEED4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8D4">
              <w:rPr>
                <w:b/>
                <w:color w:val="221E1F"/>
                <w:sz w:val="15"/>
                <w:lang w:val="ru-RU"/>
              </w:rPr>
              <w:t>Числа</w:t>
            </w:r>
            <w:r w:rsidRPr="002378D4">
              <w:rPr>
                <w:b/>
                <w:color w:val="221E1F"/>
                <w:spacing w:val="6"/>
                <w:sz w:val="15"/>
                <w:lang w:val="ru-RU"/>
              </w:rPr>
              <w:t xml:space="preserve"> </w:t>
            </w:r>
            <w:r w:rsidRPr="002378D4">
              <w:rPr>
                <w:b/>
                <w:color w:val="221E1F"/>
                <w:sz w:val="15"/>
                <w:lang w:val="ru-RU"/>
              </w:rPr>
              <w:t>и</w:t>
            </w:r>
            <w:r w:rsidRPr="002378D4">
              <w:rPr>
                <w:b/>
                <w:color w:val="221E1F"/>
                <w:spacing w:val="7"/>
                <w:sz w:val="15"/>
                <w:lang w:val="ru-RU"/>
              </w:rPr>
              <w:t xml:space="preserve"> </w:t>
            </w:r>
            <w:r w:rsidRPr="002378D4">
              <w:rPr>
                <w:b/>
                <w:color w:val="221E1F"/>
                <w:sz w:val="15"/>
                <w:lang w:val="ru-RU"/>
              </w:rPr>
              <w:t>вычисления</w:t>
            </w:r>
            <w:r w:rsidRPr="002378D4">
              <w:rPr>
                <w:b/>
                <w:color w:val="221E1F"/>
                <w:spacing w:val="-2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(запись,</w:t>
            </w:r>
            <w:r w:rsidRPr="002378D4">
              <w:rPr>
                <w:color w:val="221E1F"/>
                <w:spacing w:val="2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сравнение,</w:t>
            </w:r>
            <w:r w:rsidRPr="002378D4">
              <w:rPr>
                <w:color w:val="221E1F"/>
                <w:spacing w:val="7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действия</w:t>
            </w:r>
            <w:r w:rsidRPr="002378D4">
              <w:rPr>
                <w:color w:val="221E1F"/>
                <w:spacing w:val="6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с</w:t>
            </w:r>
            <w:r w:rsidRPr="002378D4">
              <w:rPr>
                <w:color w:val="221E1F"/>
                <w:spacing w:val="1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действительными числами, числовая прямая; проценты,</w:t>
            </w:r>
            <w:r w:rsidRPr="002378D4">
              <w:rPr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pacing w:val="-1"/>
                <w:w w:val="105"/>
                <w:sz w:val="15"/>
                <w:lang w:val="ru-RU"/>
              </w:rPr>
              <w:t>отношения,</w:t>
            </w:r>
            <w:r w:rsidRPr="002378D4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pacing w:val="-1"/>
                <w:w w:val="105"/>
                <w:sz w:val="15"/>
                <w:lang w:val="ru-RU"/>
              </w:rPr>
              <w:t>пропорции;</w:t>
            </w:r>
            <w:r w:rsidRPr="002378D4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pacing w:val="-1"/>
                <w:w w:val="105"/>
                <w:sz w:val="15"/>
                <w:lang w:val="ru-RU"/>
              </w:rPr>
              <w:t>округление,</w:t>
            </w:r>
            <w:r w:rsidRPr="002378D4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приближение,</w:t>
            </w:r>
            <w:r w:rsidRPr="002378D4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оценка;</w:t>
            </w:r>
            <w:r w:rsidRPr="002378D4">
              <w:rPr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решение</w:t>
            </w:r>
            <w:r w:rsidRPr="002378D4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текстовых</w:t>
            </w:r>
            <w:r w:rsidRPr="002378D4">
              <w:rPr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задач</w:t>
            </w:r>
            <w:r w:rsidRPr="002378D4">
              <w:rPr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арифметическим</w:t>
            </w:r>
            <w:r w:rsidRPr="002378D4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способом)</w:t>
            </w:r>
          </w:p>
        </w:tc>
        <w:tc>
          <w:tcPr>
            <w:tcW w:w="731" w:type="dxa"/>
          </w:tcPr>
          <w:p w14:paraId="00B32B2A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48B90EB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29437D16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D2281CC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FDA298E" w14:textId="244D566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2378D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2378D4" w:rsidRPr="00B24612" w14:paraId="0021F051" w14:textId="77777777" w:rsidTr="00FA0176">
        <w:trPr>
          <w:trHeight w:val="477"/>
        </w:trPr>
        <w:tc>
          <w:tcPr>
            <w:tcW w:w="1068" w:type="dxa"/>
          </w:tcPr>
          <w:p w14:paraId="5F20EA7A" w14:textId="77777777" w:rsidR="002378D4" w:rsidRPr="00B24612" w:rsidRDefault="002378D4" w:rsidP="002378D4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89.</w:t>
            </w:r>
          </w:p>
        </w:tc>
        <w:tc>
          <w:tcPr>
            <w:tcW w:w="2616" w:type="dxa"/>
          </w:tcPr>
          <w:p w14:paraId="0CD03B8A" w14:textId="77F990AC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8D4">
              <w:rPr>
                <w:b/>
                <w:color w:val="221E1F"/>
                <w:sz w:val="15"/>
                <w:lang w:val="ru-RU"/>
              </w:rPr>
              <w:t>Числа</w:t>
            </w:r>
            <w:r w:rsidRPr="002378D4">
              <w:rPr>
                <w:b/>
                <w:color w:val="221E1F"/>
                <w:spacing w:val="6"/>
                <w:sz w:val="15"/>
                <w:lang w:val="ru-RU"/>
              </w:rPr>
              <w:t xml:space="preserve"> </w:t>
            </w:r>
            <w:r w:rsidRPr="002378D4">
              <w:rPr>
                <w:b/>
                <w:color w:val="221E1F"/>
                <w:sz w:val="15"/>
                <w:lang w:val="ru-RU"/>
              </w:rPr>
              <w:t>и</w:t>
            </w:r>
            <w:r w:rsidRPr="002378D4">
              <w:rPr>
                <w:b/>
                <w:color w:val="221E1F"/>
                <w:spacing w:val="7"/>
                <w:sz w:val="15"/>
                <w:lang w:val="ru-RU"/>
              </w:rPr>
              <w:t xml:space="preserve"> </w:t>
            </w:r>
            <w:r w:rsidRPr="002378D4">
              <w:rPr>
                <w:b/>
                <w:color w:val="221E1F"/>
                <w:sz w:val="15"/>
                <w:lang w:val="ru-RU"/>
              </w:rPr>
              <w:t>вычисления</w:t>
            </w:r>
            <w:r w:rsidRPr="002378D4">
              <w:rPr>
                <w:b/>
                <w:color w:val="221E1F"/>
                <w:spacing w:val="-2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(запись,</w:t>
            </w:r>
            <w:r w:rsidRPr="002378D4">
              <w:rPr>
                <w:color w:val="221E1F"/>
                <w:spacing w:val="2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сравнение,</w:t>
            </w:r>
            <w:r w:rsidRPr="002378D4">
              <w:rPr>
                <w:color w:val="221E1F"/>
                <w:spacing w:val="7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действия</w:t>
            </w:r>
            <w:r w:rsidRPr="002378D4">
              <w:rPr>
                <w:color w:val="221E1F"/>
                <w:spacing w:val="6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с</w:t>
            </w:r>
            <w:r w:rsidRPr="002378D4">
              <w:rPr>
                <w:color w:val="221E1F"/>
                <w:spacing w:val="1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действительными числами, числовая прямая; проценты,</w:t>
            </w:r>
            <w:r w:rsidRPr="002378D4">
              <w:rPr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pacing w:val="-1"/>
                <w:w w:val="105"/>
                <w:sz w:val="15"/>
                <w:lang w:val="ru-RU"/>
              </w:rPr>
              <w:t>отношения,</w:t>
            </w:r>
            <w:r w:rsidRPr="002378D4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pacing w:val="-1"/>
                <w:w w:val="105"/>
                <w:sz w:val="15"/>
                <w:lang w:val="ru-RU"/>
              </w:rPr>
              <w:t>пропорции;</w:t>
            </w:r>
            <w:r w:rsidRPr="002378D4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pacing w:val="-1"/>
                <w:w w:val="105"/>
                <w:sz w:val="15"/>
                <w:lang w:val="ru-RU"/>
              </w:rPr>
              <w:t>округление,</w:t>
            </w:r>
            <w:r w:rsidRPr="002378D4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приближение,</w:t>
            </w:r>
            <w:r w:rsidRPr="002378D4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оценка;</w:t>
            </w:r>
            <w:r w:rsidRPr="002378D4">
              <w:rPr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решение</w:t>
            </w:r>
            <w:r w:rsidRPr="002378D4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текстовых</w:t>
            </w:r>
            <w:r w:rsidRPr="002378D4">
              <w:rPr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задач</w:t>
            </w:r>
            <w:r w:rsidRPr="002378D4">
              <w:rPr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арифметическим</w:t>
            </w:r>
            <w:r w:rsidRPr="002378D4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способом)</w:t>
            </w:r>
          </w:p>
        </w:tc>
        <w:tc>
          <w:tcPr>
            <w:tcW w:w="731" w:type="dxa"/>
          </w:tcPr>
          <w:p w14:paraId="2B88E238" w14:textId="77777777" w:rsidR="002378D4" w:rsidRPr="00B24612" w:rsidRDefault="002378D4" w:rsidP="002378D4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D5B43F4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14AB7A9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A74CE4C" w14:textId="77777777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E1B15D8" w14:textId="0C07939C" w:rsidR="002378D4" w:rsidRPr="00B24612" w:rsidRDefault="002378D4" w:rsidP="002378D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Диктант </w:t>
            </w:r>
          </w:p>
        </w:tc>
      </w:tr>
      <w:tr w:rsidR="00422FC8" w:rsidRPr="00B24612" w14:paraId="78FC043A" w14:textId="77777777" w:rsidTr="00FA0176">
        <w:trPr>
          <w:trHeight w:val="477"/>
        </w:trPr>
        <w:tc>
          <w:tcPr>
            <w:tcW w:w="1068" w:type="dxa"/>
          </w:tcPr>
          <w:p w14:paraId="22330FBF" w14:textId="133E873D" w:rsidR="00422FC8" w:rsidRPr="00B24612" w:rsidRDefault="00422FC8" w:rsidP="00422FC8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90.</w:t>
            </w:r>
          </w:p>
        </w:tc>
        <w:tc>
          <w:tcPr>
            <w:tcW w:w="2616" w:type="dxa"/>
          </w:tcPr>
          <w:p w14:paraId="1BEFE1BD" w14:textId="60D6E99A" w:rsidR="00422FC8" w:rsidRPr="002378D4" w:rsidRDefault="00422FC8" w:rsidP="00422FC8">
            <w:pPr>
              <w:rPr>
                <w:b/>
                <w:color w:val="221E1F"/>
                <w:sz w:val="15"/>
                <w:lang w:val="ru-RU"/>
              </w:rPr>
            </w:pPr>
            <w:r w:rsidRPr="002378D4">
              <w:rPr>
                <w:b/>
                <w:color w:val="221E1F"/>
                <w:sz w:val="15"/>
                <w:lang w:val="ru-RU"/>
              </w:rPr>
              <w:t>Числа</w:t>
            </w:r>
            <w:r w:rsidRPr="002378D4">
              <w:rPr>
                <w:b/>
                <w:color w:val="221E1F"/>
                <w:spacing w:val="6"/>
                <w:sz w:val="15"/>
                <w:lang w:val="ru-RU"/>
              </w:rPr>
              <w:t xml:space="preserve"> </w:t>
            </w:r>
            <w:r w:rsidRPr="002378D4">
              <w:rPr>
                <w:b/>
                <w:color w:val="221E1F"/>
                <w:sz w:val="15"/>
                <w:lang w:val="ru-RU"/>
              </w:rPr>
              <w:t>и</w:t>
            </w:r>
            <w:r w:rsidRPr="002378D4">
              <w:rPr>
                <w:b/>
                <w:color w:val="221E1F"/>
                <w:spacing w:val="7"/>
                <w:sz w:val="15"/>
                <w:lang w:val="ru-RU"/>
              </w:rPr>
              <w:t xml:space="preserve"> </w:t>
            </w:r>
            <w:r w:rsidRPr="002378D4">
              <w:rPr>
                <w:b/>
                <w:color w:val="221E1F"/>
                <w:sz w:val="15"/>
                <w:lang w:val="ru-RU"/>
              </w:rPr>
              <w:t>вычисления</w:t>
            </w:r>
            <w:r w:rsidRPr="002378D4">
              <w:rPr>
                <w:b/>
                <w:color w:val="221E1F"/>
                <w:spacing w:val="-2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(запись,</w:t>
            </w:r>
            <w:r w:rsidRPr="002378D4">
              <w:rPr>
                <w:color w:val="221E1F"/>
                <w:spacing w:val="2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сравнение,</w:t>
            </w:r>
            <w:r w:rsidRPr="002378D4">
              <w:rPr>
                <w:color w:val="221E1F"/>
                <w:spacing w:val="7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действия</w:t>
            </w:r>
            <w:r w:rsidRPr="002378D4">
              <w:rPr>
                <w:color w:val="221E1F"/>
                <w:spacing w:val="6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z w:val="15"/>
                <w:lang w:val="ru-RU"/>
              </w:rPr>
              <w:t>с</w:t>
            </w:r>
            <w:r w:rsidRPr="002378D4">
              <w:rPr>
                <w:color w:val="221E1F"/>
                <w:spacing w:val="1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действительными числами, числовая прямая; проценты,</w:t>
            </w:r>
            <w:r w:rsidRPr="002378D4">
              <w:rPr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pacing w:val="-1"/>
                <w:w w:val="105"/>
                <w:sz w:val="15"/>
                <w:lang w:val="ru-RU"/>
              </w:rPr>
              <w:t>отношения,</w:t>
            </w:r>
            <w:r w:rsidRPr="002378D4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pacing w:val="-1"/>
                <w:w w:val="105"/>
                <w:sz w:val="15"/>
                <w:lang w:val="ru-RU"/>
              </w:rPr>
              <w:t>пропорции;</w:t>
            </w:r>
            <w:r w:rsidRPr="002378D4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spacing w:val="-1"/>
                <w:w w:val="105"/>
                <w:sz w:val="15"/>
                <w:lang w:val="ru-RU"/>
              </w:rPr>
              <w:t>округление,</w:t>
            </w:r>
            <w:r w:rsidRPr="002378D4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приближение,</w:t>
            </w:r>
            <w:r w:rsidRPr="002378D4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оценка;</w:t>
            </w:r>
            <w:r w:rsidRPr="002378D4">
              <w:rPr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решение</w:t>
            </w:r>
            <w:r w:rsidRPr="002378D4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текстовых</w:t>
            </w:r>
            <w:r w:rsidRPr="002378D4">
              <w:rPr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задач</w:t>
            </w:r>
            <w:r w:rsidRPr="002378D4">
              <w:rPr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арифметическим</w:t>
            </w:r>
            <w:r w:rsidRPr="002378D4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2378D4">
              <w:rPr>
                <w:color w:val="221E1F"/>
                <w:w w:val="105"/>
                <w:sz w:val="15"/>
                <w:lang w:val="ru-RU"/>
              </w:rPr>
              <w:t>способом)</w:t>
            </w:r>
          </w:p>
        </w:tc>
        <w:tc>
          <w:tcPr>
            <w:tcW w:w="731" w:type="dxa"/>
          </w:tcPr>
          <w:p w14:paraId="5CB3D0D9" w14:textId="2FCCACDC" w:rsidR="00422FC8" w:rsidRPr="00B24612" w:rsidRDefault="00422FC8" w:rsidP="00422FC8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95FEFB8" w14:textId="77777777" w:rsidR="00422FC8" w:rsidRPr="00B24612" w:rsidRDefault="00422FC8" w:rsidP="00422FC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07C4C58" w14:textId="77777777" w:rsidR="00422FC8" w:rsidRPr="00B24612" w:rsidRDefault="00422FC8" w:rsidP="00422FC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6B89B863" w14:textId="77777777" w:rsidR="00422FC8" w:rsidRPr="00B24612" w:rsidRDefault="00422FC8" w:rsidP="00422FC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D73A7E0" w14:textId="5A104DAF" w:rsidR="00422FC8" w:rsidRPr="002378D4" w:rsidRDefault="00422FC8" w:rsidP="00422FC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</w:tbl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422FC8" w:rsidRPr="00B24612" w14:paraId="72CB0537" w14:textId="77777777" w:rsidTr="00FA0176">
        <w:trPr>
          <w:trHeight w:val="477"/>
        </w:trPr>
        <w:tc>
          <w:tcPr>
            <w:tcW w:w="1068" w:type="dxa"/>
          </w:tcPr>
          <w:p w14:paraId="67F725A1" w14:textId="7194091C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91.</w:t>
            </w:r>
          </w:p>
        </w:tc>
        <w:tc>
          <w:tcPr>
            <w:tcW w:w="2616" w:type="dxa"/>
          </w:tcPr>
          <w:p w14:paraId="0F6B8B53" w14:textId="572E7A5F" w:rsidR="00422FC8" w:rsidRPr="00422FC8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</w:pPr>
            <w:r w:rsidRPr="00422FC8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 xml:space="preserve">Алгебраические выражения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(преобразование алгебраических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выражений,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допустимые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значения)</w:t>
            </w:r>
          </w:p>
        </w:tc>
        <w:tc>
          <w:tcPr>
            <w:tcW w:w="731" w:type="dxa"/>
          </w:tcPr>
          <w:p w14:paraId="2BCCAFF8" w14:textId="2D196A73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66877523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5A5BAD2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1FCF4D6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0499AF9" w14:textId="431592BF" w:rsidR="00422FC8" w:rsidRPr="002378D4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2378D4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422FC8" w:rsidRPr="00B24612" w14:paraId="7FDF4A0D" w14:textId="77777777" w:rsidTr="00FA0176">
        <w:trPr>
          <w:trHeight w:val="477"/>
        </w:trPr>
        <w:tc>
          <w:tcPr>
            <w:tcW w:w="1068" w:type="dxa"/>
          </w:tcPr>
          <w:p w14:paraId="6D2A7FD2" w14:textId="3428E1D0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92.</w:t>
            </w:r>
          </w:p>
        </w:tc>
        <w:tc>
          <w:tcPr>
            <w:tcW w:w="2616" w:type="dxa"/>
          </w:tcPr>
          <w:p w14:paraId="12769221" w14:textId="1F6BC39A" w:rsidR="00422FC8" w:rsidRPr="00422FC8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</w:pPr>
            <w:r w:rsidRPr="00422FC8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 xml:space="preserve">Алгебраические выражения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(преобразование алгебраических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выражений,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допустимые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значения)</w:t>
            </w:r>
          </w:p>
        </w:tc>
        <w:tc>
          <w:tcPr>
            <w:tcW w:w="731" w:type="dxa"/>
          </w:tcPr>
          <w:p w14:paraId="69D0B2C2" w14:textId="043BB906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666B437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2D1C5F80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48869D9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70517415" w14:textId="0235D900" w:rsidR="00422FC8" w:rsidRPr="002378D4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2378D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422FC8" w:rsidRPr="00B24612" w14:paraId="5851B251" w14:textId="77777777" w:rsidTr="00FA0176">
        <w:trPr>
          <w:trHeight w:val="477"/>
        </w:trPr>
        <w:tc>
          <w:tcPr>
            <w:tcW w:w="1068" w:type="dxa"/>
          </w:tcPr>
          <w:p w14:paraId="5D5D9875" w14:textId="5132AAF0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93.</w:t>
            </w:r>
          </w:p>
        </w:tc>
        <w:tc>
          <w:tcPr>
            <w:tcW w:w="2616" w:type="dxa"/>
          </w:tcPr>
          <w:p w14:paraId="6AAEA5BB" w14:textId="1FD4870A" w:rsidR="00422FC8" w:rsidRPr="00422FC8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</w:pPr>
            <w:r w:rsidRPr="00422FC8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 xml:space="preserve">Алгебраические выражения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(преобразование алгебраических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выражений,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допустимые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значения)</w:t>
            </w:r>
          </w:p>
        </w:tc>
        <w:tc>
          <w:tcPr>
            <w:tcW w:w="731" w:type="dxa"/>
          </w:tcPr>
          <w:p w14:paraId="4918DFFC" w14:textId="374D59E8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A559359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20029E24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F7998A2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6E13241" w14:textId="2D7EF9DE" w:rsidR="00422FC8" w:rsidRPr="002378D4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422FC8" w:rsidRPr="00B24612" w14:paraId="3894B7CD" w14:textId="77777777" w:rsidTr="00FA0176">
        <w:trPr>
          <w:trHeight w:val="477"/>
        </w:trPr>
        <w:tc>
          <w:tcPr>
            <w:tcW w:w="1068" w:type="dxa"/>
          </w:tcPr>
          <w:p w14:paraId="47D9DFA2" w14:textId="3C5C163B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94.</w:t>
            </w:r>
          </w:p>
        </w:tc>
        <w:tc>
          <w:tcPr>
            <w:tcW w:w="2616" w:type="dxa"/>
          </w:tcPr>
          <w:p w14:paraId="0C6515C2" w14:textId="33CD9858" w:rsidR="00422FC8" w:rsidRPr="00422FC8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</w:pPr>
            <w:r w:rsidRPr="00422FC8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 xml:space="preserve">Алгебраические выражения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(преобразование алгебраических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выражений,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допустимые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значения)</w:t>
            </w:r>
          </w:p>
        </w:tc>
        <w:tc>
          <w:tcPr>
            <w:tcW w:w="731" w:type="dxa"/>
          </w:tcPr>
          <w:p w14:paraId="1D006708" w14:textId="715A49AC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37D502F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6979F057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06062E93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36355F45" w14:textId="2FC9464B" w:rsidR="00422FC8" w:rsidRPr="002378D4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2378D4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422FC8" w:rsidRPr="00B24612" w14:paraId="11FBDC6F" w14:textId="77777777" w:rsidTr="00FA0176">
        <w:trPr>
          <w:trHeight w:val="477"/>
        </w:trPr>
        <w:tc>
          <w:tcPr>
            <w:tcW w:w="1068" w:type="dxa"/>
          </w:tcPr>
          <w:p w14:paraId="649EE997" w14:textId="06444B2B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95.</w:t>
            </w:r>
          </w:p>
        </w:tc>
        <w:tc>
          <w:tcPr>
            <w:tcW w:w="2616" w:type="dxa"/>
          </w:tcPr>
          <w:p w14:paraId="3F742D2F" w14:textId="050476FC" w:rsidR="00422FC8" w:rsidRPr="00422FC8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</w:pPr>
            <w:r w:rsidRPr="00422FC8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 xml:space="preserve">Алгебраические выражения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(преобразование алгебраических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выражений,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допустимые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значения)</w:t>
            </w:r>
          </w:p>
        </w:tc>
        <w:tc>
          <w:tcPr>
            <w:tcW w:w="731" w:type="dxa"/>
          </w:tcPr>
          <w:p w14:paraId="66F62A0E" w14:textId="1755442B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CB84DF4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15934E94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4F3A3B70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8070FF5" w14:textId="3D24D5F3" w:rsidR="00422FC8" w:rsidRPr="002378D4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2378D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422FC8" w:rsidRPr="00B24612" w14:paraId="6A2466B8" w14:textId="77777777" w:rsidTr="00FA0176">
        <w:trPr>
          <w:trHeight w:val="477"/>
        </w:trPr>
        <w:tc>
          <w:tcPr>
            <w:tcW w:w="1068" w:type="dxa"/>
          </w:tcPr>
          <w:p w14:paraId="08196061" w14:textId="11858626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96.</w:t>
            </w:r>
          </w:p>
        </w:tc>
        <w:tc>
          <w:tcPr>
            <w:tcW w:w="2616" w:type="dxa"/>
          </w:tcPr>
          <w:p w14:paraId="509327BB" w14:textId="4A782975" w:rsidR="00422FC8" w:rsidRPr="00422FC8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</w:pPr>
            <w:r w:rsidRPr="00422FC8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 xml:space="preserve">Алгебраические выражения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(преобразование алгебраических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выражений,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допустимые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значения)</w:t>
            </w:r>
          </w:p>
        </w:tc>
        <w:tc>
          <w:tcPr>
            <w:tcW w:w="731" w:type="dxa"/>
          </w:tcPr>
          <w:p w14:paraId="386802A5" w14:textId="7EDB5C8B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93A3DAD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1A5CBF23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31D5869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7D5A4E9" w14:textId="407A480B" w:rsidR="00422FC8" w:rsidRPr="002378D4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422FC8" w:rsidRPr="00B24612" w14:paraId="54989630" w14:textId="77777777" w:rsidTr="00FA0176">
        <w:trPr>
          <w:trHeight w:val="477"/>
        </w:trPr>
        <w:tc>
          <w:tcPr>
            <w:tcW w:w="1068" w:type="dxa"/>
          </w:tcPr>
          <w:p w14:paraId="6B5F2DB8" w14:textId="7CC69F01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97.</w:t>
            </w:r>
          </w:p>
        </w:tc>
        <w:tc>
          <w:tcPr>
            <w:tcW w:w="2616" w:type="dxa"/>
          </w:tcPr>
          <w:p w14:paraId="3D69EC6C" w14:textId="6ACED4F5" w:rsidR="00422FC8" w:rsidRPr="00422FC8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</w:pPr>
            <w:r w:rsidRPr="00422FC8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 xml:space="preserve">Функции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(построение, свойства изученных функций;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графическое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решение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уравнений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их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систем)</w:t>
            </w:r>
          </w:p>
        </w:tc>
        <w:tc>
          <w:tcPr>
            <w:tcW w:w="731" w:type="dxa"/>
          </w:tcPr>
          <w:p w14:paraId="239FB963" w14:textId="1BCCB4EA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197CFC0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809C8D8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2A6B0D57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67EB9AA5" w14:textId="17453CDE" w:rsidR="00422FC8" w:rsidRPr="002378D4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2378D4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422FC8" w:rsidRPr="00B24612" w14:paraId="4F304E16" w14:textId="77777777" w:rsidTr="00FA0176">
        <w:trPr>
          <w:trHeight w:val="477"/>
        </w:trPr>
        <w:tc>
          <w:tcPr>
            <w:tcW w:w="1068" w:type="dxa"/>
          </w:tcPr>
          <w:p w14:paraId="3ADDB695" w14:textId="0B30795D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98.</w:t>
            </w:r>
          </w:p>
        </w:tc>
        <w:tc>
          <w:tcPr>
            <w:tcW w:w="2616" w:type="dxa"/>
          </w:tcPr>
          <w:p w14:paraId="66B239D5" w14:textId="5DAC9051" w:rsidR="00422FC8" w:rsidRPr="00422FC8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</w:pPr>
            <w:r w:rsidRPr="00422FC8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 xml:space="preserve">Функции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(построение, свойства изученных функций;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графическое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решение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уравнений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их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систем)</w:t>
            </w:r>
          </w:p>
        </w:tc>
        <w:tc>
          <w:tcPr>
            <w:tcW w:w="731" w:type="dxa"/>
          </w:tcPr>
          <w:p w14:paraId="5E619A10" w14:textId="402961B8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6160310D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4246A660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2B6984DF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A1B2A3E" w14:textId="0E96B813" w:rsidR="00422FC8" w:rsidRPr="002378D4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2378D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422FC8" w:rsidRPr="00B24612" w14:paraId="1AA314F5" w14:textId="77777777" w:rsidTr="00FA0176">
        <w:trPr>
          <w:trHeight w:val="477"/>
        </w:trPr>
        <w:tc>
          <w:tcPr>
            <w:tcW w:w="1068" w:type="dxa"/>
          </w:tcPr>
          <w:p w14:paraId="2E7A7CAB" w14:textId="7D67C7A7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99.</w:t>
            </w:r>
          </w:p>
        </w:tc>
        <w:tc>
          <w:tcPr>
            <w:tcW w:w="2616" w:type="dxa"/>
          </w:tcPr>
          <w:p w14:paraId="2C0D7268" w14:textId="11634AE8" w:rsidR="00422FC8" w:rsidRPr="00422FC8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</w:pPr>
            <w:r w:rsidRPr="00422FC8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 xml:space="preserve">Функции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(построение, свойства изученных функций;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графическое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решение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уравнений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их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систем)</w:t>
            </w:r>
          </w:p>
        </w:tc>
        <w:tc>
          <w:tcPr>
            <w:tcW w:w="731" w:type="dxa"/>
          </w:tcPr>
          <w:p w14:paraId="1AEAC1CC" w14:textId="293D55DD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B19638F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80D447B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009133B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7336B2A" w14:textId="3113BFE0" w:rsidR="00422FC8" w:rsidRPr="002378D4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Диктант;</w:t>
            </w:r>
          </w:p>
        </w:tc>
      </w:tr>
      <w:tr w:rsidR="00422FC8" w:rsidRPr="00B24612" w14:paraId="24BF3EDE" w14:textId="77777777" w:rsidTr="00FA0176">
        <w:trPr>
          <w:trHeight w:val="477"/>
        </w:trPr>
        <w:tc>
          <w:tcPr>
            <w:tcW w:w="1068" w:type="dxa"/>
          </w:tcPr>
          <w:p w14:paraId="5E7BF740" w14:textId="57DB840B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100.</w:t>
            </w:r>
          </w:p>
        </w:tc>
        <w:tc>
          <w:tcPr>
            <w:tcW w:w="2616" w:type="dxa"/>
          </w:tcPr>
          <w:p w14:paraId="54C9475D" w14:textId="1B657915" w:rsidR="00422FC8" w:rsidRPr="00422FC8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</w:pPr>
            <w:r w:rsidRPr="00422FC8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 xml:space="preserve">Функции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(построение, свойства изученных функций;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графическое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решение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уравнений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их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систем)</w:t>
            </w:r>
          </w:p>
        </w:tc>
        <w:tc>
          <w:tcPr>
            <w:tcW w:w="731" w:type="dxa"/>
          </w:tcPr>
          <w:p w14:paraId="48C390F4" w14:textId="1EE2E15D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119CB623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440419DB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6C60C8CA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5803CC3E" w14:textId="00EC723F" w:rsidR="00422FC8" w:rsidRPr="002378D4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Письменный</w:t>
            </w:r>
            <w:r w:rsidRPr="002378D4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контроль;</w:t>
            </w:r>
          </w:p>
        </w:tc>
      </w:tr>
      <w:tr w:rsidR="00422FC8" w:rsidRPr="00B24612" w14:paraId="17C2C3EC" w14:textId="77777777" w:rsidTr="00FA0176">
        <w:trPr>
          <w:trHeight w:val="477"/>
        </w:trPr>
        <w:tc>
          <w:tcPr>
            <w:tcW w:w="1068" w:type="dxa"/>
          </w:tcPr>
          <w:p w14:paraId="48A0D41D" w14:textId="25E2F51A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101.</w:t>
            </w:r>
          </w:p>
        </w:tc>
        <w:tc>
          <w:tcPr>
            <w:tcW w:w="2616" w:type="dxa"/>
          </w:tcPr>
          <w:p w14:paraId="5CF63C24" w14:textId="0EE19B0C" w:rsidR="00422FC8" w:rsidRPr="00422FC8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</w:pPr>
            <w:r w:rsidRPr="00422FC8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 xml:space="preserve">Функции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(построение, свойства изученных функций;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графическое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решение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уравнений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их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систем)</w:t>
            </w:r>
          </w:p>
        </w:tc>
        <w:tc>
          <w:tcPr>
            <w:tcW w:w="731" w:type="dxa"/>
          </w:tcPr>
          <w:p w14:paraId="6D6E2896" w14:textId="0005E278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617F7D5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08B6B3D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0F9DDA3B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35C9BF75" w14:textId="7CCDD787" w:rsidR="00422FC8" w:rsidRPr="002378D4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Устный</w:t>
            </w:r>
            <w:r w:rsidRPr="002378D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2378D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опрос;</w:t>
            </w:r>
          </w:p>
        </w:tc>
      </w:tr>
      <w:tr w:rsidR="00422FC8" w:rsidRPr="00B24612" w14:paraId="376E7358" w14:textId="77777777" w:rsidTr="00FA0176">
        <w:trPr>
          <w:trHeight w:val="477"/>
        </w:trPr>
        <w:tc>
          <w:tcPr>
            <w:tcW w:w="1068" w:type="dxa"/>
          </w:tcPr>
          <w:p w14:paraId="3ACDC748" w14:textId="234BCD10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102.</w:t>
            </w:r>
          </w:p>
        </w:tc>
        <w:tc>
          <w:tcPr>
            <w:tcW w:w="2616" w:type="dxa"/>
          </w:tcPr>
          <w:p w14:paraId="0362F119" w14:textId="2E06AD57" w:rsidR="00422FC8" w:rsidRPr="00422FC8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</w:pPr>
            <w:r w:rsidRPr="00422FC8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 xml:space="preserve">Функции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(построение, свойства изученных функций;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графическое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решение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уравнений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их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422FC8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систем)</w:t>
            </w:r>
          </w:p>
        </w:tc>
        <w:tc>
          <w:tcPr>
            <w:tcW w:w="731" w:type="dxa"/>
          </w:tcPr>
          <w:p w14:paraId="05C7FAB1" w14:textId="5134A3DE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61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63E90B06" w14:textId="6B7F5D81" w:rsidR="00422FC8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7" w:type="dxa"/>
          </w:tcPr>
          <w:p w14:paraId="7E58E441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3399437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2F7CC89" w14:textId="1033003F" w:rsidR="00422FC8" w:rsidRPr="00E77B0D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B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Контрольная работа</w:t>
            </w:r>
          </w:p>
        </w:tc>
      </w:tr>
      <w:tr w:rsidR="00422FC8" w:rsidRPr="00B24612" w14:paraId="647B50AA" w14:textId="77777777" w:rsidTr="00AB66E1">
        <w:trPr>
          <w:trHeight w:val="477"/>
        </w:trPr>
        <w:tc>
          <w:tcPr>
            <w:tcW w:w="3684" w:type="dxa"/>
            <w:gridSpan w:val="2"/>
          </w:tcPr>
          <w:tbl>
            <w:tblPr>
              <w:tblStyle w:val="TableNormal5"/>
              <w:tblW w:w="0" w:type="auto"/>
              <w:tblInd w:w="12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4"/>
              <w:gridCol w:w="731"/>
              <w:gridCol w:w="1619"/>
              <w:gridCol w:w="4509"/>
            </w:tblGrid>
            <w:tr w:rsidR="00422FC8" w:rsidRPr="00B24612" w14:paraId="36538D7C" w14:textId="77777777" w:rsidTr="00FA0176">
              <w:trPr>
                <w:trHeight w:val="813"/>
              </w:trPr>
              <w:tc>
                <w:tcPr>
                  <w:tcW w:w="3684" w:type="dxa"/>
                </w:tcPr>
                <w:p w14:paraId="5C21CBE9" w14:textId="77777777" w:rsidR="00422FC8" w:rsidRPr="00B24612" w:rsidRDefault="00422FC8" w:rsidP="00422FC8">
                  <w:pPr>
                    <w:spacing w:before="86" w:line="292" w:lineRule="auto"/>
                    <w:ind w:left="76" w:right="187"/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  <w:r w:rsidRPr="00B24612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ОБЩЕЕ</w:t>
                  </w:r>
                  <w:r w:rsidRPr="00B24612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B24612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КОЛИЧЕСТВО</w:t>
                  </w:r>
                  <w:r w:rsidRPr="00B24612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B24612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ЧАСОВ</w:t>
                  </w:r>
                  <w:r w:rsidRPr="00B24612">
                    <w:rPr>
                      <w:rFonts w:ascii="Times New Roman" w:eastAsia="Times New Roman" w:hAnsi="Times New Roman" w:cs="Times New Roman"/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B24612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ПО</w:t>
                  </w:r>
                  <w:r w:rsidRPr="00B24612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B24612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ПРОГРАММЕ</w:t>
                  </w:r>
                </w:p>
              </w:tc>
              <w:tc>
                <w:tcPr>
                  <w:tcW w:w="731" w:type="dxa"/>
                </w:tcPr>
                <w:p w14:paraId="17989565" w14:textId="77777777" w:rsidR="00422FC8" w:rsidRPr="00B24612" w:rsidRDefault="00422FC8" w:rsidP="00422FC8">
                  <w:pPr>
                    <w:spacing w:before="86"/>
                    <w:ind w:left="77"/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  <w:r w:rsidRPr="00B24612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102</w:t>
                  </w:r>
                </w:p>
              </w:tc>
              <w:tc>
                <w:tcPr>
                  <w:tcW w:w="1619" w:type="dxa"/>
                </w:tcPr>
                <w:p w14:paraId="53A7FECF" w14:textId="77777777" w:rsidR="00422FC8" w:rsidRPr="00B24612" w:rsidRDefault="00422FC8" w:rsidP="00422FC8">
                  <w:pPr>
                    <w:spacing w:before="86"/>
                    <w:ind w:left="78"/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509" w:type="dxa"/>
                </w:tcPr>
                <w:p w14:paraId="6EE73119" w14:textId="77777777" w:rsidR="00422FC8" w:rsidRPr="00B24612" w:rsidRDefault="00422FC8" w:rsidP="00422FC8">
                  <w:pPr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</w:p>
              </w:tc>
            </w:tr>
          </w:tbl>
          <w:p w14:paraId="3E679C33" w14:textId="77777777" w:rsidR="00422FC8" w:rsidRDefault="00422FC8" w:rsidP="00422FC8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</w:p>
          <w:p w14:paraId="35C0C6BC" w14:textId="77777777" w:rsidR="00422FC8" w:rsidRPr="00422FC8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</w:pPr>
          </w:p>
        </w:tc>
        <w:tc>
          <w:tcPr>
            <w:tcW w:w="731" w:type="dxa"/>
          </w:tcPr>
          <w:p w14:paraId="3F94E2E7" w14:textId="77777777" w:rsidR="00422FC8" w:rsidRPr="00B24612" w:rsidRDefault="00422FC8" w:rsidP="00422FC8">
            <w:pPr>
              <w:widowControl w:val="0"/>
              <w:autoSpaceDE w:val="0"/>
              <w:autoSpaceDN w:val="0"/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19" w:type="dxa"/>
          </w:tcPr>
          <w:p w14:paraId="4DD19222" w14:textId="77777777" w:rsidR="00422FC8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BDFF080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91A49A5" w14:textId="77777777" w:rsidR="00422FC8" w:rsidRPr="00B24612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6088358D" w14:textId="77777777" w:rsidR="00422FC8" w:rsidRPr="00E77B0D" w:rsidRDefault="00422FC8" w:rsidP="00422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14:paraId="310CF5AB" w14:textId="77777777" w:rsidR="00B24612" w:rsidRPr="00B24612" w:rsidRDefault="00B24612" w:rsidP="00B246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B24612" w:rsidRPr="00B24612">
          <w:pgSz w:w="11900" w:h="16840"/>
          <w:pgMar w:top="560" w:right="560" w:bottom="280" w:left="560" w:header="720" w:footer="720" w:gutter="0"/>
          <w:cols w:space="720"/>
        </w:sectPr>
      </w:pPr>
    </w:p>
    <w:p w14:paraId="4FD0312C" w14:textId="77777777" w:rsidR="00422FC8" w:rsidRPr="00734728" w:rsidRDefault="00422FC8" w:rsidP="00422FC8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3472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AA05E54" wp14:editId="454F6594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F6434" id="Прямоугольник 9" o:spid="_x0000_s1026" style="position:absolute;margin-left:33.3pt;margin-top:22.9pt;width:528.15pt;height:.6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УЧЕБНО-МЕТОДИЧЕСКОЕ</w:t>
      </w:r>
      <w:r w:rsidRPr="0073472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ОБЕСПЕЧЕНИЕ</w:t>
      </w:r>
      <w:r w:rsidRPr="0073472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ОБРАЗОВАТЕЛЬНОГО</w:t>
      </w:r>
      <w:r w:rsidRPr="0073472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ПРОЦЕССА</w:t>
      </w:r>
    </w:p>
    <w:p w14:paraId="00FB4F50" w14:textId="77777777" w:rsidR="00422FC8" w:rsidRPr="00734728" w:rsidRDefault="00422FC8" w:rsidP="00422FC8">
      <w:pPr>
        <w:widowControl w:val="0"/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734728">
        <w:rPr>
          <w:rFonts w:ascii="Times New Roman" w:eastAsia="Times New Roman" w:hAnsi="Times New Roman" w:cs="Times New Roman"/>
          <w:b/>
          <w:sz w:val="24"/>
          <w:lang w:val="ru-RU"/>
        </w:rPr>
        <w:t>ОБЯЗАТЕЛЬНЫЕ</w:t>
      </w:r>
      <w:r w:rsidRPr="00734728">
        <w:rPr>
          <w:rFonts w:ascii="Times New Roman" w:eastAsia="Times New Roman" w:hAnsi="Times New Roman" w:cs="Times New Roman"/>
          <w:b/>
          <w:spacing w:val="-8"/>
          <w:sz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sz w:val="24"/>
          <w:lang w:val="ru-RU"/>
        </w:rPr>
        <w:t>УЧЕБНЫЕ</w:t>
      </w:r>
      <w:r w:rsidRPr="00734728">
        <w:rPr>
          <w:rFonts w:ascii="Times New Roman" w:eastAsia="Times New Roman" w:hAnsi="Times New Roman" w:cs="Times New Roman"/>
          <w:b/>
          <w:spacing w:val="-7"/>
          <w:sz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sz w:val="24"/>
          <w:lang w:val="ru-RU"/>
        </w:rPr>
        <w:t>МАТЕРИАЛЫ</w:t>
      </w:r>
      <w:r w:rsidRPr="00734728">
        <w:rPr>
          <w:rFonts w:ascii="Times New Roman" w:eastAsia="Times New Roman" w:hAnsi="Times New Roman" w:cs="Times New Roman"/>
          <w:b/>
          <w:spacing w:val="-7"/>
          <w:sz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sz w:val="24"/>
          <w:lang w:val="ru-RU"/>
        </w:rPr>
        <w:t>ДЛЯ</w:t>
      </w:r>
      <w:r w:rsidRPr="00734728">
        <w:rPr>
          <w:rFonts w:ascii="Times New Roman" w:eastAsia="Times New Roman" w:hAnsi="Times New Roman" w:cs="Times New Roman"/>
          <w:b/>
          <w:spacing w:val="-7"/>
          <w:sz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sz w:val="24"/>
          <w:lang w:val="ru-RU"/>
        </w:rPr>
        <w:t>УЧЕНИКА</w:t>
      </w:r>
    </w:p>
    <w:p w14:paraId="441E59DF" w14:textId="58F8A636" w:rsidR="00422FC8" w:rsidRPr="00734728" w:rsidRDefault="00422FC8" w:rsidP="00422FC8">
      <w:pPr>
        <w:widowControl w:val="0"/>
        <w:autoSpaceDE w:val="0"/>
        <w:autoSpaceDN w:val="0"/>
        <w:spacing w:before="156" w:after="0" w:line="292" w:lineRule="auto"/>
        <w:ind w:right="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Мерзляк А.Г., Полонский В.Б., Якир М.С.; под редакцией Подольского В.Е., Алгебра,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класс,</w:t>
      </w:r>
      <w:r w:rsidRPr="0073472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</w:t>
      </w:r>
      <w:r w:rsidRPr="0073472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34728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ограниченной</w:t>
      </w:r>
      <w:r w:rsidRPr="00734728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ответственностью</w:t>
      </w:r>
      <w:r w:rsidRPr="0073472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"Издательский</w:t>
      </w:r>
      <w:r w:rsidRPr="0073472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центр</w:t>
      </w:r>
      <w:r w:rsidRPr="00734728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ВЕНТАНА-ГРАФ";</w:t>
      </w:r>
      <w:r w:rsidRPr="0073472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Акционерное</w:t>
      </w:r>
      <w:r w:rsidRPr="00734728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</w:t>
      </w:r>
      <w:r w:rsidRPr="007347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"Издательство Просвещение" (углубленное изучение).</w:t>
      </w:r>
    </w:p>
    <w:p w14:paraId="5B6AA77D" w14:textId="77777777" w:rsidR="00422FC8" w:rsidRPr="00734728" w:rsidRDefault="00422FC8" w:rsidP="00422FC8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Введите</w:t>
      </w:r>
      <w:r w:rsidRPr="0073472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свой</w:t>
      </w:r>
      <w:r w:rsidRPr="0073472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вариант:</w:t>
      </w:r>
    </w:p>
    <w:p w14:paraId="25A845CC" w14:textId="77777777" w:rsidR="00422FC8" w:rsidRPr="00734728" w:rsidRDefault="00422FC8" w:rsidP="00422FC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  <w:lang w:val="ru-RU"/>
        </w:rPr>
      </w:pPr>
    </w:p>
    <w:p w14:paraId="438A5F5A" w14:textId="77777777" w:rsidR="00422FC8" w:rsidRPr="00734728" w:rsidRDefault="00422FC8" w:rsidP="00422FC8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МЕТОДИЧЕСКИЕ</w:t>
      </w:r>
      <w:r w:rsidRPr="0073472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МАТЕРИАЛЫ</w:t>
      </w:r>
      <w:r w:rsidRPr="0073472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73472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УЧИТЕЛЯ</w:t>
      </w:r>
    </w:p>
    <w:p w14:paraId="2E78DB09" w14:textId="670C3D40" w:rsidR="00422FC8" w:rsidRPr="00734728" w:rsidRDefault="00422FC8" w:rsidP="00422FC8">
      <w:pPr>
        <w:widowControl w:val="0"/>
        <w:autoSpaceDE w:val="0"/>
        <w:autoSpaceDN w:val="0"/>
        <w:spacing w:before="156" w:after="0" w:line="292" w:lineRule="auto"/>
        <w:ind w:right="8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Мерзляк А.Г., Полонский В.Б., Якир М.С.; под редакцией Подольского В.Е., Дидактические</w:t>
      </w:r>
      <w:r w:rsidRPr="0073472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материалы,</w:t>
      </w:r>
      <w:r w:rsidRPr="0073472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Алгебра,</w:t>
      </w:r>
      <w:r w:rsidRPr="0073472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 </w:t>
      </w:r>
      <w:r w:rsidRPr="0073472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класс,</w:t>
      </w:r>
      <w:r w:rsidRPr="0073472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</w:t>
      </w:r>
      <w:r w:rsidRPr="0073472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3472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ограниченной</w:t>
      </w:r>
      <w:r w:rsidRPr="0073472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ответственностью</w:t>
      </w:r>
      <w:r w:rsidRPr="00734728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"Издательский</w:t>
      </w:r>
      <w:r w:rsidRPr="0073472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центр</w:t>
      </w:r>
      <w:r w:rsidRPr="00734728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ВЕНТАНА-ГРАФ";</w:t>
      </w:r>
      <w:r w:rsidRPr="0073472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Акционерное</w:t>
      </w:r>
      <w:r w:rsidRPr="007347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</w:t>
      </w:r>
      <w:r w:rsidRPr="007347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"Издательство</w:t>
      </w:r>
      <w:r w:rsidRPr="007347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Просвещение";</w:t>
      </w:r>
    </w:p>
    <w:p w14:paraId="6D77ABDA" w14:textId="77777777" w:rsidR="00422FC8" w:rsidRPr="00734728" w:rsidRDefault="00422FC8" w:rsidP="00422FC8">
      <w:pPr>
        <w:widowControl w:val="0"/>
        <w:autoSpaceDE w:val="0"/>
        <w:autoSpaceDN w:val="0"/>
        <w:spacing w:before="19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ЦИФРОВЫЕ</w:t>
      </w:r>
      <w:r w:rsidRPr="0073472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ОБРАЗОВАТЕЛЬНЫЕ</w:t>
      </w:r>
      <w:r w:rsidRPr="0073472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73472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73472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73472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СЕТИ</w:t>
      </w:r>
      <w:r w:rsidRPr="0073472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ИНТЕРНЕТ</w:t>
      </w:r>
    </w:p>
    <w:p w14:paraId="2308C441" w14:textId="77777777" w:rsidR="00422FC8" w:rsidRPr="00734728" w:rsidRDefault="00422FC8" w:rsidP="00422FC8">
      <w:pPr>
        <w:widowControl w:val="0"/>
        <w:numPr>
          <w:ilvl w:val="0"/>
          <w:numId w:val="12"/>
        </w:numPr>
        <w:tabs>
          <w:tab w:val="left" w:pos="347"/>
        </w:tabs>
        <w:autoSpaceDE w:val="0"/>
        <w:autoSpaceDN w:val="0"/>
        <w:spacing w:before="156" w:after="0" w:line="292" w:lineRule="auto"/>
        <w:ind w:right="7556"/>
        <w:rPr>
          <w:rFonts w:ascii="Times New Roman" w:eastAsia="Times New Roman" w:hAnsi="Times New Roman" w:cs="Times New Roman"/>
          <w:sz w:val="24"/>
          <w:lang w:val="ru-RU"/>
        </w:rPr>
      </w:pPr>
      <w:r w:rsidRPr="00734728">
        <w:rPr>
          <w:rFonts w:ascii="Times New Roman" w:eastAsia="Times New Roman" w:hAnsi="Times New Roman" w:cs="Times New Roman"/>
          <w:sz w:val="24"/>
          <w:lang w:val="ru-RU"/>
        </w:rPr>
        <w:t>Единая коллекция цифровых</w:t>
      </w:r>
      <w:r w:rsidRPr="00734728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lang w:val="ru-RU"/>
        </w:rPr>
        <w:t>образовательных ресурсов</w:t>
      </w:r>
      <w:r w:rsidRPr="00734728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lang w:val="ru-RU"/>
        </w:rPr>
        <w:t>(school-collection.edu.ru);</w:t>
      </w:r>
    </w:p>
    <w:p w14:paraId="225DC769" w14:textId="77777777" w:rsidR="00422FC8" w:rsidRPr="00734728" w:rsidRDefault="00422FC8" w:rsidP="00422FC8">
      <w:pPr>
        <w:widowControl w:val="0"/>
        <w:numPr>
          <w:ilvl w:val="0"/>
          <w:numId w:val="12"/>
        </w:numPr>
        <w:tabs>
          <w:tab w:val="left" w:pos="347"/>
        </w:tabs>
        <w:autoSpaceDE w:val="0"/>
        <w:autoSpaceDN w:val="0"/>
        <w:spacing w:after="0" w:line="292" w:lineRule="auto"/>
        <w:ind w:right="8044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734728">
        <w:rPr>
          <w:rFonts w:ascii="Times New Roman" w:eastAsia="Times New Roman" w:hAnsi="Times New Roman" w:cs="Times New Roman"/>
          <w:sz w:val="24"/>
          <w:lang w:val="ru-RU"/>
        </w:rPr>
        <w:t>Российская</w:t>
      </w:r>
      <w:r w:rsidRPr="00734728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lang w:val="ru-RU"/>
        </w:rPr>
        <w:t>электронная</w:t>
      </w:r>
      <w:r w:rsidRPr="00734728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lang w:val="ru-RU"/>
        </w:rPr>
        <w:t>школа</w:t>
      </w:r>
      <w:r w:rsidRPr="00734728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34728">
        <w:rPr>
          <w:rFonts w:ascii="Times New Roman" w:eastAsia="Times New Roman" w:hAnsi="Times New Roman" w:cs="Times New Roman"/>
          <w:sz w:val="24"/>
          <w:lang w:val="ru-RU"/>
        </w:rPr>
        <w:t>(resh.edu.ru);</w:t>
      </w:r>
    </w:p>
    <w:p w14:paraId="02B7B9CD" w14:textId="77777777" w:rsidR="00422FC8" w:rsidRPr="00734728" w:rsidRDefault="00422FC8" w:rsidP="00422FC8">
      <w:pPr>
        <w:widowControl w:val="0"/>
        <w:numPr>
          <w:ilvl w:val="0"/>
          <w:numId w:val="12"/>
        </w:numPr>
        <w:tabs>
          <w:tab w:val="left" w:pos="347"/>
        </w:tabs>
        <w:autoSpaceDE w:val="0"/>
        <w:autoSpaceDN w:val="0"/>
        <w:spacing w:after="0" w:line="275" w:lineRule="exact"/>
        <w:ind w:left="346"/>
        <w:rPr>
          <w:rFonts w:ascii="Times New Roman" w:eastAsia="Times New Roman" w:hAnsi="Times New Roman" w:cs="Times New Roman"/>
          <w:sz w:val="24"/>
          <w:lang w:val="ru-RU"/>
        </w:rPr>
      </w:pPr>
      <w:r w:rsidRPr="00734728">
        <w:rPr>
          <w:rFonts w:ascii="Times New Roman" w:eastAsia="Times New Roman" w:hAnsi="Times New Roman" w:cs="Times New Roman"/>
          <w:sz w:val="24"/>
          <w:lang w:val="ru-RU"/>
        </w:rPr>
        <w:t>infourok.ru,</w:t>
      </w:r>
    </w:p>
    <w:p w14:paraId="5D5F98DB" w14:textId="77777777" w:rsidR="00422FC8" w:rsidRPr="00734728" w:rsidRDefault="00422FC8" w:rsidP="00422FC8">
      <w:pPr>
        <w:widowControl w:val="0"/>
        <w:numPr>
          <w:ilvl w:val="0"/>
          <w:numId w:val="12"/>
        </w:numPr>
        <w:tabs>
          <w:tab w:val="left" w:pos="347"/>
        </w:tabs>
        <w:autoSpaceDE w:val="0"/>
        <w:autoSpaceDN w:val="0"/>
        <w:spacing w:before="58" w:after="0" w:line="240" w:lineRule="auto"/>
        <w:ind w:left="346"/>
        <w:rPr>
          <w:rFonts w:ascii="Times New Roman" w:eastAsia="Times New Roman" w:hAnsi="Times New Roman" w:cs="Times New Roman"/>
          <w:sz w:val="24"/>
          <w:lang w:val="ru-RU"/>
        </w:rPr>
      </w:pPr>
      <w:r w:rsidRPr="00734728">
        <w:rPr>
          <w:rFonts w:ascii="Times New Roman" w:eastAsia="Times New Roman" w:hAnsi="Times New Roman" w:cs="Times New Roman"/>
          <w:sz w:val="24"/>
          <w:lang w:val="ru-RU"/>
        </w:rPr>
        <w:t>uchi.ru,</w:t>
      </w:r>
    </w:p>
    <w:p w14:paraId="3777E9EB" w14:textId="77777777" w:rsidR="00422FC8" w:rsidRPr="00734728" w:rsidRDefault="00422FC8" w:rsidP="00422FC8">
      <w:pPr>
        <w:widowControl w:val="0"/>
        <w:numPr>
          <w:ilvl w:val="0"/>
          <w:numId w:val="12"/>
        </w:numPr>
        <w:tabs>
          <w:tab w:val="left" w:pos="347"/>
        </w:tabs>
        <w:autoSpaceDE w:val="0"/>
        <w:autoSpaceDN w:val="0"/>
        <w:spacing w:before="61" w:after="0" w:line="240" w:lineRule="auto"/>
        <w:ind w:left="346"/>
        <w:rPr>
          <w:rFonts w:ascii="Times New Roman" w:eastAsia="Times New Roman" w:hAnsi="Times New Roman" w:cs="Times New Roman"/>
          <w:sz w:val="24"/>
          <w:lang w:val="ru-RU"/>
        </w:rPr>
      </w:pPr>
      <w:r w:rsidRPr="00734728">
        <w:rPr>
          <w:rFonts w:ascii="Times New Roman" w:eastAsia="Times New Roman" w:hAnsi="Times New Roman" w:cs="Times New Roman"/>
          <w:sz w:val="24"/>
          <w:lang w:val="ru-RU"/>
        </w:rPr>
        <w:t>math5-vpr.sdamgia.ru.</w:t>
      </w:r>
    </w:p>
    <w:p w14:paraId="0E55BD7B" w14:textId="77777777" w:rsidR="00422FC8" w:rsidRPr="00734728" w:rsidRDefault="00422FC8" w:rsidP="00422FC8">
      <w:pPr>
        <w:widowControl w:val="0"/>
        <w:numPr>
          <w:ilvl w:val="0"/>
          <w:numId w:val="12"/>
        </w:numPr>
        <w:tabs>
          <w:tab w:val="left" w:pos="347"/>
        </w:tabs>
        <w:autoSpaceDE w:val="0"/>
        <w:autoSpaceDN w:val="0"/>
        <w:spacing w:before="60" w:after="0" w:line="240" w:lineRule="auto"/>
        <w:ind w:left="346"/>
        <w:rPr>
          <w:rFonts w:ascii="Times New Roman" w:eastAsia="Times New Roman" w:hAnsi="Times New Roman" w:cs="Times New Roman"/>
          <w:sz w:val="24"/>
          <w:lang w:val="ru-RU"/>
        </w:rPr>
      </w:pPr>
      <w:r w:rsidRPr="00734728">
        <w:rPr>
          <w:rFonts w:ascii="Times New Roman" w:eastAsia="Times New Roman" w:hAnsi="Times New Roman" w:cs="Times New Roman"/>
          <w:sz w:val="24"/>
          <w:lang w:val="ru-RU"/>
        </w:rPr>
        <w:t>https://oge.sdamgia.ru.</w:t>
      </w:r>
    </w:p>
    <w:p w14:paraId="0A52DABF" w14:textId="77777777" w:rsidR="00422FC8" w:rsidRPr="00734728" w:rsidRDefault="00422FC8" w:rsidP="00422FC8">
      <w:pPr>
        <w:widowControl w:val="0"/>
        <w:numPr>
          <w:ilvl w:val="0"/>
          <w:numId w:val="12"/>
        </w:numPr>
        <w:tabs>
          <w:tab w:val="left" w:pos="347"/>
        </w:tabs>
        <w:autoSpaceDE w:val="0"/>
        <w:autoSpaceDN w:val="0"/>
        <w:spacing w:before="60" w:after="0" w:line="240" w:lineRule="auto"/>
        <w:ind w:left="346"/>
        <w:rPr>
          <w:rFonts w:ascii="Times New Roman" w:eastAsia="Times New Roman" w:hAnsi="Times New Roman" w:cs="Times New Roman"/>
          <w:sz w:val="24"/>
          <w:lang w:val="ru-RU"/>
        </w:rPr>
      </w:pPr>
      <w:r w:rsidRPr="00734728">
        <w:rPr>
          <w:rFonts w:ascii="Times New Roman" w:eastAsia="Times New Roman" w:hAnsi="Times New Roman" w:cs="Times New Roman"/>
          <w:sz w:val="24"/>
          <w:lang w:val="ru-RU"/>
        </w:rPr>
        <w:t>https://vpr.sdamgia.ru.</w:t>
      </w:r>
    </w:p>
    <w:p w14:paraId="279E9AAB" w14:textId="77777777" w:rsidR="00422FC8" w:rsidRPr="00734728" w:rsidRDefault="00422FC8" w:rsidP="00422FC8">
      <w:pPr>
        <w:widowControl w:val="0"/>
        <w:numPr>
          <w:ilvl w:val="0"/>
          <w:numId w:val="12"/>
        </w:numPr>
        <w:tabs>
          <w:tab w:val="left" w:pos="347"/>
        </w:tabs>
        <w:autoSpaceDE w:val="0"/>
        <w:autoSpaceDN w:val="0"/>
        <w:spacing w:before="60" w:after="0" w:line="240" w:lineRule="auto"/>
        <w:ind w:left="346"/>
        <w:rPr>
          <w:rFonts w:ascii="Times New Roman" w:eastAsia="Times New Roman" w:hAnsi="Times New Roman" w:cs="Times New Roman"/>
          <w:sz w:val="24"/>
          <w:lang w:val="ru-RU"/>
        </w:rPr>
      </w:pPr>
      <w:r w:rsidRPr="00734728">
        <w:rPr>
          <w:rFonts w:ascii="Times New Roman" w:eastAsia="Times New Roman" w:hAnsi="Times New Roman" w:cs="Times New Roman"/>
          <w:sz w:val="24"/>
          <w:lang w:val="ru-RU"/>
        </w:rPr>
        <w:t>https://uztest.ru.</w:t>
      </w:r>
    </w:p>
    <w:p w14:paraId="402CBBB8" w14:textId="77777777" w:rsidR="00B24612" w:rsidRPr="00845AEE" w:rsidRDefault="00B24612">
      <w:pPr>
        <w:autoSpaceDE w:val="0"/>
        <w:autoSpaceDN w:val="0"/>
        <w:spacing w:after="64" w:line="220" w:lineRule="exact"/>
        <w:rPr>
          <w:lang w:val="ru-RU"/>
        </w:rPr>
      </w:pPr>
    </w:p>
    <w:sectPr w:rsidR="00B24612" w:rsidRPr="00845AEE" w:rsidSect="00A74A87">
      <w:pgSz w:w="11900" w:h="16840"/>
      <w:pgMar w:top="709" w:right="460" w:bottom="280" w:left="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2909BE"/>
    <w:multiLevelType w:val="hybridMultilevel"/>
    <w:tmpl w:val="ECB8D462"/>
    <w:lvl w:ilvl="0" w:tplc="5FC224B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23DD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294AB4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6388B5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C36984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F66D14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1AE873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31A8FF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210AA0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8976162"/>
    <w:multiLevelType w:val="hybridMultilevel"/>
    <w:tmpl w:val="45845C64"/>
    <w:lvl w:ilvl="0" w:tplc="FFFFFFFF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8" w:hanging="24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56" w:hanging="24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34" w:hanging="24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12" w:hanging="24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90" w:hanging="24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68" w:hanging="24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6" w:hanging="24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24" w:hanging="241"/>
      </w:pPr>
      <w:rPr>
        <w:rFonts w:hint="default"/>
        <w:lang w:val="ru-RU" w:eastAsia="en-US" w:bidi="ar-SA"/>
      </w:rPr>
    </w:lvl>
  </w:abstractNum>
  <w:abstractNum w:abstractNumId="8" w15:restartNumberingAfterBreak="0">
    <w:nsid w:val="2E9B3B8B"/>
    <w:multiLevelType w:val="hybridMultilevel"/>
    <w:tmpl w:val="26EA4B34"/>
    <w:lvl w:ilvl="0" w:tplc="695ED25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4359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B32989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1B0B5C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D625A3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05241C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6C234F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A00389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C9419B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373238E0"/>
    <w:multiLevelType w:val="hybridMultilevel"/>
    <w:tmpl w:val="43AC7600"/>
    <w:lvl w:ilvl="0" w:tplc="3FD2DDB6">
      <w:start w:val="1"/>
      <w:numFmt w:val="decimal"/>
      <w:lvlText w:val="%1)"/>
      <w:lvlJc w:val="left"/>
      <w:pPr>
        <w:ind w:left="106" w:hanging="38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9A475D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BABAA6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FCEC8004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899EE810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4A621342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14F0C304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ED12590E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FF4A81E6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4CE40D73"/>
    <w:multiLevelType w:val="hybridMultilevel"/>
    <w:tmpl w:val="45845C64"/>
    <w:lvl w:ilvl="0" w:tplc="FFFFFFFF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8" w:hanging="24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56" w:hanging="24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34" w:hanging="24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12" w:hanging="24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90" w:hanging="24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68" w:hanging="24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6" w:hanging="24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24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52844F99"/>
    <w:multiLevelType w:val="hybridMultilevel"/>
    <w:tmpl w:val="45845C64"/>
    <w:lvl w:ilvl="0" w:tplc="BC70CC0E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4AC6AA">
      <w:numFmt w:val="bullet"/>
      <w:lvlText w:val="•"/>
      <w:lvlJc w:val="left"/>
      <w:pPr>
        <w:ind w:left="1178" w:hanging="241"/>
      </w:pPr>
      <w:rPr>
        <w:rFonts w:hint="default"/>
        <w:lang w:val="ru-RU" w:eastAsia="en-US" w:bidi="ar-SA"/>
      </w:rPr>
    </w:lvl>
    <w:lvl w:ilvl="2" w:tplc="E6F26D64">
      <w:numFmt w:val="bullet"/>
      <w:lvlText w:val="•"/>
      <w:lvlJc w:val="left"/>
      <w:pPr>
        <w:ind w:left="2256" w:hanging="241"/>
      </w:pPr>
      <w:rPr>
        <w:rFonts w:hint="default"/>
        <w:lang w:val="ru-RU" w:eastAsia="en-US" w:bidi="ar-SA"/>
      </w:rPr>
    </w:lvl>
    <w:lvl w:ilvl="3" w:tplc="FCFE4DC0">
      <w:numFmt w:val="bullet"/>
      <w:lvlText w:val="•"/>
      <w:lvlJc w:val="left"/>
      <w:pPr>
        <w:ind w:left="3334" w:hanging="241"/>
      </w:pPr>
      <w:rPr>
        <w:rFonts w:hint="default"/>
        <w:lang w:val="ru-RU" w:eastAsia="en-US" w:bidi="ar-SA"/>
      </w:rPr>
    </w:lvl>
    <w:lvl w:ilvl="4" w:tplc="24A8B048">
      <w:numFmt w:val="bullet"/>
      <w:lvlText w:val="•"/>
      <w:lvlJc w:val="left"/>
      <w:pPr>
        <w:ind w:left="4412" w:hanging="241"/>
      </w:pPr>
      <w:rPr>
        <w:rFonts w:hint="default"/>
        <w:lang w:val="ru-RU" w:eastAsia="en-US" w:bidi="ar-SA"/>
      </w:rPr>
    </w:lvl>
    <w:lvl w:ilvl="5" w:tplc="3A0C5B34">
      <w:numFmt w:val="bullet"/>
      <w:lvlText w:val="•"/>
      <w:lvlJc w:val="left"/>
      <w:pPr>
        <w:ind w:left="5490" w:hanging="241"/>
      </w:pPr>
      <w:rPr>
        <w:rFonts w:hint="default"/>
        <w:lang w:val="ru-RU" w:eastAsia="en-US" w:bidi="ar-SA"/>
      </w:rPr>
    </w:lvl>
    <w:lvl w:ilvl="6" w:tplc="493277AA">
      <w:numFmt w:val="bullet"/>
      <w:lvlText w:val="•"/>
      <w:lvlJc w:val="left"/>
      <w:pPr>
        <w:ind w:left="6568" w:hanging="241"/>
      </w:pPr>
      <w:rPr>
        <w:rFonts w:hint="default"/>
        <w:lang w:val="ru-RU" w:eastAsia="en-US" w:bidi="ar-SA"/>
      </w:rPr>
    </w:lvl>
    <w:lvl w:ilvl="7" w:tplc="35624FE2">
      <w:numFmt w:val="bullet"/>
      <w:lvlText w:val="•"/>
      <w:lvlJc w:val="left"/>
      <w:pPr>
        <w:ind w:left="7646" w:hanging="241"/>
      </w:pPr>
      <w:rPr>
        <w:rFonts w:hint="default"/>
        <w:lang w:val="ru-RU" w:eastAsia="en-US" w:bidi="ar-SA"/>
      </w:rPr>
    </w:lvl>
    <w:lvl w:ilvl="8" w:tplc="FA60E6E4">
      <w:numFmt w:val="bullet"/>
      <w:lvlText w:val="•"/>
      <w:lvlJc w:val="left"/>
      <w:pPr>
        <w:ind w:left="8724" w:hanging="241"/>
      </w:pPr>
      <w:rPr>
        <w:rFonts w:hint="default"/>
        <w:lang w:val="ru-RU" w:eastAsia="en-US" w:bidi="ar-SA"/>
      </w:rPr>
    </w:lvl>
  </w:abstractNum>
  <w:num w:numId="1" w16cid:durableId="242298770">
    <w:abstractNumId w:val="5"/>
  </w:num>
  <w:num w:numId="2" w16cid:durableId="421686820">
    <w:abstractNumId w:val="3"/>
  </w:num>
  <w:num w:numId="3" w16cid:durableId="1319267160">
    <w:abstractNumId w:val="2"/>
  </w:num>
  <w:num w:numId="4" w16cid:durableId="505556807">
    <w:abstractNumId w:val="4"/>
  </w:num>
  <w:num w:numId="5" w16cid:durableId="548690821">
    <w:abstractNumId w:val="1"/>
  </w:num>
  <w:num w:numId="6" w16cid:durableId="150756524">
    <w:abstractNumId w:val="0"/>
  </w:num>
  <w:num w:numId="7" w16cid:durableId="833684331">
    <w:abstractNumId w:val="11"/>
  </w:num>
  <w:num w:numId="8" w16cid:durableId="783571128">
    <w:abstractNumId w:val="6"/>
  </w:num>
  <w:num w:numId="9" w16cid:durableId="1185705039">
    <w:abstractNumId w:val="9"/>
  </w:num>
  <w:num w:numId="10" w16cid:durableId="1888226046">
    <w:abstractNumId w:val="8"/>
  </w:num>
  <w:num w:numId="11" w16cid:durableId="790243765">
    <w:abstractNumId w:val="10"/>
  </w:num>
  <w:num w:numId="12" w16cid:durableId="84425163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100F"/>
    <w:rsid w:val="00034616"/>
    <w:rsid w:val="0006063C"/>
    <w:rsid w:val="0015074B"/>
    <w:rsid w:val="002378D4"/>
    <w:rsid w:val="0029639D"/>
    <w:rsid w:val="002E38A3"/>
    <w:rsid w:val="00326F90"/>
    <w:rsid w:val="003415DE"/>
    <w:rsid w:val="00422FC8"/>
    <w:rsid w:val="00424650"/>
    <w:rsid w:val="005139CC"/>
    <w:rsid w:val="005B6847"/>
    <w:rsid w:val="00734728"/>
    <w:rsid w:val="00845AEE"/>
    <w:rsid w:val="00A15815"/>
    <w:rsid w:val="00A74A87"/>
    <w:rsid w:val="00A77A8E"/>
    <w:rsid w:val="00AA1D8D"/>
    <w:rsid w:val="00B24612"/>
    <w:rsid w:val="00B30906"/>
    <w:rsid w:val="00B47730"/>
    <w:rsid w:val="00CB0664"/>
    <w:rsid w:val="00E57619"/>
    <w:rsid w:val="00E77B0D"/>
    <w:rsid w:val="00EA3806"/>
    <w:rsid w:val="00EC68DE"/>
    <w:rsid w:val="00ED56E4"/>
    <w:rsid w:val="00FB35E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1596F"/>
  <w14:defaultImageDpi w14:val="300"/>
  <w15:docId w15:val="{3F2EAC6F-0252-4652-BA29-E977DC1E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22FC8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1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numbering" w:customStyle="1" w:styleId="14">
    <w:name w:val="Нет списка1"/>
    <w:next w:val="a4"/>
    <w:uiPriority w:val="99"/>
    <w:semiHidden/>
    <w:unhideWhenUsed/>
    <w:rsid w:val="00734728"/>
  </w:style>
  <w:style w:type="table" w:customStyle="1" w:styleId="TableNormal">
    <w:name w:val="Table Normal"/>
    <w:uiPriority w:val="2"/>
    <w:semiHidden/>
    <w:unhideWhenUsed/>
    <w:qFormat/>
    <w:rsid w:val="00734728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1"/>
    <w:uiPriority w:val="1"/>
    <w:qFormat/>
    <w:rsid w:val="00734728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1"/>
    <w:uiPriority w:val="1"/>
    <w:qFormat/>
    <w:rsid w:val="00734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f8">
    <w:name w:val="Balloon Text"/>
    <w:basedOn w:val="a1"/>
    <w:link w:val="aff9"/>
    <w:uiPriority w:val="99"/>
    <w:semiHidden/>
    <w:unhideWhenUsed/>
    <w:rsid w:val="007347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734728"/>
    <w:rPr>
      <w:rFonts w:ascii="Tahoma" w:eastAsia="Times New Roman" w:hAnsi="Tahoma" w:cs="Tahoma"/>
      <w:sz w:val="16"/>
      <w:szCs w:val="16"/>
      <w:lang w:val="ru-RU"/>
    </w:rPr>
  </w:style>
  <w:style w:type="numbering" w:customStyle="1" w:styleId="2c">
    <w:name w:val="Нет списка2"/>
    <w:next w:val="a4"/>
    <w:uiPriority w:val="99"/>
    <w:semiHidden/>
    <w:unhideWhenUsed/>
    <w:rsid w:val="00E57619"/>
  </w:style>
  <w:style w:type="table" w:customStyle="1" w:styleId="TableNormal1">
    <w:name w:val="Table Normal1"/>
    <w:uiPriority w:val="2"/>
    <w:semiHidden/>
    <w:unhideWhenUsed/>
    <w:qFormat/>
    <w:rsid w:val="00E57619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"/>
    <w:next w:val="a4"/>
    <w:uiPriority w:val="99"/>
    <w:semiHidden/>
    <w:unhideWhenUsed/>
    <w:rsid w:val="005B6847"/>
  </w:style>
  <w:style w:type="table" w:customStyle="1" w:styleId="TableNormal2">
    <w:name w:val="Table Normal2"/>
    <w:uiPriority w:val="2"/>
    <w:semiHidden/>
    <w:unhideWhenUsed/>
    <w:qFormat/>
    <w:rsid w:val="005B6847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4"/>
    <w:uiPriority w:val="99"/>
    <w:semiHidden/>
    <w:unhideWhenUsed/>
    <w:rsid w:val="00EC68DE"/>
  </w:style>
  <w:style w:type="table" w:customStyle="1" w:styleId="TableNormal3">
    <w:name w:val="Table Normal3"/>
    <w:uiPriority w:val="2"/>
    <w:semiHidden/>
    <w:unhideWhenUsed/>
    <w:qFormat/>
    <w:rsid w:val="00EC68DE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Нет списка5"/>
    <w:next w:val="a4"/>
    <w:uiPriority w:val="99"/>
    <w:semiHidden/>
    <w:unhideWhenUsed/>
    <w:rsid w:val="00FB35E4"/>
  </w:style>
  <w:style w:type="table" w:customStyle="1" w:styleId="TableNormal4">
    <w:name w:val="Table Normal4"/>
    <w:uiPriority w:val="2"/>
    <w:semiHidden/>
    <w:unhideWhenUsed/>
    <w:qFormat/>
    <w:rsid w:val="00FB35E4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24612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/" TargetMode="External"/><Relationship Id="rId117" Type="http://schemas.openxmlformats.org/officeDocument/2006/relationships/hyperlink" Target="https://www.yaklass.ru/" TargetMode="External"/><Relationship Id="rId21" Type="http://schemas.openxmlformats.org/officeDocument/2006/relationships/hyperlink" Target="http://school-/" TargetMode="External"/><Relationship Id="rId42" Type="http://schemas.openxmlformats.org/officeDocument/2006/relationships/hyperlink" Target="http://www.yaklass.ru/p/algebra/8-klass/deistvitelnye-" TargetMode="External"/><Relationship Id="rId47" Type="http://schemas.openxmlformats.org/officeDocument/2006/relationships/hyperlink" Target="http://www.yaklass.ru/p/algebra/8-klass/neravenstva-" TargetMode="External"/><Relationship Id="rId63" Type="http://schemas.openxmlformats.org/officeDocument/2006/relationships/hyperlink" Target="https://www.yaklass.ru/" TargetMode="External"/><Relationship Id="rId68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www.yaklass.ru/" TargetMode="External"/><Relationship Id="rId112" Type="http://schemas.openxmlformats.org/officeDocument/2006/relationships/hyperlink" Target="https://uchi.ru/" TargetMode="External"/><Relationship Id="rId16" Type="http://schemas.openxmlformats.org/officeDocument/2006/relationships/hyperlink" Target="http://school-/" TargetMode="External"/><Relationship Id="rId107" Type="http://schemas.openxmlformats.org/officeDocument/2006/relationships/hyperlink" Target="https://www.yaklass.ru/" TargetMode="External"/><Relationship Id="rId11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53" Type="http://schemas.openxmlformats.org/officeDocument/2006/relationships/hyperlink" Target="https://www.yaklass.ru/" TargetMode="External"/><Relationship Id="rId58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www.yaklass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www.yaklass.ru/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uchi.ru/" TargetMode="External"/><Relationship Id="rId95" Type="http://schemas.openxmlformats.org/officeDocument/2006/relationships/hyperlink" Target="https://www.yaklass.ru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43" Type="http://schemas.openxmlformats.org/officeDocument/2006/relationships/hyperlink" Target="http://www.yaklass.ru/p/algebra/8-klass/kvadratnye-" TargetMode="External"/><Relationship Id="rId48" Type="http://schemas.openxmlformats.org/officeDocument/2006/relationships/hyperlink" Target="http://www.yaklass.ru/p/algebra/8-klass/neravenstva-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www.yaklass.ru/" TargetMode="External"/><Relationship Id="rId113" Type="http://schemas.openxmlformats.org/officeDocument/2006/relationships/hyperlink" Target="https://www.yaklass.ru/" TargetMode="External"/><Relationship Id="rId118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www.yaklass.ru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school-/" TargetMode="External"/><Relationship Id="rId59" Type="http://schemas.openxmlformats.org/officeDocument/2006/relationships/hyperlink" Target="https://www.yaklass.ru/" TargetMode="External"/><Relationship Id="rId103" Type="http://schemas.openxmlformats.org/officeDocument/2006/relationships/hyperlink" Target="https://www.yaklass.ru/" TargetMode="External"/><Relationship Id="rId108" Type="http://schemas.openxmlformats.org/officeDocument/2006/relationships/hyperlink" Target="https://uchi.ru/" TargetMode="External"/><Relationship Id="rId124" Type="http://schemas.openxmlformats.org/officeDocument/2006/relationships/hyperlink" Target="https://uchi.ru/" TargetMode="External"/><Relationship Id="rId54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s://www.yaklass.ru/" TargetMode="External"/><Relationship Id="rId91" Type="http://schemas.openxmlformats.org/officeDocument/2006/relationships/hyperlink" Target="https://www.yaklass.ru/" TargetMode="External"/><Relationship Id="rId96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49" Type="http://schemas.openxmlformats.org/officeDocument/2006/relationships/hyperlink" Target="https://www.yaklass.ru/" TargetMode="External"/><Relationship Id="rId114" Type="http://schemas.openxmlformats.org/officeDocument/2006/relationships/hyperlink" Target="https://uchi.ru/" TargetMode="External"/><Relationship Id="rId119" Type="http://schemas.openxmlformats.org/officeDocument/2006/relationships/hyperlink" Target="https://www.yaklass.ru/" TargetMode="External"/><Relationship Id="rId44" Type="http://schemas.openxmlformats.org/officeDocument/2006/relationships/hyperlink" Target="http://www.yaklass.ru/p/algebra/7-klass/lineinaia-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www.yaklass.ru/" TargetMode="External"/><Relationship Id="rId81" Type="http://schemas.openxmlformats.org/officeDocument/2006/relationships/hyperlink" Target="https://www.yaklass.ru/" TargetMode="External"/><Relationship Id="rId86" Type="http://schemas.openxmlformats.org/officeDocument/2006/relationships/hyperlink" Target="https://uchi.ru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39" Type="http://schemas.openxmlformats.org/officeDocument/2006/relationships/hyperlink" Target="http://school-/" TargetMode="External"/><Relationship Id="rId109" Type="http://schemas.openxmlformats.org/officeDocument/2006/relationships/hyperlink" Target="https://www.yaklass.ru/" TargetMode="External"/><Relationship Id="rId34" Type="http://schemas.openxmlformats.org/officeDocument/2006/relationships/hyperlink" Target="http://school-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www.yaklass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www.yaklass.ru/" TargetMode="External"/><Relationship Id="rId104" Type="http://schemas.openxmlformats.org/officeDocument/2006/relationships/hyperlink" Target="https://uchi.ru/" TargetMode="External"/><Relationship Id="rId120" Type="http://schemas.openxmlformats.org/officeDocument/2006/relationships/hyperlink" Target="https://uchi.ru/" TargetMode="External"/><Relationship Id="rId125" Type="http://schemas.openxmlformats.org/officeDocument/2006/relationships/hyperlink" Target="https://www.yaklass.ru/" TargetMode="External"/><Relationship Id="rId7" Type="http://schemas.openxmlformats.org/officeDocument/2006/relationships/hyperlink" Target="http://school-/" TargetMode="External"/><Relationship Id="rId71" Type="http://schemas.openxmlformats.org/officeDocument/2006/relationships/hyperlink" Target="https://www.yaklass.ru/" TargetMode="External"/><Relationship Id="rId92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40" Type="http://schemas.openxmlformats.org/officeDocument/2006/relationships/hyperlink" Target="http://school-/" TargetMode="External"/><Relationship Id="rId45" Type="http://schemas.openxmlformats.org/officeDocument/2006/relationships/hyperlink" Target="http://www.yaklass.ru/p/algebra/7-klass/reshenie-sistem-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www.yaklass.ru/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s://www.yaklass.ru/" TargetMode="External"/><Relationship Id="rId61" Type="http://schemas.openxmlformats.org/officeDocument/2006/relationships/hyperlink" Target="https://www.yaklass.ru/" TargetMode="External"/><Relationship Id="rId82" Type="http://schemas.openxmlformats.org/officeDocument/2006/relationships/hyperlink" Target="https://uchi.ru/" TargetMode="External"/><Relationship Id="rId1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www.yaklass.ru/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s://www.yaklass.ru/" TargetMode="External"/><Relationship Id="rId126" Type="http://schemas.openxmlformats.org/officeDocument/2006/relationships/hyperlink" Target="https://uchi.ru/" TargetMode="External"/><Relationship Id="rId8" Type="http://schemas.openxmlformats.org/officeDocument/2006/relationships/hyperlink" Target="http://school-/" TargetMode="External"/><Relationship Id="rId51" Type="http://schemas.openxmlformats.org/officeDocument/2006/relationships/hyperlink" Target="https://www.yaklass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www.yaklass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www.yaklass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ol-/" TargetMode="External"/><Relationship Id="rId46" Type="http://schemas.openxmlformats.org/officeDocument/2006/relationships/hyperlink" Target="http://www.yaklass.ru/p/algebra/9-klass/sistemy-uravnenii-" TargetMode="External"/><Relationship Id="rId67" Type="http://schemas.openxmlformats.org/officeDocument/2006/relationships/hyperlink" Target="https://www.yaklass.ru/" TargetMode="External"/><Relationship Id="rId116" Type="http://schemas.openxmlformats.org/officeDocument/2006/relationships/hyperlink" Target="https://uchi.ru/" TargetMode="External"/><Relationship Id="rId20" Type="http://schemas.openxmlformats.org/officeDocument/2006/relationships/hyperlink" Target="http://school-/" TargetMode="External"/><Relationship Id="rId41" Type="http://schemas.openxmlformats.org/officeDocument/2006/relationships/hyperlink" Target="http://www.yaklass.ru/p/algebra/8-klass/deistvitelnye-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www.yaklass.ru/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www.yaklass.ru/" TargetMode="External"/><Relationship Id="rId15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57" Type="http://schemas.openxmlformats.org/officeDocument/2006/relationships/hyperlink" Target="https://www.yaklass.ru/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www.yaklass.ru/" TargetMode="External"/><Relationship Id="rId78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www.yaklass.ru/" TargetMode="External"/><Relationship Id="rId101" Type="http://schemas.openxmlformats.org/officeDocument/2006/relationships/hyperlink" Target="https://www.yaklass.ru/" TargetMode="External"/><Relationship Id="rId122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14104</Words>
  <Characters>80394</Characters>
  <Application>Microsoft Office Word</Application>
  <DocSecurity>0</DocSecurity>
  <Lines>669</Lines>
  <Paragraphs>188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94310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ya</cp:lastModifiedBy>
  <cp:revision>2</cp:revision>
  <dcterms:created xsi:type="dcterms:W3CDTF">2023-08-29T13:46:00Z</dcterms:created>
  <dcterms:modified xsi:type="dcterms:W3CDTF">2023-08-29T13:46:00Z</dcterms:modified>
  <cp:category/>
</cp:coreProperties>
</file>