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F814" w14:textId="77777777" w:rsidR="00FF362F" w:rsidRDefault="00FF362F">
      <w:pPr>
        <w:autoSpaceDE w:val="0"/>
        <w:autoSpaceDN w:val="0"/>
        <w:spacing w:after="78" w:line="220" w:lineRule="exact"/>
      </w:pPr>
    </w:p>
    <w:p w14:paraId="39FC49ED" w14:textId="77777777" w:rsidR="0076190D" w:rsidRPr="000D4BE2" w:rsidRDefault="0076190D" w:rsidP="00FB4A2A">
      <w:pPr>
        <w:widowControl w:val="0"/>
        <w:autoSpaceDE w:val="0"/>
        <w:autoSpaceDN w:val="0"/>
        <w:spacing w:before="66" w:after="0" w:line="240" w:lineRule="auto"/>
        <w:ind w:left="430" w:right="252"/>
        <w:jc w:val="center"/>
        <w:outlineLvl w:val="1"/>
        <w:rPr>
          <w:rFonts w:ascii="Times New Roman" w:eastAsia="Times New Roman" w:hAnsi="Times New Roman" w:cs="Times New Roman"/>
          <w:b/>
          <w:bCs/>
          <w:sz w:val="24"/>
          <w:szCs w:val="24"/>
          <w:lang w:val="ru-RU"/>
        </w:rPr>
      </w:pPr>
      <w:r w:rsidRPr="000D4BE2">
        <w:rPr>
          <w:rFonts w:ascii="Times New Roman" w:eastAsia="Times New Roman" w:hAnsi="Times New Roman" w:cs="Times New Roman"/>
          <w:b/>
          <w:bCs/>
          <w:sz w:val="24"/>
          <w:szCs w:val="24"/>
          <w:lang w:val="ru-RU"/>
        </w:rPr>
        <w:t>МИНИСТЕРСТВО</w:t>
      </w:r>
      <w:r w:rsidRPr="000D4BE2">
        <w:rPr>
          <w:rFonts w:ascii="Times New Roman" w:eastAsia="Times New Roman" w:hAnsi="Times New Roman" w:cs="Times New Roman"/>
          <w:b/>
          <w:bCs/>
          <w:spacing w:val="-10"/>
          <w:sz w:val="24"/>
          <w:szCs w:val="24"/>
          <w:lang w:val="ru-RU"/>
        </w:rPr>
        <w:t xml:space="preserve"> </w:t>
      </w:r>
      <w:r w:rsidRPr="000D4BE2">
        <w:rPr>
          <w:rFonts w:ascii="Times New Roman" w:eastAsia="Times New Roman" w:hAnsi="Times New Roman" w:cs="Times New Roman"/>
          <w:b/>
          <w:bCs/>
          <w:sz w:val="24"/>
          <w:szCs w:val="24"/>
          <w:lang w:val="ru-RU"/>
        </w:rPr>
        <w:t>ПРОСВЕЩЕНИЯ</w:t>
      </w:r>
      <w:r w:rsidRPr="000D4BE2">
        <w:rPr>
          <w:rFonts w:ascii="Times New Roman" w:eastAsia="Times New Roman" w:hAnsi="Times New Roman" w:cs="Times New Roman"/>
          <w:b/>
          <w:bCs/>
          <w:spacing w:val="-10"/>
          <w:sz w:val="24"/>
          <w:szCs w:val="24"/>
          <w:lang w:val="ru-RU"/>
        </w:rPr>
        <w:t xml:space="preserve"> </w:t>
      </w:r>
      <w:r w:rsidRPr="000D4BE2">
        <w:rPr>
          <w:rFonts w:ascii="Times New Roman" w:eastAsia="Times New Roman" w:hAnsi="Times New Roman" w:cs="Times New Roman"/>
          <w:b/>
          <w:bCs/>
          <w:sz w:val="24"/>
          <w:szCs w:val="24"/>
          <w:lang w:val="ru-RU"/>
        </w:rPr>
        <w:t>РОССИЙСКОЙ</w:t>
      </w:r>
      <w:r w:rsidRPr="000D4BE2">
        <w:rPr>
          <w:rFonts w:ascii="Times New Roman" w:eastAsia="Times New Roman" w:hAnsi="Times New Roman" w:cs="Times New Roman"/>
          <w:b/>
          <w:bCs/>
          <w:spacing w:val="-10"/>
          <w:sz w:val="24"/>
          <w:szCs w:val="24"/>
          <w:lang w:val="ru-RU"/>
        </w:rPr>
        <w:t xml:space="preserve"> </w:t>
      </w:r>
      <w:r w:rsidRPr="000D4BE2">
        <w:rPr>
          <w:rFonts w:ascii="Times New Roman" w:eastAsia="Times New Roman" w:hAnsi="Times New Roman" w:cs="Times New Roman"/>
          <w:b/>
          <w:bCs/>
          <w:sz w:val="24"/>
          <w:szCs w:val="24"/>
          <w:lang w:val="ru-RU"/>
        </w:rPr>
        <w:t>ФЕДЕРАЦИИ</w:t>
      </w:r>
    </w:p>
    <w:p w14:paraId="1EACEABB" w14:textId="77777777" w:rsidR="0076190D" w:rsidRDefault="0076190D" w:rsidP="00FB4A2A">
      <w:pPr>
        <w:widowControl w:val="0"/>
        <w:autoSpaceDE w:val="0"/>
        <w:autoSpaceDN w:val="0"/>
        <w:spacing w:after="0" w:line="240" w:lineRule="auto"/>
        <w:jc w:val="center"/>
        <w:rPr>
          <w:rFonts w:ascii="Times New Roman" w:eastAsia="Times New Roman" w:hAnsi="Times New Roman" w:cs="Times New Roman"/>
          <w:b/>
          <w:sz w:val="26"/>
          <w:szCs w:val="24"/>
          <w:lang w:val="ru-RU"/>
        </w:rPr>
      </w:pPr>
      <w:r>
        <w:rPr>
          <w:rFonts w:ascii="Times New Roman" w:eastAsia="Times New Roman" w:hAnsi="Times New Roman" w:cs="Times New Roman"/>
          <w:b/>
          <w:sz w:val="26"/>
          <w:szCs w:val="24"/>
          <w:lang w:val="ru-RU"/>
        </w:rPr>
        <w:t>МИНИСТЕРСТВО ОБРАЗОВАНИЯ СТАВРОПОЛЬСКОГО КРАЯ</w:t>
      </w:r>
    </w:p>
    <w:p w14:paraId="6AB5D568" w14:textId="77777777" w:rsidR="0076190D" w:rsidRDefault="0076190D" w:rsidP="00FB4A2A">
      <w:pPr>
        <w:widowControl w:val="0"/>
        <w:autoSpaceDE w:val="0"/>
        <w:autoSpaceDN w:val="0"/>
        <w:spacing w:after="0" w:line="240" w:lineRule="auto"/>
        <w:jc w:val="center"/>
        <w:rPr>
          <w:rFonts w:ascii="Times New Roman" w:eastAsia="Times New Roman" w:hAnsi="Times New Roman" w:cs="Times New Roman"/>
          <w:b/>
          <w:sz w:val="26"/>
          <w:szCs w:val="24"/>
          <w:lang w:val="ru-RU"/>
        </w:rPr>
      </w:pPr>
      <w:r>
        <w:rPr>
          <w:rFonts w:ascii="Times New Roman" w:eastAsia="Times New Roman" w:hAnsi="Times New Roman" w:cs="Times New Roman"/>
          <w:b/>
          <w:sz w:val="26"/>
          <w:szCs w:val="24"/>
          <w:lang w:val="ru-RU"/>
        </w:rPr>
        <w:t>АДМИНИСТРАЦИЯ ПРЕДГОРНОГО МУНИЦИПАЛЬНОГО ОКРУГА СТАВРОПОЛЬСКОГО КРАЯ</w:t>
      </w:r>
    </w:p>
    <w:p w14:paraId="5CC8EFF0" w14:textId="77777777" w:rsidR="0076190D" w:rsidRPr="000D4BE2" w:rsidRDefault="0076190D" w:rsidP="0076190D">
      <w:pPr>
        <w:widowControl w:val="0"/>
        <w:autoSpaceDE w:val="0"/>
        <w:autoSpaceDN w:val="0"/>
        <w:spacing w:after="0" w:line="240" w:lineRule="auto"/>
        <w:jc w:val="center"/>
        <w:rPr>
          <w:rFonts w:ascii="Times New Roman" w:eastAsia="Times New Roman" w:hAnsi="Times New Roman" w:cs="Times New Roman"/>
          <w:b/>
          <w:sz w:val="26"/>
          <w:szCs w:val="24"/>
          <w:lang w:val="ru-RU"/>
        </w:rPr>
      </w:pPr>
      <w:r>
        <w:rPr>
          <w:rFonts w:ascii="Times New Roman" w:eastAsia="Times New Roman" w:hAnsi="Times New Roman" w:cs="Times New Roman"/>
          <w:b/>
          <w:sz w:val="26"/>
          <w:szCs w:val="24"/>
          <w:lang w:val="ru-RU"/>
        </w:rPr>
        <w:t>МБОУ СОШ № 6 ПРЕДГОРНОГО МУНИЦИПАЛЬНОГО ОКРУГА СТАВРОПОЛЬСКОГО КРАЯ</w:t>
      </w:r>
    </w:p>
    <w:tbl>
      <w:tblPr>
        <w:tblW w:w="3140" w:type="dxa"/>
        <w:tblInd w:w="7371" w:type="dxa"/>
        <w:tblLayout w:type="fixed"/>
        <w:tblLook w:val="04A0" w:firstRow="1" w:lastRow="0" w:firstColumn="1" w:lastColumn="0" w:noHBand="0" w:noVBand="1"/>
      </w:tblPr>
      <w:tblGrid>
        <w:gridCol w:w="3140"/>
      </w:tblGrid>
      <w:tr w:rsidR="00A962C5" w14:paraId="3040B500" w14:textId="77777777" w:rsidTr="00A962C5">
        <w:trPr>
          <w:trHeight w:hRule="exact" w:val="274"/>
        </w:trPr>
        <w:tc>
          <w:tcPr>
            <w:tcW w:w="3140" w:type="dxa"/>
            <w:tcMar>
              <w:left w:w="0" w:type="dxa"/>
              <w:right w:w="0" w:type="dxa"/>
            </w:tcMar>
          </w:tcPr>
          <w:p w14:paraId="76E5857D" w14:textId="77777777" w:rsidR="00591117" w:rsidRDefault="00591117">
            <w:pPr>
              <w:autoSpaceDE w:val="0"/>
              <w:autoSpaceDN w:val="0"/>
              <w:spacing w:before="48" w:after="0" w:line="230" w:lineRule="auto"/>
              <w:ind w:left="292"/>
              <w:rPr>
                <w:rFonts w:ascii="Times New Roman" w:eastAsia="Times New Roman" w:hAnsi="Times New Roman"/>
                <w:color w:val="000000"/>
                <w:w w:val="102"/>
                <w:sz w:val="20"/>
                <w:lang w:val="ru-RU"/>
              </w:rPr>
            </w:pPr>
          </w:p>
          <w:p w14:paraId="34E1E8A0" w14:textId="77777777" w:rsidR="00591117" w:rsidRDefault="00591117">
            <w:pPr>
              <w:autoSpaceDE w:val="0"/>
              <w:autoSpaceDN w:val="0"/>
              <w:spacing w:before="48" w:after="0" w:line="230" w:lineRule="auto"/>
              <w:ind w:left="292"/>
              <w:rPr>
                <w:rFonts w:ascii="Times New Roman" w:eastAsia="Times New Roman" w:hAnsi="Times New Roman"/>
                <w:color w:val="000000"/>
                <w:w w:val="102"/>
                <w:sz w:val="20"/>
                <w:lang w:val="ru-RU"/>
              </w:rPr>
            </w:pPr>
          </w:p>
          <w:p w14:paraId="3B07AB3A" w14:textId="5E3F13A7" w:rsidR="00A962C5" w:rsidRDefault="00A962C5">
            <w:pPr>
              <w:autoSpaceDE w:val="0"/>
              <w:autoSpaceDN w:val="0"/>
              <w:spacing w:before="48" w:after="0" w:line="230" w:lineRule="auto"/>
              <w:ind w:left="292"/>
            </w:pPr>
            <w:r>
              <w:rPr>
                <w:rFonts w:ascii="Times New Roman" w:eastAsia="Times New Roman" w:hAnsi="Times New Roman"/>
                <w:color w:val="000000"/>
                <w:w w:val="102"/>
                <w:sz w:val="20"/>
              </w:rPr>
              <w:t>УТВЕРЖДЕНО</w:t>
            </w:r>
          </w:p>
        </w:tc>
      </w:tr>
      <w:tr w:rsidR="00A962C5" w14:paraId="089731A3" w14:textId="77777777" w:rsidTr="00A962C5">
        <w:trPr>
          <w:trHeight w:hRule="exact" w:val="100"/>
        </w:trPr>
        <w:tc>
          <w:tcPr>
            <w:tcW w:w="3140" w:type="dxa"/>
          </w:tcPr>
          <w:p w14:paraId="3D6C8E2D" w14:textId="77777777" w:rsidR="00A962C5" w:rsidRDefault="00A962C5"/>
        </w:tc>
      </w:tr>
      <w:tr w:rsidR="00A962C5" w14:paraId="68184788" w14:textId="77777777" w:rsidTr="00A962C5">
        <w:trPr>
          <w:trHeight w:hRule="exact" w:val="302"/>
        </w:trPr>
        <w:tc>
          <w:tcPr>
            <w:tcW w:w="3140" w:type="dxa"/>
            <w:tcMar>
              <w:left w:w="0" w:type="dxa"/>
              <w:right w:w="0" w:type="dxa"/>
            </w:tcMar>
          </w:tcPr>
          <w:p w14:paraId="2B57F329" w14:textId="77777777" w:rsidR="00A962C5" w:rsidRPr="00A962C5" w:rsidRDefault="00A962C5" w:rsidP="00A962C5">
            <w:pPr>
              <w:autoSpaceDE w:val="0"/>
              <w:autoSpaceDN w:val="0"/>
              <w:spacing w:before="76" w:after="0" w:line="230" w:lineRule="auto"/>
              <w:ind w:left="292"/>
              <w:rPr>
                <w:lang w:val="ru-RU"/>
              </w:rPr>
            </w:pPr>
            <w:r>
              <w:rPr>
                <w:rFonts w:ascii="Times New Roman" w:eastAsia="Times New Roman" w:hAnsi="Times New Roman"/>
                <w:color w:val="000000"/>
                <w:w w:val="102"/>
                <w:sz w:val="20"/>
              </w:rPr>
              <w:t>Приказ №</w:t>
            </w:r>
            <w:r>
              <w:rPr>
                <w:rFonts w:ascii="Times New Roman" w:eastAsia="Times New Roman" w:hAnsi="Times New Roman"/>
                <w:color w:val="000000"/>
                <w:w w:val="102"/>
                <w:sz w:val="20"/>
                <w:lang w:val="ru-RU"/>
              </w:rPr>
              <w:t>_____</w:t>
            </w:r>
          </w:p>
        </w:tc>
      </w:tr>
      <w:tr w:rsidR="00A962C5" w14:paraId="063D06DD" w14:textId="77777777" w:rsidTr="00A962C5">
        <w:trPr>
          <w:trHeight w:hRule="exact" w:val="300"/>
        </w:trPr>
        <w:tc>
          <w:tcPr>
            <w:tcW w:w="3140" w:type="dxa"/>
            <w:vMerge w:val="restart"/>
            <w:tcMar>
              <w:left w:w="0" w:type="dxa"/>
              <w:right w:w="0" w:type="dxa"/>
            </w:tcMar>
          </w:tcPr>
          <w:p w14:paraId="067D0BDE" w14:textId="77777777" w:rsidR="00A962C5" w:rsidRDefault="00A962C5" w:rsidP="00A962C5">
            <w:pPr>
              <w:autoSpaceDE w:val="0"/>
              <w:autoSpaceDN w:val="0"/>
              <w:spacing w:before="198" w:after="0" w:line="230" w:lineRule="auto"/>
              <w:ind w:left="292"/>
            </w:pPr>
            <w:r>
              <w:rPr>
                <w:rFonts w:ascii="Times New Roman" w:eastAsia="Times New Roman" w:hAnsi="Times New Roman"/>
                <w:color w:val="000000"/>
                <w:w w:val="102"/>
                <w:sz w:val="20"/>
              </w:rPr>
              <w:t>от "</w:t>
            </w:r>
            <w:r>
              <w:rPr>
                <w:rFonts w:ascii="Times New Roman" w:eastAsia="Times New Roman" w:hAnsi="Times New Roman"/>
                <w:color w:val="000000"/>
                <w:w w:val="102"/>
                <w:sz w:val="20"/>
                <w:lang w:val="ru-RU"/>
              </w:rPr>
              <w:t>___</w:t>
            </w:r>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_________</w:t>
            </w:r>
            <w:r>
              <w:rPr>
                <w:rFonts w:ascii="Times New Roman" w:eastAsia="Times New Roman" w:hAnsi="Times New Roman"/>
                <w:color w:val="000000"/>
                <w:w w:val="102"/>
                <w:sz w:val="20"/>
              </w:rPr>
              <w:t>2022</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г.</w:t>
            </w:r>
          </w:p>
        </w:tc>
      </w:tr>
      <w:tr w:rsidR="00A962C5" w14:paraId="34C8120A" w14:textId="77777777" w:rsidTr="00A962C5">
        <w:trPr>
          <w:trHeight w:hRule="exact" w:val="388"/>
        </w:trPr>
        <w:tc>
          <w:tcPr>
            <w:tcW w:w="3140" w:type="dxa"/>
            <w:vMerge/>
          </w:tcPr>
          <w:p w14:paraId="6E3CFD23" w14:textId="77777777" w:rsidR="00A962C5" w:rsidRDefault="00A962C5"/>
        </w:tc>
      </w:tr>
    </w:tbl>
    <w:p w14:paraId="7A68D9E1" w14:textId="77777777" w:rsidR="00A962C5" w:rsidRDefault="00A962C5" w:rsidP="00A962C5">
      <w:pPr>
        <w:autoSpaceDE w:val="0"/>
        <w:autoSpaceDN w:val="0"/>
        <w:spacing w:after="0" w:line="240" w:lineRule="auto"/>
        <w:ind w:right="3256"/>
        <w:jc w:val="right"/>
        <w:rPr>
          <w:rFonts w:ascii="Times New Roman" w:eastAsia="Times New Roman" w:hAnsi="Times New Roman"/>
          <w:b/>
          <w:color w:val="000000"/>
          <w:sz w:val="24"/>
          <w:lang w:val="ru-RU"/>
        </w:rPr>
      </w:pPr>
    </w:p>
    <w:p w14:paraId="237B7B2F" w14:textId="77777777" w:rsidR="00A962C5" w:rsidRDefault="00A962C5" w:rsidP="00A962C5">
      <w:pPr>
        <w:autoSpaceDE w:val="0"/>
        <w:autoSpaceDN w:val="0"/>
        <w:spacing w:after="0" w:line="240" w:lineRule="auto"/>
        <w:ind w:right="3256"/>
        <w:jc w:val="right"/>
        <w:rPr>
          <w:rFonts w:ascii="Times New Roman" w:eastAsia="Times New Roman" w:hAnsi="Times New Roman"/>
          <w:b/>
          <w:color w:val="000000"/>
          <w:sz w:val="24"/>
          <w:lang w:val="ru-RU"/>
        </w:rPr>
      </w:pPr>
    </w:p>
    <w:p w14:paraId="53318A06" w14:textId="77777777" w:rsidR="00A962C5" w:rsidRDefault="00A962C5" w:rsidP="00A962C5">
      <w:pPr>
        <w:autoSpaceDE w:val="0"/>
        <w:autoSpaceDN w:val="0"/>
        <w:spacing w:after="0" w:line="240" w:lineRule="auto"/>
        <w:ind w:right="3256"/>
        <w:jc w:val="right"/>
        <w:rPr>
          <w:rFonts w:ascii="Times New Roman" w:eastAsia="Times New Roman" w:hAnsi="Times New Roman"/>
          <w:b/>
          <w:color w:val="000000"/>
          <w:sz w:val="24"/>
          <w:lang w:val="ru-RU"/>
        </w:rPr>
      </w:pPr>
    </w:p>
    <w:p w14:paraId="2E88DAC1" w14:textId="77777777" w:rsidR="00FF362F" w:rsidRPr="00A962C5" w:rsidRDefault="00A962C5" w:rsidP="00A962C5">
      <w:pPr>
        <w:autoSpaceDE w:val="0"/>
        <w:autoSpaceDN w:val="0"/>
        <w:spacing w:after="0" w:line="240" w:lineRule="auto"/>
        <w:ind w:right="3256"/>
        <w:jc w:val="right"/>
        <w:rPr>
          <w:lang w:val="ru-RU"/>
        </w:rPr>
      </w:pPr>
      <w:r w:rsidRPr="00A962C5">
        <w:rPr>
          <w:rFonts w:ascii="Times New Roman" w:eastAsia="Times New Roman" w:hAnsi="Times New Roman"/>
          <w:b/>
          <w:color w:val="000000"/>
          <w:sz w:val="24"/>
          <w:lang w:val="ru-RU"/>
        </w:rPr>
        <w:t>РАБОЧАЯ ПРОГРАММА</w:t>
      </w:r>
    </w:p>
    <w:p w14:paraId="533CD808" w14:textId="77777777" w:rsidR="00FF362F" w:rsidRPr="00A962C5" w:rsidRDefault="00A962C5" w:rsidP="00A962C5">
      <w:pPr>
        <w:autoSpaceDE w:val="0"/>
        <w:autoSpaceDN w:val="0"/>
        <w:spacing w:after="0" w:line="240" w:lineRule="auto"/>
        <w:ind w:right="2254"/>
        <w:jc w:val="right"/>
        <w:rPr>
          <w:lang w:val="ru-RU"/>
        </w:rPr>
      </w:pPr>
      <w:r w:rsidRPr="00A962C5">
        <w:rPr>
          <w:rFonts w:ascii="Times New Roman" w:eastAsia="Times New Roman" w:hAnsi="Times New Roman"/>
          <w:b/>
          <w:color w:val="000000"/>
          <w:sz w:val="24"/>
          <w:lang w:val="ru-RU"/>
        </w:rPr>
        <w:t>ОСНОВНОГО ОБЩЕГО ОБРАЗОВАНИЯ</w:t>
      </w:r>
    </w:p>
    <w:p w14:paraId="60389467" w14:textId="77777777" w:rsidR="00FF362F" w:rsidRPr="00A962C5" w:rsidRDefault="00A962C5" w:rsidP="00A962C5">
      <w:pPr>
        <w:autoSpaceDE w:val="0"/>
        <w:autoSpaceDN w:val="0"/>
        <w:spacing w:after="0" w:line="240" w:lineRule="auto"/>
        <w:ind w:right="4028"/>
        <w:jc w:val="right"/>
        <w:rPr>
          <w:lang w:val="ru-RU"/>
        </w:rPr>
      </w:pPr>
      <w:r w:rsidRPr="00A962C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962C5">
        <w:rPr>
          <w:rFonts w:ascii="Times New Roman" w:eastAsia="Times New Roman" w:hAnsi="Times New Roman"/>
          <w:b/>
          <w:color w:val="000000"/>
          <w:sz w:val="24"/>
          <w:lang w:val="ru-RU"/>
        </w:rPr>
        <w:t xml:space="preserve"> 2694721)</w:t>
      </w:r>
    </w:p>
    <w:p w14:paraId="75A22A07" w14:textId="77777777" w:rsidR="00FF362F" w:rsidRPr="00A962C5" w:rsidRDefault="00A962C5" w:rsidP="00A962C5">
      <w:pPr>
        <w:autoSpaceDE w:val="0"/>
        <w:autoSpaceDN w:val="0"/>
        <w:spacing w:after="0" w:line="240" w:lineRule="auto"/>
        <w:ind w:right="3550"/>
        <w:jc w:val="right"/>
        <w:rPr>
          <w:lang w:val="ru-RU"/>
        </w:rPr>
      </w:pPr>
      <w:r w:rsidRPr="00A962C5">
        <w:rPr>
          <w:rFonts w:ascii="Times New Roman" w:eastAsia="Times New Roman" w:hAnsi="Times New Roman"/>
          <w:b/>
          <w:color w:val="000000"/>
          <w:sz w:val="24"/>
          <w:lang w:val="ru-RU"/>
        </w:rPr>
        <w:t>Учебного предмета</w:t>
      </w:r>
    </w:p>
    <w:p w14:paraId="69333CFC" w14:textId="77777777" w:rsidR="00FF362F" w:rsidRPr="00A962C5" w:rsidRDefault="00A962C5" w:rsidP="00A962C5">
      <w:pPr>
        <w:autoSpaceDE w:val="0"/>
        <w:autoSpaceDN w:val="0"/>
        <w:spacing w:after="0" w:line="240" w:lineRule="auto"/>
        <w:ind w:right="3770"/>
        <w:jc w:val="right"/>
        <w:rPr>
          <w:lang w:val="ru-RU"/>
        </w:rPr>
      </w:pPr>
      <w:r w:rsidRPr="00A962C5">
        <w:rPr>
          <w:rFonts w:ascii="Times New Roman" w:eastAsia="Times New Roman" w:hAnsi="Times New Roman"/>
          <w:b/>
          <w:color w:val="000000"/>
          <w:sz w:val="24"/>
          <w:lang w:val="ru-RU"/>
        </w:rPr>
        <w:t>«БИОЛОГИЯ»</w:t>
      </w:r>
    </w:p>
    <w:p w14:paraId="6DB785DB" w14:textId="77777777" w:rsidR="00FF362F" w:rsidRPr="00A962C5" w:rsidRDefault="00A962C5" w:rsidP="00A962C5">
      <w:pPr>
        <w:autoSpaceDE w:val="0"/>
        <w:autoSpaceDN w:val="0"/>
        <w:spacing w:after="0" w:line="240" w:lineRule="auto"/>
        <w:ind w:right="3456"/>
        <w:jc w:val="right"/>
        <w:rPr>
          <w:lang w:val="ru-RU"/>
        </w:rPr>
      </w:pPr>
      <w:r w:rsidRPr="00A962C5">
        <w:rPr>
          <w:rFonts w:ascii="Times New Roman" w:eastAsia="Times New Roman" w:hAnsi="Times New Roman"/>
          <w:b/>
          <w:color w:val="000000"/>
          <w:sz w:val="24"/>
          <w:lang w:val="ru-RU"/>
        </w:rPr>
        <w:t>БАЗОВЫЙ УРОВЕНЬ</w:t>
      </w:r>
    </w:p>
    <w:p w14:paraId="34971B7E" w14:textId="77777777" w:rsidR="00FF362F" w:rsidRPr="00A962C5" w:rsidRDefault="00A962C5" w:rsidP="00A962C5">
      <w:pPr>
        <w:autoSpaceDE w:val="0"/>
        <w:autoSpaceDN w:val="0"/>
        <w:spacing w:after="0" w:line="240" w:lineRule="auto"/>
        <w:ind w:right="2150"/>
        <w:jc w:val="right"/>
        <w:rPr>
          <w:lang w:val="ru-RU"/>
        </w:rPr>
      </w:pPr>
      <w:r w:rsidRPr="00A962C5">
        <w:rPr>
          <w:rFonts w:ascii="Times New Roman" w:eastAsia="Times New Roman" w:hAnsi="Times New Roman"/>
          <w:color w:val="000000"/>
          <w:sz w:val="24"/>
          <w:lang w:val="ru-RU"/>
        </w:rPr>
        <w:t>(для 5-9 классов образовательных организаций)</w:t>
      </w:r>
    </w:p>
    <w:p w14:paraId="20CDEED3" w14:textId="77777777" w:rsidR="00FF362F" w:rsidRDefault="00FF362F">
      <w:pPr>
        <w:rPr>
          <w:lang w:val="ru-RU"/>
        </w:rPr>
      </w:pPr>
    </w:p>
    <w:p w14:paraId="6EED9B6B" w14:textId="77777777" w:rsidR="004666D1" w:rsidRDefault="004666D1">
      <w:pPr>
        <w:rPr>
          <w:lang w:val="ru-RU"/>
        </w:rPr>
      </w:pPr>
    </w:p>
    <w:p w14:paraId="6C79C806" w14:textId="45CEDDC4" w:rsidR="004666D1" w:rsidRDefault="004666D1" w:rsidP="004666D1">
      <w:pPr>
        <w:jc w:val="right"/>
        <w:rPr>
          <w:lang w:val="ru-RU"/>
        </w:rPr>
      </w:pPr>
      <w:r>
        <w:rPr>
          <w:lang w:val="ru-RU"/>
        </w:rPr>
        <w:t>Составитель</w:t>
      </w:r>
    </w:p>
    <w:p w14:paraId="2C1E8CD5" w14:textId="531225BC" w:rsidR="004666D1" w:rsidRDefault="004666D1" w:rsidP="004666D1">
      <w:pPr>
        <w:jc w:val="right"/>
        <w:rPr>
          <w:lang w:val="ru-RU"/>
        </w:rPr>
      </w:pPr>
      <w:r>
        <w:rPr>
          <w:lang w:val="ru-RU"/>
        </w:rPr>
        <w:t>Захарьящева Н.А.</w:t>
      </w:r>
    </w:p>
    <w:p w14:paraId="7A3E8A04" w14:textId="428A7844" w:rsidR="004666D1" w:rsidRDefault="004666D1" w:rsidP="004666D1">
      <w:pPr>
        <w:jc w:val="right"/>
        <w:rPr>
          <w:lang w:val="ru-RU"/>
        </w:rPr>
      </w:pPr>
      <w:r>
        <w:rPr>
          <w:lang w:val="ru-RU"/>
        </w:rPr>
        <w:t>учитель биологии</w:t>
      </w:r>
    </w:p>
    <w:p w14:paraId="2AFD6F54" w14:textId="59A61EBC" w:rsidR="00FF362F" w:rsidRDefault="00FF362F">
      <w:pPr>
        <w:autoSpaceDE w:val="0"/>
        <w:autoSpaceDN w:val="0"/>
        <w:spacing w:after="1360" w:line="220" w:lineRule="exact"/>
        <w:rPr>
          <w:lang w:val="ru-RU"/>
        </w:rPr>
      </w:pPr>
    </w:p>
    <w:p w14:paraId="54F5FF9E" w14:textId="7C5C2AC2" w:rsidR="00591117" w:rsidRDefault="00591117">
      <w:pPr>
        <w:autoSpaceDE w:val="0"/>
        <w:autoSpaceDN w:val="0"/>
        <w:spacing w:after="1360" w:line="220" w:lineRule="exact"/>
        <w:rPr>
          <w:lang w:val="ru-RU"/>
        </w:rPr>
      </w:pPr>
    </w:p>
    <w:p w14:paraId="76E156EC" w14:textId="3DD0A514" w:rsidR="00591117" w:rsidRDefault="00591117">
      <w:pPr>
        <w:autoSpaceDE w:val="0"/>
        <w:autoSpaceDN w:val="0"/>
        <w:spacing w:after="1360" w:line="220" w:lineRule="exact"/>
        <w:rPr>
          <w:lang w:val="ru-RU"/>
        </w:rPr>
      </w:pPr>
    </w:p>
    <w:p w14:paraId="57A4B185" w14:textId="77777777" w:rsidR="00FF362F" w:rsidRPr="00A962C5" w:rsidRDefault="00A962C5">
      <w:pPr>
        <w:autoSpaceDE w:val="0"/>
        <w:autoSpaceDN w:val="0"/>
        <w:spacing w:after="0" w:line="230" w:lineRule="auto"/>
        <w:ind w:right="3412"/>
        <w:jc w:val="right"/>
        <w:rPr>
          <w:lang w:val="ru-RU"/>
        </w:rPr>
      </w:pPr>
      <w:r w:rsidRPr="00A962C5">
        <w:rPr>
          <w:rFonts w:ascii="Times New Roman" w:eastAsia="Times New Roman" w:hAnsi="Times New Roman"/>
          <w:color w:val="000000"/>
          <w:sz w:val="24"/>
          <w:lang w:val="ru-RU"/>
        </w:rPr>
        <w:t>п. Нежинский 2022г</w:t>
      </w:r>
    </w:p>
    <w:p w14:paraId="643B2A82" w14:textId="77777777" w:rsidR="00FF362F" w:rsidRPr="00A962C5" w:rsidRDefault="00FF362F">
      <w:pPr>
        <w:rPr>
          <w:lang w:val="ru-RU"/>
        </w:rPr>
        <w:sectPr w:rsidR="00FF362F" w:rsidRPr="00A962C5">
          <w:pgSz w:w="11900" w:h="16840"/>
          <w:pgMar w:top="1440" w:right="1440" w:bottom="1440" w:left="1440" w:header="720" w:footer="720" w:gutter="0"/>
          <w:cols w:space="720" w:equalWidth="0">
            <w:col w:w="9020" w:space="0"/>
          </w:cols>
          <w:docGrid w:linePitch="360"/>
        </w:sectPr>
      </w:pPr>
    </w:p>
    <w:p w14:paraId="4CDAAC58" w14:textId="77777777" w:rsidR="00FF362F" w:rsidRPr="00A962C5" w:rsidRDefault="00FF362F">
      <w:pPr>
        <w:autoSpaceDE w:val="0"/>
        <w:autoSpaceDN w:val="0"/>
        <w:spacing w:after="138" w:line="220" w:lineRule="exact"/>
        <w:rPr>
          <w:lang w:val="ru-RU"/>
        </w:rPr>
      </w:pPr>
    </w:p>
    <w:p w14:paraId="03633DF4" w14:textId="77777777" w:rsidR="004666D1" w:rsidRPr="00A962C5" w:rsidRDefault="004666D1" w:rsidP="004666D1">
      <w:pPr>
        <w:autoSpaceDE w:val="0"/>
        <w:autoSpaceDN w:val="0"/>
        <w:spacing w:before="226" w:after="0" w:line="230" w:lineRule="auto"/>
        <w:rPr>
          <w:lang w:val="ru-RU"/>
        </w:rPr>
      </w:pPr>
      <w:r w:rsidRPr="00A962C5">
        <w:rPr>
          <w:rFonts w:ascii="Times New Roman" w:eastAsia="Times New Roman" w:hAnsi="Times New Roman"/>
          <w:b/>
          <w:color w:val="000000"/>
          <w:sz w:val="24"/>
          <w:lang w:val="ru-RU"/>
        </w:rPr>
        <w:t>ПОЯСНИТЕЛЬНАЯ ЗАПИСКА</w:t>
      </w:r>
    </w:p>
    <w:p w14:paraId="7C12941E" w14:textId="77777777" w:rsidR="00FF362F" w:rsidRPr="00A962C5" w:rsidRDefault="00A962C5">
      <w:pPr>
        <w:autoSpaceDE w:val="0"/>
        <w:autoSpaceDN w:val="0"/>
        <w:spacing w:after="0"/>
        <w:ind w:firstLine="180"/>
        <w:rPr>
          <w:lang w:val="ru-RU"/>
        </w:rPr>
      </w:pPr>
      <w:r w:rsidRPr="00A962C5">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14237099" w14:textId="77777777" w:rsidR="00FF362F" w:rsidRPr="00A962C5" w:rsidRDefault="00A962C5">
      <w:pPr>
        <w:autoSpaceDE w:val="0"/>
        <w:autoSpaceDN w:val="0"/>
        <w:spacing w:before="346" w:after="0"/>
        <w:ind w:right="144" w:firstLine="180"/>
        <w:rPr>
          <w:lang w:val="ru-RU"/>
        </w:rPr>
      </w:pPr>
      <w:r w:rsidRPr="00A962C5">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2EA34752" w14:textId="77777777" w:rsidR="00FF362F" w:rsidRPr="00A962C5" w:rsidRDefault="00A962C5">
      <w:pPr>
        <w:autoSpaceDE w:val="0"/>
        <w:autoSpaceDN w:val="0"/>
        <w:spacing w:before="72" w:after="0" w:line="281" w:lineRule="auto"/>
        <w:ind w:right="144" w:firstLine="180"/>
        <w:rPr>
          <w:lang w:val="ru-RU"/>
        </w:rPr>
      </w:pPr>
      <w:r w:rsidRPr="00A962C5">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A962C5">
        <w:rPr>
          <w:lang w:val="ru-RU"/>
        </w:rPr>
        <w:br/>
      </w:r>
      <w:r w:rsidRPr="00A962C5">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48F3CEEF" w14:textId="77777777" w:rsidR="00FF362F" w:rsidRPr="00A962C5" w:rsidRDefault="00A962C5">
      <w:pPr>
        <w:autoSpaceDE w:val="0"/>
        <w:autoSpaceDN w:val="0"/>
        <w:spacing w:before="70" w:after="0" w:line="271" w:lineRule="auto"/>
        <w:ind w:right="720" w:firstLine="180"/>
        <w:rPr>
          <w:lang w:val="ru-RU"/>
        </w:rPr>
      </w:pPr>
      <w:r w:rsidRPr="00A962C5">
        <w:rPr>
          <w:rFonts w:ascii="Times New Roman" w:eastAsia="Times New Roman" w:hAnsi="Times New Roman"/>
          <w:color w:val="000000"/>
          <w:sz w:val="24"/>
          <w:lang w:val="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14:paraId="4C567EDD"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ОБЩАЯ ХАРАКТЕРИСТИКА УЧЕБНОГО ПРЕДМЕТА «БИОЛОГИЯ»</w:t>
      </w:r>
    </w:p>
    <w:p w14:paraId="2D4DCE89" w14:textId="77777777" w:rsidR="00FF362F" w:rsidRPr="00A962C5" w:rsidRDefault="00A962C5">
      <w:pPr>
        <w:autoSpaceDE w:val="0"/>
        <w:autoSpaceDN w:val="0"/>
        <w:spacing w:before="166" w:after="0" w:line="271" w:lineRule="auto"/>
        <w:ind w:right="144" w:firstLine="180"/>
        <w:rPr>
          <w:lang w:val="ru-RU"/>
        </w:rPr>
      </w:pPr>
      <w:r w:rsidRPr="00A962C5">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1CF926FA" w14:textId="77777777" w:rsidR="00FF362F" w:rsidRPr="00A962C5" w:rsidRDefault="00A962C5">
      <w:pPr>
        <w:autoSpaceDE w:val="0"/>
        <w:autoSpaceDN w:val="0"/>
        <w:spacing w:before="70" w:after="0" w:line="271" w:lineRule="auto"/>
        <w:ind w:firstLine="180"/>
        <w:rPr>
          <w:lang w:val="ru-RU"/>
        </w:rPr>
      </w:pPr>
      <w:r w:rsidRPr="00A962C5">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A962C5">
        <w:rPr>
          <w:lang w:val="ru-RU"/>
        </w:rPr>
        <w:br/>
      </w:r>
      <w:r w:rsidRPr="00A962C5">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1D590A0E"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ЦЕЛИ ИЗУЧЕНИЯ УЧЕБНОГО ПРЕДМЕТА «БИОЛОГИЯ»</w:t>
      </w:r>
    </w:p>
    <w:p w14:paraId="7BE38EA1" w14:textId="77777777" w:rsidR="00FF362F" w:rsidRPr="00A962C5" w:rsidRDefault="00A962C5">
      <w:pPr>
        <w:autoSpaceDE w:val="0"/>
        <w:autoSpaceDN w:val="0"/>
        <w:spacing w:before="166" w:after="0" w:line="230" w:lineRule="auto"/>
        <w:ind w:left="180"/>
        <w:rPr>
          <w:lang w:val="ru-RU"/>
        </w:rPr>
      </w:pPr>
      <w:r w:rsidRPr="00A962C5">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63E3A4A2" w14:textId="77777777" w:rsidR="00FF362F" w:rsidRPr="00A962C5" w:rsidRDefault="00A962C5">
      <w:pPr>
        <w:autoSpaceDE w:val="0"/>
        <w:autoSpaceDN w:val="0"/>
        <w:spacing w:before="178" w:after="0" w:line="262" w:lineRule="auto"/>
        <w:ind w:left="420" w:right="288"/>
        <w:rPr>
          <w:lang w:val="ru-RU"/>
        </w:rPr>
      </w:pPr>
      <w:r w:rsidRPr="00A962C5">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2F2FB54B" w14:textId="77777777" w:rsidR="00FF362F" w:rsidRPr="00A962C5" w:rsidRDefault="00A962C5">
      <w:pPr>
        <w:autoSpaceDE w:val="0"/>
        <w:autoSpaceDN w:val="0"/>
        <w:spacing w:before="192" w:after="0" w:line="262" w:lineRule="auto"/>
        <w:ind w:left="420" w:right="576"/>
        <w:rPr>
          <w:lang w:val="ru-RU"/>
        </w:rPr>
      </w:pPr>
      <w:r w:rsidRPr="00A962C5">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544ABAF0" w14:textId="77777777" w:rsidR="00FF362F" w:rsidRPr="00A962C5" w:rsidRDefault="00A962C5">
      <w:pPr>
        <w:autoSpaceDE w:val="0"/>
        <w:autoSpaceDN w:val="0"/>
        <w:spacing w:before="190" w:after="0" w:line="262" w:lineRule="auto"/>
        <w:ind w:left="420" w:right="144"/>
        <w:rPr>
          <w:lang w:val="ru-RU"/>
        </w:rPr>
      </w:pPr>
      <w:r w:rsidRPr="00A962C5">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51F267F9" w14:textId="77777777" w:rsidR="00FF362F" w:rsidRPr="00A962C5" w:rsidRDefault="00A962C5">
      <w:pPr>
        <w:autoSpaceDE w:val="0"/>
        <w:autoSpaceDN w:val="0"/>
        <w:spacing w:before="190" w:after="0" w:line="271" w:lineRule="auto"/>
        <w:ind w:left="420" w:right="576"/>
        <w:rPr>
          <w:lang w:val="ru-RU"/>
        </w:rPr>
      </w:pPr>
      <w:r w:rsidRPr="00A962C5">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B8B8CAE" w14:textId="77777777" w:rsidR="00FF362F" w:rsidRPr="00A962C5" w:rsidRDefault="00A962C5">
      <w:pPr>
        <w:autoSpaceDE w:val="0"/>
        <w:autoSpaceDN w:val="0"/>
        <w:spacing w:before="190" w:after="0" w:line="271" w:lineRule="auto"/>
        <w:ind w:left="420" w:right="576"/>
        <w:rPr>
          <w:lang w:val="ru-RU"/>
        </w:rPr>
      </w:pPr>
      <w:r w:rsidRPr="00A962C5">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3A0C528" w14:textId="77777777" w:rsidR="00FF362F" w:rsidRPr="00A962C5" w:rsidRDefault="00A962C5">
      <w:pPr>
        <w:autoSpaceDE w:val="0"/>
        <w:autoSpaceDN w:val="0"/>
        <w:spacing w:before="190" w:after="0" w:line="262" w:lineRule="auto"/>
        <w:ind w:left="420" w:right="144"/>
        <w:rPr>
          <w:lang w:val="ru-RU"/>
        </w:rPr>
      </w:pPr>
      <w:r w:rsidRPr="00A962C5">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19B8501F" w14:textId="77777777" w:rsidR="00FF362F" w:rsidRPr="00A962C5" w:rsidRDefault="00A962C5">
      <w:pPr>
        <w:autoSpaceDE w:val="0"/>
        <w:autoSpaceDN w:val="0"/>
        <w:spacing w:before="178" w:after="0" w:line="230" w:lineRule="auto"/>
        <w:ind w:left="180"/>
        <w:rPr>
          <w:lang w:val="ru-RU"/>
        </w:rPr>
      </w:pPr>
      <w:r w:rsidRPr="00A962C5">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4EE67EC4" w14:textId="77777777" w:rsidR="00FF362F" w:rsidRPr="00A962C5" w:rsidRDefault="00FF362F">
      <w:pPr>
        <w:rPr>
          <w:lang w:val="ru-RU"/>
        </w:rPr>
        <w:sectPr w:rsidR="00FF362F" w:rsidRPr="00A962C5">
          <w:pgSz w:w="11900" w:h="16840"/>
          <w:pgMar w:top="358" w:right="650" w:bottom="296" w:left="666" w:header="720" w:footer="720" w:gutter="0"/>
          <w:cols w:space="720" w:equalWidth="0">
            <w:col w:w="10584" w:space="0"/>
          </w:cols>
          <w:docGrid w:linePitch="360"/>
        </w:sectPr>
      </w:pPr>
    </w:p>
    <w:p w14:paraId="7B9A064F" w14:textId="77777777" w:rsidR="00FF362F" w:rsidRPr="00A962C5" w:rsidRDefault="00FF362F">
      <w:pPr>
        <w:autoSpaceDE w:val="0"/>
        <w:autoSpaceDN w:val="0"/>
        <w:spacing w:after="144" w:line="220" w:lineRule="exact"/>
        <w:rPr>
          <w:lang w:val="ru-RU"/>
        </w:rPr>
      </w:pPr>
    </w:p>
    <w:p w14:paraId="5EF0EE1F" w14:textId="77777777" w:rsidR="00FF362F" w:rsidRPr="00A962C5" w:rsidRDefault="00A962C5">
      <w:pPr>
        <w:autoSpaceDE w:val="0"/>
        <w:autoSpaceDN w:val="0"/>
        <w:spacing w:after="0" w:line="271" w:lineRule="auto"/>
        <w:ind w:left="420"/>
        <w:rPr>
          <w:lang w:val="ru-RU"/>
        </w:rPr>
      </w:pPr>
      <w:r w:rsidRPr="00A962C5">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A962C5">
        <w:rPr>
          <w:lang w:val="ru-RU"/>
        </w:rPr>
        <w:br/>
      </w:r>
      <w:r w:rsidRPr="00A962C5">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5BEC0AFA" w14:textId="77777777" w:rsidR="00FF362F" w:rsidRPr="00A962C5" w:rsidRDefault="00A962C5">
      <w:pPr>
        <w:autoSpaceDE w:val="0"/>
        <w:autoSpaceDN w:val="0"/>
        <w:spacing w:before="190" w:after="0" w:line="262" w:lineRule="auto"/>
        <w:ind w:left="420" w:right="1296"/>
        <w:rPr>
          <w:lang w:val="ru-RU"/>
        </w:rPr>
      </w:pPr>
      <w:r w:rsidRPr="00A962C5">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96E125C" w14:textId="77777777" w:rsidR="00FF362F" w:rsidRPr="00A962C5" w:rsidRDefault="00A962C5">
      <w:pPr>
        <w:autoSpaceDE w:val="0"/>
        <w:autoSpaceDN w:val="0"/>
        <w:spacing w:before="190" w:after="0" w:line="262" w:lineRule="auto"/>
        <w:ind w:left="420" w:right="864"/>
        <w:rPr>
          <w:lang w:val="ru-RU"/>
        </w:rPr>
      </w:pPr>
      <w:r w:rsidRPr="00A962C5">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EC2F85C" w14:textId="77777777" w:rsidR="00FF362F" w:rsidRPr="00A962C5" w:rsidRDefault="00A962C5">
      <w:pPr>
        <w:autoSpaceDE w:val="0"/>
        <w:autoSpaceDN w:val="0"/>
        <w:spacing w:before="190" w:after="0" w:line="262" w:lineRule="auto"/>
        <w:ind w:left="420" w:right="864"/>
        <w:rPr>
          <w:lang w:val="ru-RU"/>
        </w:rPr>
      </w:pPr>
      <w:r w:rsidRPr="00A962C5">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78BED050" w14:textId="77777777" w:rsidR="00FF362F" w:rsidRPr="00A962C5" w:rsidRDefault="00A962C5">
      <w:pPr>
        <w:autoSpaceDE w:val="0"/>
        <w:autoSpaceDN w:val="0"/>
        <w:spacing w:before="324" w:after="0" w:line="230" w:lineRule="auto"/>
        <w:rPr>
          <w:lang w:val="ru-RU"/>
        </w:rPr>
      </w:pPr>
      <w:r w:rsidRPr="00A962C5">
        <w:rPr>
          <w:rFonts w:ascii="Times New Roman" w:eastAsia="Times New Roman" w:hAnsi="Times New Roman"/>
          <w:b/>
          <w:color w:val="000000"/>
          <w:sz w:val="24"/>
          <w:lang w:val="ru-RU"/>
        </w:rPr>
        <w:t>МЕСТО УЧЕБНОГО ПРЕДМЕТА «БИОЛОГИЯ» В УЧЕБНОМ ПЛАНЕ</w:t>
      </w:r>
    </w:p>
    <w:p w14:paraId="4B4A86AC" w14:textId="77777777" w:rsidR="00FF362F" w:rsidRPr="00A962C5" w:rsidRDefault="00A962C5">
      <w:pPr>
        <w:autoSpaceDE w:val="0"/>
        <w:autoSpaceDN w:val="0"/>
        <w:spacing w:before="166" w:after="0" w:line="281" w:lineRule="auto"/>
        <w:ind w:right="144" w:firstLine="180"/>
        <w:rPr>
          <w:lang w:val="ru-RU"/>
        </w:rPr>
      </w:pPr>
      <w:r w:rsidRPr="00A962C5">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051D46D6" w14:textId="77777777" w:rsidR="00FF362F" w:rsidRPr="00A962C5" w:rsidRDefault="00FF362F">
      <w:pPr>
        <w:rPr>
          <w:lang w:val="ru-RU"/>
        </w:rPr>
        <w:sectPr w:rsidR="00FF362F" w:rsidRPr="00A962C5">
          <w:pgSz w:w="11900" w:h="16840"/>
          <w:pgMar w:top="364" w:right="744" w:bottom="1440" w:left="666" w:header="720" w:footer="720" w:gutter="0"/>
          <w:cols w:space="720" w:equalWidth="0">
            <w:col w:w="10490" w:space="0"/>
          </w:cols>
          <w:docGrid w:linePitch="360"/>
        </w:sectPr>
      </w:pPr>
    </w:p>
    <w:p w14:paraId="4F3324C2" w14:textId="77777777" w:rsidR="00FF362F" w:rsidRPr="00A962C5" w:rsidRDefault="00FF362F">
      <w:pPr>
        <w:autoSpaceDE w:val="0"/>
        <w:autoSpaceDN w:val="0"/>
        <w:spacing w:after="78" w:line="220" w:lineRule="exact"/>
        <w:rPr>
          <w:lang w:val="ru-RU"/>
        </w:rPr>
      </w:pPr>
    </w:p>
    <w:p w14:paraId="7815F5F9"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b/>
          <w:color w:val="000000"/>
          <w:sz w:val="24"/>
          <w:lang w:val="ru-RU"/>
        </w:rPr>
        <w:t xml:space="preserve">СОДЕРЖАНИЕ УЧЕБНОГО ПРЕДМЕТА </w:t>
      </w:r>
    </w:p>
    <w:p w14:paraId="7D8A46F1" w14:textId="77777777" w:rsidR="00FF362F" w:rsidRPr="00A962C5" w:rsidRDefault="00A962C5">
      <w:pPr>
        <w:autoSpaceDE w:val="0"/>
        <w:autoSpaceDN w:val="0"/>
        <w:spacing w:before="346" w:after="0" w:line="230" w:lineRule="auto"/>
        <w:rPr>
          <w:lang w:val="ru-RU"/>
        </w:rPr>
      </w:pPr>
      <w:r w:rsidRPr="00A962C5">
        <w:rPr>
          <w:rFonts w:ascii="Times New Roman" w:eastAsia="Times New Roman" w:hAnsi="Times New Roman"/>
          <w:b/>
          <w:color w:val="000000"/>
          <w:sz w:val="24"/>
          <w:lang w:val="ru-RU"/>
        </w:rPr>
        <w:t>5 КЛАСС</w:t>
      </w:r>
    </w:p>
    <w:p w14:paraId="3CD0848F" w14:textId="77777777" w:rsidR="00FF362F" w:rsidRPr="00A962C5" w:rsidRDefault="00A962C5">
      <w:pPr>
        <w:autoSpaceDE w:val="0"/>
        <w:autoSpaceDN w:val="0"/>
        <w:spacing w:before="166" w:after="0" w:line="262" w:lineRule="auto"/>
        <w:ind w:left="180"/>
        <w:rPr>
          <w:lang w:val="ru-RU"/>
        </w:rPr>
      </w:pPr>
      <w:r w:rsidRPr="00A962C5">
        <w:rPr>
          <w:rFonts w:ascii="Times New Roman" w:eastAsia="Times New Roman" w:hAnsi="Times New Roman"/>
          <w:b/>
          <w:color w:val="000000"/>
          <w:sz w:val="24"/>
          <w:lang w:val="ru-RU"/>
        </w:rPr>
        <w:t xml:space="preserve">1. Биология — наука о живой природе </w:t>
      </w:r>
      <w:r w:rsidRPr="00A962C5">
        <w:rPr>
          <w:lang w:val="ru-RU"/>
        </w:rPr>
        <w:br/>
      </w:r>
      <w:r w:rsidRPr="00A962C5">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14:paraId="267A494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14:paraId="3C59EEC7" w14:textId="77777777" w:rsidR="00FF362F" w:rsidRPr="00A962C5" w:rsidRDefault="00A962C5">
      <w:pPr>
        <w:autoSpaceDE w:val="0"/>
        <w:autoSpaceDN w:val="0"/>
        <w:spacing w:before="70" w:after="0" w:line="281" w:lineRule="auto"/>
        <w:ind w:right="576" w:firstLine="180"/>
        <w:rPr>
          <w:lang w:val="ru-RU"/>
        </w:rPr>
      </w:pPr>
      <w:r w:rsidRPr="00A962C5">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612A14CB" w14:textId="77777777" w:rsidR="00FF362F" w:rsidRPr="00A962C5" w:rsidRDefault="00A962C5">
      <w:pPr>
        <w:tabs>
          <w:tab w:val="left" w:pos="180"/>
        </w:tabs>
        <w:autoSpaceDE w:val="0"/>
        <w:autoSpaceDN w:val="0"/>
        <w:spacing w:before="72" w:after="0" w:line="262" w:lineRule="auto"/>
        <w:ind w:right="864"/>
        <w:rPr>
          <w:lang w:val="ru-RU"/>
        </w:rPr>
      </w:pPr>
      <w:r w:rsidRPr="00A962C5">
        <w:rPr>
          <w:lang w:val="ru-RU"/>
        </w:rPr>
        <w:tab/>
      </w:r>
      <w:r w:rsidRPr="00A962C5">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14:paraId="266C9B0C" w14:textId="77777777" w:rsidR="00FF362F" w:rsidRPr="00A962C5" w:rsidRDefault="00A962C5">
      <w:pPr>
        <w:tabs>
          <w:tab w:val="left" w:pos="180"/>
        </w:tabs>
        <w:autoSpaceDE w:val="0"/>
        <w:autoSpaceDN w:val="0"/>
        <w:spacing w:before="70" w:after="0" w:line="262" w:lineRule="auto"/>
        <w:rPr>
          <w:lang w:val="ru-RU"/>
        </w:rPr>
      </w:pPr>
      <w:r w:rsidRPr="00A962C5">
        <w:rPr>
          <w:lang w:val="ru-RU"/>
        </w:rPr>
        <w:tab/>
      </w:r>
      <w:r w:rsidRPr="00A962C5">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F84D308" w14:textId="77777777" w:rsidR="00FF362F" w:rsidRPr="00A962C5" w:rsidRDefault="00A962C5">
      <w:pPr>
        <w:tabs>
          <w:tab w:val="left" w:pos="180"/>
        </w:tabs>
        <w:autoSpaceDE w:val="0"/>
        <w:autoSpaceDN w:val="0"/>
        <w:spacing w:before="190" w:after="0"/>
        <w:ind w:right="720"/>
        <w:rPr>
          <w:lang w:val="ru-RU"/>
        </w:rPr>
      </w:pPr>
      <w:r w:rsidRPr="00A962C5">
        <w:rPr>
          <w:lang w:val="ru-RU"/>
        </w:rPr>
        <w:tab/>
      </w:r>
      <w:r w:rsidRPr="00A962C5">
        <w:rPr>
          <w:rFonts w:ascii="Times New Roman" w:eastAsia="Times New Roman" w:hAnsi="Times New Roman"/>
          <w:b/>
          <w:color w:val="000000"/>
          <w:sz w:val="24"/>
          <w:lang w:val="ru-RU"/>
        </w:rPr>
        <w:t xml:space="preserve">2. Методы изучения живой природы </w:t>
      </w:r>
      <w:r w:rsidRPr="00A962C5">
        <w:rPr>
          <w:lang w:val="ru-RU"/>
        </w:rPr>
        <w:br/>
      </w:r>
      <w:r w:rsidRPr="00A962C5">
        <w:rPr>
          <w:lang w:val="ru-RU"/>
        </w:rPr>
        <w:tab/>
      </w:r>
      <w:r w:rsidRPr="00A962C5">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15A0B22D" w14:textId="77777777" w:rsidR="00FF362F" w:rsidRPr="00A962C5" w:rsidRDefault="00A962C5">
      <w:pPr>
        <w:autoSpaceDE w:val="0"/>
        <w:autoSpaceDN w:val="0"/>
        <w:spacing w:before="70" w:after="0" w:line="271" w:lineRule="auto"/>
        <w:ind w:right="864" w:firstLine="180"/>
        <w:rPr>
          <w:lang w:val="ru-RU"/>
        </w:rPr>
      </w:pPr>
      <w:r w:rsidRPr="00A962C5">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50E01AC6" w14:textId="77777777" w:rsidR="00FF362F" w:rsidRPr="00A962C5" w:rsidRDefault="00A962C5">
      <w:pPr>
        <w:autoSpaceDE w:val="0"/>
        <w:autoSpaceDN w:val="0"/>
        <w:spacing w:before="70" w:after="0" w:line="271" w:lineRule="auto"/>
        <w:ind w:right="576"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40700123"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14:paraId="23E86213" w14:textId="77777777" w:rsidR="00FF362F" w:rsidRPr="00A962C5" w:rsidRDefault="00A962C5">
      <w:pPr>
        <w:autoSpaceDE w:val="0"/>
        <w:autoSpaceDN w:val="0"/>
        <w:spacing w:before="70" w:after="0" w:line="262" w:lineRule="auto"/>
        <w:rPr>
          <w:lang w:val="ru-RU"/>
        </w:rPr>
      </w:pPr>
      <w:r w:rsidRPr="00A962C5">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5073BE2" w14:textId="77777777" w:rsidR="00FF362F" w:rsidRPr="00A962C5" w:rsidRDefault="00A962C5">
      <w:pPr>
        <w:autoSpaceDE w:val="0"/>
        <w:autoSpaceDN w:val="0"/>
        <w:spacing w:before="70" w:after="0" w:line="262" w:lineRule="auto"/>
        <w:ind w:left="180" w:right="1872"/>
        <w:rPr>
          <w:lang w:val="ru-RU"/>
        </w:rPr>
      </w:pP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Овладение методами изучения живой природы — наблюдением и экспериментом.</w:t>
      </w:r>
    </w:p>
    <w:p w14:paraId="219123CC" w14:textId="77777777" w:rsidR="00FF362F" w:rsidRPr="00A962C5" w:rsidRDefault="00A962C5">
      <w:pPr>
        <w:autoSpaceDE w:val="0"/>
        <w:autoSpaceDN w:val="0"/>
        <w:spacing w:before="192" w:after="0" w:line="262" w:lineRule="auto"/>
        <w:ind w:left="180" w:right="4464"/>
        <w:rPr>
          <w:lang w:val="ru-RU"/>
        </w:rPr>
      </w:pPr>
      <w:r w:rsidRPr="00A962C5">
        <w:rPr>
          <w:rFonts w:ascii="Times New Roman" w:eastAsia="Times New Roman" w:hAnsi="Times New Roman"/>
          <w:b/>
          <w:color w:val="000000"/>
          <w:sz w:val="24"/>
          <w:lang w:val="ru-RU"/>
        </w:rPr>
        <w:t xml:space="preserve">3. Организмы — тела живой природы </w:t>
      </w:r>
      <w:r w:rsidRPr="00A962C5">
        <w:rPr>
          <w:lang w:val="ru-RU"/>
        </w:rPr>
        <w:br/>
      </w:r>
      <w:r w:rsidRPr="00A962C5">
        <w:rPr>
          <w:rFonts w:ascii="Times New Roman" w:eastAsia="Times New Roman" w:hAnsi="Times New Roman"/>
          <w:color w:val="000000"/>
          <w:sz w:val="24"/>
          <w:lang w:val="ru-RU"/>
        </w:rPr>
        <w:t>Понятие об организме. Доядерные и ядерные организмы.</w:t>
      </w:r>
    </w:p>
    <w:p w14:paraId="581702A7" w14:textId="77777777" w:rsidR="00FF362F" w:rsidRPr="00A962C5" w:rsidRDefault="00A962C5">
      <w:pPr>
        <w:autoSpaceDE w:val="0"/>
        <w:autoSpaceDN w:val="0"/>
        <w:spacing w:before="72" w:after="0" w:line="271" w:lineRule="auto"/>
        <w:ind w:right="432" w:firstLine="180"/>
        <w:rPr>
          <w:lang w:val="ru-RU"/>
        </w:rPr>
      </w:pPr>
      <w:r w:rsidRPr="00A962C5">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14:paraId="05CDADB1"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14:paraId="3E8D1DCB" w14:textId="77777777" w:rsidR="00FF362F" w:rsidRPr="00A962C5" w:rsidRDefault="00A962C5">
      <w:pPr>
        <w:tabs>
          <w:tab w:val="left" w:pos="180"/>
        </w:tabs>
        <w:autoSpaceDE w:val="0"/>
        <w:autoSpaceDN w:val="0"/>
        <w:spacing w:before="70" w:after="0" w:line="262" w:lineRule="auto"/>
        <w:rPr>
          <w:lang w:val="ru-RU"/>
        </w:rPr>
      </w:pPr>
      <w:r w:rsidRPr="00A962C5">
        <w:rPr>
          <w:lang w:val="ru-RU"/>
        </w:rPr>
        <w:tab/>
      </w:r>
      <w:r w:rsidRPr="00A962C5">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14:paraId="46BCBAF4" w14:textId="77777777" w:rsidR="00FF362F" w:rsidRPr="00A962C5" w:rsidRDefault="00A962C5">
      <w:pPr>
        <w:tabs>
          <w:tab w:val="left" w:pos="180"/>
        </w:tabs>
        <w:autoSpaceDE w:val="0"/>
        <w:autoSpaceDN w:val="0"/>
        <w:spacing w:before="70" w:after="0" w:line="262" w:lineRule="auto"/>
        <w:ind w:right="1296"/>
        <w:rPr>
          <w:lang w:val="ru-RU"/>
        </w:rPr>
      </w:pPr>
      <w:r w:rsidRPr="00A962C5">
        <w:rPr>
          <w:lang w:val="ru-RU"/>
        </w:rPr>
        <w:tab/>
      </w:r>
      <w:r w:rsidRPr="00A962C5">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15D040C" w14:textId="77777777" w:rsidR="00FF362F" w:rsidRPr="00A962C5" w:rsidRDefault="00A962C5">
      <w:pPr>
        <w:autoSpaceDE w:val="0"/>
        <w:autoSpaceDN w:val="0"/>
        <w:spacing w:before="70" w:after="0" w:line="271" w:lineRule="auto"/>
        <w:ind w:firstLine="180"/>
        <w:rPr>
          <w:lang w:val="ru-RU"/>
        </w:rPr>
      </w:pPr>
      <w:r w:rsidRPr="00A962C5">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8711F4A" w14:textId="77777777" w:rsidR="00FF362F" w:rsidRPr="00A962C5" w:rsidRDefault="00A962C5">
      <w:pPr>
        <w:autoSpaceDE w:val="0"/>
        <w:autoSpaceDN w:val="0"/>
        <w:spacing w:before="70" w:after="0" w:line="271" w:lineRule="auto"/>
        <w:ind w:right="720"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14:paraId="26CA5F68" w14:textId="77777777" w:rsidR="00FF362F" w:rsidRPr="00A962C5" w:rsidRDefault="00FF362F">
      <w:pPr>
        <w:rPr>
          <w:lang w:val="ru-RU"/>
        </w:rPr>
        <w:sectPr w:rsidR="00FF362F" w:rsidRPr="00A962C5">
          <w:pgSz w:w="11900" w:h="16840"/>
          <w:pgMar w:top="298" w:right="650" w:bottom="290" w:left="666" w:header="720" w:footer="720" w:gutter="0"/>
          <w:cols w:space="720" w:equalWidth="0">
            <w:col w:w="10584" w:space="0"/>
          </w:cols>
          <w:docGrid w:linePitch="360"/>
        </w:sectPr>
      </w:pPr>
    </w:p>
    <w:p w14:paraId="3CBAE6A2" w14:textId="77777777" w:rsidR="00FF362F" w:rsidRPr="00A962C5" w:rsidRDefault="00FF362F">
      <w:pPr>
        <w:autoSpaceDE w:val="0"/>
        <w:autoSpaceDN w:val="0"/>
        <w:spacing w:after="96" w:line="220" w:lineRule="exact"/>
        <w:rPr>
          <w:lang w:val="ru-RU"/>
        </w:rPr>
      </w:pPr>
    </w:p>
    <w:p w14:paraId="692EA420" w14:textId="77777777" w:rsidR="00FF362F" w:rsidRPr="00A962C5" w:rsidRDefault="00A962C5">
      <w:pPr>
        <w:autoSpaceDE w:val="0"/>
        <w:autoSpaceDN w:val="0"/>
        <w:spacing w:after="0" w:line="262" w:lineRule="auto"/>
        <w:ind w:right="4608"/>
        <w:rPr>
          <w:lang w:val="ru-RU"/>
        </w:rPr>
      </w:pPr>
      <w:r w:rsidRPr="00A962C5">
        <w:rPr>
          <w:rFonts w:ascii="Times New Roman" w:eastAsia="Times New Roman" w:hAnsi="Times New Roman"/>
          <w:color w:val="000000"/>
          <w:sz w:val="24"/>
          <w:lang w:val="ru-RU"/>
        </w:rPr>
        <w:t>2. Ознакомление с принципами систематики организмов. 3. Наблюдение за потреблением воды растением.</w:t>
      </w:r>
    </w:p>
    <w:p w14:paraId="3D5B4035" w14:textId="77777777" w:rsidR="00FF362F" w:rsidRPr="00A962C5" w:rsidRDefault="00A962C5">
      <w:pPr>
        <w:tabs>
          <w:tab w:val="left" w:pos="180"/>
        </w:tabs>
        <w:autoSpaceDE w:val="0"/>
        <w:autoSpaceDN w:val="0"/>
        <w:spacing w:before="190" w:after="0"/>
        <w:ind w:right="144"/>
        <w:rPr>
          <w:lang w:val="ru-RU"/>
        </w:rPr>
      </w:pPr>
      <w:r w:rsidRPr="00A962C5">
        <w:rPr>
          <w:lang w:val="ru-RU"/>
        </w:rPr>
        <w:tab/>
      </w:r>
      <w:r w:rsidRPr="00A962C5">
        <w:rPr>
          <w:rFonts w:ascii="Times New Roman" w:eastAsia="Times New Roman" w:hAnsi="Times New Roman"/>
          <w:b/>
          <w:color w:val="000000"/>
          <w:sz w:val="24"/>
          <w:lang w:val="ru-RU"/>
        </w:rPr>
        <w:t xml:space="preserve">4. Организмы и среда обитания </w:t>
      </w:r>
      <w:r w:rsidRPr="00A962C5">
        <w:rPr>
          <w:lang w:val="ru-RU"/>
        </w:rPr>
        <w:br/>
      </w:r>
      <w:r w:rsidRPr="00A962C5">
        <w:rPr>
          <w:lang w:val="ru-RU"/>
        </w:rPr>
        <w:tab/>
      </w:r>
      <w:r w:rsidRPr="00A962C5">
        <w:rPr>
          <w:rFonts w:ascii="Times New Roman" w:eastAsia="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0BB1043" w14:textId="77777777" w:rsidR="00FF362F" w:rsidRPr="00A962C5" w:rsidRDefault="00A962C5">
      <w:pPr>
        <w:autoSpaceDE w:val="0"/>
        <w:autoSpaceDN w:val="0"/>
        <w:spacing w:before="70" w:after="0" w:line="262" w:lineRule="auto"/>
        <w:ind w:left="180" w:right="144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14:paraId="536BC077" w14:textId="77777777" w:rsidR="00FF362F" w:rsidRPr="00A962C5" w:rsidRDefault="00A962C5">
      <w:pPr>
        <w:autoSpaceDE w:val="0"/>
        <w:autoSpaceDN w:val="0"/>
        <w:spacing w:before="70" w:after="0" w:line="262" w:lineRule="auto"/>
        <w:ind w:left="180" w:right="4032"/>
        <w:rPr>
          <w:lang w:val="ru-RU"/>
        </w:rPr>
      </w:pP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Растительный и животный мир родного края (краеведение).</w:t>
      </w:r>
    </w:p>
    <w:p w14:paraId="67C3853F" w14:textId="77777777" w:rsidR="00FF362F" w:rsidRPr="00A962C5" w:rsidRDefault="00A962C5">
      <w:pPr>
        <w:tabs>
          <w:tab w:val="left" w:pos="180"/>
        </w:tabs>
        <w:autoSpaceDE w:val="0"/>
        <w:autoSpaceDN w:val="0"/>
        <w:spacing w:before="192" w:after="0" w:line="281" w:lineRule="auto"/>
        <w:rPr>
          <w:lang w:val="ru-RU"/>
        </w:rPr>
      </w:pPr>
      <w:r w:rsidRPr="00A962C5">
        <w:rPr>
          <w:lang w:val="ru-RU"/>
        </w:rPr>
        <w:tab/>
      </w:r>
      <w:r w:rsidRPr="00A962C5">
        <w:rPr>
          <w:rFonts w:ascii="Times New Roman" w:eastAsia="Times New Roman" w:hAnsi="Times New Roman"/>
          <w:b/>
          <w:color w:val="000000"/>
          <w:sz w:val="24"/>
          <w:lang w:val="ru-RU"/>
        </w:rPr>
        <w:t xml:space="preserve">5. Природные сообщества </w:t>
      </w:r>
      <w:r w:rsidRPr="00A962C5">
        <w:rPr>
          <w:lang w:val="ru-RU"/>
        </w:rPr>
        <w:br/>
      </w:r>
      <w:r w:rsidRPr="00A962C5">
        <w:rPr>
          <w:lang w:val="ru-RU"/>
        </w:rPr>
        <w:tab/>
      </w:r>
      <w:r w:rsidRPr="00A962C5">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52DBB0EE" w14:textId="77777777" w:rsidR="00FF362F" w:rsidRPr="00A962C5" w:rsidRDefault="00A962C5">
      <w:pPr>
        <w:tabs>
          <w:tab w:val="left" w:pos="180"/>
        </w:tabs>
        <w:autoSpaceDE w:val="0"/>
        <w:autoSpaceDN w:val="0"/>
        <w:spacing w:before="70" w:after="0" w:line="262" w:lineRule="auto"/>
        <w:ind w:right="720"/>
        <w:rPr>
          <w:lang w:val="ru-RU"/>
        </w:rPr>
      </w:pPr>
      <w:r w:rsidRPr="00A962C5">
        <w:rPr>
          <w:lang w:val="ru-RU"/>
        </w:rPr>
        <w:tab/>
      </w:r>
      <w:r w:rsidRPr="00A962C5">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11F7BA4" w14:textId="77777777" w:rsidR="00FF362F" w:rsidRPr="00A962C5" w:rsidRDefault="00A962C5">
      <w:pPr>
        <w:tabs>
          <w:tab w:val="left" w:pos="180"/>
        </w:tabs>
        <w:autoSpaceDE w:val="0"/>
        <w:autoSpaceDN w:val="0"/>
        <w:spacing w:before="70" w:after="0" w:line="262" w:lineRule="auto"/>
        <w:ind w:right="288"/>
        <w:rPr>
          <w:lang w:val="ru-RU"/>
        </w:rPr>
      </w:pPr>
      <w:r w:rsidRPr="00A962C5">
        <w:rPr>
          <w:lang w:val="ru-RU"/>
        </w:rPr>
        <w:tab/>
      </w:r>
      <w:r w:rsidRPr="00A962C5">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14:paraId="3FD732F9" w14:textId="77777777" w:rsidR="00FF362F" w:rsidRPr="00A962C5" w:rsidRDefault="00A962C5">
      <w:pPr>
        <w:autoSpaceDE w:val="0"/>
        <w:autoSpaceDN w:val="0"/>
        <w:spacing w:before="70" w:after="0" w:line="262" w:lineRule="auto"/>
        <w:ind w:left="180" w:right="1728"/>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14:paraId="3DCB3F9E" w14:textId="77777777" w:rsidR="00FF362F" w:rsidRPr="00A962C5" w:rsidRDefault="00A962C5">
      <w:pPr>
        <w:tabs>
          <w:tab w:val="left" w:pos="180"/>
        </w:tabs>
        <w:autoSpaceDE w:val="0"/>
        <w:autoSpaceDN w:val="0"/>
        <w:spacing w:before="70" w:after="0" w:line="262" w:lineRule="auto"/>
        <w:ind w:right="2448"/>
        <w:rPr>
          <w:lang w:val="ru-RU"/>
        </w:rPr>
      </w:pPr>
      <w:r w:rsidRPr="00A962C5">
        <w:rPr>
          <w:lang w:val="ru-RU"/>
        </w:rPr>
        <w:tab/>
      </w: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1. Изучение природных сообществ (на примере леса, озера, пруда, луга и др.).</w:t>
      </w:r>
    </w:p>
    <w:p w14:paraId="39545CFA"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сезонных явлений в жизни природных сообществ.</w:t>
      </w:r>
    </w:p>
    <w:p w14:paraId="747FAEB8" w14:textId="77777777" w:rsidR="00FF362F" w:rsidRPr="00A962C5" w:rsidRDefault="00A962C5">
      <w:pPr>
        <w:tabs>
          <w:tab w:val="left" w:pos="180"/>
        </w:tabs>
        <w:autoSpaceDE w:val="0"/>
        <w:autoSpaceDN w:val="0"/>
        <w:spacing w:before="190" w:after="0" w:line="283" w:lineRule="auto"/>
        <w:rPr>
          <w:lang w:val="ru-RU"/>
        </w:rPr>
      </w:pPr>
      <w:r w:rsidRPr="00A962C5">
        <w:rPr>
          <w:lang w:val="ru-RU"/>
        </w:rPr>
        <w:tab/>
      </w:r>
      <w:r w:rsidRPr="00A962C5">
        <w:rPr>
          <w:rFonts w:ascii="Times New Roman" w:eastAsia="Times New Roman" w:hAnsi="Times New Roman"/>
          <w:b/>
          <w:color w:val="000000"/>
          <w:sz w:val="24"/>
          <w:lang w:val="ru-RU"/>
        </w:rPr>
        <w:t xml:space="preserve">6. Живая природа и человек </w:t>
      </w:r>
      <w:r w:rsidRPr="00A962C5">
        <w:rPr>
          <w:lang w:val="ru-RU"/>
        </w:rPr>
        <w:br/>
      </w:r>
      <w:r w:rsidRPr="00A962C5">
        <w:rPr>
          <w:lang w:val="ru-RU"/>
        </w:rPr>
        <w:tab/>
      </w:r>
      <w:r w:rsidRPr="00A962C5">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615EC91F" w14:textId="77777777" w:rsidR="00FF362F" w:rsidRPr="00A962C5" w:rsidRDefault="00A962C5">
      <w:pPr>
        <w:tabs>
          <w:tab w:val="left" w:pos="180"/>
        </w:tabs>
        <w:autoSpaceDE w:val="0"/>
        <w:autoSpaceDN w:val="0"/>
        <w:spacing w:before="72" w:after="0" w:line="271" w:lineRule="auto"/>
        <w:ind w:right="864"/>
        <w:rPr>
          <w:lang w:val="ru-RU"/>
        </w:rPr>
      </w:pPr>
      <w:r w:rsidRPr="00A962C5">
        <w:rPr>
          <w:lang w:val="ru-RU"/>
        </w:rPr>
        <w:tab/>
      </w:r>
      <w:r w:rsidRPr="00A962C5">
        <w:rPr>
          <w:rFonts w:ascii="Times New Roman" w:eastAsia="Times New Roman" w:hAnsi="Times New Roman"/>
          <w:i/>
          <w:color w:val="000000"/>
          <w:sz w:val="24"/>
          <w:lang w:val="ru-RU"/>
        </w:rPr>
        <w:t xml:space="preserve">Практические работы </w:t>
      </w:r>
      <w:r w:rsidRPr="00A962C5">
        <w:rPr>
          <w:lang w:val="ru-RU"/>
        </w:rPr>
        <w:br/>
      </w:r>
      <w:r w:rsidRPr="00A962C5">
        <w:rPr>
          <w:lang w:val="ru-RU"/>
        </w:rPr>
        <w:tab/>
      </w:r>
      <w:r w:rsidRPr="00A962C5">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14:paraId="0C5682E8"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6 КЛАСС</w:t>
      </w:r>
    </w:p>
    <w:p w14:paraId="6DE8AD2F" w14:textId="77777777" w:rsidR="00FF362F" w:rsidRPr="00A962C5" w:rsidRDefault="00A962C5">
      <w:pPr>
        <w:tabs>
          <w:tab w:val="left" w:pos="180"/>
        </w:tabs>
        <w:autoSpaceDE w:val="0"/>
        <w:autoSpaceDN w:val="0"/>
        <w:spacing w:before="166" w:after="0" w:line="271" w:lineRule="auto"/>
        <w:ind w:right="144"/>
        <w:rPr>
          <w:lang w:val="ru-RU"/>
        </w:rPr>
      </w:pPr>
      <w:r w:rsidRPr="00A962C5">
        <w:rPr>
          <w:lang w:val="ru-RU"/>
        </w:rPr>
        <w:tab/>
      </w:r>
      <w:r w:rsidRPr="00A962C5">
        <w:rPr>
          <w:rFonts w:ascii="Times New Roman" w:eastAsia="Times New Roman" w:hAnsi="Times New Roman"/>
          <w:b/>
          <w:color w:val="000000"/>
          <w:sz w:val="24"/>
          <w:lang w:val="ru-RU"/>
        </w:rPr>
        <w:t xml:space="preserve">1. Растительный организм </w:t>
      </w:r>
      <w:r w:rsidRPr="00A962C5">
        <w:rPr>
          <w:lang w:val="ru-RU"/>
        </w:rPr>
        <w:br/>
      </w:r>
      <w:r w:rsidRPr="00A962C5">
        <w:rPr>
          <w:lang w:val="ru-RU"/>
        </w:rPr>
        <w:tab/>
      </w:r>
      <w:r w:rsidRPr="00A962C5">
        <w:rPr>
          <w:rFonts w:ascii="Times New Roman" w:eastAsia="Times New Roman" w:hAnsi="Times New Roman"/>
          <w:color w:val="000000"/>
          <w:sz w:val="24"/>
          <w:lang w:val="ru-RU"/>
        </w:rPr>
        <w:t>Ботаника — наука о растениях. Разделы ботаники. Связь ботаники с другими науками и техникой. Общие признаки растений.</w:t>
      </w:r>
    </w:p>
    <w:p w14:paraId="1248D90A" w14:textId="77777777" w:rsidR="00FF362F" w:rsidRPr="00A962C5" w:rsidRDefault="00A962C5">
      <w:pPr>
        <w:tabs>
          <w:tab w:val="left" w:pos="180"/>
        </w:tabs>
        <w:autoSpaceDE w:val="0"/>
        <w:autoSpaceDN w:val="0"/>
        <w:spacing w:before="70" w:after="0" w:line="262" w:lineRule="auto"/>
        <w:rPr>
          <w:lang w:val="ru-RU"/>
        </w:rPr>
      </w:pPr>
      <w:r w:rsidRPr="00A962C5">
        <w:rPr>
          <w:lang w:val="ru-RU"/>
        </w:rPr>
        <w:tab/>
      </w:r>
      <w:r w:rsidRPr="00A962C5">
        <w:rPr>
          <w:rFonts w:ascii="Times New Roman" w:eastAsia="Times New Roman" w:hAnsi="Times New Roman"/>
          <w:color w:val="000000"/>
          <w:sz w:val="24"/>
          <w:lang w:val="ru-RU"/>
        </w:rPr>
        <w:t>Разнообразие растений. Уровни организации растительного организма. Высшие и низшие растения. Споровые и семенные растения.</w:t>
      </w:r>
    </w:p>
    <w:p w14:paraId="0FBB1CF1" w14:textId="77777777" w:rsidR="00FF362F" w:rsidRPr="00A962C5" w:rsidRDefault="00A962C5">
      <w:pPr>
        <w:autoSpaceDE w:val="0"/>
        <w:autoSpaceDN w:val="0"/>
        <w:spacing w:before="70" w:after="0" w:line="271" w:lineRule="auto"/>
        <w:ind w:right="432" w:firstLine="180"/>
        <w:rPr>
          <w:lang w:val="ru-RU"/>
        </w:rPr>
      </w:pPr>
      <w:r w:rsidRPr="00A962C5">
        <w:rPr>
          <w:rFonts w:ascii="Times New Roman" w:eastAsia="Times New Roman" w:hAnsi="Times New Roman"/>
          <w:color w:val="000000"/>
          <w:sz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85207E5"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Органы и системы органов растений. Строение органов растительного организма, их роль и связь</w:t>
      </w:r>
    </w:p>
    <w:p w14:paraId="1E059477" w14:textId="77777777" w:rsidR="00FF362F" w:rsidRPr="00A962C5" w:rsidRDefault="00FF362F">
      <w:pPr>
        <w:rPr>
          <w:lang w:val="ru-RU"/>
        </w:rPr>
        <w:sectPr w:rsidR="00FF362F" w:rsidRPr="00A962C5">
          <w:pgSz w:w="11900" w:h="16840"/>
          <w:pgMar w:top="316" w:right="746" w:bottom="422" w:left="666" w:header="720" w:footer="720" w:gutter="0"/>
          <w:cols w:space="720" w:equalWidth="0">
            <w:col w:w="10488" w:space="0"/>
          </w:cols>
          <w:docGrid w:linePitch="360"/>
        </w:sectPr>
      </w:pPr>
    </w:p>
    <w:p w14:paraId="571D5C84" w14:textId="77777777" w:rsidR="00FF362F" w:rsidRPr="00A962C5" w:rsidRDefault="00FF362F">
      <w:pPr>
        <w:autoSpaceDE w:val="0"/>
        <w:autoSpaceDN w:val="0"/>
        <w:spacing w:after="66" w:line="220" w:lineRule="exact"/>
        <w:rPr>
          <w:lang w:val="ru-RU"/>
        </w:rPr>
      </w:pPr>
    </w:p>
    <w:p w14:paraId="1C731224"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между собой.</w:t>
      </w:r>
    </w:p>
    <w:p w14:paraId="058BAEEC" w14:textId="77777777" w:rsidR="00FF362F" w:rsidRPr="00A962C5" w:rsidRDefault="00A962C5">
      <w:pPr>
        <w:tabs>
          <w:tab w:val="left" w:pos="180"/>
        </w:tabs>
        <w:autoSpaceDE w:val="0"/>
        <w:autoSpaceDN w:val="0"/>
        <w:spacing w:before="70" w:after="0" w:line="262" w:lineRule="auto"/>
        <w:ind w:right="288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микроскопического строения листа водного растения элодеи.</w:t>
      </w:r>
    </w:p>
    <w:p w14:paraId="5AC23DEB"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строения растительных тканей (использование микропрепаратов).</w:t>
      </w:r>
    </w:p>
    <w:p w14:paraId="68CE4453" w14:textId="77777777" w:rsidR="00FF362F" w:rsidRPr="00A962C5" w:rsidRDefault="00A962C5">
      <w:pPr>
        <w:autoSpaceDE w:val="0"/>
        <w:autoSpaceDN w:val="0"/>
        <w:spacing w:before="70" w:after="0" w:line="262" w:lineRule="auto"/>
        <w:ind w:right="1008"/>
        <w:rPr>
          <w:lang w:val="ru-RU"/>
        </w:rPr>
      </w:pPr>
      <w:r w:rsidRPr="00A962C5">
        <w:rPr>
          <w:rFonts w:ascii="Times New Roman" w:eastAsia="Times New Roman" w:hAnsi="Times New Roman"/>
          <w:color w:val="000000"/>
          <w:sz w:val="24"/>
          <w:lang w:val="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4C2009D4" w14:textId="77777777" w:rsidR="00FF362F" w:rsidRPr="00A962C5" w:rsidRDefault="00A962C5">
      <w:pPr>
        <w:autoSpaceDE w:val="0"/>
        <w:autoSpaceDN w:val="0"/>
        <w:spacing w:before="70" w:after="0" w:line="262" w:lineRule="auto"/>
        <w:ind w:left="180" w:right="4896"/>
        <w:rPr>
          <w:lang w:val="ru-RU"/>
        </w:rPr>
      </w:pP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Ознакомление в природе с цветковыми растениями.</w:t>
      </w:r>
    </w:p>
    <w:p w14:paraId="0425F684" w14:textId="77777777" w:rsidR="00FF362F" w:rsidRPr="00A962C5" w:rsidRDefault="00A962C5">
      <w:pPr>
        <w:tabs>
          <w:tab w:val="left" w:pos="180"/>
        </w:tabs>
        <w:autoSpaceDE w:val="0"/>
        <w:autoSpaceDN w:val="0"/>
        <w:spacing w:before="190" w:after="0" w:line="286" w:lineRule="auto"/>
        <w:ind w:right="288"/>
        <w:rPr>
          <w:lang w:val="ru-RU"/>
        </w:rPr>
      </w:pPr>
      <w:r w:rsidRPr="00A962C5">
        <w:rPr>
          <w:lang w:val="ru-RU"/>
        </w:rPr>
        <w:tab/>
      </w:r>
      <w:r w:rsidRPr="00A962C5">
        <w:rPr>
          <w:rFonts w:ascii="Times New Roman" w:eastAsia="Times New Roman" w:hAnsi="Times New Roman"/>
          <w:b/>
          <w:color w:val="000000"/>
          <w:sz w:val="24"/>
          <w:lang w:val="ru-RU"/>
        </w:rPr>
        <w:t xml:space="preserve">2. Строение и жизнедеятельность растительного организма </w:t>
      </w:r>
      <w:r w:rsidRPr="00A962C5">
        <w:rPr>
          <w:lang w:val="ru-RU"/>
        </w:rPr>
        <w:br/>
      </w:r>
      <w:r w:rsidRPr="00A962C5">
        <w:rPr>
          <w:lang w:val="ru-RU"/>
        </w:rPr>
        <w:tab/>
      </w:r>
      <w:r w:rsidRPr="00A962C5">
        <w:rPr>
          <w:rFonts w:ascii="Times New Roman" w:eastAsia="Times New Roman" w:hAnsi="Times New Roman"/>
          <w:b/>
          <w:i/>
          <w:color w:val="000000"/>
          <w:sz w:val="24"/>
          <w:lang w:val="ru-RU"/>
        </w:rPr>
        <w:t xml:space="preserve">Питание растения </w:t>
      </w:r>
      <w:r w:rsidRPr="00A962C5">
        <w:rPr>
          <w:lang w:val="ru-RU"/>
        </w:rPr>
        <w:br/>
      </w:r>
      <w:r w:rsidRPr="00A962C5">
        <w:rPr>
          <w:lang w:val="ru-RU"/>
        </w:rPr>
        <w:tab/>
      </w:r>
      <w:r w:rsidRPr="00A962C5">
        <w:rPr>
          <w:rFonts w:ascii="Times New Roman" w:eastAsia="Times New Roman" w:hAnsi="Times New Roman"/>
          <w:color w:val="000000"/>
          <w:sz w:val="24"/>
          <w:lang w:val="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F6EDA07" w14:textId="77777777" w:rsidR="00FF362F" w:rsidRPr="00A962C5" w:rsidRDefault="00A962C5">
      <w:pPr>
        <w:autoSpaceDE w:val="0"/>
        <w:autoSpaceDN w:val="0"/>
        <w:spacing w:before="70" w:after="0"/>
        <w:ind w:right="144" w:firstLine="180"/>
        <w:rPr>
          <w:lang w:val="ru-RU"/>
        </w:rPr>
      </w:pPr>
      <w:r w:rsidRPr="00A962C5">
        <w:rPr>
          <w:rFonts w:ascii="Times New Roman" w:eastAsia="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1AAF219A" w14:textId="77777777" w:rsidR="00FF362F" w:rsidRPr="00A962C5" w:rsidRDefault="00A962C5">
      <w:pPr>
        <w:autoSpaceDE w:val="0"/>
        <w:autoSpaceDN w:val="0"/>
        <w:spacing w:before="70" w:after="0" w:line="271" w:lineRule="auto"/>
        <w:ind w:right="1296"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строения корневых систем (стержневой и мочковатой) на примере гербарных экземпляров или живых растений.</w:t>
      </w:r>
    </w:p>
    <w:p w14:paraId="4BA8C95E"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микропрепарата клеток корня.</w:t>
      </w:r>
    </w:p>
    <w:p w14:paraId="2541EC5F"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Изучение строения вегетативных и генеративных почек (на примере сирени, тополя и др.).</w:t>
      </w:r>
    </w:p>
    <w:p w14:paraId="6D15CE74" w14:textId="77777777" w:rsidR="00FF362F" w:rsidRPr="00A962C5" w:rsidRDefault="00A962C5">
      <w:pPr>
        <w:autoSpaceDE w:val="0"/>
        <w:autoSpaceDN w:val="0"/>
        <w:spacing w:before="70" w:after="0" w:line="262" w:lineRule="auto"/>
        <w:ind w:right="432"/>
        <w:rPr>
          <w:lang w:val="ru-RU"/>
        </w:rPr>
      </w:pPr>
      <w:r w:rsidRPr="00A962C5">
        <w:rPr>
          <w:rFonts w:ascii="Times New Roman" w:eastAsia="Times New Roman" w:hAnsi="Times New Roman"/>
          <w:color w:val="000000"/>
          <w:sz w:val="24"/>
          <w:lang w:val="ru-RU"/>
        </w:rPr>
        <w:t>4. Ознакомление с внешним строением листьев и листорасположением (на комнатных растениях). 5. Изучение микроскопического строения листа (на готовых микропрепаратах).</w:t>
      </w:r>
    </w:p>
    <w:p w14:paraId="789E1F1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6. Наблюдение процесса выделения кислорода на свету аквариумными растениями.</w:t>
      </w:r>
    </w:p>
    <w:p w14:paraId="651BA55F" w14:textId="77777777" w:rsidR="00FF362F" w:rsidRPr="00A962C5" w:rsidRDefault="00A962C5">
      <w:pPr>
        <w:tabs>
          <w:tab w:val="left" w:pos="180"/>
        </w:tabs>
        <w:autoSpaceDE w:val="0"/>
        <w:autoSpaceDN w:val="0"/>
        <w:spacing w:before="190" w:after="0" w:line="283" w:lineRule="auto"/>
        <w:ind w:right="288"/>
        <w:rPr>
          <w:lang w:val="ru-RU"/>
        </w:rPr>
      </w:pPr>
      <w:r w:rsidRPr="00A962C5">
        <w:rPr>
          <w:lang w:val="ru-RU"/>
        </w:rPr>
        <w:tab/>
      </w:r>
      <w:r w:rsidRPr="00A962C5">
        <w:rPr>
          <w:rFonts w:ascii="Times New Roman" w:eastAsia="Times New Roman" w:hAnsi="Times New Roman"/>
          <w:b/>
          <w:i/>
          <w:color w:val="000000"/>
          <w:sz w:val="24"/>
          <w:lang w:val="ru-RU"/>
        </w:rPr>
        <w:t xml:space="preserve">Дыхание растения </w:t>
      </w:r>
      <w:r w:rsidRPr="00A962C5">
        <w:rPr>
          <w:lang w:val="ru-RU"/>
        </w:rPr>
        <w:br/>
      </w:r>
      <w:r w:rsidRPr="00A962C5">
        <w:rPr>
          <w:lang w:val="ru-RU"/>
        </w:rPr>
        <w:tab/>
      </w:r>
      <w:r w:rsidRPr="00A962C5">
        <w:rPr>
          <w:rFonts w:ascii="Times New Roman" w:eastAsia="Times New Roman" w:hAnsi="Times New Roman"/>
          <w:color w:val="000000"/>
          <w:sz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0A41CA1" w14:textId="77777777" w:rsidR="00FF362F" w:rsidRPr="00A962C5" w:rsidRDefault="00A962C5">
      <w:pPr>
        <w:autoSpaceDE w:val="0"/>
        <w:autoSpaceDN w:val="0"/>
        <w:spacing w:before="70" w:after="0" w:line="262" w:lineRule="auto"/>
        <w:ind w:left="180" w:right="5472"/>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Изучение роли рыхления для дыхания корней.</w:t>
      </w:r>
    </w:p>
    <w:p w14:paraId="62EB34A3" w14:textId="77777777" w:rsidR="00FF362F" w:rsidRPr="00A962C5" w:rsidRDefault="00A962C5">
      <w:pPr>
        <w:tabs>
          <w:tab w:val="left" w:pos="180"/>
        </w:tabs>
        <w:autoSpaceDE w:val="0"/>
        <w:autoSpaceDN w:val="0"/>
        <w:spacing w:before="190" w:after="0" w:line="286" w:lineRule="auto"/>
        <w:rPr>
          <w:lang w:val="ru-RU"/>
        </w:rPr>
      </w:pPr>
      <w:r w:rsidRPr="00A962C5">
        <w:rPr>
          <w:lang w:val="ru-RU"/>
        </w:rPr>
        <w:tab/>
      </w:r>
      <w:r w:rsidRPr="00A962C5">
        <w:rPr>
          <w:rFonts w:ascii="Times New Roman" w:eastAsia="Times New Roman" w:hAnsi="Times New Roman"/>
          <w:b/>
          <w:i/>
          <w:color w:val="000000"/>
          <w:sz w:val="24"/>
          <w:lang w:val="ru-RU"/>
        </w:rPr>
        <w:t xml:space="preserve">Транспорт веществ в растении </w:t>
      </w:r>
      <w:r w:rsidRPr="00A962C5">
        <w:rPr>
          <w:lang w:val="ru-RU"/>
        </w:rPr>
        <w:br/>
      </w:r>
      <w:r w:rsidRPr="00A962C5">
        <w:rPr>
          <w:lang w:val="ru-RU"/>
        </w:rPr>
        <w:tab/>
      </w:r>
      <w:r w:rsidRPr="00A962C5">
        <w:rPr>
          <w:rFonts w:ascii="Times New Roman" w:eastAsia="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p>
    <w:p w14:paraId="744F3DA2" w14:textId="77777777" w:rsidR="00FF362F" w:rsidRPr="00A962C5" w:rsidRDefault="00FF362F">
      <w:pPr>
        <w:rPr>
          <w:lang w:val="ru-RU"/>
        </w:rPr>
        <w:sectPr w:rsidR="00FF362F" w:rsidRPr="00A962C5">
          <w:pgSz w:w="11900" w:h="16840"/>
          <w:pgMar w:top="286" w:right="672" w:bottom="428" w:left="666" w:header="720" w:footer="720" w:gutter="0"/>
          <w:cols w:space="720" w:equalWidth="0">
            <w:col w:w="10562" w:space="0"/>
          </w:cols>
          <w:docGrid w:linePitch="360"/>
        </w:sectPr>
      </w:pPr>
    </w:p>
    <w:p w14:paraId="1EFC69B0" w14:textId="77777777" w:rsidR="00FF362F" w:rsidRPr="00A962C5" w:rsidRDefault="00FF362F">
      <w:pPr>
        <w:autoSpaceDE w:val="0"/>
        <w:autoSpaceDN w:val="0"/>
        <w:spacing w:after="66" w:line="220" w:lineRule="exact"/>
        <w:rPr>
          <w:lang w:val="ru-RU"/>
        </w:rPr>
      </w:pPr>
    </w:p>
    <w:p w14:paraId="546F45E6" w14:textId="77777777" w:rsidR="00FF362F" w:rsidRPr="00A962C5" w:rsidRDefault="00A962C5">
      <w:pPr>
        <w:autoSpaceDE w:val="0"/>
        <w:autoSpaceDN w:val="0"/>
        <w:spacing w:after="0" w:line="262" w:lineRule="auto"/>
        <w:ind w:right="576"/>
        <w:rPr>
          <w:lang w:val="ru-RU"/>
        </w:rPr>
      </w:pPr>
      <w:r w:rsidRPr="00A962C5">
        <w:rPr>
          <w:rFonts w:ascii="Times New Roman" w:eastAsia="Times New Roman" w:hAnsi="Times New Roman"/>
          <w:color w:val="000000"/>
          <w:sz w:val="24"/>
          <w:lang w:val="ru-RU"/>
        </w:rPr>
        <w:t>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4BD974E7" w14:textId="77777777" w:rsidR="00FF362F" w:rsidRPr="00A962C5" w:rsidRDefault="00A962C5">
      <w:pPr>
        <w:tabs>
          <w:tab w:val="left" w:pos="180"/>
        </w:tabs>
        <w:autoSpaceDE w:val="0"/>
        <w:autoSpaceDN w:val="0"/>
        <w:spacing w:before="70" w:after="0" w:line="262" w:lineRule="auto"/>
        <w:ind w:right="331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Обнаружение неорганических и органических веществ в растении.</w:t>
      </w:r>
    </w:p>
    <w:p w14:paraId="70668E6B" w14:textId="77777777" w:rsidR="00FF362F" w:rsidRPr="00A962C5" w:rsidRDefault="00A962C5">
      <w:pPr>
        <w:autoSpaceDE w:val="0"/>
        <w:autoSpaceDN w:val="0"/>
        <w:spacing w:before="70" w:after="0" w:line="262" w:lineRule="auto"/>
        <w:ind w:right="1008"/>
        <w:rPr>
          <w:lang w:val="ru-RU"/>
        </w:rPr>
      </w:pPr>
      <w:r w:rsidRPr="00A962C5">
        <w:rPr>
          <w:rFonts w:ascii="Times New Roman" w:eastAsia="Times New Roman" w:hAnsi="Times New Roman"/>
          <w:color w:val="000000"/>
          <w:sz w:val="24"/>
          <w:lang w:val="ru-RU"/>
        </w:rPr>
        <w:t>2. Рассматривание микроскопического строения ветки дерева (на готовом микропрепарате). 3. Выявление передвижения воды и минеральных веществ по древесине.</w:t>
      </w:r>
    </w:p>
    <w:p w14:paraId="29728A2C"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Исследование строения корневища, клубня, луковицы.</w:t>
      </w:r>
    </w:p>
    <w:p w14:paraId="2A2B71A8" w14:textId="77777777" w:rsidR="00FF362F" w:rsidRPr="00A962C5" w:rsidRDefault="00A962C5">
      <w:pPr>
        <w:tabs>
          <w:tab w:val="left" w:pos="180"/>
        </w:tabs>
        <w:autoSpaceDE w:val="0"/>
        <w:autoSpaceDN w:val="0"/>
        <w:spacing w:before="190" w:after="0" w:line="271" w:lineRule="auto"/>
        <w:rPr>
          <w:lang w:val="ru-RU"/>
        </w:rPr>
      </w:pPr>
      <w:r w:rsidRPr="00A962C5">
        <w:rPr>
          <w:lang w:val="ru-RU"/>
        </w:rPr>
        <w:tab/>
      </w:r>
      <w:r w:rsidRPr="00A962C5">
        <w:rPr>
          <w:rFonts w:ascii="Times New Roman" w:eastAsia="Times New Roman" w:hAnsi="Times New Roman"/>
          <w:b/>
          <w:i/>
          <w:color w:val="000000"/>
          <w:sz w:val="24"/>
          <w:lang w:val="ru-RU"/>
        </w:rPr>
        <w:t xml:space="preserve">Рост растения </w:t>
      </w:r>
      <w:r w:rsidRPr="00A962C5">
        <w:rPr>
          <w:lang w:val="ru-RU"/>
        </w:rPr>
        <w:br/>
      </w:r>
      <w:r w:rsidRPr="00A962C5">
        <w:rPr>
          <w:lang w:val="ru-RU"/>
        </w:rPr>
        <w:tab/>
      </w:r>
      <w:r w:rsidRPr="00A962C5">
        <w:rPr>
          <w:rFonts w:ascii="Times New Roman" w:eastAsia="Times New Roman" w:hAnsi="Times New Roman"/>
          <w:color w:val="000000"/>
          <w:sz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w:t>
      </w:r>
    </w:p>
    <w:p w14:paraId="5FB4124C" w14:textId="77777777" w:rsidR="00FF362F" w:rsidRPr="00A962C5" w:rsidRDefault="00A962C5">
      <w:pPr>
        <w:autoSpaceDE w:val="0"/>
        <w:autoSpaceDN w:val="0"/>
        <w:spacing w:before="72" w:after="0" w:line="271" w:lineRule="auto"/>
        <w:ind w:right="144"/>
        <w:rPr>
          <w:lang w:val="ru-RU"/>
        </w:rPr>
      </w:pPr>
      <w:r w:rsidRPr="00A962C5">
        <w:rPr>
          <w:rFonts w:ascii="Times New Roman" w:eastAsia="Times New Roman" w:hAnsi="Times New Roman"/>
          <w:color w:val="000000"/>
          <w:sz w:val="24"/>
          <w:lang w:val="ru-RU"/>
        </w:rPr>
        <w:t>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1A2EC667" w14:textId="77777777" w:rsidR="00FF362F" w:rsidRPr="00A962C5" w:rsidRDefault="00A962C5">
      <w:pPr>
        <w:tabs>
          <w:tab w:val="left" w:pos="180"/>
        </w:tabs>
        <w:autoSpaceDE w:val="0"/>
        <w:autoSpaceDN w:val="0"/>
        <w:spacing w:before="70" w:after="0" w:line="262" w:lineRule="auto"/>
        <w:ind w:right="619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Наблюдение за ростом корня.</w:t>
      </w:r>
    </w:p>
    <w:p w14:paraId="0F7E1A43"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Наблюдение за ростом побега.</w:t>
      </w:r>
    </w:p>
    <w:p w14:paraId="73C242B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Определение возраста дерева по спилу.</w:t>
      </w:r>
    </w:p>
    <w:p w14:paraId="7E859601" w14:textId="77777777" w:rsidR="00FF362F" w:rsidRPr="00A962C5" w:rsidRDefault="00A962C5">
      <w:pPr>
        <w:tabs>
          <w:tab w:val="left" w:pos="180"/>
        </w:tabs>
        <w:autoSpaceDE w:val="0"/>
        <w:autoSpaceDN w:val="0"/>
        <w:spacing w:before="190" w:after="0"/>
        <w:rPr>
          <w:lang w:val="ru-RU"/>
        </w:rPr>
      </w:pPr>
      <w:r w:rsidRPr="00A962C5">
        <w:rPr>
          <w:lang w:val="ru-RU"/>
        </w:rPr>
        <w:tab/>
      </w:r>
      <w:r w:rsidRPr="00A962C5">
        <w:rPr>
          <w:rFonts w:ascii="Times New Roman" w:eastAsia="Times New Roman" w:hAnsi="Times New Roman"/>
          <w:b/>
          <w:i/>
          <w:color w:val="000000"/>
          <w:sz w:val="24"/>
          <w:lang w:val="ru-RU"/>
        </w:rPr>
        <w:t xml:space="preserve">Размножение растения </w:t>
      </w:r>
      <w:r w:rsidRPr="00A962C5">
        <w:rPr>
          <w:lang w:val="ru-RU"/>
        </w:rPr>
        <w:br/>
      </w:r>
      <w:r w:rsidRPr="00A962C5">
        <w:rPr>
          <w:lang w:val="ru-RU"/>
        </w:rPr>
        <w:tab/>
      </w:r>
      <w:r w:rsidRPr="00A962C5">
        <w:rPr>
          <w:rFonts w:ascii="Times New Roman" w:eastAsia="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w:t>
      </w:r>
      <w:r w:rsidRPr="00A962C5">
        <w:rPr>
          <w:lang w:val="ru-RU"/>
        </w:rPr>
        <w:br/>
      </w:r>
      <w:r w:rsidRPr="00A962C5">
        <w:rPr>
          <w:rFonts w:ascii="Times New Roman" w:eastAsia="Times New Roman" w:hAnsi="Times New Roman"/>
          <w:color w:val="000000"/>
          <w:sz w:val="24"/>
          <w:lang w:val="ru-RU"/>
        </w:rPr>
        <w:t>вегетативного размножения. Семенное (генеративное) размножение растений. Цветки и соцветия.</w:t>
      </w:r>
    </w:p>
    <w:p w14:paraId="65D8A191" w14:textId="77777777" w:rsidR="00FF362F" w:rsidRPr="00A962C5" w:rsidRDefault="00A962C5">
      <w:pPr>
        <w:autoSpaceDE w:val="0"/>
        <w:autoSpaceDN w:val="0"/>
        <w:spacing w:before="70" w:after="0"/>
        <w:ind w:right="144"/>
        <w:rPr>
          <w:lang w:val="ru-RU"/>
        </w:rPr>
      </w:pPr>
      <w:r w:rsidRPr="00A962C5">
        <w:rPr>
          <w:rFonts w:ascii="Times New Roman" w:eastAsia="Times New Roman" w:hAnsi="Times New Roman"/>
          <w:color w:val="000000"/>
          <w:sz w:val="24"/>
          <w:lang w:val="ru-RU"/>
        </w:rPr>
        <w:t>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42BB2599" w14:textId="77777777" w:rsidR="00FF362F" w:rsidRPr="00A962C5" w:rsidRDefault="00A962C5">
      <w:pPr>
        <w:autoSpaceDE w:val="0"/>
        <w:autoSpaceDN w:val="0"/>
        <w:spacing w:before="70" w:after="0"/>
        <w:ind w:right="144"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 2. Изучение строения цветков.</w:t>
      </w:r>
    </w:p>
    <w:p w14:paraId="209E23F8"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Ознакомление с различными типами соцветий.</w:t>
      </w:r>
    </w:p>
    <w:p w14:paraId="6DD69C36"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4. Изучение строения семян двудольных растений.</w:t>
      </w:r>
    </w:p>
    <w:p w14:paraId="5D33A985"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5. Изучение строения семян однодольных растений.</w:t>
      </w:r>
    </w:p>
    <w:p w14:paraId="21FB2E5B"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6. Определение всхожести семян культурных растений и посев их в грунт.</w:t>
      </w:r>
    </w:p>
    <w:p w14:paraId="3C2E2722" w14:textId="77777777" w:rsidR="00FF362F" w:rsidRPr="00A962C5" w:rsidRDefault="00A962C5">
      <w:pPr>
        <w:autoSpaceDE w:val="0"/>
        <w:autoSpaceDN w:val="0"/>
        <w:spacing w:before="190" w:after="0" w:line="262" w:lineRule="auto"/>
        <w:ind w:left="180" w:right="288"/>
        <w:rPr>
          <w:lang w:val="ru-RU"/>
        </w:rPr>
      </w:pPr>
      <w:r w:rsidRPr="00A962C5">
        <w:rPr>
          <w:rFonts w:ascii="Times New Roman" w:eastAsia="Times New Roman" w:hAnsi="Times New Roman"/>
          <w:b/>
          <w:i/>
          <w:color w:val="000000"/>
          <w:sz w:val="24"/>
          <w:lang w:val="ru-RU"/>
        </w:rPr>
        <w:t xml:space="preserve">Развитие растения </w:t>
      </w:r>
      <w:r w:rsidRPr="00A962C5">
        <w:rPr>
          <w:lang w:val="ru-RU"/>
        </w:rPr>
        <w:br/>
      </w:r>
      <w:r w:rsidRPr="00A962C5">
        <w:rPr>
          <w:rFonts w:ascii="Times New Roman" w:eastAsia="Times New Roman" w:hAnsi="Times New Roman"/>
          <w:color w:val="000000"/>
          <w:sz w:val="24"/>
          <w:lang w:val="ru-RU"/>
        </w:rPr>
        <w:t>Развитие цветкового растения. Основные периоды развития. Цикл развития цветкового растения.</w:t>
      </w:r>
    </w:p>
    <w:p w14:paraId="51A02788" w14:textId="77777777" w:rsidR="00FF362F" w:rsidRPr="00A962C5" w:rsidRDefault="00A962C5">
      <w:pPr>
        <w:autoSpaceDE w:val="0"/>
        <w:autoSpaceDN w:val="0"/>
        <w:spacing w:before="70" w:after="0" w:line="262" w:lineRule="auto"/>
        <w:ind w:right="288"/>
        <w:rPr>
          <w:lang w:val="ru-RU"/>
        </w:rPr>
      </w:pPr>
      <w:r w:rsidRPr="00A962C5">
        <w:rPr>
          <w:rFonts w:ascii="Times New Roman" w:eastAsia="Times New Roman" w:hAnsi="Times New Roman"/>
          <w:color w:val="000000"/>
          <w:sz w:val="24"/>
          <w:lang w:val="ru-RU"/>
        </w:rPr>
        <w:t>Влияние факторов внешней среды на развитие цветковых растений. Жизненные формы цветковых растений.</w:t>
      </w:r>
    </w:p>
    <w:p w14:paraId="081960A1" w14:textId="77777777" w:rsidR="00FF362F" w:rsidRPr="00A962C5" w:rsidRDefault="00A962C5">
      <w:pPr>
        <w:autoSpaceDE w:val="0"/>
        <w:autoSpaceDN w:val="0"/>
        <w:spacing w:before="70" w:after="0" w:line="271" w:lineRule="auto"/>
        <w:ind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Наблюдение за ростом и развитием цветкового растения в комнатных условиях (на примере фасоли или посевного гороха).</w:t>
      </w:r>
    </w:p>
    <w:p w14:paraId="509CBA4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Определение условий прорастания семян.</w:t>
      </w:r>
    </w:p>
    <w:p w14:paraId="27A2518A"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7 КЛАСС</w:t>
      </w:r>
    </w:p>
    <w:p w14:paraId="191EF3A0" w14:textId="77777777" w:rsidR="00FF362F" w:rsidRPr="00A962C5" w:rsidRDefault="00A962C5">
      <w:pPr>
        <w:autoSpaceDE w:val="0"/>
        <w:autoSpaceDN w:val="0"/>
        <w:spacing w:before="166" w:after="0" w:line="262" w:lineRule="auto"/>
        <w:ind w:left="180" w:right="144"/>
        <w:rPr>
          <w:lang w:val="ru-RU"/>
        </w:rPr>
      </w:pPr>
      <w:r w:rsidRPr="00A962C5">
        <w:rPr>
          <w:rFonts w:ascii="Times New Roman" w:eastAsia="Times New Roman" w:hAnsi="Times New Roman"/>
          <w:b/>
          <w:color w:val="000000"/>
          <w:sz w:val="24"/>
          <w:lang w:val="ru-RU"/>
        </w:rPr>
        <w:t xml:space="preserve">1. Систематические группы растений </w:t>
      </w:r>
      <w:r w:rsidRPr="00A962C5">
        <w:rPr>
          <w:lang w:val="ru-RU"/>
        </w:rPr>
        <w:br/>
      </w:r>
      <w:r w:rsidRPr="00A962C5">
        <w:rPr>
          <w:rFonts w:ascii="Times New Roman" w:eastAsia="Times New Roman" w:hAnsi="Times New Roman"/>
          <w:b/>
          <w:i/>
          <w:color w:val="000000"/>
          <w:sz w:val="24"/>
          <w:lang w:val="ru-RU"/>
        </w:rPr>
        <w:t>Классификация растений.</w:t>
      </w:r>
      <w:r w:rsidRPr="00A962C5">
        <w:rPr>
          <w:rFonts w:ascii="Times New Roman" w:eastAsia="Times New Roman" w:hAnsi="Times New Roman"/>
          <w:color w:val="000000"/>
          <w:sz w:val="24"/>
          <w:lang w:val="ru-RU"/>
        </w:rPr>
        <w:t xml:space="preserve"> Вид как основная систематическая категория. Система растительного</w:t>
      </w:r>
    </w:p>
    <w:p w14:paraId="53750875" w14:textId="77777777" w:rsidR="00FF362F" w:rsidRPr="00A962C5" w:rsidRDefault="00FF362F">
      <w:pPr>
        <w:rPr>
          <w:lang w:val="ru-RU"/>
        </w:rPr>
        <w:sectPr w:rsidR="00FF362F" w:rsidRPr="00A962C5">
          <w:pgSz w:w="11900" w:h="16840"/>
          <w:pgMar w:top="286" w:right="696" w:bottom="452" w:left="666" w:header="720" w:footer="720" w:gutter="0"/>
          <w:cols w:space="720" w:equalWidth="0">
            <w:col w:w="10538" w:space="0"/>
          </w:cols>
          <w:docGrid w:linePitch="360"/>
        </w:sectPr>
      </w:pPr>
    </w:p>
    <w:p w14:paraId="4BD24758" w14:textId="77777777" w:rsidR="00FF362F" w:rsidRPr="00A962C5" w:rsidRDefault="00FF362F">
      <w:pPr>
        <w:autoSpaceDE w:val="0"/>
        <w:autoSpaceDN w:val="0"/>
        <w:spacing w:after="66" w:line="220" w:lineRule="exact"/>
        <w:rPr>
          <w:lang w:val="ru-RU"/>
        </w:rPr>
      </w:pPr>
    </w:p>
    <w:p w14:paraId="5D07E8D0" w14:textId="77777777" w:rsidR="00FF362F" w:rsidRPr="00A962C5" w:rsidRDefault="00A962C5">
      <w:pPr>
        <w:autoSpaceDE w:val="0"/>
        <w:autoSpaceDN w:val="0"/>
        <w:spacing w:after="0" w:line="271" w:lineRule="auto"/>
        <w:ind w:right="864"/>
        <w:rPr>
          <w:lang w:val="ru-RU"/>
        </w:rPr>
      </w:pPr>
      <w:r w:rsidRPr="00A962C5">
        <w:rPr>
          <w:rFonts w:ascii="Times New Roman" w:eastAsia="Times New Roman" w:hAnsi="Times New Roman"/>
          <w:color w:val="000000"/>
          <w:sz w:val="24"/>
          <w:lang w:val="ru-RU"/>
        </w:rPr>
        <w:t>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37B5858" w14:textId="77777777" w:rsidR="00FF362F" w:rsidRPr="00A962C5" w:rsidRDefault="00A962C5">
      <w:pPr>
        <w:autoSpaceDE w:val="0"/>
        <w:autoSpaceDN w:val="0"/>
        <w:spacing w:before="70" w:after="0" w:line="262" w:lineRule="auto"/>
        <w:ind w:right="1296"/>
        <w:jc w:val="center"/>
        <w:rPr>
          <w:lang w:val="ru-RU"/>
        </w:rPr>
      </w:pPr>
      <w:r w:rsidRPr="00A962C5">
        <w:rPr>
          <w:rFonts w:ascii="Times New Roman" w:eastAsia="Times New Roman" w:hAnsi="Times New Roman"/>
          <w:b/>
          <w:i/>
          <w:color w:val="000000"/>
          <w:sz w:val="24"/>
          <w:lang w:val="ru-RU"/>
        </w:rPr>
        <w:t>Низшие растения. Водоросли.</w:t>
      </w:r>
      <w:r w:rsidRPr="00A962C5">
        <w:rPr>
          <w:rFonts w:ascii="Times New Roman" w:eastAsia="Times New Roman" w:hAnsi="Times New Roman"/>
          <w:color w:val="000000"/>
          <w:sz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14:paraId="7DF8E734" w14:textId="77777777" w:rsidR="00FF362F" w:rsidRPr="00A962C5" w:rsidRDefault="00A962C5">
      <w:pPr>
        <w:autoSpaceDE w:val="0"/>
        <w:autoSpaceDN w:val="0"/>
        <w:spacing w:before="70" w:after="0" w:line="262" w:lineRule="auto"/>
        <w:ind w:right="288"/>
        <w:rPr>
          <w:lang w:val="ru-RU"/>
        </w:rPr>
      </w:pPr>
      <w:r w:rsidRPr="00A962C5">
        <w:rPr>
          <w:rFonts w:ascii="Times New Roman" w:eastAsia="Times New Roman" w:hAnsi="Times New Roman"/>
          <w:color w:val="000000"/>
          <w:sz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0CAC1C8" w14:textId="77777777" w:rsidR="00FF362F" w:rsidRPr="00A962C5" w:rsidRDefault="00A962C5">
      <w:pPr>
        <w:autoSpaceDE w:val="0"/>
        <w:autoSpaceDN w:val="0"/>
        <w:spacing w:before="70" w:after="0" w:line="281" w:lineRule="auto"/>
        <w:ind w:firstLine="180"/>
        <w:rPr>
          <w:lang w:val="ru-RU"/>
        </w:rPr>
      </w:pPr>
      <w:r w:rsidRPr="00A962C5">
        <w:rPr>
          <w:rFonts w:ascii="Times New Roman" w:eastAsia="Times New Roman" w:hAnsi="Times New Roman"/>
          <w:b/>
          <w:i/>
          <w:color w:val="000000"/>
          <w:sz w:val="24"/>
          <w:lang w:val="ru-RU"/>
        </w:rPr>
        <w:t>Высшие споровые растения. Моховидные (Мхи).</w:t>
      </w:r>
      <w:r w:rsidRPr="00A962C5">
        <w:rPr>
          <w:rFonts w:ascii="Times New Roman" w:eastAsia="Times New Roman" w:hAnsi="Times New Roman"/>
          <w:color w:val="000000"/>
          <w:sz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D78F44B" w14:textId="77777777" w:rsidR="00FF362F" w:rsidRPr="00A962C5" w:rsidRDefault="00A962C5">
      <w:pPr>
        <w:tabs>
          <w:tab w:val="left" w:pos="180"/>
        </w:tabs>
        <w:autoSpaceDE w:val="0"/>
        <w:autoSpaceDN w:val="0"/>
        <w:spacing w:before="70" w:after="0" w:line="262" w:lineRule="auto"/>
        <w:ind w:right="288"/>
        <w:rPr>
          <w:lang w:val="ru-RU"/>
        </w:rPr>
      </w:pPr>
      <w:r w:rsidRPr="00A962C5">
        <w:rPr>
          <w:lang w:val="ru-RU"/>
        </w:rPr>
        <w:tab/>
      </w:r>
      <w:r w:rsidRPr="00A962C5">
        <w:rPr>
          <w:rFonts w:ascii="Times New Roman" w:eastAsia="Times New Roman" w:hAnsi="Times New Roman"/>
          <w:b/>
          <w:i/>
          <w:color w:val="000000"/>
          <w:sz w:val="24"/>
          <w:lang w:val="ru-RU"/>
        </w:rPr>
        <w:t>Плауновидные (Плауны). Хвощевидные (Хвощи), Папоротниковидные (Папоротники).</w:t>
      </w:r>
      <w:r w:rsidRPr="00A962C5">
        <w:rPr>
          <w:rFonts w:ascii="Times New Roman" w:eastAsia="Times New Roman" w:hAnsi="Times New Roman"/>
          <w:color w:val="000000"/>
          <w:sz w:val="24"/>
          <w:lang w:val="ru-RU"/>
        </w:rPr>
        <w:t xml:space="preserve"> Общая характеристика. Усложнение строения папоротникообразных растений по сравнению с мхами.</w:t>
      </w:r>
    </w:p>
    <w:p w14:paraId="7440A487" w14:textId="77777777" w:rsidR="00FF362F" w:rsidRPr="00A962C5" w:rsidRDefault="00A962C5">
      <w:pPr>
        <w:autoSpaceDE w:val="0"/>
        <w:autoSpaceDN w:val="0"/>
        <w:spacing w:before="70" w:after="0" w:line="271" w:lineRule="auto"/>
        <w:ind w:right="1008"/>
        <w:rPr>
          <w:lang w:val="ru-RU"/>
        </w:rPr>
      </w:pPr>
      <w:r w:rsidRPr="00A962C5">
        <w:rPr>
          <w:rFonts w:ascii="Times New Roman" w:eastAsia="Times New Roman" w:hAnsi="Times New Roman"/>
          <w:color w:val="000000"/>
          <w:sz w:val="24"/>
          <w:lang w:val="ru-RU"/>
        </w:rPr>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EF4D397" w14:textId="77777777" w:rsidR="00FF362F" w:rsidRPr="00A962C5" w:rsidRDefault="00A962C5">
      <w:pPr>
        <w:autoSpaceDE w:val="0"/>
        <w:autoSpaceDN w:val="0"/>
        <w:spacing w:before="70" w:after="0" w:line="271" w:lineRule="auto"/>
        <w:ind w:right="576" w:firstLine="180"/>
        <w:rPr>
          <w:lang w:val="ru-RU"/>
        </w:rPr>
      </w:pPr>
      <w:r w:rsidRPr="00A962C5">
        <w:rPr>
          <w:rFonts w:ascii="Times New Roman" w:eastAsia="Times New Roman" w:hAnsi="Times New Roman"/>
          <w:b/>
          <w:i/>
          <w:color w:val="000000"/>
          <w:sz w:val="24"/>
          <w:lang w:val="ru-RU"/>
        </w:rPr>
        <w:t>Высшие семенные растения. Голосеменные.</w:t>
      </w:r>
      <w:r w:rsidRPr="00A962C5">
        <w:rPr>
          <w:rFonts w:ascii="Times New Roman" w:eastAsia="Times New Roman" w:hAnsi="Times New Roman"/>
          <w:color w:val="000000"/>
          <w:sz w:val="24"/>
          <w:lang w:val="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1662E22" w14:textId="77777777" w:rsidR="00FF362F" w:rsidRPr="00A962C5" w:rsidRDefault="00A962C5">
      <w:pPr>
        <w:autoSpaceDE w:val="0"/>
        <w:autoSpaceDN w:val="0"/>
        <w:spacing w:before="70" w:after="0"/>
        <w:ind w:right="576" w:firstLine="180"/>
        <w:rPr>
          <w:lang w:val="ru-RU"/>
        </w:rPr>
      </w:pPr>
      <w:r w:rsidRPr="00A962C5">
        <w:rPr>
          <w:rFonts w:ascii="Times New Roman" w:eastAsia="Times New Roman" w:hAnsi="Times New Roman"/>
          <w:b/>
          <w:i/>
          <w:color w:val="000000"/>
          <w:sz w:val="24"/>
          <w:lang w:val="ru-RU"/>
        </w:rPr>
        <w:t>Покрытосеменные (цветковые) растения.</w:t>
      </w:r>
      <w:r w:rsidRPr="00A962C5">
        <w:rPr>
          <w:rFonts w:ascii="Times New Roman" w:eastAsia="Times New Roman" w:hAnsi="Times New Roman"/>
          <w:color w:val="000000"/>
          <w:sz w:val="24"/>
          <w:lang w:val="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804A5F2" w14:textId="77777777" w:rsidR="00FF362F" w:rsidRPr="00A962C5" w:rsidRDefault="00A962C5">
      <w:pPr>
        <w:autoSpaceDE w:val="0"/>
        <w:autoSpaceDN w:val="0"/>
        <w:spacing w:before="70" w:after="0" w:line="281" w:lineRule="auto"/>
        <w:ind w:firstLine="180"/>
        <w:rPr>
          <w:lang w:val="ru-RU"/>
        </w:rPr>
      </w:pPr>
      <w:r w:rsidRPr="00A962C5">
        <w:rPr>
          <w:rFonts w:ascii="Times New Roman" w:eastAsia="Times New Roman" w:hAnsi="Times New Roman"/>
          <w:b/>
          <w:color w:val="000000"/>
          <w:sz w:val="24"/>
          <w:lang w:val="ru-RU"/>
        </w:rPr>
        <w:t xml:space="preserve">Семейства покрытосеменных* (цветковых) растений. </w:t>
      </w:r>
      <w:r w:rsidRPr="00A962C5">
        <w:rPr>
          <w:rFonts w:ascii="Times New Roman" w:eastAsia="Times New Roman" w:hAnsi="Times New Roman"/>
          <w:color w:val="000000"/>
          <w:sz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A962C5">
        <w:rPr>
          <w:lang w:val="ru-RU"/>
        </w:rPr>
        <w:br/>
      </w:r>
      <w:r w:rsidRPr="00A962C5">
        <w:rPr>
          <w:rFonts w:ascii="Times New Roman" w:eastAsia="Times New Roman" w:hAnsi="Times New Roman"/>
          <w:color w:val="000000"/>
          <w:sz w:val="24"/>
          <w:lang w:val="ru-RU"/>
        </w:rPr>
        <w:t>Мятликовые)**. Многообразие растений. Дикорастущие представители семейств. Культурные представители семейств, их использование человеком.</w:t>
      </w:r>
    </w:p>
    <w:p w14:paraId="355EF55A"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color w:val="000000"/>
          <w:sz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16F75FA1" w14:textId="77777777" w:rsidR="00FF362F" w:rsidRPr="00A962C5" w:rsidRDefault="00A962C5">
      <w:pPr>
        <w:tabs>
          <w:tab w:val="left" w:pos="180"/>
        </w:tabs>
        <w:autoSpaceDE w:val="0"/>
        <w:autoSpaceDN w:val="0"/>
        <w:spacing w:before="72" w:after="0" w:line="262" w:lineRule="auto"/>
        <w:rPr>
          <w:lang w:val="ru-RU"/>
        </w:rPr>
      </w:pPr>
      <w:r w:rsidRPr="00A962C5">
        <w:rPr>
          <w:lang w:val="ru-RU"/>
        </w:rPr>
        <w:tab/>
      </w:r>
      <w:r w:rsidRPr="00A962C5">
        <w:rPr>
          <w:rFonts w:ascii="Times New Roman" w:eastAsia="Times New Roman" w:hAnsi="Times New Roman"/>
          <w:color w:val="000000"/>
          <w:sz w:val="24"/>
          <w:lang w:val="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2B1C667A" w14:textId="77777777" w:rsidR="00FF362F" w:rsidRPr="00A962C5" w:rsidRDefault="00A962C5">
      <w:pPr>
        <w:tabs>
          <w:tab w:val="left" w:pos="180"/>
        </w:tabs>
        <w:autoSpaceDE w:val="0"/>
        <w:autoSpaceDN w:val="0"/>
        <w:spacing w:before="70" w:after="0" w:line="262" w:lineRule="auto"/>
        <w:ind w:right="1008"/>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строения одноклеточных водорослей (на примере хламидомонады и хлореллы).</w:t>
      </w:r>
    </w:p>
    <w:p w14:paraId="7B9418A1" w14:textId="77777777" w:rsidR="00FF362F" w:rsidRPr="00A962C5" w:rsidRDefault="00A962C5">
      <w:pPr>
        <w:autoSpaceDE w:val="0"/>
        <w:autoSpaceDN w:val="0"/>
        <w:spacing w:before="70" w:after="0" w:line="262" w:lineRule="auto"/>
        <w:ind w:right="432"/>
        <w:rPr>
          <w:lang w:val="ru-RU"/>
        </w:rPr>
      </w:pPr>
      <w:r w:rsidRPr="00A962C5">
        <w:rPr>
          <w:rFonts w:ascii="Times New Roman" w:eastAsia="Times New Roman" w:hAnsi="Times New Roman"/>
          <w:color w:val="000000"/>
          <w:sz w:val="24"/>
          <w:lang w:val="ru-RU"/>
        </w:rPr>
        <w:t>2. Изучение строения многоклеточных нитчатых водорослей (на примере спирогиры и улотрикса). 3. Изучение внешнего строения мхов (на местных видах).</w:t>
      </w:r>
    </w:p>
    <w:p w14:paraId="7B81CF2C"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Изучение внешнего строения папоротника или хвоща.</w:t>
      </w:r>
    </w:p>
    <w:p w14:paraId="3DF5C066" w14:textId="77777777" w:rsidR="00FF362F" w:rsidRPr="00A962C5" w:rsidRDefault="00A962C5">
      <w:pPr>
        <w:autoSpaceDE w:val="0"/>
        <w:autoSpaceDN w:val="0"/>
        <w:spacing w:before="70" w:after="0" w:line="262" w:lineRule="auto"/>
        <w:rPr>
          <w:lang w:val="ru-RU"/>
        </w:rPr>
      </w:pPr>
      <w:r w:rsidRPr="00A962C5">
        <w:rPr>
          <w:rFonts w:ascii="Times New Roman" w:eastAsia="Times New Roman" w:hAnsi="Times New Roman"/>
          <w:color w:val="000000"/>
          <w:sz w:val="24"/>
          <w:lang w:val="ru-RU"/>
        </w:rPr>
        <w:t>5. Изучение внешнего строения веток, хвои, шишек и семян голосеменных растений (на примере ели, сосны или лиственницы).</w:t>
      </w:r>
    </w:p>
    <w:p w14:paraId="17E2D4CF"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6. Изучение внешнего строения покрытосеменных растений.</w:t>
      </w:r>
    </w:p>
    <w:p w14:paraId="740AD52C" w14:textId="77777777" w:rsidR="00FF362F" w:rsidRPr="00A962C5" w:rsidRDefault="00A962C5">
      <w:pPr>
        <w:autoSpaceDE w:val="0"/>
        <w:autoSpaceDN w:val="0"/>
        <w:spacing w:before="70" w:after="0" w:line="271" w:lineRule="auto"/>
        <w:ind w:right="576"/>
        <w:rPr>
          <w:lang w:val="ru-RU"/>
        </w:rPr>
      </w:pPr>
      <w:r w:rsidRPr="00A962C5">
        <w:rPr>
          <w:rFonts w:ascii="Times New Roman" w:eastAsia="Times New Roman" w:hAnsi="Times New Roman"/>
          <w:color w:val="000000"/>
          <w:sz w:val="24"/>
          <w:lang w:val="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EA1003A" w14:textId="77777777" w:rsidR="00FF362F" w:rsidRPr="00A962C5" w:rsidRDefault="00A962C5">
      <w:pPr>
        <w:autoSpaceDE w:val="0"/>
        <w:autoSpaceDN w:val="0"/>
        <w:spacing w:before="70" w:after="0" w:line="230" w:lineRule="auto"/>
        <w:jc w:val="center"/>
        <w:rPr>
          <w:lang w:val="ru-RU"/>
        </w:rPr>
      </w:pPr>
      <w:r w:rsidRPr="00A962C5">
        <w:rPr>
          <w:rFonts w:ascii="Times New Roman" w:eastAsia="Times New Roman" w:hAnsi="Times New Roman"/>
          <w:color w:val="000000"/>
          <w:sz w:val="24"/>
          <w:lang w:val="ru-RU"/>
        </w:rPr>
        <w:t>8. Определение видов растений (на примере трёх семейств) с использованием определителей растений</w:t>
      </w:r>
    </w:p>
    <w:p w14:paraId="6192AC07" w14:textId="77777777" w:rsidR="00FF362F" w:rsidRPr="00A962C5" w:rsidRDefault="00FF362F">
      <w:pPr>
        <w:rPr>
          <w:lang w:val="ru-RU"/>
        </w:rPr>
        <w:sectPr w:rsidR="00FF362F" w:rsidRPr="00A962C5">
          <w:pgSz w:w="11900" w:h="16840"/>
          <w:pgMar w:top="286" w:right="650" w:bottom="438" w:left="666" w:header="720" w:footer="720" w:gutter="0"/>
          <w:cols w:space="720" w:equalWidth="0">
            <w:col w:w="10584" w:space="0"/>
          </w:cols>
          <w:docGrid w:linePitch="360"/>
        </w:sectPr>
      </w:pPr>
    </w:p>
    <w:p w14:paraId="52DE6527" w14:textId="77777777" w:rsidR="00FF362F" w:rsidRPr="00A962C5" w:rsidRDefault="00FF362F">
      <w:pPr>
        <w:autoSpaceDE w:val="0"/>
        <w:autoSpaceDN w:val="0"/>
        <w:spacing w:after="66" w:line="220" w:lineRule="exact"/>
        <w:rPr>
          <w:lang w:val="ru-RU"/>
        </w:rPr>
      </w:pPr>
    </w:p>
    <w:p w14:paraId="38DB767D"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или определительных карточек.</w:t>
      </w:r>
    </w:p>
    <w:p w14:paraId="565D73C6" w14:textId="77777777" w:rsidR="00FF362F" w:rsidRPr="00A962C5" w:rsidRDefault="00A962C5">
      <w:pPr>
        <w:tabs>
          <w:tab w:val="left" w:pos="180"/>
        </w:tabs>
        <w:autoSpaceDE w:val="0"/>
        <w:autoSpaceDN w:val="0"/>
        <w:spacing w:before="70" w:after="0" w:line="281" w:lineRule="auto"/>
        <w:rPr>
          <w:lang w:val="ru-RU"/>
        </w:rPr>
      </w:pPr>
      <w:r w:rsidRPr="00A962C5">
        <w:rPr>
          <w:lang w:val="ru-RU"/>
        </w:rPr>
        <w:tab/>
      </w:r>
      <w:r w:rsidRPr="00A962C5">
        <w:rPr>
          <w:rFonts w:ascii="Times New Roman" w:eastAsia="Times New Roman" w:hAnsi="Times New Roman"/>
          <w:b/>
          <w:color w:val="000000"/>
          <w:sz w:val="24"/>
          <w:lang w:val="ru-RU"/>
        </w:rPr>
        <w:t xml:space="preserve">2. Развитие растительного мира на Земле </w:t>
      </w:r>
      <w:r w:rsidRPr="00A962C5">
        <w:rPr>
          <w:lang w:val="ru-RU"/>
        </w:rPr>
        <w:br/>
      </w:r>
      <w:r w:rsidRPr="00A962C5">
        <w:rPr>
          <w:lang w:val="ru-RU"/>
        </w:rPr>
        <w:tab/>
      </w:r>
      <w:r w:rsidRPr="00A962C5">
        <w:rPr>
          <w:rFonts w:ascii="Times New Roman" w:eastAsia="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A2F4F04" w14:textId="77777777" w:rsidR="00FF362F" w:rsidRPr="00A962C5" w:rsidRDefault="00A962C5">
      <w:pPr>
        <w:autoSpaceDE w:val="0"/>
        <w:autoSpaceDN w:val="0"/>
        <w:spacing w:before="70" w:after="0" w:line="262" w:lineRule="auto"/>
        <w:ind w:left="180"/>
        <w:rPr>
          <w:lang w:val="ru-RU"/>
        </w:rPr>
      </w:pP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Развитие растительного мира на Земле (экскурсия в палеонтологический или краеведческий музей).</w:t>
      </w:r>
    </w:p>
    <w:p w14:paraId="63F72F5B" w14:textId="77777777" w:rsidR="00FF362F" w:rsidRPr="00A962C5" w:rsidRDefault="00A962C5">
      <w:pPr>
        <w:tabs>
          <w:tab w:val="left" w:pos="180"/>
        </w:tabs>
        <w:autoSpaceDE w:val="0"/>
        <w:autoSpaceDN w:val="0"/>
        <w:spacing w:before="70" w:after="0" w:line="281" w:lineRule="auto"/>
        <w:ind w:right="288"/>
        <w:rPr>
          <w:lang w:val="ru-RU"/>
        </w:rPr>
      </w:pPr>
      <w:r w:rsidRPr="00A962C5">
        <w:rPr>
          <w:lang w:val="ru-RU"/>
        </w:rPr>
        <w:tab/>
      </w:r>
      <w:r w:rsidRPr="00A962C5">
        <w:rPr>
          <w:rFonts w:ascii="Times New Roman" w:eastAsia="Times New Roman" w:hAnsi="Times New Roman"/>
          <w:b/>
          <w:color w:val="000000"/>
          <w:sz w:val="24"/>
          <w:lang w:val="ru-RU"/>
        </w:rPr>
        <w:t xml:space="preserve">3. Растения в природных сообществах </w:t>
      </w:r>
      <w:r w:rsidRPr="00A962C5">
        <w:rPr>
          <w:lang w:val="ru-RU"/>
        </w:rPr>
        <w:br/>
      </w:r>
      <w:r w:rsidRPr="00A962C5">
        <w:rPr>
          <w:lang w:val="ru-RU"/>
        </w:rPr>
        <w:tab/>
      </w:r>
      <w:r w:rsidRPr="00A962C5">
        <w:rPr>
          <w:rFonts w:ascii="Times New Roman" w:eastAsia="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CE0AD46" w14:textId="77777777" w:rsidR="00FF362F" w:rsidRPr="00A962C5" w:rsidRDefault="00A962C5">
      <w:pPr>
        <w:autoSpaceDE w:val="0"/>
        <w:autoSpaceDN w:val="0"/>
        <w:spacing w:before="70" w:after="0"/>
        <w:ind w:right="144" w:firstLine="180"/>
        <w:rPr>
          <w:lang w:val="ru-RU"/>
        </w:rPr>
      </w:pPr>
      <w:r w:rsidRPr="00A962C5">
        <w:rPr>
          <w:rFonts w:ascii="Times New Roman" w:eastAsia="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2640987" w14:textId="77777777" w:rsidR="00FF362F" w:rsidRPr="00A962C5" w:rsidRDefault="00A962C5">
      <w:pPr>
        <w:tabs>
          <w:tab w:val="left" w:pos="180"/>
        </w:tabs>
        <w:autoSpaceDE w:val="0"/>
        <w:autoSpaceDN w:val="0"/>
        <w:spacing w:before="70" w:after="0" w:line="281" w:lineRule="auto"/>
        <w:ind w:right="288"/>
        <w:rPr>
          <w:lang w:val="ru-RU"/>
        </w:rPr>
      </w:pPr>
      <w:r w:rsidRPr="00A962C5">
        <w:rPr>
          <w:lang w:val="ru-RU"/>
        </w:rPr>
        <w:tab/>
      </w:r>
      <w:r w:rsidRPr="00A962C5">
        <w:rPr>
          <w:rFonts w:ascii="Times New Roman" w:eastAsia="Times New Roman" w:hAnsi="Times New Roman"/>
          <w:b/>
          <w:color w:val="000000"/>
          <w:sz w:val="24"/>
          <w:lang w:val="ru-RU"/>
        </w:rPr>
        <w:t xml:space="preserve">4. Растения и человек </w:t>
      </w:r>
      <w:r w:rsidRPr="00A962C5">
        <w:rPr>
          <w:lang w:val="ru-RU"/>
        </w:rPr>
        <w:br/>
      </w:r>
      <w:r w:rsidRPr="00A962C5">
        <w:rPr>
          <w:lang w:val="ru-RU"/>
        </w:rPr>
        <w:tab/>
      </w:r>
      <w:r w:rsidRPr="00A962C5">
        <w:rPr>
          <w:rFonts w:ascii="Times New Roman" w:eastAsia="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14:paraId="02CE7B9B" w14:textId="77777777" w:rsidR="00FF362F" w:rsidRPr="00A962C5" w:rsidRDefault="00A962C5">
      <w:pPr>
        <w:autoSpaceDE w:val="0"/>
        <w:autoSpaceDN w:val="0"/>
        <w:spacing w:before="70" w:after="0" w:line="271" w:lineRule="auto"/>
        <w:ind w:right="432"/>
        <w:rPr>
          <w:lang w:val="ru-RU"/>
        </w:rPr>
      </w:pPr>
      <w:r w:rsidRPr="00A962C5">
        <w:rPr>
          <w:rFonts w:ascii="Times New Roman" w:eastAsia="Times New Roman" w:hAnsi="Times New Roman"/>
          <w:color w:val="000000"/>
          <w:sz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6688AA7" w14:textId="77777777" w:rsidR="00FF362F" w:rsidRPr="00A962C5" w:rsidRDefault="00A962C5">
      <w:pPr>
        <w:tabs>
          <w:tab w:val="left" w:pos="180"/>
        </w:tabs>
        <w:autoSpaceDE w:val="0"/>
        <w:autoSpaceDN w:val="0"/>
        <w:spacing w:before="70" w:after="0" w:line="262" w:lineRule="auto"/>
        <w:ind w:right="4896"/>
        <w:rPr>
          <w:lang w:val="ru-RU"/>
        </w:rPr>
      </w:pPr>
      <w:r w:rsidRPr="00A962C5">
        <w:rPr>
          <w:lang w:val="ru-RU"/>
        </w:rPr>
        <w:tab/>
      </w:r>
      <w:r w:rsidRPr="00A962C5">
        <w:rPr>
          <w:rFonts w:ascii="Times New Roman" w:eastAsia="Times New Roman" w:hAnsi="Times New Roman"/>
          <w:i/>
          <w:color w:val="000000"/>
          <w:sz w:val="24"/>
          <w:lang w:val="ru-RU"/>
        </w:rPr>
        <w:t xml:space="preserve">Экскурсии или видеоэкскурсии </w:t>
      </w:r>
      <w:r w:rsidRPr="00A962C5">
        <w:rPr>
          <w:lang w:val="ru-RU"/>
        </w:rPr>
        <w:br/>
      </w:r>
      <w:r w:rsidRPr="00A962C5">
        <w:rPr>
          <w:rFonts w:ascii="Times New Roman" w:eastAsia="Times New Roman" w:hAnsi="Times New Roman"/>
          <w:color w:val="000000"/>
          <w:sz w:val="24"/>
          <w:lang w:val="ru-RU"/>
        </w:rPr>
        <w:t>1. Изучение сельскохозяйственных растений региона.</w:t>
      </w:r>
    </w:p>
    <w:p w14:paraId="339BFBFE"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сорных растений региона.</w:t>
      </w:r>
    </w:p>
    <w:p w14:paraId="021F0928" w14:textId="77777777" w:rsidR="00FF362F" w:rsidRPr="00A962C5" w:rsidRDefault="00A962C5">
      <w:pPr>
        <w:autoSpaceDE w:val="0"/>
        <w:autoSpaceDN w:val="0"/>
        <w:spacing w:before="70" w:after="0" w:line="262" w:lineRule="auto"/>
        <w:ind w:left="180" w:right="576"/>
        <w:rPr>
          <w:lang w:val="ru-RU"/>
        </w:rPr>
      </w:pPr>
      <w:r w:rsidRPr="00A962C5">
        <w:rPr>
          <w:rFonts w:ascii="Times New Roman" w:eastAsia="Times New Roman" w:hAnsi="Times New Roman"/>
          <w:b/>
          <w:color w:val="000000"/>
          <w:sz w:val="24"/>
          <w:lang w:val="ru-RU"/>
        </w:rPr>
        <w:t xml:space="preserve">5. Грибы. Лишайники. Бактерии </w:t>
      </w:r>
      <w:r w:rsidRPr="00A962C5">
        <w:rPr>
          <w:lang w:val="ru-RU"/>
        </w:rPr>
        <w:br/>
      </w:r>
      <w:r w:rsidRPr="00A962C5">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14:paraId="7BAEFAC0" w14:textId="77777777" w:rsidR="00FF362F" w:rsidRPr="00A962C5" w:rsidRDefault="00A962C5">
      <w:pPr>
        <w:autoSpaceDE w:val="0"/>
        <w:autoSpaceDN w:val="0"/>
        <w:spacing w:before="70" w:after="0" w:line="271" w:lineRule="auto"/>
        <w:ind w:right="432"/>
        <w:rPr>
          <w:lang w:val="ru-RU"/>
        </w:rPr>
      </w:pPr>
      <w:r w:rsidRPr="00A962C5">
        <w:rPr>
          <w:rFonts w:ascii="Times New Roman" w:eastAsia="Times New Roman" w:hAnsi="Times New Roman"/>
          <w:color w:val="000000"/>
          <w:sz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2D692F0" w14:textId="77777777" w:rsidR="00FF362F" w:rsidRPr="00A962C5" w:rsidRDefault="00A962C5">
      <w:pPr>
        <w:tabs>
          <w:tab w:val="left" w:pos="180"/>
        </w:tabs>
        <w:autoSpaceDE w:val="0"/>
        <w:autoSpaceDN w:val="0"/>
        <w:spacing w:before="72" w:after="0" w:line="262" w:lineRule="auto"/>
        <w:rPr>
          <w:lang w:val="ru-RU"/>
        </w:rPr>
      </w:pPr>
      <w:r w:rsidRPr="00A962C5">
        <w:rPr>
          <w:lang w:val="ru-RU"/>
        </w:rPr>
        <w:tab/>
      </w:r>
      <w:r w:rsidRPr="00A962C5">
        <w:rPr>
          <w:rFonts w:ascii="Times New Roman" w:eastAsia="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CCFBD0D"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4894A0F3"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8EF5330"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Бактерии — доядерные организмы. Общая характеристика бактерий. Бактериальная клетка.</w:t>
      </w:r>
    </w:p>
    <w:p w14:paraId="605701CC" w14:textId="77777777" w:rsidR="00FF362F" w:rsidRPr="00A962C5" w:rsidRDefault="00A962C5">
      <w:pPr>
        <w:autoSpaceDE w:val="0"/>
        <w:autoSpaceDN w:val="0"/>
        <w:spacing w:before="70" w:after="0" w:line="271" w:lineRule="auto"/>
        <w:rPr>
          <w:lang w:val="ru-RU"/>
        </w:rPr>
      </w:pPr>
      <w:r w:rsidRPr="00A962C5">
        <w:rPr>
          <w:rFonts w:ascii="Times New Roman" w:eastAsia="Times New Roman" w:hAnsi="Times New Roman"/>
          <w:color w:val="000000"/>
          <w:sz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4ECD324"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строения одноклеточных (мукор) и многоклеточных (пеницилл) плесневых грибов.</w:t>
      </w:r>
    </w:p>
    <w:p w14:paraId="0C6CD25D"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строения плодовых тел шляпочных грибов (или изучение шляпочных грибов на</w:t>
      </w:r>
    </w:p>
    <w:p w14:paraId="45CEFBCC" w14:textId="77777777" w:rsidR="00FF362F" w:rsidRPr="00A962C5" w:rsidRDefault="00FF362F">
      <w:pPr>
        <w:rPr>
          <w:lang w:val="ru-RU"/>
        </w:rPr>
        <w:sectPr w:rsidR="00FF362F" w:rsidRPr="00A962C5">
          <w:pgSz w:w="11900" w:h="16840"/>
          <w:pgMar w:top="286" w:right="750" w:bottom="438" w:left="666" w:header="720" w:footer="720" w:gutter="0"/>
          <w:cols w:space="720" w:equalWidth="0">
            <w:col w:w="10484" w:space="0"/>
          </w:cols>
          <w:docGrid w:linePitch="360"/>
        </w:sectPr>
      </w:pPr>
    </w:p>
    <w:p w14:paraId="309E9BEC" w14:textId="77777777" w:rsidR="00FF362F" w:rsidRPr="00A962C5" w:rsidRDefault="00FF362F">
      <w:pPr>
        <w:autoSpaceDE w:val="0"/>
        <w:autoSpaceDN w:val="0"/>
        <w:spacing w:after="66" w:line="220" w:lineRule="exact"/>
        <w:rPr>
          <w:lang w:val="ru-RU"/>
        </w:rPr>
      </w:pPr>
    </w:p>
    <w:p w14:paraId="4FD08C44"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муляжах).</w:t>
      </w:r>
    </w:p>
    <w:p w14:paraId="0EA1FD40"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Изучение строения лишайников.</w:t>
      </w:r>
    </w:p>
    <w:p w14:paraId="777D2CFB"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Изучение строения бактерий (на готовых микропрепаратах).</w:t>
      </w:r>
    </w:p>
    <w:p w14:paraId="183383E2"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8 КЛАСС</w:t>
      </w:r>
    </w:p>
    <w:p w14:paraId="0B5741C2" w14:textId="77777777" w:rsidR="00FF362F" w:rsidRPr="00A962C5" w:rsidRDefault="00A962C5">
      <w:pPr>
        <w:autoSpaceDE w:val="0"/>
        <w:autoSpaceDN w:val="0"/>
        <w:spacing w:before="166" w:after="0" w:line="262" w:lineRule="auto"/>
        <w:ind w:left="180" w:right="288"/>
        <w:rPr>
          <w:lang w:val="ru-RU"/>
        </w:rPr>
      </w:pPr>
      <w:r w:rsidRPr="00A962C5">
        <w:rPr>
          <w:rFonts w:ascii="Times New Roman" w:eastAsia="Times New Roman" w:hAnsi="Times New Roman"/>
          <w:b/>
          <w:color w:val="000000"/>
          <w:sz w:val="24"/>
          <w:lang w:val="ru-RU"/>
        </w:rPr>
        <w:t xml:space="preserve">1. Животный организм </w:t>
      </w:r>
      <w:r w:rsidRPr="00A962C5">
        <w:rPr>
          <w:lang w:val="ru-RU"/>
        </w:rPr>
        <w:br/>
      </w:r>
      <w:r w:rsidRPr="00A962C5">
        <w:rPr>
          <w:rFonts w:ascii="Times New Roman" w:eastAsia="Times New Roman" w:hAnsi="Times New Roman"/>
          <w:color w:val="000000"/>
          <w:sz w:val="24"/>
          <w:lang w:val="ru-RU"/>
        </w:rPr>
        <w:t>Зоология — наука о животных. Разделы зоологии. Связь зоологии с другими науками и техникой.</w:t>
      </w:r>
    </w:p>
    <w:p w14:paraId="2D825BFC" w14:textId="77777777" w:rsidR="00FF362F" w:rsidRPr="00A962C5" w:rsidRDefault="00A962C5">
      <w:pPr>
        <w:tabs>
          <w:tab w:val="left" w:pos="180"/>
        </w:tabs>
        <w:autoSpaceDE w:val="0"/>
        <w:autoSpaceDN w:val="0"/>
        <w:spacing w:before="70" w:after="0" w:line="262" w:lineRule="auto"/>
        <w:ind w:right="144"/>
        <w:rPr>
          <w:lang w:val="ru-RU"/>
        </w:rPr>
      </w:pPr>
      <w:r w:rsidRPr="00A962C5">
        <w:rPr>
          <w:lang w:val="ru-RU"/>
        </w:rPr>
        <w:tab/>
      </w:r>
      <w:r w:rsidRPr="00A962C5">
        <w:rPr>
          <w:rFonts w:ascii="Times New Roman" w:eastAsia="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D0FA856" w14:textId="77777777" w:rsidR="00FF362F" w:rsidRPr="00A962C5" w:rsidRDefault="00A962C5">
      <w:pPr>
        <w:autoSpaceDE w:val="0"/>
        <w:autoSpaceDN w:val="0"/>
        <w:spacing w:before="70" w:after="0" w:line="281" w:lineRule="auto"/>
        <w:ind w:firstLine="180"/>
        <w:rPr>
          <w:lang w:val="ru-RU"/>
        </w:rPr>
      </w:pPr>
      <w:r w:rsidRPr="00A962C5">
        <w:rPr>
          <w:rFonts w:ascii="Times New Roman" w:eastAsia="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CB9EA9E" w14:textId="77777777" w:rsidR="00FF362F" w:rsidRPr="00A962C5" w:rsidRDefault="00A962C5">
      <w:pPr>
        <w:autoSpaceDE w:val="0"/>
        <w:autoSpaceDN w:val="0"/>
        <w:spacing w:before="70" w:after="0" w:line="262" w:lineRule="auto"/>
        <w:ind w:left="180" w:right="144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Исследование под микроскопом готовых микропрепаратов клеток и тканей животных.</w:t>
      </w:r>
    </w:p>
    <w:p w14:paraId="636AA782" w14:textId="77777777" w:rsidR="00FF362F" w:rsidRPr="00A962C5" w:rsidRDefault="00A962C5">
      <w:pPr>
        <w:tabs>
          <w:tab w:val="left" w:pos="180"/>
        </w:tabs>
        <w:autoSpaceDE w:val="0"/>
        <w:autoSpaceDN w:val="0"/>
        <w:spacing w:before="70" w:after="0" w:line="283" w:lineRule="auto"/>
        <w:rPr>
          <w:lang w:val="ru-RU"/>
        </w:rPr>
      </w:pPr>
      <w:r w:rsidRPr="00A962C5">
        <w:rPr>
          <w:lang w:val="ru-RU"/>
        </w:rPr>
        <w:tab/>
      </w:r>
      <w:r w:rsidRPr="00A962C5">
        <w:rPr>
          <w:rFonts w:ascii="Times New Roman" w:eastAsia="Times New Roman" w:hAnsi="Times New Roman"/>
          <w:b/>
          <w:color w:val="000000"/>
          <w:sz w:val="24"/>
          <w:lang w:val="ru-RU"/>
        </w:rPr>
        <w:t xml:space="preserve">2. Строение и жизнедеятельность организма животного* </w:t>
      </w:r>
      <w:r w:rsidRPr="00A962C5">
        <w:rPr>
          <w:lang w:val="ru-RU"/>
        </w:rPr>
        <w:br/>
      </w:r>
      <w:r w:rsidRPr="00A962C5">
        <w:rPr>
          <w:lang w:val="ru-RU"/>
        </w:rPr>
        <w:tab/>
      </w:r>
      <w:r w:rsidRPr="00A962C5">
        <w:rPr>
          <w:rFonts w:ascii="Times New Roman" w:eastAsia="Times New Roman" w:hAnsi="Times New Roman"/>
          <w:b/>
          <w:color w:val="000000"/>
          <w:sz w:val="24"/>
          <w:lang w:val="ru-RU"/>
        </w:rPr>
        <w:t>*</w:t>
      </w:r>
      <w:r w:rsidRPr="00A962C5">
        <w:rPr>
          <w:rFonts w:ascii="Times New Roman" w:eastAsia="Times New Roman" w:hAnsi="Times New Roman"/>
          <w:i/>
          <w:color w:val="000000"/>
          <w:sz w:val="24"/>
          <w:lang w:val="ru-RU"/>
        </w:rPr>
        <w:t xml:space="preserve">(Темы 2 и 3 возможно менять местами по усмотрению учителя, рассматривая содержание темы 2 в качестве обобщения учебного материала) </w:t>
      </w:r>
      <w:r w:rsidRPr="00A962C5">
        <w:rPr>
          <w:lang w:val="ru-RU"/>
        </w:rPr>
        <w:br/>
      </w:r>
      <w:r w:rsidRPr="00A962C5">
        <w:rPr>
          <w:lang w:val="ru-RU"/>
        </w:rPr>
        <w:tab/>
      </w:r>
      <w:r w:rsidRPr="00A962C5">
        <w:rPr>
          <w:rFonts w:ascii="Times New Roman" w:eastAsia="Times New Roman" w:hAnsi="Times New Roman"/>
          <w:b/>
          <w:i/>
          <w:color w:val="000000"/>
          <w:sz w:val="24"/>
          <w:lang w:val="ru-RU"/>
        </w:rPr>
        <w:t>Опора и движение животных.</w:t>
      </w:r>
      <w:r w:rsidRPr="00A962C5">
        <w:rPr>
          <w:rFonts w:ascii="Times New Roman" w:eastAsia="Times New Roman" w:hAnsi="Times New Roman"/>
          <w:color w:val="000000"/>
          <w:sz w:val="24"/>
          <w:lang w:val="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14:paraId="0DA90696" w14:textId="77777777" w:rsidR="00FF362F" w:rsidRPr="00A962C5" w:rsidRDefault="00A962C5">
      <w:pPr>
        <w:autoSpaceDE w:val="0"/>
        <w:autoSpaceDN w:val="0"/>
        <w:spacing w:before="70" w:after="0"/>
        <w:ind w:firstLine="180"/>
        <w:rPr>
          <w:lang w:val="ru-RU"/>
        </w:rPr>
      </w:pPr>
      <w:r w:rsidRPr="00A962C5">
        <w:rPr>
          <w:rFonts w:ascii="Times New Roman" w:eastAsia="Times New Roman" w:hAnsi="Times New Roman"/>
          <w:b/>
          <w:i/>
          <w:color w:val="000000"/>
          <w:sz w:val="24"/>
          <w:lang w:val="ru-RU"/>
        </w:rPr>
        <w:t>Питание и пищеварение у животных.</w:t>
      </w:r>
      <w:r w:rsidRPr="00A962C5">
        <w:rPr>
          <w:rFonts w:ascii="Times New Roman" w:eastAsia="Times New Roman" w:hAnsi="Times New Roman"/>
          <w:color w:val="000000"/>
          <w:sz w:val="24"/>
          <w:lang w:val="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86E7299"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b/>
          <w:i/>
          <w:color w:val="000000"/>
          <w:sz w:val="24"/>
          <w:lang w:val="ru-RU"/>
        </w:rPr>
        <w:t>Дыхание животных.</w:t>
      </w:r>
      <w:r w:rsidRPr="00A962C5">
        <w:rPr>
          <w:rFonts w:ascii="Times New Roman" w:eastAsia="Times New Roman" w:hAnsi="Times New Roman"/>
          <w:color w:val="000000"/>
          <w:sz w:val="24"/>
          <w:lang w:val="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02F23B6" w14:textId="77777777" w:rsidR="00FF362F" w:rsidRPr="00A962C5" w:rsidRDefault="00A962C5">
      <w:pPr>
        <w:autoSpaceDE w:val="0"/>
        <w:autoSpaceDN w:val="0"/>
        <w:spacing w:before="70" w:after="0" w:line="281" w:lineRule="auto"/>
        <w:ind w:firstLine="180"/>
        <w:rPr>
          <w:lang w:val="ru-RU"/>
        </w:rPr>
      </w:pPr>
      <w:r w:rsidRPr="00A962C5">
        <w:rPr>
          <w:rFonts w:ascii="Times New Roman" w:eastAsia="Times New Roman" w:hAnsi="Times New Roman"/>
          <w:b/>
          <w:i/>
          <w:color w:val="000000"/>
          <w:sz w:val="24"/>
          <w:lang w:val="ru-RU"/>
        </w:rPr>
        <w:t>Транспорт веществ у животных.</w:t>
      </w:r>
      <w:r w:rsidRPr="00A962C5">
        <w:rPr>
          <w:rFonts w:ascii="Times New Roman" w:eastAsia="Times New Roman" w:hAnsi="Times New Roman"/>
          <w:color w:val="000000"/>
          <w:sz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w:t>
      </w:r>
      <w:r w:rsidRPr="00A962C5">
        <w:rPr>
          <w:lang w:val="ru-RU"/>
        </w:rPr>
        <w:br/>
      </w:r>
      <w:r w:rsidRPr="00A962C5">
        <w:rPr>
          <w:rFonts w:ascii="Times New Roman" w:eastAsia="Times New Roman" w:hAnsi="Times New Roman"/>
          <w:color w:val="000000"/>
          <w:sz w:val="24"/>
          <w:lang w:val="ru-RU"/>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B79C593"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b/>
          <w:i/>
          <w:color w:val="000000"/>
          <w:sz w:val="24"/>
          <w:lang w:val="ru-RU"/>
        </w:rPr>
        <w:t>Выделение у животных.</w:t>
      </w:r>
      <w:r w:rsidRPr="00A962C5">
        <w:rPr>
          <w:rFonts w:ascii="Times New Roman" w:eastAsia="Times New Roman" w:hAnsi="Times New Roman"/>
          <w:color w:val="000000"/>
          <w:sz w:val="24"/>
          <w:lang w:val="ru-RU"/>
        </w:rPr>
        <w:t xml:space="preserve"> Значение выделения конечных продуктов обмена веществ.</w:t>
      </w:r>
    </w:p>
    <w:p w14:paraId="299D64AE" w14:textId="77777777" w:rsidR="00FF362F" w:rsidRPr="00A962C5" w:rsidRDefault="00A962C5">
      <w:pPr>
        <w:autoSpaceDE w:val="0"/>
        <w:autoSpaceDN w:val="0"/>
        <w:spacing w:before="70" w:after="0"/>
        <w:ind w:right="288"/>
        <w:rPr>
          <w:lang w:val="ru-RU"/>
        </w:rPr>
      </w:pPr>
      <w:r w:rsidRPr="00A962C5">
        <w:rPr>
          <w:rFonts w:ascii="Times New Roman" w:eastAsia="Times New Roman" w:hAnsi="Times New Roman"/>
          <w:color w:val="000000"/>
          <w:sz w:val="24"/>
          <w:lang w:val="ru-RU"/>
        </w:rPr>
        <w:t>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62C3D9B" w14:textId="77777777" w:rsidR="00FF362F" w:rsidRPr="00A962C5" w:rsidRDefault="00A962C5">
      <w:pPr>
        <w:autoSpaceDE w:val="0"/>
        <w:autoSpaceDN w:val="0"/>
        <w:spacing w:before="70" w:after="0" w:line="271" w:lineRule="auto"/>
        <w:ind w:right="432" w:firstLine="180"/>
        <w:rPr>
          <w:lang w:val="ru-RU"/>
        </w:rPr>
      </w:pPr>
      <w:r w:rsidRPr="00A962C5">
        <w:rPr>
          <w:rFonts w:ascii="Times New Roman" w:eastAsia="Times New Roman" w:hAnsi="Times New Roman"/>
          <w:b/>
          <w:i/>
          <w:color w:val="000000"/>
          <w:sz w:val="24"/>
          <w:lang w:val="ru-RU"/>
        </w:rPr>
        <w:t>Покровы тела у животных.</w:t>
      </w:r>
      <w:r w:rsidRPr="00A962C5">
        <w:rPr>
          <w:rFonts w:ascii="Times New Roman" w:eastAsia="Times New Roman" w:hAnsi="Times New Roman"/>
          <w:color w:val="000000"/>
          <w:sz w:val="24"/>
          <w:lang w:val="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A442758" w14:textId="77777777" w:rsidR="00FF362F" w:rsidRPr="00A962C5" w:rsidRDefault="00A962C5">
      <w:pPr>
        <w:autoSpaceDE w:val="0"/>
        <w:autoSpaceDN w:val="0"/>
        <w:spacing w:before="70" w:after="0"/>
        <w:ind w:firstLine="180"/>
        <w:rPr>
          <w:lang w:val="ru-RU"/>
        </w:rPr>
      </w:pPr>
      <w:r w:rsidRPr="00A962C5">
        <w:rPr>
          <w:rFonts w:ascii="Times New Roman" w:eastAsia="Times New Roman" w:hAnsi="Times New Roman"/>
          <w:b/>
          <w:i/>
          <w:color w:val="000000"/>
          <w:sz w:val="24"/>
          <w:lang w:val="ru-RU"/>
        </w:rPr>
        <w:t>Координация и регуляция жизнедеятельности у животных.</w:t>
      </w:r>
      <w:r w:rsidRPr="00A962C5">
        <w:rPr>
          <w:rFonts w:ascii="Times New Roman" w:eastAsia="Times New Roman" w:hAnsi="Times New Roman"/>
          <w:color w:val="000000"/>
          <w:sz w:val="24"/>
          <w:lang w:val="ru-RU"/>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w:t>
      </w:r>
    </w:p>
    <w:p w14:paraId="63A6321C" w14:textId="77777777" w:rsidR="00FF362F" w:rsidRPr="00A962C5" w:rsidRDefault="00FF362F">
      <w:pPr>
        <w:rPr>
          <w:lang w:val="ru-RU"/>
        </w:rPr>
        <w:sectPr w:rsidR="00FF362F" w:rsidRPr="00A962C5">
          <w:pgSz w:w="11900" w:h="16840"/>
          <w:pgMar w:top="286" w:right="674" w:bottom="296" w:left="666" w:header="720" w:footer="720" w:gutter="0"/>
          <w:cols w:space="720" w:equalWidth="0">
            <w:col w:w="10560" w:space="0"/>
          </w:cols>
          <w:docGrid w:linePitch="360"/>
        </w:sectPr>
      </w:pPr>
    </w:p>
    <w:p w14:paraId="79DD3F86" w14:textId="77777777" w:rsidR="00FF362F" w:rsidRPr="00A962C5" w:rsidRDefault="00FF362F">
      <w:pPr>
        <w:autoSpaceDE w:val="0"/>
        <w:autoSpaceDN w:val="0"/>
        <w:spacing w:after="90" w:line="220" w:lineRule="exact"/>
        <w:rPr>
          <w:lang w:val="ru-RU"/>
        </w:rPr>
      </w:pPr>
    </w:p>
    <w:p w14:paraId="37DAF257"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мозга от рыб до млекопитающих. Появление больших полушарий, коры, борозд и извилин.</w:t>
      </w:r>
    </w:p>
    <w:p w14:paraId="658FB46B" w14:textId="77777777" w:rsidR="00FF362F" w:rsidRPr="00A962C5" w:rsidRDefault="00A962C5">
      <w:pPr>
        <w:autoSpaceDE w:val="0"/>
        <w:autoSpaceDN w:val="0"/>
        <w:spacing w:before="70" w:after="0"/>
        <w:rPr>
          <w:lang w:val="ru-RU"/>
        </w:rPr>
      </w:pPr>
      <w:r w:rsidRPr="00A962C5">
        <w:rPr>
          <w:rFonts w:ascii="Times New Roman" w:eastAsia="Times New Roman" w:hAnsi="Times New Roman"/>
          <w:color w:val="000000"/>
          <w:sz w:val="24"/>
          <w:lang w:val="ru-RU"/>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5094B48"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b/>
          <w:i/>
          <w:color w:val="000000"/>
          <w:sz w:val="24"/>
          <w:lang w:val="ru-RU"/>
        </w:rPr>
        <w:t>Поведение животных.</w:t>
      </w:r>
      <w:r w:rsidRPr="00A962C5">
        <w:rPr>
          <w:rFonts w:ascii="Times New Roman" w:eastAsia="Times New Roman" w:hAnsi="Times New Roman"/>
          <w:color w:val="000000"/>
          <w:sz w:val="24"/>
          <w:lang w:val="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099DDE6" w14:textId="77777777" w:rsidR="00FF362F" w:rsidRPr="00A962C5" w:rsidRDefault="00A962C5">
      <w:pPr>
        <w:autoSpaceDE w:val="0"/>
        <w:autoSpaceDN w:val="0"/>
        <w:spacing w:before="70" w:after="0" w:line="271" w:lineRule="auto"/>
        <w:ind w:right="288" w:firstLine="180"/>
        <w:rPr>
          <w:lang w:val="ru-RU"/>
        </w:rPr>
      </w:pPr>
      <w:r w:rsidRPr="00A962C5">
        <w:rPr>
          <w:rFonts w:ascii="Times New Roman" w:eastAsia="Times New Roman" w:hAnsi="Times New Roman"/>
          <w:b/>
          <w:i/>
          <w:color w:val="000000"/>
          <w:sz w:val="24"/>
          <w:lang w:val="ru-RU"/>
        </w:rPr>
        <w:t>Размножение и развитие животных.</w:t>
      </w:r>
      <w:r w:rsidRPr="00A962C5">
        <w:rPr>
          <w:rFonts w:ascii="Times New Roman" w:eastAsia="Times New Roman" w:hAnsi="Times New Roman"/>
          <w:color w:val="000000"/>
          <w:sz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w:t>
      </w:r>
    </w:p>
    <w:p w14:paraId="09E2AB1B" w14:textId="77777777" w:rsidR="00FF362F" w:rsidRPr="00A962C5" w:rsidRDefault="00A962C5">
      <w:pPr>
        <w:autoSpaceDE w:val="0"/>
        <w:autoSpaceDN w:val="0"/>
        <w:spacing w:before="72" w:after="0"/>
        <w:ind w:right="144"/>
        <w:rPr>
          <w:lang w:val="ru-RU"/>
        </w:rPr>
      </w:pPr>
      <w:r w:rsidRPr="00A962C5">
        <w:rPr>
          <w:rFonts w:ascii="Times New Roman" w:eastAsia="Times New Roman" w:hAnsi="Times New Roman"/>
          <w:color w:val="000000"/>
          <w:sz w:val="24"/>
          <w:lang w:val="ru-RU"/>
        </w:rPr>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7CAE986" w14:textId="77777777" w:rsidR="00FF362F" w:rsidRPr="00A962C5" w:rsidRDefault="00A962C5">
      <w:pPr>
        <w:tabs>
          <w:tab w:val="left" w:pos="180"/>
        </w:tabs>
        <w:autoSpaceDE w:val="0"/>
        <w:autoSpaceDN w:val="0"/>
        <w:spacing w:before="70" w:after="0" w:line="262" w:lineRule="auto"/>
        <w:ind w:right="432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Ознакомление с органами опоры и движения у животных.</w:t>
      </w:r>
    </w:p>
    <w:p w14:paraId="1E6D94CB"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способов поглощения пищи у животных.</w:t>
      </w:r>
    </w:p>
    <w:p w14:paraId="6CF204CA"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Изучение способов дыхания у животных.</w:t>
      </w:r>
    </w:p>
    <w:p w14:paraId="1BAE997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Ознакомление с системами органов транспорта веществ у животных.</w:t>
      </w:r>
    </w:p>
    <w:p w14:paraId="144158CC"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5. Изучение покровов тела у животных.</w:t>
      </w:r>
    </w:p>
    <w:p w14:paraId="29F84E4C"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6. Изучение органов чувств у животных.</w:t>
      </w:r>
    </w:p>
    <w:p w14:paraId="35E07853"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7. Формирование условных рефлексов у аквариумных рыб.</w:t>
      </w:r>
    </w:p>
    <w:p w14:paraId="7F74E343"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8. Строение яйца и развитие зародыша птицы (курицы).</w:t>
      </w:r>
    </w:p>
    <w:p w14:paraId="423F7CBF" w14:textId="77777777" w:rsidR="00FF362F" w:rsidRPr="00A962C5" w:rsidRDefault="00A962C5">
      <w:pPr>
        <w:tabs>
          <w:tab w:val="left" w:pos="180"/>
        </w:tabs>
        <w:autoSpaceDE w:val="0"/>
        <w:autoSpaceDN w:val="0"/>
        <w:spacing w:before="70" w:after="0"/>
        <w:rPr>
          <w:lang w:val="ru-RU"/>
        </w:rPr>
      </w:pPr>
      <w:r w:rsidRPr="00A962C5">
        <w:rPr>
          <w:lang w:val="ru-RU"/>
        </w:rPr>
        <w:tab/>
      </w:r>
      <w:r w:rsidRPr="00A962C5">
        <w:rPr>
          <w:rFonts w:ascii="Times New Roman" w:eastAsia="Times New Roman" w:hAnsi="Times New Roman"/>
          <w:b/>
          <w:color w:val="000000"/>
          <w:sz w:val="24"/>
          <w:lang w:val="ru-RU"/>
        </w:rPr>
        <w:t xml:space="preserve">3. Систематические группы животных </w:t>
      </w:r>
      <w:r w:rsidRPr="00A962C5">
        <w:rPr>
          <w:lang w:val="ru-RU"/>
        </w:rPr>
        <w:br/>
      </w:r>
      <w:r w:rsidRPr="00A962C5">
        <w:rPr>
          <w:lang w:val="ru-RU"/>
        </w:rPr>
        <w:tab/>
      </w:r>
      <w:r w:rsidRPr="00A962C5">
        <w:rPr>
          <w:rFonts w:ascii="Times New Roman" w:eastAsia="Times New Roman" w:hAnsi="Times New Roman"/>
          <w:b/>
          <w:i/>
          <w:color w:val="000000"/>
          <w:sz w:val="24"/>
          <w:lang w:val="ru-RU"/>
        </w:rPr>
        <w:t>Основные категории систематики животных.</w:t>
      </w:r>
      <w:r w:rsidRPr="00A962C5">
        <w:rPr>
          <w:rFonts w:ascii="Times New Roman" w:eastAsia="Times New Roman" w:hAnsi="Times New Roman"/>
          <w:color w:val="000000"/>
          <w:sz w:val="24"/>
          <w:lang w:val="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14:paraId="18A18B86" w14:textId="77777777" w:rsidR="00FF362F" w:rsidRPr="00A962C5" w:rsidRDefault="00A962C5">
      <w:pPr>
        <w:tabs>
          <w:tab w:val="left" w:pos="180"/>
        </w:tabs>
        <w:autoSpaceDE w:val="0"/>
        <w:autoSpaceDN w:val="0"/>
        <w:spacing w:before="70" w:after="0" w:line="262" w:lineRule="auto"/>
        <w:ind w:right="144"/>
        <w:rPr>
          <w:lang w:val="ru-RU"/>
        </w:rPr>
      </w:pPr>
      <w:r w:rsidRPr="00A962C5">
        <w:rPr>
          <w:rFonts w:ascii="Times New Roman" w:eastAsia="Times New Roman" w:hAnsi="Times New Roman"/>
          <w:color w:val="000000"/>
          <w:sz w:val="24"/>
          <w:lang w:val="ru-RU"/>
        </w:rPr>
        <w:t xml:space="preserve">Отражение современных знаний о происхождении и родстве животных в классификации животных. </w:t>
      </w:r>
      <w:r w:rsidRPr="00A962C5">
        <w:rPr>
          <w:lang w:val="ru-RU"/>
        </w:rPr>
        <w:tab/>
      </w:r>
      <w:r w:rsidRPr="00A962C5">
        <w:rPr>
          <w:rFonts w:ascii="Times New Roman" w:eastAsia="Times New Roman" w:hAnsi="Times New Roman"/>
          <w:b/>
          <w:i/>
          <w:color w:val="000000"/>
          <w:sz w:val="24"/>
          <w:lang w:val="ru-RU"/>
        </w:rPr>
        <w:t>Одноклеточные животные — простейшие.</w:t>
      </w:r>
      <w:r w:rsidRPr="00A962C5">
        <w:rPr>
          <w:rFonts w:ascii="Times New Roman" w:eastAsia="Times New Roman" w:hAnsi="Times New Roman"/>
          <w:color w:val="000000"/>
          <w:sz w:val="24"/>
          <w:lang w:val="ru-RU"/>
        </w:rPr>
        <w:t xml:space="preserve"> Строение и жизнедеятельность простейших.</w:t>
      </w:r>
    </w:p>
    <w:p w14:paraId="087248E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Местообитание и образ жизни. Образование цисты при неблагоприятных условиях среды.</w:t>
      </w:r>
    </w:p>
    <w:p w14:paraId="2362B83B" w14:textId="77777777" w:rsidR="00FF362F" w:rsidRPr="00A962C5" w:rsidRDefault="00A962C5">
      <w:pPr>
        <w:autoSpaceDE w:val="0"/>
        <w:autoSpaceDN w:val="0"/>
        <w:spacing w:before="72" w:after="0" w:line="271" w:lineRule="auto"/>
        <w:rPr>
          <w:lang w:val="ru-RU"/>
        </w:rPr>
      </w:pPr>
      <w:r w:rsidRPr="00A962C5">
        <w:rPr>
          <w:rFonts w:ascii="Times New Roman" w:eastAsia="Times New Roman" w:hAnsi="Times New Roman"/>
          <w:color w:val="000000"/>
          <w:sz w:val="24"/>
          <w:lang w:val="ru-RU"/>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D4276C5" w14:textId="77777777" w:rsidR="00FF362F" w:rsidRPr="00A962C5" w:rsidRDefault="00A962C5">
      <w:pPr>
        <w:autoSpaceDE w:val="0"/>
        <w:autoSpaceDN w:val="0"/>
        <w:spacing w:before="70" w:after="0" w:line="271" w:lineRule="auto"/>
        <w:ind w:right="864"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строения инфузории-туфельки и наблюдение за её передвижением. Изучение хемотаксиса.</w:t>
      </w:r>
    </w:p>
    <w:p w14:paraId="19D3140C"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Многообразие простейших (на готовых препаратах).</w:t>
      </w:r>
    </w:p>
    <w:p w14:paraId="51B4D7D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Изготовление модели клетки простейшего (амёбы, инфузории-туфельки и др.).</w:t>
      </w:r>
    </w:p>
    <w:p w14:paraId="21C937E3" w14:textId="77777777" w:rsidR="00FF362F" w:rsidRPr="00A962C5" w:rsidRDefault="00A962C5">
      <w:pPr>
        <w:autoSpaceDE w:val="0"/>
        <w:autoSpaceDN w:val="0"/>
        <w:spacing w:before="70" w:after="0" w:line="281" w:lineRule="auto"/>
        <w:ind w:firstLine="180"/>
        <w:rPr>
          <w:lang w:val="ru-RU"/>
        </w:rPr>
      </w:pPr>
      <w:r w:rsidRPr="00A962C5">
        <w:rPr>
          <w:rFonts w:ascii="Times New Roman" w:eastAsia="Times New Roman" w:hAnsi="Times New Roman"/>
          <w:b/>
          <w:i/>
          <w:color w:val="000000"/>
          <w:sz w:val="24"/>
          <w:lang w:val="ru-RU"/>
        </w:rPr>
        <w:t>Многоклеточные животные.Кишечнополостные.</w:t>
      </w:r>
      <w:r w:rsidRPr="00A962C5">
        <w:rPr>
          <w:rFonts w:ascii="Times New Roman" w:eastAsia="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A962C5">
        <w:rPr>
          <w:lang w:val="ru-RU"/>
        </w:rPr>
        <w:br/>
      </w:r>
      <w:r w:rsidRPr="00A962C5">
        <w:rPr>
          <w:rFonts w:ascii="Times New Roman" w:eastAsia="Times New Roman" w:hAnsi="Times New Roman"/>
          <w:color w:val="000000"/>
          <w:sz w:val="24"/>
          <w:lang w:val="ru-RU"/>
        </w:rPr>
        <w:t xml:space="preserve">размножение. Гермафродитизм. Раздельнополые кишечнополостные. Многообразие </w:t>
      </w:r>
      <w:r w:rsidRPr="00A962C5">
        <w:rPr>
          <w:lang w:val="ru-RU"/>
        </w:rPr>
        <w:br/>
      </w:r>
      <w:r w:rsidRPr="00A962C5">
        <w:rPr>
          <w:rFonts w:ascii="Times New Roman" w:eastAsia="Times New Roman" w:hAnsi="Times New Roman"/>
          <w:color w:val="000000"/>
          <w:sz w:val="24"/>
          <w:lang w:val="ru-RU"/>
        </w:rPr>
        <w:t>кишечнополостных. Значение кишечнополостных в природе и жизни человека. Коралловые полипы и их роль в рифообразовании.</w:t>
      </w:r>
    </w:p>
    <w:p w14:paraId="3F71BEB4"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i/>
          <w:color w:val="000000"/>
          <w:sz w:val="24"/>
          <w:lang w:val="ru-RU"/>
        </w:rPr>
        <w:t>Лабораторные и практические работы</w:t>
      </w:r>
    </w:p>
    <w:p w14:paraId="09ADE4EC" w14:textId="77777777" w:rsidR="00FF362F" w:rsidRPr="00A962C5" w:rsidRDefault="00FF362F">
      <w:pPr>
        <w:rPr>
          <w:lang w:val="ru-RU"/>
        </w:rPr>
        <w:sectPr w:rsidR="00FF362F" w:rsidRPr="00A962C5">
          <w:pgSz w:w="11900" w:h="16840"/>
          <w:pgMar w:top="310" w:right="658" w:bottom="416" w:left="666" w:header="720" w:footer="720" w:gutter="0"/>
          <w:cols w:space="720" w:equalWidth="0">
            <w:col w:w="10576" w:space="0"/>
          </w:cols>
          <w:docGrid w:linePitch="360"/>
        </w:sectPr>
      </w:pPr>
    </w:p>
    <w:p w14:paraId="6F33E9EE" w14:textId="77777777" w:rsidR="00FF362F" w:rsidRPr="00A962C5" w:rsidRDefault="00FF362F">
      <w:pPr>
        <w:autoSpaceDE w:val="0"/>
        <w:autoSpaceDN w:val="0"/>
        <w:spacing w:after="78" w:line="220" w:lineRule="exact"/>
        <w:rPr>
          <w:lang w:val="ru-RU"/>
        </w:rPr>
      </w:pPr>
    </w:p>
    <w:p w14:paraId="35A23224"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1. Исследование строения пресноводной гидры и её передвижения (школьный аквариум).</w:t>
      </w:r>
    </w:p>
    <w:p w14:paraId="2A6A7176"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Исследование питания гидры дафниями и циклопами (школьный аквариум).</w:t>
      </w:r>
    </w:p>
    <w:p w14:paraId="508F824D"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Изготовление модели пресноводной гидры.</w:t>
      </w:r>
    </w:p>
    <w:p w14:paraId="2C8693EC" w14:textId="77777777" w:rsidR="00FF362F" w:rsidRPr="00A962C5" w:rsidRDefault="00A962C5">
      <w:pPr>
        <w:autoSpaceDE w:val="0"/>
        <w:autoSpaceDN w:val="0"/>
        <w:spacing w:before="70" w:after="0" w:line="281" w:lineRule="auto"/>
        <w:ind w:right="432" w:firstLine="180"/>
        <w:rPr>
          <w:lang w:val="ru-RU"/>
        </w:rPr>
      </w:pPr>
      <w:r w:rsidRPr="00A962C5">
        <w:rPr>
          <w:rFonts w:ascii="Times New Roman" w:eastAsia="Times New Roman" w:hAnsi="Times New Roman"/>
          <w:b/>
          <w:i/>
          <w:color w:val="000000"/>
          <w:sz w:val="24"/>
          <w:lang w:val="ru-RU"/>
        </w:rPr>
        <w:t>Плоские, круглые, кольчатые черви.</w:t>
      </w:r>
      <w:r w:rsidRPr="00A962C5">
        <w:rPr>
          <w:rFonts w:ascii="Times New Roman" w:eastAsia="Times New Roman" w:hAnsi="Times New Roman"/>
          <w:color w:val="000000"/>
          <w:sz w:val="24"/>
          <w:lang w:val="ru-RU"/>
        </w:rPr>
        <w:t xml:space="preserve"> Общая характеристика. Особенности строения и </w:t>
      </w:r>
      <w:r w:rsidRPr="00A962C5">
        <w:rPr>
          <w:lang w:val="ru-RU"/>
        </w:rPr>
        <w:br/>
      </w:r>
      <w:r w:rsidRPr="00A962C5">
        <w:rPr>
          <w:rFonts w:ascii="Times New Roman" w:eastAsia="Times New Roman" w:hAnsi="Times New Roman"/>
          <w:color w:val="000000"/>
          <w:sz w:val="24"/>
          <w:lang w:val="ru-RU"/>
        </w:rPr>
        <w:t xml:space="preserve">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A962C5">
        <w:rPr>
          <w:lang w:val="ru-RU"/>
        </w:rPr>
        <w:br/>
      </w:r>
      <w:r w:rsidRPr="00A962C5">
        <w:rPr>
          <w:rFonts w:ascii="Times New Roman" w:eastAsia="Times New Roman" w:hAnsi="Times New Roman"/>
          <w:color w:val="000000"/>
          <w:sz w:val="24"/>
          <w:lang w:val="ru-RU"/>
        </w:rPr>
        <w:t xml:space="preserve">сельскохозяйственным растениям и животным. Меры по предупреждению заражения </w:t>
      </w:r>
      <w:r w:rsidRPr="00A962C5">
        <w:rPr>
          <w:lang w:val="ru-RU"/>
        </w:rPr>
        <w:br/>
      </w:r>
      <w:r w:rsidRPr="00A962C5">
        <w:rPr>
          <w:rFonts w:ascii="Times New Roman" w:eastAsia="Times New Roman" w:hAnsi="Times New Roman"/>
          <w:color w:val="000000"/>
          <w:sz w:val="24"/>
          <w:lang w:val="ru-RU"/>
        </w:rPr>
        <w:t>паразитическими червями. Роль червей как почвообразователей.</w:t>
      </w:r>
    </w:p>
    <w:p w14:paraId="41E5974E" w14:textId="77777777" w:rsidR="00FF362F" w:rsidRPr="00A962C5" w:rsidRDefault="00A962C5">
      <w:pPr>
        <w:autoSpaceDE w:val="0"/>
        <w:autoSpaceDN w:val="0"/>
        <w:spacing w:before="70" w:after="0" w:line="274" w:lineRule="auto"/>
        <w:ind w:right="288"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внешнего строения дождевого червя. Наблюдение за реакцией дождевого червя на раздражители.</w:t>
      </w:r>
    </w:p>
    <w:p w14:paraId="1FEA6B9F" w14:textId="77777777" w:rsidR="00FF362F" w:rsidRPr="00A962C5" w:rsidRDefault="00A962C5">
      <w:pPr>
        <w:autoSpaceDE w:val="0"/>
        <w:autoSpaceDN w:val="0"/>
        <w:spacing w:before="70" w:after="0" w:line="262" w:lineRule="auto"/>
        <w:ind w:right="1152"/>
        <w:rPr>
          <w:lang w:val="ru-RU"/>
        </w:rPr>
      </w:pPr>
      <w:r w:rsidRPr="00A962C5">
        <w:rPr>
          <w:rFonts w:ascii="Times New Roman" w:eastAsia="Times New Roman" w:hAnsi="Times New Roman"/>
          <w:color w:val="000000"/>
          <w:sz w:val="24"/>
          <w:lang w:val="ru-RU"/>
        </w:rPr>
        <w:t>2. Исследование внутреннего строения дождевого червя (на готовом влажном препарате и микропрепарате).</w:t>
      </w:r>
    </w:p>
    <w:p w14:paraId="7F2F75E5" w14:textId="77777777" w:rsidR="00FF362F" w:rsidRPr="00A962C5" w:rsidRDefault="00A962C5">
      <w:pPr>
        <w:autoSpaceDE w:val="0"/>
        <w:autoSpaceDN w:val="0"/>
        <w:spacing w:before="70" w:after="0" w:line="262" w:lineRule="auto"/>
        <w:ind w:right="1152"/>
        <w:rPr>
          <w:lang w:val="ru-RU"/>
        </w:rPr>
      </w:pPr>
      <w:r w:rsidRPr="00A962C5">
        <w:rPr>
          <w:rFonts w:ascii="Times New Roman" w:eastAsia="Times New Roman" w:hAnsi="Times New Roman"/>
          <w:color w:val="000000"/>
          <w:sz w:val="24"/>
          <w:lang w:val="ru-RU"/>
        </w:rPr>
        <w:t>3. Изучение приспособлений паразитических червей к паразитизму (на готовых влажных и микропрепаратах).</w:t>
      </w:r>
    </w:p>
    <w:p w14:paraId="5ACAC8CD" w14:textId="77777777" w:rsidR="00FF362F" w:rsidRPr="00A962C5" w:rsidRDefault="00A962C5">
      <w:pPr>
        <w:tabs>
          <w:tab w:val="left" w:pos="180"/>
        </w:tabs>
        <w:autoSpaceDE w:val="0"/>
        <w:autoSpaceDN w:val="0"/>
        <w:spacing w:before="70" w:after="0" w:line="262" w:lineRule="auto"/>
        <w:ind w:right="1296"/>
        <w:rPr>
          <w:lang w:val="ru-RU"/>
        </w:rPr>
      </w:pPr>
      <w:r w:rsidRPr="00A962C5">
        <w:rPr>
          <w:lang w:val="ru-RU"/>
        </w:rPr>
        <w:tab/>
      </w:r>
      <w:r w:rsidRPr="00A962C5">
        <w:rPr>
          <w:rFonts w:ascii="Times New Roman" w:eastAsia="Times New Roman" w:hAnsi="Times New Roman"/>
          <w:b/>
          <w:i/>
          <w:color w:val="000000"/>
          <w:sz w:val="24"/>
          <w:lang w:val="ru-RU"/>
        </w:rPr>
        <w:t>Членистоногие.</w:t>
      </w:r>
      <w:r w:rsidRPr="00A962C5">
        <w:rPr>
          <w:rFonts w:ascii="Times New Roman" w:eastAsia="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0864EFE" w14:textId="77777777" w:rsidR="00FF362F" w:rsidRPr="00A962C5" w:rsidRDefault="00A962C5">
      <w:pPr>
        <w:tabs>
          <w:tab w:val="left" w:pos="180"/>
        </w:tabs>
        <w:autoSpaceDE w:val="0"/>
        <w:autoSpaceDN w:val="0"/>
        <w:spacing w:before="70" w:after="0" w:line="262" w:lineRule="auto"/>
        <w:ind w:right="288"/>
        <w:rPr>
          <w:lang w:val="ru-RU"/>
        </w:rPr>
      </w:pPr>
      <w:r w:rsidRPr="00A962C5">
        <w:rPr>
          <w:lang w:val="ru-RU"/>
        </w:rPr>
        <w:tab/>
      </w:r>
      <w:r w:rsidRPr="00A962C5">
        <w:rPr>
          <w:rFonts w:ascii="Times New Roman" w:eastAsia="Times New Roman" w:hAnsi="Times New Roman"/>
          <w:i/>
          <w:color w:val="000000"/>
          <w:sz w:val="24"/>
          <w:lang w:val="ru-RU"/>
        </w:rPr>
        <w:t>Ракообразные.</w:t>
      </w:r>
      <w:r w:rsidRPr="00A962C5">
        <w:rPr>
          <w:rFonts w:ascii="Times New Roman" w:eastAsia="Times New Roman" w:hAnsi="Times New Roman"/>
          <w:color w:val="000000"/>
          <w:sz w:val="24"/>
          <w:lang w:val="ru-RU"/>
        </w:rPr>
        <w:t xml:space="preserve"> Особенности строения и жизнедеятельности. Значение ракообразных в природе и жизни человека.</w:t>
      </w:r>
    </w:p>
    <w:p w14:paraId="2B913D0B" w14:textId="77777777" w:rsidR="00FF362F" w:rsidRPr="00A962C5" w:rsidRDefault="00A962C5">
      <w:pPr>
        <w:tabs>
          <w:tab w:val="left" w:pos="180"/>
        </w:tabs>
        <w:autoSpaceDE w:val="0"/>
        <w:autoSpaceDN w:val="0"/>
        <w:spacing w:before="70" w:after="0"/>
        <w:rPr>
          <w:lang w:val="ru-RU"/>
        </w:rPr>
      </w:pPr>
      <w:r w:rsidRPr="00A962C5">
        <w:rPr>
          <w:lang w:val="ru-RU"/>
        </w:rPr>
        <w:tab/>
      </w:r>
      <w:r w:rsidRPr="00A962C5">
        <w:rPr>
          <w:rFonts w:ascii="Times New Roman" w:eastAsia="Times New Roman" w:hAnsi="Times New Roman"/>
          <w:i/>
          <w:color w:val="000000"/>
          <w:sz w:val="24"/>
          <w:lang w:val="ru-RU"/>
        </w:rPr>
        <w:t xml:space="preserve">Паукообразные. </w:t>
      </w:r>
      <w:r w:rsidRPr="00A962C5">
        <w:rPr>
          <w:rFonts w:ascii="Times New Roman" w:eastAsia="Times New Roman" w:hAnsi="Times New Roman"/>
          <w:color w:val="000000"/>
          <w:sz w:val="24"/>
          <w:lang w:val="ru-RU"/>
        </w:rPr>
        <w:t xml:space="preserve">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r w:rsidRPr="00A962C5">
        <w:rPr>
          <w:lang w:val="ru-RU"/>
        </w:rPr>
        <w:tab/>
      </w:r>
      <w:r w:rsidRPr="00A962C5">
        <w:rPr>
          <w:rFonts w:ascii="Times New Roman" w:eastAsia="Times New Roman" w:hAnsi="Times New Roman"/>
          <w:i/>
          <w:color w:val="000000"/>
          <w:sz w:val="24"/>
          <w:lang w:val="ru-RU"/>
        </w:rPr>
        <w:t>Насекомые.</w:t>
      </w:r>
      <w:r w:rsidRPr="00A962C5">
        <w:rPr>
          <w:rFonts w:ascii="Times New Roman" w:eastAsia="Times New Roman" w:hAnsi="Times New Roman"/>
          <w:color w:val="000000"/>
          <w:sz w:val="24"/>
          <w:lang w:val="ru-RU"/>
        </w:rPr>
        <w:t xml:space="preserve"> Особенности строения и жизнедеятельности. Размножение насекомых и типы развития.</w:t>
      </w:r>
    </w:p>
    <w:p w14:paraId="7DDF8F82" w14:textId="77777777" w:rsidR="00FF362F" w:rsidRPr="00A962C5" w:rsidRDefault="00A962C5">
      <w:pPr>
        <w:autoSpaceDE w:val="0"/>
        <w:autoSpaceDN w:val="0"/>
        <w:spacing w:before="70" w:after="0" w:line="271" w:lineRule="auto"/>
        <w:ind w:right="288"/>
        <w:rPr>
          <w:lang w:val="ru-RU"/>
        </w:rPr>
      </w:pPr>
      <w:r w:rsidRPr="00A962C5">
        <w:rPr>
          <w:rFonts w:ascii="Times New Roman" w:eastAsia="Times New Roman" w:hAnsi="Times New Roman"/>
          <w:color w:val="000000"/>
          <w:sz w:val="24"/>
          <w:lang w:val="ru-RU"/>
        </w:rPr>
        <w:t xml:space="preserve">Отряды насекомых*: Прямокрылые, Равнокрылые, Полужесткокрылые, Чешуекрылые, </w:t>
      </w:r>
      <w:r w:rsidRPr="00A962C5">
        <w:rPr>
          <w:lang w:val="ru-RU"/>
        </w:rPr>
        <w:br/>
      </w:r>
      <w:r w:rsidRPr="00A962C5">
        <w:rPr>
          <w:rFonts w:ascii="Times New Roman" w:eastAsia="Times New Roman" w:hAnsi="Times New Roman"/>
          <w:color w:val="000000"/>
          <w:sz w:val="24"/>
          <w:lang w:val="ru-RU"/>
        </w:rPr>
        <w:t>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14:paraId="04915721" w14:textId="77777777" w:rsidR="00FF362F" w:rsidRPr="00A962C5" w:rsidRDefault="00A962C5">
      <w:pPr>
        <w:autoSpaceDE w:val="0"/>
        <w:autoSpaceDN w:val="0"/>
        <w:spacing w:before="70" w:after="0" w:line="271" w:lineRule="auto"/>
        <w:ind w:right="288" w:firstLine="180"/>
        <w:rPr>
          <w:lang w:val="ru-RU"/>
        </w:rPr>
      </w:pPr>
      <w:r w:rsidRPr="00A962C5">
        <w:rPr>
          <w:rFonts w:ascii="Times New Roman" w:eastAsia="Times New Roman" w:hAnsi="Times New Roman"/>
          <w:color w:val="000000"/>
          <w:sz w:val="24"/>
          <w:lang w:val="ru-RU"/>
        </w:rPr>
        <w:t>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6C84BDA" w14:textId="77777777" w:rsidR="00FF362F" w:rsidRPr="00A962C5" w:rsidRDefault="00A962C5">
      <w:pPr>
        <w:tabs>
          <w:tab w:val="left" w:pos="180"/>
        </w:tabs>
        <w:autoSpaceDE w:val="0"/>
        <w:autoSpaceDN w:val="0"/>
        <w:spacing w:before="70" w:after="0" w:line="262" w:lineRule="auto"/>
        <w:rPr>
          <w:lang w:val="ru-RU"/>
        </w:rPr>
      </w:pPr>
      <w:r w:rsidRPr="00A962C5">
        <w:rPr>
          <w:lang w:val="ru-RU"/>
        </w:rPr>
        <w:tab/>
      </w:r>
      <w:r w:rsidRPr="00A962C5">
        <w:rPr>
          <w:rFonts w:ascii="Times New Roman" w:eastAsia="Times New Roman" w:hAnsi="Times New Roman"/>
          <w:color w:val="000000"/>
          <w:sz w:val="24"/>
          <w:lang w:val="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5D12D33E" w14:textId="77777777" w:rsidR="00FF362F" w:rsidRPr="00A962C5" w:rsidRDefault="00A962C5">
      <w:pPr>
        <w:autoSpaceDE w:val="0"/>
        <w:autoSpaceDN w:val="0"/>
        <w:spacing w:before="72" w:after="0" w:line="271" w:lineRule="auto"/>
        <w:ind w:right="576"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внешнего строения насекомого (на примере майского жука или других крупных насекомых-вредителей).</w:t>
      </w:r>
    </w:p>
    <w:p w14:paraId="363EE4B0"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Ознакомление с различными типами развития насекомых (на примере коллекций).</w:t>
      </w:r>
    </w:p>
    <w:p w14:paraId="25D814BF" w14:textId="77777777" w:rsidR="00FF362F" w:rsidRPr="00A962C5" w:rsidRDefault="00A962C5">
      <w:pPr>
        <w:autoSpaceDE w:val="0"/>
        <w:autoSpaceDN w:val="0"/>
        <w:spacing w:before="70" w:after="0"/>
        <w:ind w:right="288" w:firstLine="180"/>
        <w:rPr>
          <w:lang w:val="ru-RU"/>
        </w:rPr>
      </w:pPr>
      <w:r w:rsidRPr="00A962C5">
        <w:rPr>
          <w:rFonts w:ascii="Times New Roman" w:eastAsia="Times New Roman" w:hAnsi="Times New Roman"/>
          <w:b/>
          <w:i/>
          <w:color w:val="000000"/>
          <w:sz w:val="24"/>
          <w:lang w:val="ru-RU"/>
        </w:rPr>
        <w:t>Моллюски.</w:t>
      </w:r>
      <w:r w:rsidRPr="00A962C5">
        <w:rPr>
          <w:rFonts w:ascii="Times New Roman" w:eastAsia="Times New Roman" w:hAnsi="Times New Roman"/>
          <w:color w:val="000000"/>
          <w:sz w:val="24"/>
          <w:lang w:val="ru-RU"/>
        </w:rPr>
        <w:t xml:space="preserve"> Общая характеристика. Местообитание моллюсков. Строение и процессы </w:t>
      </w:r>
      <w:r w:rsidRPr="00A962C5">
        <w:rPr>
          <w:lang w:val="ru-RU"/>
        </w:rPr>
        <w:br/>
      </w:r>
      <w:r w:rsidRPr="00A962C5">
        <w:rPr>
          <w:rFonts w:ascii="Times New Roman" w:eastAsia="Times New Roman" w:hAnsi="Times New Roman"/>
          <w:color w:val="000000"/>
          <w:sz w:val="24"/>
          <w:lang w:val="ru-RU"/>
        </w:rP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DA0B0EF" w14:textId="77777777" w:rsidR="00FF362F" w:rsidRPr="00A962C5" w:rsidRDefault="00A962C5">
      <w:pPr>
        <w:tabs>
          <w:tab w:val="left" w:pos="180"/>
        </w:tabs>
        <w:autoSpaceDE w:val="0"/>
        <w:autoSpaceDN w:val="0"/>
        <w:spacing w:before="70" w:after="0" w:line="271" w:lineRule="auto"/>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lang w:val="ru-RU"/>
        </w:rPr>
        <w:tab/>
      </w:r>
      <w:r w:rsidRPr="00A962C5">
        <w:rPr>
          <w:rFonts w:ascii="Times New Roman" w:eastAsia="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p w14:paraId="48B0C0F4"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b/>
          <w:i/>
          <w:color w:val="000000"/>
          <w:sz w:val="24"/>
          <w:lang w:val="ru-RU"/>
        </w:rPr>
        <w:t>Хордовые.</w:t>
      </w:r>
      <w:r w:rsidRPr="00A962C5">
        <w:rPr>
          <w:rFonts w:ascii="Times New Roman" w:eastAsia="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FE71B7F" w14:textId="77777777" w:rsidR="00FF362F" w:rsidRPr="00A962C5" w:rsidRDefault="00A962C5">
      <w:pPr>
        <w:autoSpaceDE w:val="0"/>
        <w:autoSpaceDN w:val="0"/>
        <w:spacing w:before="70" w:after="0" w:line="230" w:lineRule="auto"/>
        <w:jc w:val="center"/>
        <w:rPr>
          <w:lang w:val="ru-RU"/>
        </w:rPr>
      </w:pPr>
      <w:r w:rsidRPr="00A962C5">
        <w:rPr>
          <w:rFonts w:ascii="Times New Roman" w:eastAsia="Times New Roman" w:hAnsi="Times New Roman"/>
          <w:b/>
          <w:i/>
          <w:color w:val="000000"/>
          <w:sz w:val="24"/>
          <w:lang w:val="ru-RU"/>
        </w:rPr>
        <w:t>Рыбы.</w:t>
      </w:r>
      <w:r w:rsidRPr="00A962C5">
        <w:rPr>
          <w:rFonts w:ascii="Times New Roman" w:eastAsia="Times New Roman" w:hAnsi="Times New Roman"/>
          <w:color w:val="000000"/>
          <w:sz w:val="24"/>
          <w:lang w:val="ru-RU"/>
        </w:rPr>
        <w:t xml:space="preserve"> Общая характеристика. Местообитание и внешнее строе-ние рыб. Особенности внутреннего</w:t>
      </w:r>
    </w:p>
    <w:p w14:paraId="20169C39" w14:textId="77777777" w:rsidR="00FF362F" w:rsidRPr="00A962C5" w:rsidRDefault="00FF362F">
      <w:pPr>
        <w:rPr>
          <w:lang w:val="ru-RU"/>
        </w:rPr>
        <w:sectPr w:rsidR="00FF362F" w:rsidRPr="00A962C5">
          <w:pgSz w:w="11900" w:h="16840"/>
          <w:pgMar w:top="298" w:right="658" w:bottom="428" w:left="666" w:header="720" w:footer="720" w:gutter="0"/>
          <w:cols w:space="720" w:equalWidth="0">
            <w:col w:w="10576" w:space="0"/>
          </w:cols>
          <w:docGrid w:linePitch="360"/>
        </w:sectPr>
      </w:pPr>
    </w:p>
    <w:p w14:paraId="1E73FC51" w14:textId="77777777" w:rsidR="00FF362F" w:rsidRPr="00A962C5" w:rsidRDefault="00FF362F">
      <w:pPr>
        <w:autoSpaceDE w:val="0"/>
        <w:autoSpaceDN w:val="0"/>
        <w:spacing w:after="66" w:line="220" w:lineRule="exact"/>
        <w:rPr>
          <w:lang w:val="ru-RU"/>
        </w:rPr>
      </w:pPr>
    </w:p>
    <w:p w14:paraId="62A37F73" w14:textId="77777777" w:rsidR="00FF362F" w:rsidRPr="00A962C5" w:rsidRDefault="00A962C5">
      <w:pPr>
        <w:autoSpaceDE w:val="0"/>
        <w:autoSpaceDN w:val="0"/>
        <w:spacing w:after="0"/>
        <w:rPr>
          <w:lang w:val="ru-RU"/>
        </w:rPr>
      </w:pPr>
      <w:r w:rsidRPr="00A962C5">
        <w:rPr>
          <w:rFonts w:ascii="Times New Roman" w:eastAsia="Times New Roman" w:hAnsi="Times New Roman"/>
          <w:color w:val="000000"/>
          <w:sz w:val="24"/>
          <w:lang w:val="ru-RU"/>
        </w:rPr>
        <w:t>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55D3851"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внешнего строения и особенностей передвижения рыбы (на примере живой рыбы в банке с водой).</w:t>
      </w:r>
    </w:p>
    <w:p w14:paraId="54465796"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Исследование внутреннего строения рыбы (на примере готового влажного препарата).</w:t>
      </w:r>
    </w:p>
    <w:p w14:paraId="299AFF5E" w14:textId="77777777" w:rsidR="00FF362F" w:rsidRPr="00A962C5" w:rsidRDefault="00A962C5">
      <w:pPr>
        <w:tabs>
          <w:tab w:val="left" w:pos="180"/>
        </w:tabs>
        <w:autoSpaceDE w:val="0"/>
        <w:autoSpaceDN w:val="0"/>
        <w:spacing w:before="70" w:after="0" w:line="262" w:lineRule="auto"/>
        <w:ind w:right="288"/>
        <w:rPr>
          <w:lang w:val="ru-RU"/>
        </w:rPr>
      </w:pPr>
      <w:r w:rsidRPr="00A962C5">
        <w:rPr>
          <w:lang w:val="ru-RU"/>
        </w:rPr>
        <w:tab/>
      </w:r>
      <w:r w:rsidRPr="00A962C5">
        <w:rPr>
          <w:rFonts w:ascii="Times New Roman" w:eastAsia="Times New Roman" w:hAnsi="Times New Roman"/>
          <w:b/>
          <w:i/>
          <w:color w:val="000000"/>
          <w:sz w:val="24"/>
          <w:lang w:val="ru-RU"/>
        </w:rPr>
        <w:t>Земноводные.</w:t>
      </w:r>
      <w:r w:rsidRPr="00A962C5">
        <w:rPr>
          <w:rFonts w:ascii="Times New Roman" w:eastAsia="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p w14:paraId="3A4385E0"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Приспособленность земноводных к жизни в воде и на суше. Размножение и развитие земноводных.</w:t>
      </w:r>
    </w:p>
    <w:p w14:paraId="4B73BC37" w14:textId="77777777" w:rsidR="00FF362F" w:rsidRPr="00A962C5" w:rsidRDefault="00A962C5">
      <w:pPr>
        <w:autoSpaceDE w:val="0"/>
        <w:autoSpaceDN w:val="0"/>
        <w:spacing w:before="72" w:after="0" w:line="230" w:lineRule="auto"/>
        <w:ind w:left="180"/>
        <w:rPr>
          <w:lang w:val="ru-RU"/>
        </w:rPr>
      </w:pPr>
      <w:r w:rsidRPr="00A962C5">
        <w:rPr>
          <w:rFonts w:ascii="Times New Roman" w:eastAsia="Times New Roman" w:hAnsi="Times New Roman"/>
          <w:color w:val="000000"/>
          <w:sz w:val="24"/>
          <w:lang w:val="ru-RU"/>
        </w:rPr>
        <w:t>Многообразие земноводных и их охрана. Значение земноводных в природе и жизни человека.</w:t>
      </w:r>
    </w:p>
    <w:p w14:paraId="32085BA7" w14:textId="77777777" w:rsidR="00FF362F" w:rsidRPr="00A962C5" w:rsidRDefault="00A962C5">
      <w:pPr>
        <w:tabs>
          <w:tab w:val="left" w:pos="180"/>
        </w:tabs>
        <w:autoSpaceDE w:val="0"/>
        <w:autoSpaceDN w:val="0"/>
        <w:spacing w:before="70" w:after="0" w:line="262" w:lineRule="auto"/>
        <w:ind w:right="864"/>
        <w:rPr>
          <w:lang w:val="ru-RU"/>
        </w:rPr>
      </w:pPr>
      <w:r w:rsidRPr="00A962C5">
        <w:rPr>
          <w:lang w:val="ru-RU"/>
        </w:rPr>
        <w:tab/>
      </w:r>
      <w:r w:rsidRPr="00A962C5">
        <w:rPr>
          <w:rFonts w:ascii="Times New Roman" w:eastAsia="Times New Roman" w:hAnsi="Times New Roman"/>
          <w:b/>
          <w:i/>
          <w:color w:val="000000"/>
          <w:sz w:val="24"/>
          <w:lang w:val="ru-RU"/>
        </w:rPr>
        <w:t>Пресмыкающиеся.</w:t>
      </w:r>
      <w:r w:rsidRPr="00A962C5">
        <w:rPr>
          <w:rFonts w:ascii="Times New Roman" w:eastAsia="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14:paraId="05B0EF10" w14:textId="77777777" w:rsidR="00FF362F" w:rsidRPr="00A962C5" w:rsidRDefault="00A962C5">
      <w:pPr>
        <w:autoSpaceDE w:val="0"/>
        <w:autoSpaceDN w:val="0"/>
        <w:spacing w:before="70" w:after="0" w:line="230" w:lineRule="auto"/>
        <w:jc w:val="center"/>
        <w:rPr>
          <w:lang w:val="ru-RU"/>
        </w:rPr>
      </w:pPr>
      <w:r w:rsidRPr="00A962C5">
        <w:rPr>
          <w:rFonts w:ascii="Times New Roman" w:eastAsia="Times New Roman" w:hAnsi="Times New Roman"/>
          <w:color w:val="000000"/>
          <w:sz w:val="24"/>
          <w:lang w:val="ru-RU"/>
        </w:rPr>
        <w:t>Приспособленность пресмыкающихся к жизни на суше. Размножение и развитие пресмыкающихся.</w:t>
      </w:r>
    </w:p>
    <w:p w14:paraId="6FCFE0AC" w14:textId="77777777" w:rsidR="00FF362F" w:rsidRPr="00A962C5" w:rsidRDefault="00A962C5">
      <w:pPr>
        <w:autoSpaceDE w:val="0"/>
        <w:autoSpaceDN w:val="0"/>
        <w:spacing w:before="70" w:after="0" w:line="262" w:lineRule="auto"/>
        <w:ind w:right="288"/>
        <w:rPr>
          <w:lang w:val="ru-RU"/>
        </w:rPr>
      </w:pPr>
      <w:r w:rsidRPr="00A962C5">
        <w:rPr>
          <w:rFonts w:ascii="Times New Roman" w:eastAsia="Times New Roman" w:hAnsi="Times New Roman"/>
          <w:color w:val="000000"/>
          <w:sz w:val="24"/>
          <w:lang w:val="ru-RU"/>
        </w:rPr>
        <w:t>Регенерация. Многообразие пресмыкающихся и их охрана. Значение пресмыкающихся в природе и жизни человека.</w:t>
      </w:r>
    </w:p>
    <w:p w14:paraId="14EB189A" w14:textId="77777777" w:rsidR="00FF362F" w:rsidRPr="00A962C5" w:rsidRDefault="00A962C5">
      <w:pPr>
        <w:tabs>
          <w:tab w:val="left" w:pos="180"/>
        </w:tabs>
        <w:autoSpaceDE w:val="0"/>
        <w:autoSpaceDN w:val="0"/>
        <w:spacing w:before="70" w:after="0" w:line="262" w:lineRule="auto"/>
        <w:ind w:right="144"/>
        <w:rPr>
          <w:lang w:val="ru-RU"/>
        </w:rPr>
      </w:pPr>
      <w:r w:rsidRPr="00A962C5">
        <w:rPr>
          <w:lang w:val="ru-RU"/>
        </w:rPr>
        <w:tab/>
      </w:r>
      <w:r w:rsidRPr="00A962C5">
        <w:rPr>
          <w:rFonts w:ascii="Times New Roman" w:eastAsia="Times New Roman" w:hAnsi="Times New Roman"/>
          <w:b/>
          <w:i/>
          <w:color w:val="000000"/>
          <w:sz w:val="24"/>
          <w:lang w:val="ru-RU"/>
        </w:rPr>
        <w:t>Птицы.</w:t>
      </w:r>
      <w:r w:rsidRPr="00A962C5">
        <w:rPr>
          <w:rFonts w:ascii="Times New Roman" w:eastAsia="Times New Roman" w:hAnsi="Times New Roman"/>
          <w:color w:val="000000"/>
          <w:sz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w:t>
      </w:r>
    </w:p>
    <w:p w14:paraId="1A1B9800" w14:textId="77777777" w:rsidR="00FF362F" w:rsidRPr="00A962C5" w:rsidRDefault="00A962C5">
      <w:pPr>
        <w:autoSpaceDE w:val="0"/>
        <w:autoSpaceDN w:val="0"/>
        <w:spacing w:before="70" w:after="0" w:line="271" w:lineRule="auto"/>
        <w:ind w:right="144"/>
        <w:rPr>
          <w:lang w:val="ru-RU"/>
        </w:rPr>
      </w:pPr>
      <w:r w:rsidRPr="00A962C5">
        <w:rPr>
          <w:rFonts w:ascii="Times New Roman" w:eastAsia="Times New Roman" w:hAnsi="Times New Roman"/>
          <w:color w:val="000000"/>
          <w:sz w:val="24"/>
          <w:lang w:val="ru-RU"/>
        </w:rPr>
        <w:t>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2FA2F97D" w14:textId="77777777" w:rsidR="00FF362F" w:rsidRPr="00A962C5" w:rsidRDefault="00A962C5">
      <w:pPr>
        <w:tabs>
          <w:tab w:val="left" w:pos="180"/>
        </w:tabs>
        <w:autoSpaceDE w:val="0"/>
        <w:autoSpaceDN w:val="0"/>
        <w:spacing w:before="70" w:after="0" w:line="262" w:lineRule="auto"/>
        <w:ind w:right="288"/>
        <w:rPr>
          <w:lang w:val="ru-RU"/>
        </w:rPr>
      </w:pPr>
      <w:r w:rsidRPr="00A962C5">
        <w:rPr>
          <w:lang w:val="ru-RU"/>
        </w:rPr>
        <w:tab/>
      </w:r>
      <w:r w:rsidRPr="00A962C5">
        <w:rPr>
          <w:rFonts w:ascii="Times New Roman" w:eastAsia="Times New Roman" w:hAnsi="Times New Roman"/>
          <w:i/>
          <w:color w:val="000000"/>
          <w:sz w:val="24"/>
          <w:lang w:val="ru-RU"/>
        </w:rPr>
        <w:t>*</w:t>
      </w:r>
      <w:r w:rsidRPr="00A962C5">
        <w:rPr>
          <w:rFonts w:ascii="Times New Roman" w:eastAsia="Times New Roman" w:hAnsi="Times New Roman"/>
          <w:color w:val="000000"/>
          <w:sz w:val="24"/>
          <w:lang w:val="ru-RU"/>
        </w:rPr>
        <w:t>Многообразие птиц изучается по выбору учителя на примере трёх экологических групп с учётом распространения птиц в своём регионе.</w:t>
      </w:r>
    </w:p>
    <w:p w14:paraId="1A4A00D0" w14:textId="77777777" w:rsidR="00FF362F" w:rsidRPr="00A962C5" w:rsidRDefault="00A962C5">
      <w:pPr>
        <w:autoSpaceDE w:val="0"/>
        <w:autoSpaceDN w:val="0"/>
        <w:spacing w:before="70" w:after="0" w:line="271" w:lineRule="auto"/>
        <w:ind w:right="576" w:firstLine="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внешнего строения и перьевого покрова птиц (на примере чучела птиц и набора перьев: контурных, пуховых и пуха).</w:t>
      </w:r>
    </w:p>
    <w:p w14:paraId="240DDB38"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Исследование особенностей скелета птицы.</w:t>
      </w:r>
    </w:p>
    <w:p w14:paraId="429FBAE7"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b/>
          <w:i/>
          <w:color w:val="000000"/>
          <w:sz w:val="24"/>
          <w:lang w:val="ru-RU"/>
        </w:rPr>
        <w:t>Млекопитающие.</w:t>
      </w:r>
      <w:r w:rsidRPr="00A962C5">
        <w:rPr>
          <w:rFonts w:ascii="Times New Roman" w:eastAsia="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4D1F54E" w14:textId="77777777" w:rsidR="00FF362F" w:rsidRPr="00A962C5" w:rsidRDefault="00A962C5">
      <w:pPr>
        <w:autoSpaceDE w:val="0"/>
        <w:autoSpaceDN w:val="0"/>
        <w:spacing w:before="72" w:after="0"/>
        <w:ind w:right="864" w:firstLine="180"/>
        <w:rPr>
          <w:lang w:val="ru-RU"/>
        </w:rPr>
      </w:pPr>
      <w:r w:rsidRPr="00A962C5">
        <w:rPr>
          <w:rFonts w:ascii="Times New Roman" w:eastAsia="Times New Roman" w:hAnsi="Times New Roman"/>
          <w:color w:val="000000"/>
          <w:sz w:val="24"/>
          <w:lang w:val="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5BC6C75" w14:textId="77777777" w:rsidR="00FF362F" w:rsidRPr="00A962C5" w:rsidRDefault="00A962C5">
      <w:pPr>
        <w:autoSpaceDE w:val="0"/>
        <w:autoSpaceDN w:val="0"/>
        <w:spacing w:before="70" w:after="0" w:line="271" w:lineRule="auto"/>
        <w:ind w:right="576" w:firstLine="180"/>
        <w:rPr>
          <w:lang w:val="ru-RU"/>
        </w:rPr>
      </w:pPr>
      <w:r w:rsidRPr="00A962C5">
        <w:rPr>
          <w:rFonts w:ascii="Times New Roman" w:eastAsia="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899840B" w14:textId="77777777" w:rsidR="00FF362F" w:rsidRPr="00A962C5" w:rsidRDefault="00A962C5">
      <w:pPr>
        <w:tabs>
          <w:tab w:val="left" w:pos="180"/>
        </w:tabs>
        <w:autoSpaceDE w:val="0"/>
        <w:autoSpaceDN w:val="0"/>
        <w:spacing w:before="70" w:after="0" w:line="262" w:lineRule="auto"/>
        <w:ind w:right="864"/>
        <w:rPr>
          <w:lang w:val="ru-RU"/>
        </w:rPr>
      </w:pPr>
      <w:r w:rsidRPr="00A962C5">
        <w:rPr>
          <w:lang w:val="ru-RU"/>
        </w:rPr>
        <w:tab/>
      </w:r>
      <w:r w:rsidRPr="00A962C5">
        <w:rPr>
          <w:rFonts w:ascii="Times New Roman" w:eastAsia="Times New Roman" w:hAnsi="Times New Roman"/>
          <w:color w:val="000000"/>
          <w:sz w:val="24"/>
          <w:lang w:val="ru-RU"/>
        </w:rPr>
        <w:t>*Изучаются 6 отрядов млекопитающих на примере двух видов из каждого отряда по выбору учителя.</w:t>
      </w:r>
    </w:p>
    <w:p w14:paraId="246B7509" w14:textId="77777777" w:rsidR="00FF362F" w:rsidRPr="00A962C5" w:rsidRDefault="00A962C5">
      <w:pPr>
        <w:tabs>
          <w:tab w:val="left" w:pos="180"/>
        </w:tabs>
        <w:autoSpaceDE w:val="0"/>
        <w:autoSpaceDN w:val="0"/>
        <w:spacing w:before="70" w:after="0" w:line="262" w:lineRule="auto"/>
        <w:ind w:right="475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особенностей скелета млекопитающих.</w:t>
      </w:r>
    </w:p>
    <w:p w14:paraId="4975A858"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Исследование особенностей зубной системы млекопитающих.</w:t>
      </w:r>
    </w:p>
    <w:p w14:paraId="41C81C26" w14:textId="77777777" w:rsidR="00FF362F" w:rsidRPr="00A962C5" w:rsidRDefault="00A962C5">
      <w:pPr>
        <w:tabs>
          <w:tab w:val="left" w:pos="180"/>
        </w:tabs>
        <w:autoSpaceDE w:val="0"/>
        <w:autoSpaceDN w:val="0"/>
        <w:spacing w:before="190" w:after="0" w:line="271" w:lineRule="auto"/>
        <w:ind w:right="288"/>
        <w:rPr>
          <w:lang w:val="ru-RU"/>
        </w:rPr>
      </w:pPr>
      <w:r w:rsidRPr="00A962C5">
        <w:rPr>
          <w:lang w:val="ru-RU"/>
        </w:rPr>
        <w:tab/>
      </w:r>
      <w:r w:rsidRPr="00A962C5">
        <w:rPr>
          <w:rFonts w:ascii="Times New Roman" w:eastAsia="Times New Roman" w:hAnsi="Times New Roman"/>
          <w:b/>
          <w:color w:val="000000"/>
          <w:sz w:val="24"/>
          <w:lang w:val="ru-RU"/>
        </w:rPr>
        <w:t xml:space="preserve">4. Развитие животного мира на Земле </w:t>
      </w:r>
      <w:r w:rsidRPr="00A962C5">
        <w:rPr>
          <w:lang w:val="ru-RU"/>
        </w:rPr>
        <w:br/>
      </w:r>
      <w:r w:rsidRPr="00A962C5">
        <w:rPr>
          <w:lang w:val="ru-RU"/>
        </w:rPr>
        <w:tab/>
      </w:r>
      <w:r w:rsidRPr="00A962C5">
        <w:rPr>
          <w:rFonts w:ascii="Times New Roman" w:eastAsia="Times New Roman" w:hAnsi="Times New Roman"/>
          <w:color w:val="000000"/>
          <w:sz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w:t>
      </w:r>
    </w:p>
    <w:p w14:paraId="34ECB206" w14:textId="77777777" w:rsidR="00FF362F" w:rsidRPr="00A962C5" w:rsidRDefault="00FF362F">
      <w:pPr>
        <w:rPr>
          <w:lang w:val="ru-RU"/>
        </w:rPr>
        <w:sectPr w:rsidR="00FF362F" w:rsidRPr="00A962C5">
          <w:pgSz w:w="11900" w:h="16840"/>
          <w:pgMar w:top="286" w:right="648" w:bottom="378" w:left="666" w:header="720" w:footer="720" w:gutter="0"/>
          <w:cols w:space="720" w:equalWidth="0">
            <w:col w:w="10586" w:space="0"/>
          </w:cols>
          <w:docGrid w:linePitch="360"/>
        </w:sectPr>
      </w:pPr>
    </w:p>
    <w:p w14:paraId="7776704F" w14:textId="77777777" w:rsidR="00FF362F" w:rsidRPr="00A962C5" w:rsidRDefault="00FF362F">
      <w:pPr>
        <w:autoSpaceDE w:val="0"/>
        <w:autoSpaceDN w:val="0"/>
        <w:spacing w:after="66" w:line="220" w:lineRule="exact"/>
        <w:rPr>
          <w:lang w:val="ru-RU"/>
        </w:rPr>
      </w:pPr>
    </w:p>
    <w:p w14:paraId="15BF88A1" w14:textId="77777777" w:rsidR="00FF362F" w:rsidRPr="00A962C5" w:rsidRDefault="00A962C5">
      <w:pPr>
        <w:autoSpaceDE w:val="0"/>
        <w:autoSpaceDN w:val="0"/>
        <w:spacing w:after="0" w:line="262" w:lineRule="auto"/>
        <w:ind w:right="432"/>
        <w:rPr>
          <w:lang w:val="ru-RU"/>
        </w:rPr>
      </w:pPr>
      <w:r w:rsidRPr="00A962C5">
        <w:rPr>
          <w:rFonts w:ascii="Times New Roman" w:eastAsia="Times New Roman" w:hAnsi="Times New Roman"/>
          <w:color w:val="000000"/>
          <w:sz w:val="24"/>
          <w:lang w:val="ru-RU"/>
        </w:rPr>
        <w:t>животных, их изучение. Методы изучения ископаемых остатков. Реставрация древних животных.«Живые ископаемые» животного мира.</w:t>
      </w:r>
    </w:p>
    <w:p w14:paraId="6FE93AC3" w14:textId="77777777" w:rsidR="00FF362F" w:rsidRPr="00A962C5" w:rsidRDefault="00A962C5">
      <w:pPr>
        <w:autoSpaceDE w:val="0"/>
        <w:autoSpaceDN w:val="0"/>
        <w:spacing w:before="70" w:after="0" w:line="271" w:lineRule="auto"/>
        <w:ind w:right="288" w:firstLine="180"/>
        <w:rPr>
          <w:lang w:val="ru-RU"/>
        </w:rPr>
      </w:pPr>
      <w:r w:rsidRPr="00A962C5">
        <w:rPr>
          <w:rFonts w:ascii="Times New Roman" w:eastAsia="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1804678" w14:textId="77777777" w:rsidR="00FF362F" w:rsidRPr="00A962C5" w:rsidRDefault="00A962C5">
      <w:pPr>
        <w:autoSpaceDE w:val="0"/>
        <w:autoSpaceDN w:val="0"/>
        <w:spacing w:before="70" w:after="0" w:line="262" w:lineRule="auto"/>
        <w:ind w:left="180" w:right="432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Исследование ископаемых остатков вымерших животных.</w:t>
      </w:r>
    </w:p>
    <w:p w14:paraId="111C5EB6" w14:textId="77777777" w:rsidR="00FF362F" w:rsidRPr="00A962C5" w:rsidRDefault="00A962C5">
      <w:pPr>
        <w:autoSpaceDE w:val="0"/>
        <w:autoSpaceDN w:val="0"/>
        <w:spacing w:before="190" w:after="0" w:line="262" w:lineRule="auto"/>
        <w:ind w:left="180" w:right="1584"/>
        <w:rPr>
          <w:lang w:val="ru-RU"/>
        </w:rPr>
      </w:pPr>
      <w:r w:rsidRPr="00A962C5">
        <w:rPr>
          <w:rFonts w:ascii="Times New Roman" w:eastAsia="Times New Roman" w:hAnsi="Times New Roman"/>
          <w:b/>
          <w:color w:val="000000"/>
          <w:sz w:val="24"/>
          <w:lang w:val="ru-RU"/>
        </w:rPr>
        <w:t xml:space="preserve">5. Животные в природных сообществах </w:t>
      </w:r>
      <w:r w:rsidRPr="00A962C5">
        <w:rPr>
          <w:lang w:val="ru-RU"/>
        </w:rPr>
        <w:br/>
      </w:r>
      <w:r w:rsidRPr="00A962C5">
        <w:rPr>
          <w:rFonts w:ascii="Times New Roman" w:eastAsia="Times New Roman" w:hAnsi="Times New Roman"/>
          <w:color w:val="000000"/>
          <w:sz w:val="24"/>
          <w:lang w:val="ru-RU"/>
        </w:rPr>
        <w:t>Животные и среда обитания. Влияние света, температуры и влажности на животных.</w:t>
      </w:r>
    </w:p>
    <w:p w14:paraId="086A1BED"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Приспособленность животных к условиям среды обитания.</w:t>
      </w:r>
    </w:p>
    <w:p w14:paraId="69BE023A" w14:textId="77777777" w:rsidR="00FF362F" w:rsidRPr="00A962C5" w:rsidRDefault="00A962C5">
      <w:pPr>
        <w:autoSpaceDE w:val="0"/>
        <w:autoSpaceDN w:val="0"/>
        <w:spacing w:before="72" w:after="0" w:line="271" w:lineRule="auto"/>
        <w:ind w:firstLine="180"/>
        <w:rPr>
          <w:lang w:val="ru-RU"/>
        </w:rPr>
      </w:pPr>
      <w:r w:rsidRPr="00A962C5">
        <w:rPr>
          <w:rFonts w:ascii="Times New Roman" w:eastAsia="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9684E93"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color w:val="000000"/>
          <w:sz w:val="24"/>
          <w:lang w:val="ru-RU"/>
        </w:rPr>
        <w:t>Животный мир природных зон Земли. Основные закономерности распределения животных на планете. Фауна.</w:t>
      </w:r>
    </w:p>
    <w:p w14:paraId="719B3FA1" w14:textId="77777777" w:rsidR="00FF362F" w:rsidRPr="00A962C5" w:rsidRDefault="00A962C5">
      <w:pPr>
        <w:tabs>
          <w:tab w:val="left" w:pos="180"/>
        </w:tabs>
        <w:autoSpaceDE w:val="0"/>
        <w:autoSpaceDN w:val="0"/>
        <w:spacing w:before="190" w:after="0"/>
        <w:ind w:right="720"/>
        <w:rPr>
          <w:lang w:val="ru-RU"/>
        </w:rPr>
      </w:pPr>
      <w:r w:rsidRPr="00A962C5">
        <w:rPr>
          <w:lang w:val="ru-RU"/>
        </w:rPr>
        <w:tab/>
      </w:r>
      <w:r w:rsidRPr="00A962C5">
        <w:rPr>
          <w:rFonts w:ascii="Times New Roman" w:eastAsia="Times New Roman" w:hAnsi="Times New Roman"/>
          <w:b/>
          <w:color w:val="000000"/>
          <w:sz w:val="24"/>
          <w:lang w:val="ru-RU"/>
        </w:rPr>
        <w:t xml:space="preserve">6. Животные и человек </w:t>
      </w:r>
      <w:r w:rsidRPr="00A962C5">
        <w:rPr>
          <w:lang w:val="ru-RU"/>
        </w:rPr>
        <w:br/>
      </w:r>
      <w:r w:rsidRPr="00A962C5">
        <w:rPr>
          <w:lang w:val="ru-RU"/>
        </w:rPr>
        <w:tab/>
      </w:r>
      <w:r w:rsidRPr="00A962C5">
        <w:rPr>
          <w:rFonts w:ascii="Times New Roman" w:eastAsia="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BE508B5" w14:textId="77777777" w:rsidR="00FF362F" w:rsidRPr="00A962C5" w:rsidRDefault="00A962C5">
      <w:pPr>
        <w:autoSpaceDE w:val="0"/>
        <w:autoSpaceDN w:val="0"/>
        <w:spacing w:before="70" w:after="0" w:line="271" w:lineRule="auto"/>
        <w:ind w:right="576" w:firstLine="180"/>
        <w:rPr>
          <w:lang w:val="ru-RU"/>
        </w:rPr>
      </w:pPr>
      <w:r w:rsidRPr="00A962C5">
        <w:rPr>
          <w:rFonts w:ascii="Times New Roman" w:eastAsia="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C8C0675"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Город как особая искусственная среда, созданная человеком. Синантропные виды животных.</w:t>
      </w:r>
    </w:p>
    <w:p w14:paraId="32E09657" w14:textId="77777777" w:rsidR="00FF362F" w:rsidRPr="00A962C5" w:rsidRDefault="00A962C5">
      <w:pPr>
        <w:autoSpaceDE w:val="0"/>
        <w:autoSpaceDN w:val="0"/>
        <w:spacing w:before="70" w:after="0" w:line="281" w:lineRule="auto"/>
        <w:ind w:right="288"/>
        <w:rPr>
          <w:lang w:val="ru-RU"/>
        </w:rPr>
      </w:pPr>
      <w:r w:rsidRPr="00A962C5">
        <w:rPr>
          <w:rFonts w:ascii="Times New Roman" w:eastAsia="Times New Roman" w:hAnsi="Times New Roman"/>
          <w:color w:val="000000"/>
          <w:sz w:val="24"/>
          <w:lang w:val="ru-RU"/>
        </w:rPr>
        <w:t>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CF4474B" w14:textId="77777777" w:rsidR="00FF362F" w:rsidRPr="00A962C5" w:rsidRDefault="00A962C5">
      <w:pPr>
        <w:autoSpaceDE w:val="0"/>
        <w:autoSpaceDN w:val="0"/>
        <w:spacing w:before="262" w:after="0" w:line="230" w:lineRule="auto"/>
        <w:rPr>
          <w:lang w:val="ru-RU"/>
        </w:rPr>
      </w:pPr>
      <w:r w:rsidRPr="00A962C5">
        <w:rPr>
          <w:rFonts w:ascii="Times New Roman" w:eastAsia="Times New Roman" w:hAnsi="Times New Roman"/>
          <w:b/>
          <w:color w:val="000000"/>
          <w:sz w:val="24"/>
          <w:lang w:val="ru-RU"/>
        </w:rPr>
        <w:t>9 КЛАСС</w:t>
      </w:r>
    </w:p>
    <w:p w14:paraId="725FF138" w14:textId="77777777" w:rsidR="00FF362F" w:rsidRPr="00A962C5" w:rsidRDefault="00A962C5">
      <w:pPr>
        <w:tabs>
          <w:tab w:val="left" w:pos="180"/>
        </w:tabs>
        <w:autoSpaceDE w:val="0"/>
        <w:autoSpaceDN w:val="0"/>
        <w:spacing w:before="166" w:after="0" w:line="278" w:lineRule="auto"/>
        <w:ind w:right="144"/>
        <w:rPr>
          <w:lang w:val="ru-RU"/>
        </w:rPr>
      </w:pPr>
      <w:r w:rsidRPr="00A962C5">
        <w:rPr>
          <w:lang w:val="ru-RU"/>
        </w:rPr>
        <w:tab/>
      </w:r>
      <w:r w:rsidRPr="00A962C5">
        <w:rPr>
          <w:rFonts w:ascii="Times New Roman" w:eastAsia="Times New Roman" w:hAnsi="Times New Roman"/>
          <w:b/>
          <w:color w:val="000000"/>
          <w:sz w:val="24"/>
          <w:lang w:val="ru-RU"/>
        </w:rPr>
        <w:t xml:space="preserve">1. Человек — биосоциальный вид </w:t>
      </w:r>
      <w:r w:rsidRPr="00A962C5">
        <w:rPr>
          <w:lang w:val="ru-RU"/>
        </w:rPr>
        <w:br/>
      </w:r>
      <w:r w:rsidRPr="00A962C5">
        <w:rPr>
          <w:lang w:val="ru-RU"/>
        </w:rPr>
        <w:tab/>
      </w:r>
      <w:r w:rsidRPr="00A962C5">
        <w:rPr>
          <w:rFonts w:ascii="Times New Roman" w:eastAsia="Times New Roman" w:hAnsi="Times New Roman"/>
          <w:color w:val="000000"/>
          <w:sz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5B5DD9D" w14:textId="77777777" w:rsidR="00FF362F" w:rsidRPr="00A962C5" w:rsidRDefault="00A962C5">
      <w:pPr>
        <w:autoSpaceDE w:val="0"/>
        <w:autoSpaceDN w:val="0"/>
        <w:spacing w:before="70" w:after="0"/>
        <w:ind w:firstLine="180"/>
        <w:rPr>
          <w:lang w:val="ru-RU"/>
        </w:rPr>
      </w:pPr>
      <w:r w:rsidRPr="00A962C5">
        <w:rPr>
          <w:rFonts w:ascii="Times New Roman" w:eastAsia="Times New Roman" w:hAnsi="Times New Roman"/>
          <w:color w:val="000000"/>
          <w:sz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D03BC03" w14:textId="77777777" w:rsidR="00FF362F" w:rsidRPr="00A962C5" w:rsidRDefault="00A962C5">
      <w:pPr>
        <w:autoSpaceDE w:val="0"/>
        <w:autoSpaceDN w:val="0"/>
        <w:spacing w:before="190" w:after="0" w:line="262" w:lineRule="auto"/>
        <w:ind w:left="180" w:right="1296"/>
        <w:rPr>
          <w:lang w:val="ru-RU"/>
        </w:rPr>
      </w:pPr>
      <w:r w:rsidRPr="00A962C5">
        <w:rPr>
          <w:rFonts w:ascii="Times New Roman" w:eastAsia="Times New Roman" w:hAnsi="Times New Roman"/>
          <w:b/>
          <w:color w:val="000000"/>
          <w:sz w:val="24"/>
          <w:lang w:val="ru-RU"/>
        </w:rPr>
        <w:t xml:space="preserve">2. Структура организма человека </w:t>
      </w:r>
      <w:r w:rsidRPr="00A962C5">
        <w:rPr>
          <w:lang w:val="ru-RU"/>
        </w:rPr>
        <w:br/>
      </w:r>
      <w:r w:rsidRPr="00A962C5">
        <w:rPr>
          <w:rFonts w:ascii="Times New Roman" w:eastAsia="Times New Roman" w:hAnsi="Times New Roman"/>
          <w:color w:val="000000"/>
          <w:sz w:val="24"/>
          <w:lang w:val="ru-RU"/>
        </w:rPr>
        <w:t>Строение и химический состав клетки. Обмен веществ и превращение энергии в клетке.</w:t>
      </w:r>
    </w:p>
    <w:p w14:paraId="635068C0" w14:textId="77777777" w:rsidR="00FF362F" w:rsidRPr="00A962C5" w:rsidRDefault="00A962C5">
      <w:pPr>
        <w:autoSpaceDE w:val="0"/>
        <w:autoSpaceDN w:val="0"/>
        <w:spacing w:before="70" w:after="0" w:line="262" w:lineRule="auto"/>
        <w:ind w:right="288"/>
        <w:rPr>
          <w:lang w:val="ru-RU"/>
        </w:rPr>
      </w:pPr>
      <w:r w:rsidRPr="00A962C5">
        <w:rPr>
          <w:rFonts w:ascii="Times New Roman" w:eastAsia="Times New Roman" w:hAnsi="Times New Roman"/>
          <w:color w:val="000000"/>
          <w:sz w:val="24"/>
          <w:lang w:val="ru-RU"/>
        </w:rPr>
        <w:t>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14:paraId="1ECF674B"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color w:val="000000"/>
          <w:sz w:val="24"/>
          <w:lang w:val="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5BA5E0C" w14:textId="77777777" w:rsidR="00FF362F" w:rsidRPr="00A962C5" w:rsidRDefault="00FF362F">
      <w:pPr>
        <w:rPr>
          <w:lang w:val="ru-RU"/>
        </w:rPr>
        <w:sectPr w:rsidR="00FF362F" w:rsidRPr="00A962C5">
          <w:pgSz w:w="11900" w:h="16840"/>
          <w:pgMar w:top="286" w:right="682" w:bottom="452" w:left="666" w:header="720" w:footer="720" w:gutter="0"/>
          <w:cols w:space="720" w:equalWidth="0">
            <w:col w:w="10552" w:space="0"/>
          </w:cols>
          <w:docGrid w:linePitch="360"/>
        </w:sectPr>
      </w:pPr>
    </w:p>
    <w:p w14:paraId="29B6B5DF" w14:textId="77777777" w:rsidR="00FF362F" w:rsidRPr="00A962C5" w:rsidRDefault="00FF362F">
      <w:pPr>
        <w:autoSpaceDE w:val="0"/>
        <w:autoSpaceDN w:val="0"/>
        <w:spacing w:after="78" w:line="220" w:lineRule="exact"/>
        <w:rPr>
          <w:lang w:val="ru-RU"/>
        </w:rPr>
      </w:pPr>
    </w:p>
    <w:p w14:paraId="616BF8BD" w14:textId="77777777" w:rsidR="00FF362F" w:rsidRPr="00A962C5" w:rsidRDefault="00A962C5">
      <w:pPr>
        <w:tabs>
          <w:tab w:val="left" w:pos="180"/>
        </w:tabs>
        <w:autoSpaceDE w:val="0"/>
        <w:autoSpaceDN w:val="0"/>
        <w:spacing w:after="0" w:line="262" w:lineRule="auto"/>
        <w:ind w:right="403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клеток слизистой оболочки полости рта человека.</w:t>
      </w:r>
    </w:p>
    <w:p w14:paraId="06324481" w14:textId="77777777" w:rsidR="00FF362F" w:rsidRPr="00A962C5" w:rsidRDefault="00A962C5">
      <w:pPr>
        <w:autoSpaceDE w:val="0"/>
        <w:autoSpaceDN w:val="0"/>
        <w:spacing w:before="70" w:after="0" w:line="262" w:lineRule="auto"/>
        <w:ind w:right="2160"/>
        <w:rPr>
          <w:lang w:val="ru-RU"/>
        </w:rPr>
      </w:pPr>
      <w:r w:rsidRPr="00A962C5">
        <w:rPr>
          <w:rFonts w:ascii="Times New Roman" w:eastAsia="Times New Roman" w:hAnsi="Times New Roman"/>
          <w:color w:val="000000"/>
          <w:sz w:val="24"/>
          <w:lang w:val="ru-RU"/>
        </w:rPr>
        <w:t>2. Изучение микроскопического строения тканей (на готовых микропрепаратах). 3. Распознавание органов и систем органов человека (по таблицам).</w:t>
      </w:r>
    </w:p>
    <w:p w14:paraId="517AB42C" w14:textId="77777777" w:rsidR="00FF362F" w:rsidRPr="00A962C5" w:rsidRDefault="00A962C5">
      <w:pPr>
        <w:autoSpaceDE w:val="0"/>
        <w:autoSpaceDN w:val="0"/>
        <w:spacing w:before="190" w:after="0" w:line="262" w:lineRule="auto"/>
        <w:ind w:left="180" w:right="4608"/>
        <w:rPr>
          <w:lang w:val="ru-RU"/>
        </w:rPr>
      </w:pPr>
      <w:r w:rsidRPr="00A962C5">
        <w:rPr>
          <w:rFonts w:ascii="Times New Roman" w:eastAsia="Times New Roman" w:hAnsi="Times New Roman"/>
          <w:b/>
          <w:color w:val="000000"/>
          <w:sz w:val="24"/>
          <w:lang w:val="ru-RU"/>
        </w:rPr>
        <w:t xml:space="preserve">3. Нейрогуморальная регуляция </w:t>
      </w:r>
      <w:r w:rsidRPr="00A962C5">
        <w:rPr>
          <w:lang w:val="ru-RU"/>
        </w:rPr>
        <w:br/>
      </w:r>
      <w:r w:rsidRPr="00A962C5">
        <w:rPr>
          <w:rFonts w:ascii="Times New Roman" w:eastAsia="Times New Roman" w:hAnsi="Times New Roman"/>
          <w:color w:val="000000"/>
          <w:sz w:val="24"/>
          <w:lang w:val="ru-RU"/>
        </w:rPr>
        <w:t>Нервная система человека, её организация и значение.</w:t>
      </w:r>
    </w:p>
    <w:p w14:paraId="6B5ED55F" w14:textId="77777777" w:rsidR="00FF362F" w:rsidRPr="00A962C5" w:rsidRDefault="00A962C5">
      <w:pPr>
        <w:tabs>
          <w:tab w:val="left" w:pos="180"/>
        </w:tabs>
        <w:autoSpaceDE w:val="0"/>
        <w:autoSpaceDN w:val="0"/>
        <w:spacing w:before="70" w:after="0" w:line="262" w:lineRule="auto"/>
        <w:ind w:right="864"/>
        <w:rPr>
          <w:lang w:val="ru-RU"/>
        </w:rPr>
      </w:pPr>
      <w:r w:rsidRPr="00A962C5">
        <w:rPr>
          <w:lang w:val="ru-RU"/>
        </w:rPr>
        <w:tab/>
      </w:r>
      <w:r w:rsidRPr="00A962C5">
        <w:rPr>
          <w:rFonts w:ascii="Times New Roman" w:eastAsia="Times New Roman" w:hAnsi="Times New Roman"/>
          <w:color w:val="000000"/>
          <w:sz w:val="24"/>
          <w:lang w:val="ru-RU"/>
        </w:rPr>
        <w:t>Нейроны, нервы, нервные узлы. Рефлекс. Рефлекторная дуга. Рецепторы. Двухнейронные и трёхнейронные рефлекторные дуги.</w:t>
      </w:r>
    </w:p>
    <w:p w14:paraId="302C921A"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color w:val="000000"/>
          <w:sz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14:paraId="38EDBB33" w14:textId="77777777" w:rsidR="00FF362F" w:rsidRPr="00A962C5" w:rsidRDefault="00A962C5">
      <w:pPr>
        <w:tabs>
          <w:tab w:val="left" w:pos="180"/>
        </w:tabs>
        <w:autoSpaceDE w:val="0"/>
        <w:autoSpaceDN w:val="0"/>
        <w:spacing w:before="72" w:after="0" w:line="262" w:lineRule="auto"/>
        <w:ind w:right="144"/>
        <w:rPr>
          <w:lang w:val="ru-RU"/>
        </w:rPr>
      </w:pPr>
      <w:r w:rsidRPr="00A962C5">
        <w:rPr>
          <w:lang w:val="ru-RU"/>
        </w:rPr>
        <w:tab/>
      </w:r>
      <w:r w:rsidRPr="00A962C5">
        <w:rPr>
          <w:rFonts w:ascii="Times New Roman" w:eastAsia="Times New Roman" w:hAnsi="Times New Roman"/>
          <w:color w:val="000000"/>
          <w:sz w:val="24"/>
          <w:lang w:val="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13335F82" w14:textId="77777777" w:rsidR="00FF362F" w:rsidRPr="00A962C5" w:rsidRDefault="00A962C5">
      <w:pPr>
        <w:autoSpaceDE w:val="0"/>
        <w:autoSpaceDN w:val="0"/>
        <w:spacing w:before="70" w:after="0"/>
        <w:ind w:right="288" w:firstLine="180"/>
        <w:rPr>
          <w:lang w:val="ru-RU"/>
        </w:rPr>
      </w:pPr>
      <w:r w:rsidRPr="00A962C5">
        <w:rPr>
          <w:rFonts w:ascii="Times New Roman" w:eastAsia="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4E3B8BF" w14:textId="77777777" w:rsidR="00FF362F" w:rsidRPr="00A962C5" w:rsidRDefault="00A962C5">
      <w:pPr>
        <w:tabs>
          <w:tab w:val="left" w:pos="180"/>
        </w:tabs>
        <w:autoSpaceDE w:val="0"/>
        <w:autoSpaceDN w:val="0"/>
        <w:spacing w:before="70" w:after="0" w:line="262" w:lineRule="auto"/>
        <w:ind w:right="504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головного мозга человека (по муляжам).</w:t>
      </w:r>
    </w:p>
    <w:p w14:paraId="1F334BE8"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изменения размера зрачка в зависимости от освещённости.</w:t>
      </w:r>
    </w:p>
    <w:p w14:paraId="0DF3D8ED" w14:textId="77777777" w:rsidR="00FF362F" w:rsidRPr="00A962C5" w:rsidRDefault="00A962C5">
      <w:pPr>
        <w:tabs>
          <w:tab w:val="left" w:pos="180"/>
        </w:tabs>
        <w:autoSpaceDE w:val="0"/>
        <w:autoSpaceDN w:val="0"/>
        <w:spacing w:before="190" w:after="0" w:line="271" w:lineRule="auto"/>
        <w:rPr>
          <w:lang w:val="ru-RU"/>
        </w:rPr>
      </w:pPr>
      <w:r w:rsidRPr="00A962C5">
        <w:rPr>
          <w:lang w:val="ru-RU"/>
        </w:rPr>
        <w:tab/>
      </w:r>
      <w:r w:rsidRPr="00A962C5">
        <w:rPr>
          <w:rFonts w:ascii="Times New Roman" w:eastAsia="Times New Roman" w:hAnsi="Times New Roman"/>
          <w:b/>
          <w:color w:val="000000"/>
          <w:sz w:val="24"/>
          <w:lang w:val="ru-RU"/>
        </w:rPr>
        <w:t xml:space="preserve">4. Опора и движение </w:t>
      </w:r>
      <w:r w:rsidRPr="00A962C5">
        <w:rPr>
          <w:lang w:val="ru-RU"/>
        </w:rPr>
        <w:br/>
      </w:r>
      <w:r w:rsidRPr="00A962C5">
        <w:rPr>
          <w:lang w:val="ru-RU"/>
        </w:rPr>
        <w:tab/>
      </w:r>
      <w:r w:rsidRPr="00A962C5">
        <w:rPr>
          <w:rFonts w:ascii="Times New Roman" w:eastAsia="Times New Roman" w:hAnsi="Times New Roman"/>
          <w:color w:val="000000"/>
          <w:sz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w:t>
      </w:r>
    </w:p>
    <w:p w14:paraId="5ED5C72D" w14:textId="77777777" w:rsidR="00FF362F" w:rsidRPr="00A962C5" w:rsidRDefault="00A962C5">
      <w:pPr>
        <w:autoSpaceDE w:val="0"/>
        <w:autoSpaceDN w:val="0"/>
        <w:spacing w:before="70" w:after="0" w:line="262" w:lineRule="auto"/>
        <w:ind w:right="288"/>
        <w:rPr>
          <w:lang w:val="ru-RU"/>
        </w:rPr>
      </w:pPr>
      <w:r w:rsidRPr="00A962C5">
        <w:rPr>
          <w:rFonts w:ascii="Times New Roman" w:eastAsia="Times New Roman" w:hAnsi="Times New Roman"/>
          <w:color w:val="000000"/>
          <w:sz w:val="24"/>
          <w:lang w:val="ru-RU"/>
        </w:rPr>
        <w:t>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A46E356" w14:textId="77777777" w:rsidR="00FF362F" w:rsidRPr="00A962C5" w:rsidRDefault="00A962C5">
      <w:pPr>
        <w:autoSpaceDE w:val="0"/>
        <w:autoSpaceDN w:val="0"/>
        <w:spacing w:before="70" w:after="0" w:line="271" w:lineRule="auto"/>
        <w:ind w:firstLine="180"/>
        <w:rPr>
          <w:lang w:val="ru-RU"/>
        </w:rPr>
      </w:pPr>
      <w:r w:rsidRPr="00A962C5">
        <w:rPr>
          <w:rFonts w:ascii="Times New Roman" w:eastAsia="Times New Roman" w:hAnsi="Times New Roman"/>
          <w:color w:val="000000"/>
          <w:sz w:val="24"/>
          <w:lang w:val="ru-RU"/>
        </w:rPr>
        <w:t xml:space="preserve">Мышечная система. Строение и функции скелетных мышц. Работа мышц: статическая и </w:t>
      </w:r>
      <w:r w:rsidRPr="00A962C5">
        <w:rPr>
          <w:lang w:val="ru-RU"/>
        </w:rPr>
        <w:br/>
      </w:r>
      <w:r w:rsidRPr="00A962C5">
        <w:rPr>
          <w:rFonts w:ascii="Times New Roman" w:eastAsia="Times New Roman" w:hAnsi="Times New Roman"/>
          <w:color w:val="000000"/>
          <w:sz w:val="24"/>
          <w:lang w:val="ru-RU"/>
        </w:rPr>
        <w:t>динамическая; мышцы сгибатели и разгибатели. Утомление мышц. Гиподинамия. Роль двигательной активности в сохранении здоровья.</w:t>
      </w:r>
    </w:p>
    <w:p w14:paraId="1C8C39DA"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color w:val="000000"/>
          <w:sz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A943158" w14:textId="77777777" w:rsidR="00FF362F" w:rsidRPr="00A962C5" w:rsidRDefault="00A962C5">
      <w:pPr>
        <w:tabs>
          <w:tab w:val="left" w:pos="180"/>
        </w:tabs>
        <w:autoSpaceDE w:val="0"/>
        <w:autoSpaceDN w:val="0"/>
        <w:spacing w:before="72" w:after="0" w:line="262" w:lineRule="auto"/>
        <w:ind w:right="619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свойств кости.</w:t>
      </w:r>
    </w:p>
    <w:p w14:paraId="3235CBF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Изучение строения костей (на муляжах).</w:t>
      </w:r>
    </w:p>
    <w:p w14:paraId="54DDC79F"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Изучение строения позвонков (на муляжах).</w:t>
      </w:r>
    </w:p>
    <w:p w14:paraId="5B400E4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Определение гибкости позвоночника.</w:t>
      </w:r>
    </w:p>
    <w:p w14:paraId="436FB83E"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5. Измерение массы и роста своего организма.</w:t>
      </w:r>
    </w:p>
    <w:p w14:paraId="2FFBFA3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6. Изучение влияния статической и динамической нагрузки на утомление мышц.</w:t>
      </w:r>
    </w:p>
    <w:p w14:paraId="70B9F134"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7. Выявление нарушения осанки.</w:t>
      </w:r>
    </w:p>
    <w:p w14:paraId="28675C1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8. Определение признаков плоскостопия.</w:t>
      </w:r>
    </w:p>
    <w:p w14:paraId="2043BB8A"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9. Оказание первой помощи при повреждении скелета и мышц.</w:t>
      </w:r>
    </w:p>
    <w:p w14:paraId="617E5BEC" w14:textId="77777777" w:rsidR="00FF362F" w:rsidRPr="00A962C5" w:rsidRDefault="00A962C5">
      <w:pPr>
        <w:tabs>
          <w:tab w:val="left" w:pos="180"/>
        </w:tabs>
        <w:autoSpaceDE w:val="0"/>
        <w:autoSpaceDN w:val="0"/>
        <w:spacing w:before="190" w:after="0" w:line="271" w:lineRule="auto"/>
        <w:rPr>
          <w:lang w:val="ru-RU"/>
        </w:rPr>
      </w:pPr>
      <w:r w:rsidRPr="00A962C5">
        <w:rPr>
          <w:lang w:val="ru-RU"/>
        </w:rPr>
        <w:tab/>
      </w:r>
      <w:r w:rsidRPr="00A962C5">
        <w:rPr>
          <w:rFonts w:ascii="Times New Roman" w:eastAsia="Times New Roman" w:hAnsi="Times New Roman"/>
          <w:b/>
          <w:color w:val="000000"/>
          <w:sz w:val="24"/>
          <w:lang w:val="ru-RU"/>
        </w:rPr>
        <w:t xml:space="preserve">5. Внутренняя среда организма </w:t>
      </w:r>
      <w:r w:rsidRPr="00A962C5">
        <w:rPr>
          <w:lang w:val="ru-RU"/>
        </w:rPr>
        <w:br/>
      </w:r>
      <w:r w:rsidRPr="00A962C5">
        <w:rPr>
          <w:lang w:val="ru-RU"/>
        </w:rPr>
        <w:tab/>
      </w:r>
      <w:r w:rsidRPr="00A962C5">
        <w:rPr>
          <w:rFonts w:ascii="Times New Roman" w:eastAsia="Times New Roman" w:hAnsi="Times New Roman"/>
          <w:color w:val="000000"/>
          <w:sz w:val="24"/>
          <w:lang w:val="ru-RU"/>
        </w:rPr>
        <w:t xml:space="preserve">Внутренняя среда и её функции. Форменные элементы крови: эритроциты, лейкоциты и </w:t>
      </w:r>
      <w:r w:rsidRPr="00A962C5">
        <w:rPr>
          <w:lang w:val="ru-RU"/>
        </w:rPr>
        <w:br/>
      </w:r>
      <w:r w:rsidRPr="00A962C5">
        <w:rPr>
          <w:rFonts w:ascii="Times New Roman" w:eastAsia="Times New Roman" w:hAnsi="Times New Roman"/>
          <w:color w:val="000000"/>
          <w:sz w:val="24"/>
          <w:lang w:val="ru-RU"/>
        </w:rPr>
        <w:t>тромбоциты. Малокровие, его причины. Красный костный мозг, его роль в организме. Плазма крови.</w:t>
      </w:r>
    </w:p>
    <w:p w14:paraId="47994ED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Постоянство внутренней среды (гомеостаз). Свёртывание крови. Группы крови. Резус-фактор.</w:t>
      </w:r>
    </w:p>
    <w:p w14:paraId="5F7178D9" w14:textId="77777777" w:rsidR="00FF362F" w:rsidRPr="00A962C5" w:rsidRDefault="00FF362F">
      <w:pPr>
        <w:rPr>
          <w:lang w:val="ru-RU"/>
        </w:rPr>
        <w:sectPr w:rsidR="00FF362F" w:rsidRPr="00A962C5">
          <w:pgSz w:w="11900" w:h="16840"/>
          <w:pgMar w:top="298" w:right="716" w:bottom="416" w:left="666" w:header="720" w:footer="720" w:gutter="0"/>
          <w:cols w:space="720" w:equalWidth="0">
            <w:col w:w="10518" w:space="0"/>
          </w:cols>
          <w:docGrid w:linePitch="360"/>
        </w:sectPr>
      </w:pPr>
    </w:p>
    <w:p w14:paraId="1F35FD44" w14:textId="77777777" w:rsidR="00FF362F" w:rsidRPr="00A962C5" w:rsidRDefault="00FF362F">
      <w:pPr>
        <w:autoSpaceDE w:val="0"/>
        <w:autoSpaceDN w:val="0"/>
        <w:spacing w:after="66" w:line="220" w:lineRule="exact"/>
        <w:rPr>
          <w:lang w:val="ru-RU"/>
        </w:rPr>
      </w:pPr>
    </w:p>
    <w:p w14:paraId="7541EAC6"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Переливание крови. Донорство.</w:t>
      </w:r>
    </w:p>
    <w:p w14:paraId="7CD89C4C" w14:textId="77777777" w:rsidR="00FF362F" w:rsidRPr="00A962C5" w:rsidRDefault="00A962C5">
      <w:pPr>
        <w:autoSpaceDE w:val="0"/>
        <w:autoSpaceDN w:val="0"/>
        <w:spacing w:before="70" w:after="0"/>
        <w:ind w:firstLine="180"/>
        <w:rPr>
          <w:lang w:val="ru-RU"/>
        </w:rPr>
      </w:pPr>
      <w:r w:rsidRPr="00A962C5">
        <w:rPr>
          <w:rFonts w:ascii="Times New Roman" w:eastAsia="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1CF0FEE1" w14:textId="77777777" w:rsidR="00FF362F" w:rsidRPr="00A962C5" w:rsidRDefault="00A962C5">
      <w:pPr>
        <w:autoSpaceDE w:val="0"/>
        <w:autoSpaceDN w:val="0"/>
        <w:spacing w:before="70" w:after="0" w:line="262" w:lineRule="auto"/>
        <w:ind w:left="180" w:right="216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Изучение микроскопического строения крови человека и лягушки (сравнение).</w:t>
      </w:r>
    </w:p>
    <w:p w14:paraId="646ECD89" w14:textId="77777777" w:rsidR="00FF362F" w:rsidRPr="00A962C5" w:rsidRDefault="00A962C5">
      <w:pPr>
        <w:tabs>
          <w:tab w:val="left" w:pos="180"/>
        </w:tabs>
        <w:autoSpaceDE w:val="0"/>
        <w:autoSpaceDN w:val="0"/>
        <w:spacing w:before="190" w:after="0" w:line="283" w:lineRule="auto"/>
        <w:ind w:right="144"/>
        <w:rPr>
          <w:lang w:val="ru-RU"/>
        </w:rPr>
      </w:pPr>
      <w:r w:rsidRPr="00A962C5">
        <w:rPr>
          <w:lang w:val="ru-RU"/>
        </w:rPr>
        <w:tab/>
      </w:r>
      <w:r w:rsidRPr="00A962C5">
        <w:rPr>
          <w:rFonts w:ascii="Times New Roman" w:eastAsia="Times New Roman" w:hAnsi="Times New Roman"/>
          <w:b/>
          <w:color w:val="000000"/>
          <w:sz w:val="24"/>
          <w:lang w:val="ru-RU"/>
        </w:rPr>
        <w:t xml:space="preserve">6. Кровообращение </w:t>
      </w:r>
      <w:r w:rsidRPr="00A962C5">
        <w:rPr>
          <w:lang w:val="ru-RU"/>
        </w:rPr>
        <w:br/>
      </w:r>
      <w:r w:rsidRPr="00A962C5">
        <w:rPr>
          <w:lang w:val="ru-RU"/>
        </w:rPr>
        <w:tab/>
      </w:r>
      <w:r w:rsidRPr="00A962C5">
        <w:rPr>
          <w:rFonts w:ascii="Times New Roman" w:eastAsia="Times New Roman" w:hAnsi="Times New Roman"/>
          <w:color w:val="000000"/>
          <w:sz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9CFEBC5" w14:textId="77777777" w:rsidR="00FF362F" w:rsidRPr="00A962C5" w:rsidRDefault="00A962C5">
      <w:pPr>
        <w:tabs>
          <w:tab w:val="left" w:pos="180"/>
        </w:tabs>
        <w:autoSpaceDE w:val="0"/>
        <w:autoSpaceDN w:val="0"/>
        <w:spacing w:before="70" w:after="0" w:line="262" w:lineRule="auto"/>
        <w:ind w:right="619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Измерение кровяного давления.</w:t>
      </w:r>
    </w:p>
    <w:p w14:paraId="0894A6BB" w14:textId="77777777" w:rsidR="00FF362F" w:rsidRPr="00A962C5" w:rsidRDefault="00A962C5">
      <w:pPr>
        <w:autoSpaceDE w:val="0"/>
        <w:autoSpaceDN w:val="0"/>
        <w:spacing w:before="70" w:after="0" w:line="262" w:lineRule="auto"/>
        <w:ind w:right="432"/>
        <w:rPr>
          <w:lang w:val="ru-RU"/>
        </w:rPr>
      </w:pPr>
      <w:r w:rsidRPr="00A962C5">
        <w:rPr>
          <w:rFonts w:ascii="Times New Roman" w:eastAsia="Times New Roman" w:hAnsi="Times New Roman"/>
          <w:color w:val="000000"/>
          <w:sz w:val="24"/>
          <w:lang w:val="ru-RU"/>
        </w:rPr>
        <w:t>2. Определение пульса и числа сердечных сокращений в покое и после дозированных физических нагрузок у человека.</w:t>
      </w:r>
    </w:p>
    <w:p w14:paraId="49CD165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Первая помощь при кровотечениях.</w:t>
      </w:r>
    </w:p>
    <w:p w14:paraId="5BDE1F14" w14:textId="77777777" w:rsidR="00FF362F" w:rsidRPr="00A962C5" w:rsidRDefault="00A962C5">
      <w:pPr>
        <w:tabs>
          <w:tab w:val="left" w:pos="180"/>
        </w:tabs>
        <w:autoSpaceDE w:val="0"/>
        <w:autoSpaceDN w:val="0"/>
        <w:spacing w:before="190" w:after="0" w:line="271" w:lineRule="auto"/>
        <w:ind w:right="576"/>
        <w:rPr>
          <w:lang w:val="ru-RU"/>
        </w:rPr>
      </w:pPr>
      <w:r w:rsidRPr="00A962C5">
        <w:rPr>
          <w:lang w:val="ru-RU"/>
        </w:rPr>
        <w:tab/>
      </w:r>
      <w:r w:rsidRPr="00A962C5">
        <w:rPr>
          <w:rFonts w:ascii="Times New Roman" w:eastAsia="Times New Roman" w:hAnsi="Times New Roman"/>
          <w:b/>
          <w:color w:val="000000"/>
          <w:sz w:val="24"/>
          <w:lang w:val="ru-RU"/>
        </w:rPr>
        <w:t xml:space="preserve">7. Дыхание </w:t>
      </w:r>
      <w:r w:rsidRPr="00A962C5">
        <w:rPr>
          <w:lang w:val="ru-RU"/>
        </w:rPr>
        <w:br/>
      </w:r>
      <w:r w:rsidRPr="00A962C5">
        <w:rPr>
          <w:lang w:val="ru-RU"/>
        </w:rPr>
        <w:tab/>
      </w:r>
      <w:r w:rsidRPr="00A962C5">
        <w:rPr>
          <w:rFonts w:ascii="Times New Roman" w:eastAsia="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w:t>
      </w:r>
    </w:p>
    <w:p w14:paraId="735B338E"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Дыхательные движения. Регуляция дыхания.</w:t>
      </w:r>
    </w:p>
    <w:p w14:paraId="0CD5C101" w14:textId="77777777" w:rsidR="00FF362F" w:rsidRPr="00A962C5" w:rsidRDefault="00A962C5">
      <w:pPr>
        <w:autoSpaceDE w:val="0"/>
        <w:autoSpaceDN w:val="0"/>
        <w:spacing w:before="70" w:after="0" w:line="271" w:lineRule="auto"/>
        <w:ind w:right="144" w:firstLine="180"/>
        <w:rPr>
          <w:lang w:val="ru-RU"/>
        </w:rPr>
      </w:pPr>
      <w:r w:rsidRPr="00A962C5">
        <w:rPr>
          <w:rFonts w:ascii="Times New Roman" w:eastAsia="Times New Roman" w:hAnsi="Times New Roman"/>
          <w:color w:val="000000"/>
          <w:sz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F5A04EC" w14:textId="77777777" w:rsidR="00FF362F" w:rsidRPr="00A962C5" w:rsidRDefault="00A962C5">
      <w:pPr>
        <w:tabs>
          <w:tab w:val="left" w:pos="180"/>
        </w:tabs>
        <w:autoSpaceDE w:val="0"/>
        <w:autoSpaceDN w:val="0"/>
        <w:spacing w:before="70" w:after="0" w:line="262" w:lineRule="auto"/>
        <w:ind w:right="360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Измерение обхвата грудной клетки в состоянии вдоха и выдоха.</w:t>
      </w:r>
    </w:p>
    <w:p w14:paraId="3B7BCF7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Определение частоты дыхания. Влияние различных факторов на частоту дыхания.</w:t>
      </w:r>
    </w:p>
    <w:p w14:paraId="17D2DA48" w14:textId="77777777" w:rsidR="00FF362F" w:rsidRPr="00A962C5" w:rsidRDefault="00A962C5">
      <w:pPr>
        <w:tabs>
          <w:tab w:val="left" w:pos="180"/>
        </w:tabs>
        <w:autoSpaceDE w:val="0"/>
        <w:autoSpaceDN w:val="0"/>
        <w:spacing w:before="190" w:after="0" w:line="283" w:lineRule="auto"/>
        <w:rPr>
          <w:lang w:val="ru-RU"/>
        </w:rPr>
      </w:pPr>
      <w:r w:rsidRPr="00A962C5">
        <w:rPr>
          <w:lang w:val="ru-RU"/>
        </w:rPr>
        <w:tab/>
      </w:r>
      <w:r w:rsidRPr="00A962C5">
        <w:rPr>
          <w:rFonts w:ascii="Times New Roman" w:eastAsia="Times New Roman" w:hAnsi="Times New Roman"/>
          <w:b/>
          <w:color w:val="000000"/>
          <w:sz w:val="24"/>
          <w:lang w:val="ru-RU"/>
        </w:rPr>
        <w:t xml:space="preserve">8. Питание и пищеварение </w:t>
      </w:r>
      <w:r w:rsidRPr="00A962C5">
        <w:rPr>
          <w:lang w:val="ru-RU"/>
        </w:rPr>
        <w:br/>
      </w:r>
      <w:r w:rsidRPr="00A962C5">
        <w:rPr>
          <w:lang w:val="ru-RU"/>
        </w:rPr>
        <w:tab/>
      </w:r>
      <w:r w:rsidRPr="00A962C5">
        <w:rPr>
          <w:rFonts w:ascii="Times New Roman" w:eastAsia="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F0CABAA"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Микробиом человека — совокупность микроорганизмов, населяющих организм человека.</w:t>
      </w:r>
    </w:p>
    <w:p w14:paraId="74225260"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Регуляция пищеварения. Методы изучения органов пищеварения. Работы И. П. Павлова.</w:t>
      </w:r>
    </w:p>
    <w:p w14:paraId="63BF20DD" w14:textId="77777777" w:rsidR="00FF362F" w:rsidRPr="00A962C5" w:rsidRDefault="00A962C5">
      <w:pPr>
        <w:tabs>
          <w:tab w:val="left" w:pos="180"/>
        </w:tabs>
        <w:autoSpaceDE w:val="0"/>
        <w:autoSpaceDN w:val="0"/>
        <w:spacing w:before="70" w:after="0" w:line="262" w:lineRule="auto"/>
        <w:ind w:right="720"/>
        <w:rPr>
          <w:lang w:val="ru-RU"/>
        </w:rPr>
      </w:pPr>
      <w:r w:rsidRPr="00A962C5">
        <w:rPr>
          <w:lang w:val="ru-RU"/>
        </w:rPr>
        <w:tab/>
      </w:r>
      <w:r w:rsidRPr="00A962C5">
        <w:rPr>
          <w:rFonts w:ascii="Times New Roman" w:eastAsia="Times New Roman" w:hAnsi="Times New Roman"/>
          <w:color w:val="000000"/>
          <w:sz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65C9F05" w14:textId="77777777" w:rsidR="00FF362F" w:rsidRPr="00A962C5" w:rsidRDefault="00A962C5">
      <w:pPr>
        <w:tabs>
          <w:tab w:val="left" w:pos="180"/>
        </w:tabs>
        <w:autoSpaceDE w:val="0"/>
        <w:autoSpaceDN w:val="0"/>
        <w:spacing w:before="70" w:after="0" w:line="262" w:lineRule="auto"/>
        <w:ind w:right="4608"/>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действия ферментов слюны на крахмал.</w:t>
      </w:r>
    </w:p>
    <w:p w14:paraId="1A4D496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Наблюдение действия желудочного сока на белки.</w:t>
      </w:r>
    </w:p>
    <w:p w14:paraId="2205ABF1" w14:textId="77777777" w:rsidR="00FF362F" w:rsidRPr="00A962C5" w:rsidRDefault="00A962C5">
      <w:pPr>
        <w:tabs>
          <w:tab w:val="left" w:pos="180"/>
        </w:tabs>
        <w:autoSpaceDE w:val="0"/>
        <w:autoSpaceDN w:val="0"/>
        <w:spacing w:before="190" w:after="0"/>
        <w:ind w:right="144"/>
        <w:rPr>
          <w:lang w:val="ru-RU"/>
        </w:rPr>
      </w:pPr>
      <w:r w:rsidRPr="00A962C5">
        <w:rPr>
          <w:lang w:val="ru-RU"/>
        </w:rPr>
        <w:tab/>
      </w:r>
      <w:r w:rsidRPr="00A962C5">
        <w:rPr>
          <w:rFonts w:ascii="Times New Roman" w:eastAsia="Times New Roman" w:hAnsi="Times New Roman"/>
          <w:b/>
          <w:color w:val="000000"/>
          <w:sz w:val="24"/>
          <w:lang w:val="ru-RU"/>
        </w:rPr>
        <w:t xml:space="preserve">9. Обмен веществ и превращение энергии </w:t>
      </w:r>
      <w:r w:rsidRPr="00A962C5">
        <w:rPr>
          <w:lang w:val="ru-RU"/>
        </w:rPr>
        <w:br/>
      </w:r>
      <w:r w:rsidRPr="00A962C5">
        <w:rPr>
          <w:lang w:val="ru-RU"/>
        </w:rPr>
        <w:tab/>
      </w:r>
      <w:r w:rsidRPr="00A962C5">
        <w:rPr>
          <w:rFonts w:ascii="Times New Roman" w:eastAsia="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EA206E1" w14:textId="77777777" w:rsidR="00FF362F" w:rsidRPr="00A962C5" w:rsidRDefault="00FF362F">
      <w:pPr>
        <w:rPr>
          <w:lang w:val="ru-RU"/>
        </w:rPr>
        <w:sectPr w:rsidR="00FF362F" w:rsidRPr="00A962C5">
          <w:pgSz w:w="11900" w:h="16840"/>
          <w:pgMar w:top="286" w:right="714" w:bottom="368" w:left="666" w:header="720" w:footer="720" w:gutter="0"/>
          <w:cols w:space="720" w:equalWidth="0">
            <w:col w:w="10520" w:space="0"/>
          </w:cols>
          <w:docGrid w:linePitch="360"/>
        </w:sectPr>
      </w:pPr>
    </w:p>
    <w:p w14:paraId="38EEC6C5" w14:textId="77777777" w:rsidR="00FF362F" w:rsidRPr="00A962C5" w:rsidRDefault="00FF362F">
      <w:pPr>
        <w:autoSpaceDE w:val="0"/>
        <w:autoSpaceDN w:val="0"/>
        <w:spacing w:after="78" w:line="220" w:lineRule="exact"/>
        <w:rPr>
          <w:lang w:val="ru-RU"/>
        </w:rPr>
      </w:pPr>
    </w:p>
    <w:p w14:paraId="3B4C5606" w14:textId="77777777" w:rsidR="00FF362F" w:rsidRPr="00A962C5" w:rsidRDefault="00A962C5">
      <w:pPr>
        <w:tabs>
          <w:tab w:val="left" w:pos="180"/>
        </w:tabs>
        <w:autoSpaceDE w:val="0"/>
        <w:autoSpaceDN w:val="0"/>
        <w:spacing w:after="0" w:line="262" w:lineRule="auto"/>
        <w:ind w:right="864"/>
        <w:rPr>
          <w:lang w:val="ru-RU"/>
        </w:rPr>
      </w:pPr>
      <w:r w:rsidRPr="00A962C5">
        <w:rPr>
          <w:lang w:val="ru-RU"/>
        </w:rPr>
        <w:tab/>
      </w:r>
      <w:r w:rsidRPr="00A962C5">
        <w:rPr>
          <w:rFonts w:ascii="Times New Roman" w:eastAsia="Times New Roman" w:hAnsi="Times New Roman"/>
          <w:color w:val="000000"/>
          <w:sz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A8CF194" w14:textId="77777777" w:rsidR="00FF362F" w:rsidRPr="00A962C5" w:rsidRDefault="00A962C5">
      <w:pPr>
        <w:tabs>
          <w:tab w:val="left" w:pos="180"/>
        </w:tabs>
        <w:autoSpaceDE w:val="0"/>
        <w:autoSpaceDN w:val="0"/>
        <w:spacing w:before="70" w:after="0" w:line="262" w:lineRule="auto"/>
        <w:ind w:right="576"/>
        <w:rPr>
          <w:lang w:val="ru-RU"/>
        </w:rPr>
      </w:pPr>
      <w:r w:rsidRPr="00A962C5">
        <w:rPr>
          <w:lang w:val="ru-RU"/>
        </w:rPr>
        <w:tab/>
      </w:r>
      <w:r w:rsidRPr="00A962C5">
        <w:rPr>
          <w:rFonts w:ascii="Times New Roman" w:eastAsia="Times New Roman" w:hAnsi="Times New Roman"/>
          <w:color w:val="000000"/>
          <w:sz w:val="24"/>
          <w:lang w:val="ru-RU"/>
        </w:rPr>
        <w:t>Нормы и режим питания. Рациональное питание — фактор укрепления здоровья. Нарушение обмена веществ.</w:t>
      </w:r>
    </w:p>
    <w:p w14:paraId="0C1CACF6" w14:textId="77777777" w:rsidR="00FF362F" w:rsidRPr="00A962C5" w:rsidRDefault="00A962C5">
      <w:pPr>
        <w:tabs>
          <w:tab w:val="left" w:pos="180"/>
        </w:tabs>
        <w:autoSpaceDE w:val="0"/>
        <w:autoSpaceDN w:val="0"/>
        <w:spacing w:before="70" w:after="0" w:line="262" w:lineRule="auto"/>
        <w:ind w:right="576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состава продуктов питания.</w:t>
      </w:r>
    </w:p>
    <w:p w14:paraId="432405F3"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Составление меню в зависимости от калорийности пищи.</w:t>
      </w:r>
    </w:p>
    <w:p w14:paraId="5805180A"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Способы сохранения витаминов в пищевых продуктах.</w:t>
      </w:r>
    </w:p>
    <w:p w14:paraId="56780C87" w14:textId="77777777" w:rsidR="00FF362F" w:rsidRPr="00A962C5" w:rsidRDefault="00A962C5">
      <w:pPr>
        <w:tabs>
          <w:tab w:val="left" w:pos="180"/>
        </w:tabs>
        <w:autoSpaceDE w:val="0"/>
        <w:autoSpaceDN w:val="0"/>
        <w:spacing w:before="190" w:after="0" w:line="271" w:lineRule="auto"/>
        <w:ind w:right="432"/>
        <w:rPr>
          <w:lang w:val="ru-RU"/>
        </w:rPr>
      </w:pPr>
      <w:r w:rsidRPr="00A962C5">
        <w:rPr>
          <w:lang w:val="ru-RU"/>
        </w:rPr>
        <w:tab/>
      </w:r>
      <w:r w:rsidRPr="00A962C5">
        <w:rPr>
          <w:rFonts w:ascii="Times New Roman" w:eastAsia="Times New Roman" w:hAnsi="Times New Roman"/>
          <w:b/>
          <w:color w:val="000000"/>
          <w:sz w:val="24"/>
          <w:lang w:val="ru-RU"/>
        </w:rPr>
        <w:t xml:space="preserve">10. Кожа </w:t>
      </w:r>
      <w:r w:rsidRPr="00A962C5">
        <w:rPr>
          <w:lang w:val="ru-RU"/>
        </w:rPr>
        <w:br/>
      </w:r>
      <w:r w:rsidRPr="00A962C5">
        <w:rPr>
          <w:lang w:val="ru-RU"/>
        </w:rPr>
        <w:tab/>
      </w:r>
      <w:r w:rsidRPr="00A962C5">
        <w:rPr>
          <w:rFonts w:ascii="Times New Roman" w:eastAsia="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p w14:paraId="5685692A" w14:textId="77777777" w:rsidR="00FF362F" w:rsidRPr="00A962C5" w:rsidRDefault="00A962C5">
      <w:pPr>
        <w:autoSpaceDE w:val="0"/>
        <w:autoSpaceDN w:val="0"/>
        <w:spacing w:before="72" w:after="0" w:line="271" w:lineRule="auto"/>
        <w:ind w:firstLine="180"/>
        <w:rPr>
          <w:lang w:val="ru-RU"/>
        </w:rPr>
      </w:pPr>
      <w:r w:rsidRPr="00A962C5">
        <w:rPr>
          <w:rFonts w:ascii="Times New Roman" w:eastAsia="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7204D18" w14:textId="77777777" w:rsidR="00FF362F" w:rsidRPr="00A962C5" w:rsidRDefault="00A962C5">
      <w:pPr>
        <w:tabs>
          <w:tab w:val="left" w:pos="180"/>
        </w:tabs>
        <w:autoSpaceDE w:val="0"/>
        <w:autoSpaceDN w:val="0"/>
        <w:spacing w:before="70" w:after="0" w:line="262" w:lineRule="auto"/>
        <w:ind w:right="3168"/>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Исследование с помощью лупы тыльной и ладонной стороны кисти.</w:t>
      </w:r>
    </w:p>
    <w:p w14:paraId="0D3A6D96"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Определение жирности различных участков кожи лица.</w:t>
      </w:r>
    </w:p>
    <w:p w14:paraId="158ABB22"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Описание мер по уходу за кожей лица и волосами в зависимости от типа кожи.</w:t>
      </w:r>
    </w:p>
    <w:p w14:paraId="0639BE34"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4. Описание основных гигиенических требований к одежде и обуви.</w:t>
      </w:r>
    </w:p>
    <w:p w14:paraId="704282DD" w14:textId="77777777" w:rsidR="00FF362F" w:rsidRPr="00A962C5" w:rsidRDefault="00A962C5">
      <w:pPr>
        <w:tabs>
          <w:tab w:val="left" w:pos="180"/>
        </w:tabs>
        <w:autoSpaceDE w:val="0"/>
        <w:autoSpaceDN w:val="0"/>
        <w:spacing w:before="190" w:after="0" w:line="281" w:lineRule="auto"/>
        <w:ind w:right="576"/>
        <w:rPr>
          <w:lang w:val="ru-RU"/>
        </w:rPr>
      </w:pPr>
      <w:r w:rsidRPr="00A962C5">
        <w:rPr>
          <w:lang w:val="ru-RU"/>
        </w:rPr>
        <w:tab/>
      </w:r>
      <w:r w:rsidRPr="00A962C5">
        <w:rPr>
          <w:rFonts w:ascii="Times New Roman" w:eastAsia="Times New Roman" w:hAnsi="Times New Roman"/>
          <w:b/>
          <w:color w:val="000000"/>
          <w:sz w:val="24"/>
          <w:lang w:val="ru-RU"/>
        </w:rPr>
        <w:t xml:space="preserve">11. Выделение </w:t>
      </w:r>
      <w:r w:rsidRPr="00A962C5">
        <w:rPr>
          <w:lang w:val="ru-RU"/>
        </w:rPr>
        <w:br/>
      </w:r>
      <w:r w:rsidRPr="00A962C5">
        <w:rPr>
          <w:lang w:val="ru-RU"/>
        </w:rPr>
        <w:tab/>
      </w:r>
      <w:r w:rsidRPr="00A962C5">
        <w:rPr>
          <w:rFonts w:ascii="Times New Roman" w:eastAsia="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w:t>
      </w:r>
      <w:r w:rsidRPr="00A962C5">
        <w:rPr>
          <w:lang w:val="ru-RU"/>
        </w:rPr>
        <w:br/>
      </w:r>
      <w:r w:rsidRPr="00A962C5">
        <w:rPr>
          <w:rFonts w:ascii="Times New Roman" w:eastAsia="Times New Roman" w:hAnsi="Times New Roman"/>
          <w:color w:val="000000"/>
          <w:sz w:val="24"/>
          <w:lang w:val="ru-RU"/>
        </w:rPr>
        <w:t>мочеобразования и мочеиспускания. Заболевания органов мочевыделительной системы, их предупреждение.</w:t>
      </w:r>
    </w:p>
    <w:p w14:paraId="42A35E68" w14:textId="77777777" w:rsidR="00FF362F" w:rsidRPr="00A962C5" w:rsidRDefault="00A962C5">
      <w:pPr>
        <w:tabs>
          <w:tab w:val="left" w:pos="180"/>
        </w:tabs>
        <w:autoSpaceDE w:val="0"/>
        <w:autoSpaceDN w:val="0"/>
        <w:spacing w:before="70" w:after="0" w:line="262" w:lineRule="auto"/>
        <w:ind w:right="5040"/>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Определение местоположения почек (на муляже).</w:t>
      </w:r>
    </w:p>
    <w:p w14:paraId="10699B05"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Описание мер профилактики болезней почек.</w:t>
      </w:r>
    </w:p>
    <w:p w14:paraId="3E6CBD1F" w14:textId="77777777" w:rsidR="00FF362F" w:rsidRPr="00A962C5" w:rsidRDefault="00A962C5">
      <w:pPr>
        <w:tabs>
          <w:tab w:val="left" w:pos="180"/>
        </w:tabs>
        <w:autoSpaceDE w:val="0"/>
        <w:autoSpaceDN w:val="0"/>
        <w:spacing w:before="190" w:after="0" w:line="271" w:lineRule="auto"/>
        <w:rPr>
          <w:lang w:val="ru-RU"/>
        </w:rPr>
      </w:pPr>
      <w:r w:rsidRPr="00A962C5">
        <w:rPr>
          <w:lang w:val="ru-RU"/>
        </w:rPr>
        <w:tab/>
      </w:r>
      <w:r w:rsidRPr="00A962C5">
        <w:rPr>
          <w:rFonts w:ascii="Times New Roman" w:eastAsia="Times New Roman" w:hAnsi="Times New Roman"/>
          <w:b/>
          <w:color w:val="000000"/>
          <w:sz w:val="24"/>
          <w:lang w:val="ru-RU"/>
        </w:rPr>
        <w:t xml:space="preserve">12. Размножение и развитие </w:t>
      </w:r>
      <w:r w:rsidRPr="00A962C5">
        <w:rPr>
          <w:lang w:val="ru-RU"/>
        </w:rPr>
        <w:br/>
      </w:r>
      <w:r w:rsidRPr="00A962C5">
        <w:rPr>
          <w:lang w:val="ru-RU"/>
        </w:rPr>
        <w:tab/>
      </w:r>
      <w:r w:rsidRPr="00A962C5">
        <w:rPr>
          <w:rFonts w:ascii="Times New Roman" w:eastAsia="Times New Roman" w:hAnsi="Times New Roman"/>
          <w:color w:val="000000"/>
          <w:sz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w:t>
      </w:r>
    </w:p>
    <w:p w14:paraId="6CA031D7" w14:textId="77777777" w:rsidR="00FF362F" w:rsidRPr="00A962C5" w:rsidRDefault="00A962C5">
      <w:pPr>
        <w:autoSpaceDE w:val="0"/>
        <w:autoSpaceDN w:val="0"/>
        <w:spacing w:before="72" w:after="0" w:line="230" w:lineRule="auto"/>
        <w:rPr>
          <w:lang w:val="ru-RU"/>
        </w:rPr>
      </w:pPr>
      <w:r w:rsidRPr="00A962C5">
        <w:rPr>
          <w:rFonts w:ascii="Times New Roman" w:eastAsia="Times New Roman" w:hAnsi="Times New Roman"/>
          <w:color w:val="000000"/>
          <w:sz w:val="24"/>
          <w:lang w:val="ru-RU"/>
        </w:rPr>
        <w:t>Лактация. Рост и развитие ребёнка. Половое созревание. Наследование признаков у человека.</w:t>
      </w:r>
    </w:p>
    <w:p w14:paraId="58A4EE4E" w14:textId="77777777" w:rsidR="00FF362F" w:rsidRPr="00A962C5" w:rsidRDefault="00A962C5">
      <w:pPr>
        <w:autoSpaceDE w:val="0"/>
        <w:autoSpaceDN w:val="0"/>
        <w:spacing w:before="72" w:after="0" w:line="271" w:lineRule="auto"/>
        <w:rPr>
          <w:lang w:val="ru-RU"/>
        </w:rPr>
      </w:pPr>
      <w:r w:rsidRPr="00A962C5">
        <w:rPr>
          <w:rFonts w:ascii="Times New Roman" w:eastAsia="Times New Roman" w:hAnsi="Times New Roman"/>
          <w:color w:val="000000"/>
          <w:sz w:val="24"/>
          <w:lang w:val="ru-RU"/>
        </w:rPr>
        <w:t>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A570113" w14:textId="77777777" w:rsidR="00FF362F" w:rsidRPr="00A962C5" w:rsidRDefault="00A962C5">
      <w:pPr>
        <w:autoSpaceDE w:val="0"/>
        <w:autoSpaceDN w:val="0"/>
        <w:spacing w:before="70" w:after="0" w:line="262" w:lineRule="auto"/>
        <w:ind w:left="180"/>
        <w:rPr>
          <w:lang w:val="ru-RU"/>
        </w:rPr>
      </w:pP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Описание основных мер по профилактике инфекционных вирусных заболеваний: СПИД и гепатит.</w:t>
      </w:r>
    </w:p>
    <w:p w14:paraId="06D10E79" w14:textId="77777777" w:rsidR="00FF362F" w:rsidRPr="00A962C5" w:rsidRDefault="00A962C5">
      <w:pPr>
        <w:tabs>
          <w:tab w:val="left" w:pos="180"/>
        </w:tabs>
        <w:autoSpaceDE w:val="0"/>
        <w:autoSpaceDN w:val="0"/>
        <w:spacing w:before="190" w:after="0"/>
        <w:ind w:right="432"/>
        <w:rPr>
          <w:lang w:val="ru-RU"/>
        </w:rPr>
      </w:pPr>
      <w:r w:rsidRPr="00A962C5">
        <w:rPr>
          <w:lang w:val="ru-RU"/>
        </w:rPr>
        <w:tab/>
      </w:r>
      <w:r w:rsidRPr="00A962C5">
        <w:rPr>
          <w:rFonts w:ascii="Times New Roman" w:eastAsia="Times New Roman" w:hAnsi="Times New Roman"/>
          <w:b/>
          <w:color w:val="000000"/>
          <w:sz w:val="24"/>
          <w:lang w:val="ru-RU"/>
        </w:rPr>
        <w:t xml:space="preserve">13. Органы чувств и сенсорные системы </w:t>
      </w:r>
      <w:r w:rsidRPr="00A962C5">
        <w:rPr>
          <w:lang w:val="ru-RU"/>
        </w:rPr>
        <w:br/>
      </w:r>
      <w:r w:rsidRPr="00A962C5">
        <w:rPr>
          <w:lang w:val="ru-RU"/>
        </w:rPr>
        <w:tab/>
      </w:r>
      <w:r w:rsidRPr="00A962C5">
        <w:rPr>
          <w:rFonts w:ascii="Times New Roman" w:eastAsia="Times New Roman" w:hAnsi="Times New Roman"/>
          <w:color w:val="000000"/>
          <w:sz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D24DFE5" w14:textId="77777777" w:rsidR="00FF362F" w:rsidRPr="00A962C5" w:rsidRDefault="00A962C5">
      <w:pPr>
        <w:tabs>
          <w:tab w:val="left" w:pos="180"/>
        </w:tabs>
        <w:autoSpaceDE w:val="0"/>
        <w:autoSpaceDN w:val="0"/>
        <w:spacing w:before="70" w:after="0" w:line="262" w:lineRule="auto"/>
        <w:rPr>
          <w:lang w:val="ru-RU"/>
        </w:rPr>
      </w:pPr>
      <w:r w:rsidRPr="00A962C5">
        <w:rPr>
          <w:lang w:val="ru-RU"/>
        </w:rPr>
        <w:tab/>
      </w:r>
      <w:r w:rsidRPr="00A962C5">
        <w:rPr>
          <w:rFonts w:ascii="Times New Roman" w:eastAsia="Times New Roman" w:hAnsi="Times New Roman"/>
          <w:color w:val="000000"/>
          <w:sz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AAE26EA" w14:textId="77777777" w:rsidR="00FF362F" w:rsidRPr="00A962C5" w:rsidRDefault="00A962C5">
      <w:pPr>
        <w:tabs>
          <w:tab w:val="left" w:pos="180"/>
        </w:tabs>
        <w:autoSpaceDE w:val="0"/>
        <w:autoSpaceDN w:val="0"/>
        <w:spacing w:before="70" w:after="0" w:line="262" w:lineRule="auto"/>
        <w:ind w:right="144"/>
        <w:rPr>
          <w:lang w:val="ru-RU"/>
        </w:rPr>
      </w:pPr>
      <w:r w:rsidRPr="00A962C5">
        <w:rPr>
          <w:lang w:val="ru-RU"/>
        </w:rPr>
        <w:tab/>
      </w:r>
      <w:r w:rsidRPr="00A962C5">
        <w:rPr>
          <w:rFonts w:ascii="Times New Roman" w:eastAsia="Times New Roman" w:hAnsi="Times New Roman"/>
          <w:color w:val="000000"/>
          <w:sz w:val="24"/>
          <w:lang w:val="ru-RU"/>
        </w:rPr>
        <w:t>Органы равновесия, мышечного чувства, осязания, обоняния и вкуса. Взаимодействие сенсорных систем организма.</w:t>
      </w:r>
    </w:p>
    <w:p w14:paraId="7617A6DC"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i/>
          <w:color w:val="000000"/>
          <w:sz w:val="24"/>
          <w:lang w:val="ru-RU"/>
        </w:rPr>
        <w:t>Лабораторные и практические работы</w:t>
      </w:r>
    </w:p>
    <w:p w14:paraId="04694D8C" w14:textId="77777777" w:rsidR="00FF362F" w:rsidRPr="00A962C5" w:rsidRDefault="00FF362F">
      <w:pPr>
        <w:rPr>
          <w:lang w:val="ru-RU"/>
        </w:rPr>
        <w:sectPr w:rsidR="00FF362F" w:rsidRPr="00A962C5">
          <w:pgSz w:w="11900" w:h="16840"/>
          <w:pgMar w:top="298" w:right="788" w:bottom="356" w:left="666" w:header="720" w:footer="720" w:gutter="0"/>
          <w:cols w:space="720" w:equalWidth="0">
            <w:col w:w="10446" w:space="0"/>
          </w:cols>
          <w:docGrid w:linePitch="360"/>
        </w:sectPr>
      </w:pPr>
    </w:p>
    <w:p w14:paraId="56D09EA4" w14:textId="77777777" w:rsidR="00FF362F" w:rsidRPr="00A962C5" w:rsidRDefault="00FF362F">
      <w:pPr>
        <w:autoSpaceDE w:val="0"/>
        <w:autoSpaceDN w:val="0"/>
        <w:spacing w:after="78" w:line="220" w:lineRule="exact"/>
        <w:rPr>
          <w:lang w:val="ru-RU"/>
        </w:rPr>
      </w:pPr>
    </w:p>
    <w:p w14:paraId="1C62EEEB"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color w:val="000000"/>
          <w:sz w:val="24"/>
          <w:lang w:val="ru-RU"/>
        </w:rPr>
        <w:t>1. Определение остроты зрения у человека.</w:t>
      </w:r>
    </w:p>
    <w:p w14:paraId="1A747215" w14:textId="77777777" w:rsidR="00FF362F" w:rsidRPr="00A962C5" w:rsidRDefault="00A962C5">
      <w:pPr>
        <w:autoSpaceDE w:val="0"/>
        <w:autoSpaceDN w:val="0"/>
        <w:spacing w:before="70" w:after="0" w:line="262" w:lineRule="auto"/>
        <w:ind w:right="3168"/>
        <w:rPr>
          <w:lang w:val="ru-RU"/>
        </w:rPr>
      </w:pPr>
      <w:r w:rsidRPr="00A962C5">
        <w:rPr>
          <w:rFonts w:ascii="Times New Roman" w:eastAsia="Times New Roman" w:hAnsi="Times New Roman"/>
          <w:color w:val="000000"/>
          <w:sz w:val="24"/>
          <w:lang w:val="ru-RU"/>
        </w:rPr>
        <w:t>2. Изучение строения органа зрения (на муляже и влажном препарате). 3. Изучение строения органа слуха (на муляже).</w:t>
      </w:r>
    </w:p>
    <w:p w14:paraId="004958C3" w14:textId="77777777" w:rsidR="00FF362F" w:rsidRPr="00A962C5" w:rsidRDefault="00A962C5">
      <w:pPr>
        <w:tabs>
          <w:tab w:val="left" w:pos="180"/>
        </w:tabs>
        <w:autoSpaceDE w:val="0"/>
        <w:autoSpaceDN w:val="0"/>
        <w:spacing w:before="190" w:after="0"/>
        <w:rPr>
          <w:lang w:val="ru-RU"/>
        </w:rPr>
      </w:pPr>
      <w:r w:rsidRPr="00A962C5">
        <w:rPr>
          <w:lang w:val="ru-RU"/>
        </w:rPr>
        <w:tab/>
      </w:r>
      <w:r w:rsidRPr="00A962C5">
        <w:rPr>
          <w:rFonts w:ascii="Times New Roman" w:eastAsia="Times New Roman" w:hAnsi="Times New Roman"/>
          <w:b/>
          <w:color w:val="000000"/>
          <w:sz w:val="24"/>
          <w:lang w:val="ru-RU"/>
        </w:rPr>
        <w:t xml:space="preserve">14. Поведение и психика </w:t>
      </w:r>
      <w:r w:rsidRPr="00A962C5">
        <w:rPr>
          <w:lang w:val="ru-RU"/>
        </w:rPr>
        <w:br/>
      </w:r>
      <w:r w:rsidRPr="00A962C5">
        <w:rPr>
          <w:lang w:val="ru-RU"/>
        </w:rPr>
        <w:tab/>
      </w:r>
      <w:r w:rsidRPr="00A962C5">
        <w:rPr>
          <w:rFonts w:ascii="Times New Roman" w:eastAsia="Times New Roman" w:hAnsi="Times New Roman"/>
          <w:color w:val="000000"/>
          <w:sz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w:t>
      </w:r>
    </w:p>
    <w:p w14:paraId="18DEEF1C" w14:textId="77777777" w:rsidR="00FF362F" w:rsidRPr="00A962C5" w:rsidRDefault="00A962C5">
      <w:pPr>
        <w:autoSpaceDE w:val="0"/>
        <w:autoSpaceDN w:val="0"/>
        <w:spacing w:before="70" w:after="0" w:line="262" w:lineRule="auto"/>
        <w:ind w:right="1008"/>
        <w:rPr>
          <w:lang w:val="ru-RU"/>
        </w:rPr>
      </w:pPr>
      <w:r w:rsidRPr="00A962C5">
        <w:rPr>
          <w:rFonts w:ascii="Times New Roman" w:eastAsia="Times New Roman" w:hAnsi="Times New Roman"/>
          <w:color w:val="000000"/>
          <w:sz w:val="24"/>
          <w:lang w:val="ru-RU"/>
        </w:rPr>
        <w:t>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B87B67A" w14:textId="77777777" w:rsidR="00FF362F" w:rsidRPr="00A962C5" w:rsidRDefault="00A962C5">
      <w:pPr>
        <w:autoSpaceDE w:val="0"/>
        <w:autoSpaceDN w:val="0"/>
        <w:spacing w:before="72" w:after="0" w:line="230" w:lineRule="auto"/>
        <w:ind w:left="180"/>
        <w:rPr>
          <w:lang w:val="ru-RU"/>
        </w:rPr>
      </w:pPr>
      <w:r w:rsidRPr="00A962C5">
        <w:rPr>
          <w:rFonts w:ascii="Times New Roman" w:eastAsia="Times New Roman" w:hAnsi="Times New Roman"/>
          <w:color w:val="000000"/>
          <w:sz w:val="24"/>
          <w:lang w:val="ru-RU"/>
        </w:rPr>
        <w:t>Первая и вторая сигнальные системы. Познавательная деятельность мозга. Речь и мышление.</w:t>
      </w:r>
    </w:p>
    <w:p w14:paraId="60703C18" w14:textId="77777777" w:rsidR="00FF362F" w:rsidRPr="00A962C5" w:rsidRDefault="00A962C5">
      <w:pPr>
        <w:autoSpaceDE w:val="0"/>
        <w:autoSpaceDN w:val="0"/>
        <w:spacing w:before="72" w:after="0"/>
        <w:ind w:right="288"/>
        <w:rPr>
          <w:lang w:val="ru-RU"/>
        </w:rPr>
      </w:pPr>
      <w:r w:rsidRPr="00A962C5">
        <w:rPr>
          <w:rFonts w:ascii="Times New Roman" w:eastAsia="Times New Roman" w:hAnsi="Times New Roman"/>
          <w:color w:val="000000"/>
          <w:sz w:val="24"/>
          <w:lang w:val="ru-RU"/>
        </w:rPr>
        <w:t>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CBE459A" w14:textId="77777777" w:rsidR="00FF362F" w:rsidRPr="00A962C5" w:rsidRDefault="00A962C5">
      <w:pPr>
        <w:tabs>
          <w:tab w:val="left" w:pos="180"/>
        </w:tabs>
        <w:autoSpaceDE w:val="0"/>
        <w:autoSpaceDN w:val="0"/>
        <w:spacing w:before="70" w:after="0" w:line="262" w:lineRule="auto"/>
        <w:ind w:right="6192"/>
        <w:rPr>
          <w:lang w:val="ru-RU"/>
        </w:rPr>
      </w:pPr>
      <w:r w:rsidRPr="00A962C5">
        <w:rPr>
          <w:lang w:val="ru-RU"/>
        </w:rPr>
        <w:tab/>
      </w:r>
      <w:r w:rsidRPr="00A962C5">
        <w:rPr>
          <w:rFonts w:ascii="Times New Roman" w:eastAsia="Times New Roman" w:hAnsi="Times New Roman"/>
          <w:i/>
          <w:color w:val="000000"/>
          <w:sz w:val="24"/>
          <w:lang w:val="ru-RU"/>
        </w:rPr>
        <w:t xml:space="preserve">Лабораторные и практические работы </w:t>
      </w:r>
      <w:r w:rsidRPr="00A962C5">
        <w:rPr>
          <w:lang w:val="ru-RU"/>
        </w:rPr>
        <w:br/>
      </w:r>
      <w:r w:rsidRPr="00A962C5">
        <w:rPr>
          <w:rFonts w:ascii="Times New Roman" w:eastAsia="Times New Roman" w:hAnsi="Times New Roman"/>
          <w:color w:val="000000"/>
          <w:sz w:val="24"/>
          <w:lang w:val="ru-RU"/>
        </w:rPr>
        <w:t>1. Изучение кратковременной памяти.</w:t>
      </w:r>
    </w:p>
    <w:p w14:paraId="3A80F977"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2. Определение объёма механической и логической памяти.</w:t>
      </w:r>
    </w:p>
    <w:p w14:paraId="00EF1FE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3. Оценка сформированности навыков логического мышления.</w:t>
      </w:r>
    </w:p>
    <w:p w14:paraId="70A69F73" w14:textId="77777777" w:rsidR="00FF362F" w:rsidRPr="00A962C5" w:rsidRDefault="00A962C5">
      <w:pPr>
        <w:tabs>
          <w:tab w:val="left" w:pos="180"/>
        </w:tabs>
        <w:autoSpaceDE w:val="0"/>
        <w:autoSpaceDN w:val="0"/>
        <w:spacing w:before="190" w:after="0" w:line="271" w:lineRule="auto"/>
        <w:ind w:right="144"/>
        <w:rPr>
          <w:lang w:val="ru-RU"/>
        </w:rPr>
      </w:pPr>
      <w:r w:rsidRPr="00A962C5">
        <w:rPr>
          <w:lang w:val="ru-RU"/>
        </w:rPr>
        <w:tab/>
      </w:r>
      <w:r w:rsidRPr="00A962C5">
        <w:rPr>
          <w:rFonts w:ascii="Times New Roman" w:eastAsia="Times New Roman" w:hAnsi="Times New Roman"/>
          <w:b/>
          <w:color w:val="000000"/>
          <w:sz w:val="24"/>
          <w:lang w:val="ru-RU"/>
        </w:rPr>
        <w:t xml:space="preserve">15. Человек и окружающая среда </w:t>
      </w:r>
      <w:r w:rsidRPr="00A962C5">
        <w:rPr>
          <w:lang w:val="ru-RU"/>
        </w:rPr>
        <w:br/>
      </w:r>
      <w:r w:rsidRPr="00A962C5">
        <w:rPr>
          <w:lang w:val="ru-RU"/>
        </w:rPr>
        <w:tab/>
      </w:r>
      <w:r w:rsidRPr="00A962C5">
        <w:rPr>
          <w:rFonts w:ascii="Times New Roman" w:eastAsia="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w:t>
      </w:r>
    </w:p>
    <w:p w14:paraId="433FFF21" w14:textId="77777777" w:rsidR="00FF362F" w:rsidRPr="00A962C5" w:rsidRDefault="00A962C5">
      <w:pPr>
        <w:autoSpaceDE w:val="0"/>
        <w:autoSpaceDN w:val="0"/>
        <w:spacing w:before="70" w:after="0" w:line="230" w:lineRule="auto"/>
        <w:rPr>
          <w:lang w:val="ru-RU"/>
        </w:rPr>
      </w:pPr>
      <w:r w:rsidRPr="00A962C5">
        <w:rPr>
          <w:rFonts w:ascii="Times New Roman" w:eastAsia="Times New Roman" w:hAnsi="Times New Roman"/>
          <w:color w:val="000000"/>
          <w:sz w:val="24"/>
          <w:lang w:val="ru-RU"/>
        </w:rPr>
        <w:t>Соблюдение правил поведения в окружающей среде, в опасных и чрезвычайных ситуациях.</w:t>
      </w:r>
    </w:p>
    <w:p w14:paraId="092B8037" w14:textId="77777777" w:rsidR="00FF362F" w:rsidRPr="00A962C5" w:rsidRDefault="00A962C5">
      <w:pPr>
        <w:autoSpaceDE w:val="0"/>
        <w:autoSpaceDN w:val="0"/>
        <w:spacing w:before="70" w:after="0" w:line="281" w:lineRule="auto"/>
        <w:ind w:right="144" w:firstLine="180"/>
        <w:rPr>
          <w:lang w:val="ru-RU"/>
        </w:rPr>
      </w:pPr>
      <w:r w:rsidRPr="00A962C5">
        <w:rPr>
          <w:rFonts w:ascii="Times New Roman" w:eastAsia="Times New Roman" w:hAnsi="Times New Roman"/>
          <w:color w:val="000000"/>
          <w:sz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w:t>
      </w:r>
      <w:r w:rsidRPr="00A962C5">
        <w:rPr>
          <w:lang w:val="ru-RU"/>
        </w:rPr>
        <w:br/>
      </w:r>
      <w:r w:rsidRPr="00A962C5">
        <w:rPr>
          <w:rFonts w:ascii="Times New Roman" w:eastAsia="Times New Roman" w:hAnsi="Times New Roman"/>
          <w:color w:val="000000"/>
          <w:sz w:val="24"/>
          <w:lang w:val="ru-RU"/>
        </w:rPr>
        <w:t>здравоохранения.</w:t>
      </w:r>
    </w:p>
    <w:p w14:paraId="64E26EAF" w14:textId="77777777" w:rsidR="00FF362F" w:rsidRPr="00A962C5" w:rsidRDefault="00A962C5">
      <w:pPr>
        <w:autoSpaceDE w:val="0"/>
        <w:autoSpaceDN w:val="0"/>
        <w:spacing w:before="70" w:after="0" w:line="230" w:lineRule="auto"/>
        <w:ind w:left="180"/>
        <w:rPr>
          <w:lang w:val="ru-RU"/>
        </w:rPr>
      </w:pPr>
      <w:r w:rsidRPr="00A962C5">
        <w:rPr>
          <w:rFonts w:ascii="Times New Roman" w:eastAsia="Times New Roman" w:hAnsi="Times New Roman"/>
          <w:color w:val="000000"/>
          <w:sz w:val="24"/>
          <w:lang w:val="ru-RU"/>
        </w:rPr>
        <w:t>Человек как часть биосферы Земли. Антропогенные воздействия на природу. Урбанизация.</w:t>
      </w:r>
    </w:p>
    <w:p w14:paraId="5DBD0BF6" w14:textId="77777777" w:rsidR="00FF362F" w:rsidRPr="00A962C5" w:rsidRDefault="00A962C5">
      <w:pPr>
        <w:autoSpaceDE w:val="0"/>
        <w:autoSpaceDN w:val="0"/>
        <w:spacing w:before="70" w:after="0" w:line="262" w:lineRule="auto"/>
        <w:rPr>
          <w:lang w:val="ru-RU"/>
        </w:rPr>
      </w:pPr>
      <w:r w:rsidRPr="00A962C5">
        <w:rPr>
          <w:rFonts w:ascii="Times New Roman" w:eastAsia="Times New Roman" w:hAnsi="Times New Roman"/>
          <w:color w:val="000000"/>
          <w:sz w:val="24"/>
          <w:lang w:val="ru-RU"/>
        </w:rPr>
        <w:t>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880B4C9" w14:textId="77777777" w:rsidR="00FF362F" w:rsidRPr="00A962C5" w:rsidRDefault="00FF362F">
      <w:pPr>
        <w:rPr>
          <w:lang w:val="ru-RU"/>
        </w:rPr>
        <w:sectPr w:rsidR="00FF362F" w:rsidRPr="00A962C5">
          <w:pgSz w:w="11900" w:h="16840"/>
          <w:pgMar w:top="298" w:right="702" w:bottom="1440" w:left="666" w:header="720" w:footer="720" w:gutter="0"/>
          <w:cols w:space="720" w:equalWidth="0">
            <w:col w:w="10532" w:space="0"/>
          </w:cols>
          <w:docGrid w:linePitch="360"/>
        </w:sectPr>
      </w:pPr>
    </w:p>
    <w:p w14:paraId="3CA44362" w14:textId="77777777" w:rsidR="00FF362F" w:rsidRPr="00A962C5" w:rsidRDefault="00FF362F">
      <w:pPr>
        <w:autoSpaceDE w:val="0"/>
        <w:autoSpaceDN w:val="0"/>
        <w:spacing w:after="78" w:line="220" w:lineRule="exact"/>
        <w:rPr>
          <w:lang w:val="ru-RU"/>
        </w:rPr>
      </w:pPr>
    </w:p>
    <w:p w14:paraId="04B9E192"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b/>
          <w:color w:val="000000"/>
          <w:sz w:val="24"/>
          <w:lang w:val="ru-RU"/>
        </w:rPr>
        <w:t>ПЛАНИРУЕМЫЕ ОБРАЗОВАТЕЛЬНЫЕ РЕЗУЛЬТАТЫ</w:t>
      </w:r>
    </w:p>
    <w:p w14:paraId="6A0F3EC8" w14:textId="77777777" w:rsidR="00FF362F" w:rsidRPr="00A962C5" w:rsidRDefault="00A962C5">
      <w:pPr>
        <w:autoSpaceDE w:val="0"/>
        <w:autoSpaceDN w:val="0"/>
        <w:spacing w:before="346" w:after="0" w:line="271" w:lineRule="auto"/>
        <w:ind w:right="144" w:firstLine="180"/>
        <w:rPr>
          <w:lang w:val="ru-RU"/>
        </w:rPr>
      </w:pPr>
      <w:r w:rsidRPr="00A962C5">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65E866F4" w14:textId="77777777" w:rsidR="00FF362F" w:rsidRPr="00A962C5" w:rsidRDefault="00A962C5">
      <w:pPr>
        <w:tabs>
          <w:tab w:val="left" w:pos="180"/>
          <w:tab w:val="left" w:pos="420"/>
        </w:tabs>
        <w:autoSpaceDE w:val="0"/>
        <w:autoSpaceDN w:val="0"/>
        <w:spacing w:before="262" w:after="0" w:line="322" w:lineRule="auto"/>
        <w:ind w:right="144"/>
        <w:rPr>
          <w:lang w:val="ru-RU"/>
        </w:rPr>
      </w:pPr>
      <w:r w:rsidRPr="00A962C5">
        <w:rPr>
          <w:rFonts w:ascii="Times New Roman" w:eastAsia="Times New Roman" w:hAnsi="Times New Roman"/>
          <w:b/>
          <w:color w:val="000000"/>
          <w:sz w:val="24"/>
          <w:lang w:val="ru-RU"/>
        </w:rPr>
        <w:t xml:space="preserve">ЛИЧНОСТНЫЕ РЕЗУЛЬТАТЫ </w:t>
      </w:r>
      <w:r w:rsidRPr="00A962C5">
        <w:rPr>
          <w:lang w:val="ru-RU"/>
        </w:rPr>
        <w:br/>
      </w:r>
      <w:r w:rsidRPr="00A962C5">
        <w:rPr>
          <w:lang w:val="ru-RU"/>
        </w:rPr>
        <w:tab/>
      </w:r>
      <w:r w:rsidRPr="00A962C5">
        <w:rPr>
          <w:rFonts w:ascii="Times New Roman" w:eastAsia="Times New Roman" w:hAnsi="Times New Roman"/>
          <w:b/>
          <w:i/>
          <w:color w:val="000000"/>
          <w:sz w:val="24"/>
          <w:lang w:val="ru-RU"/>
        </w:rPr>
        <w:t>Патриотическое воспитание:</w:t>
      </w:r>
      <w:r w:rsidRPr="00A962C5">
        <w:rPr>
          <w:lang w:val="ru-RU"/>
        </w:rPr>
        <w:br/>
      </w:r>
      <w:r w:rsidRPr="00A962C5">
        <w:rPr>
          <w:lang w:val="ru-RU"/>
        </w:rPr>
        <w:tab/>
      </w:r>
      <w:r w:rsidRPr="00A962C5">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A962C5">
        <w:rPr>
          <w:lang w:val="ru-RU"/>
        </w:rPr>
        <w:tab/>
      </w:r>
      <w:r w:rsidRPr="00A962C5">
        <w:rPr>
          <w:rFonts w:ascii="Times New Roman" w:eastAsia="Times New Roman" w:hAnsi="Times New Roman"/>
          <w:color w:val="000000"/>
          <w:sz w:val="24"/>
          <w:lang w:val="ru-RU"/>
        </w:rPr>
        <w:t>советских учёных в развитие мировой биологической науки.</w:t>
      </w:r>
    </w:p>
    <w:p w14:paraId="1FC298DA" w14:textId="77777777" w:rsidR="00FF362F" w:rsidRPr="00A962C5" w:rsidRDefault="00A962C5">
      <w:pPr>
        <w:autoSpaceDE w:val="0"/>
        <w:autoSpaceDN w:val="0"/>
        <w:spacing w:before="180" w:after="0" w:line="302" w:lineRule="auto"/>
        <w:ind w:left="420" w:right="576" w:hanging="240"/>
        <w:rPr>
          <w:lang w:val="ru-RU"/>
        </w:rPr>
      </w:pPr>
      <w:r w:rsidRPr="00A962C5">
        <w:rPr>
          <w:rFonts w:ascii="Times New Roman" w:eastAsia="Times New Roman" w:hAnsi="Times New Roman"/>
          <w:b/>
          <w:i/>
          <w:color w:val="000000"/>
          <w:sz w:val="24"/>
          <w:lang w:val="ru-RU"/>
        </w:rPr>
        <w:t>Гражданское воспитание:</w:t>
      </w:r>
      <w:r w:rsidRPr="00A962C5">
        <w:rPr>
          <w:lang w:val="ru-RU"/>
        </w:rPr>
        <w:br/>
      </w:r>
      <w:r w:rsidRPr="00A962C5">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076EA07E" w14:textId="77777777" w:rsidR="00FF362F" w:rsidRPr="00A962C5" w:rsidRDefault="00A962C5">
      <w:pPr>
        <w:autoSpaceDE w:val="0"/>
        <w:autoSpaceDN w:val="0"/>
        <w:spacing w:before="178" w:after="0" w:line="300" w:lineRule="auto"/>
        <w:ind w:left="420" w:hanging="240"/>
        <w:rPr>
          <w:lang w:val="ru-RU"/>
        </w:rPr>
      </w:pPr>
      <w:r w:rsidRPr="00A962C5">
        <w:rPr>
          <w:rFonts w:ascii="Times New Roman" w:eastAsia="Times New Roman" w:hAnsi="Times New Roman"/>
          <w:b/>
          <w:i/>
          <w:color w:val="000000"/>
          <w:sz w:val="24"/>
          <w:lang w:val="ru-RU"/>
        </w:rPr>
        <w:t>Духовно-нравственное воспитание:</w:t>
      </w:r>
      <w:r w:rsidRPr="00A962C5">
        <w:rPr>
          <w:lang w:val="ru-RU"/>
        </w:rPr>
        <w:br/>
      </w:r>
      <w:r w:rsidRPr="00A962C5">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A962C5">
        <w:rPr>
          <w:lang w:val="ru-RU"/>
        </w:rPr>
        <w:br/>
      </w:r>
      <w:r w:rsidRPr="00A962C5">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14:paraId="3A0FA537" w14:textId="77777777" w:rsidR="00FF362F" w:rsidRPr="00A962C5" w:rsidRDefault="00A962C5">
      <w:pPr>
        <w:tabs>
          <w:tab w:val="left" w:pos="420"/>
        </w:tabs>
        <w:autoSpaceDE w:val="0"/>
        <w:autoSpaceDN w:val="0"/>
        <w:spacing w:before="178" w:after="0" w:line="310" w:lineRule="auto"/>
        <w:ind w:left="180" w:right="1728"/>
        <w:rPr>
          <w:lang w:val="ru-RU"/>
        </w:rPr>
      </w:pPr>
      <w:r w:rsidRPr="00A962C5">
        <w:rPr>
          <w:rFonts w:ascii="Times New Roman" w:eastAsia="Times New Roman" w:hAnsi="Times New Roman"/>
          <w:b/>
          <w:i/>
          <w:color w:val="000000"/>
          <w:sz w:val="24"/>
          <w:lang w:val="ru-RU"/>
        </w:rPr>
        <w:t>Эстетическое воспитание:</w:t>
      </w:r>
      <w:r w:rsidRPr="00A962C5">
        <w:rPr>
          <w:lang w:val="ru-RU"/>
        </w:rPr>
        <w:br/>
      </w:r>
      <w:r w:rsidRPr="00A962C5">
        <w:rPr>
          <w:lang w:val="ru-RU"/>
        </w:rPr>
        <w:tab/>
      </w:r>
      <w:r w:rsidRPr="00A962C5">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0542059A" w14:textId="77777777" w:rsidR="00FF362F" w:rsidRPr="00A962C5" w:rsidRDefault="00A962C5">
      <w:pPr>
        <w:autoSpaceDE w:val="0"/>
        <w:autoSpaceDN w:val="0"/>
        <w:spacing w:before="178" w:after="0" w:line="302" w:lineRule="auto"/>
        <w:ind w:left="420" w:right="432" w:hanging="240"/>
        <w:rPr>
          <w:lang w:val="ru-RU"/>
        </w:rPr>
      </w:pPr>
      <w:r w:rsidRPr="00A962C5">
        <w:rPr>
          <w:rFonts w:ascii="Times New Roman" w:eastAsia="Times New Roman" w:hAnsi="Times New Roman"/>
          <w:b/>
          <w:i/>
          <w:color w:val="000000"/>
          <w:sz w:val="24"/>
          <w:lang w:val="ru-RU"/>
        </w:rPr>
        <w:t>Ценности научного познания:</w:t>
      </w:r>
      <w:r w:rsidRPr="00A962C5">
        <w:rPr>
          <w:lang w:val="ru-RU"/>
        </w:rPr>
        <w:br/>
      </w:r>
      <w:r w:rsidRPr="00A962C5">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0DD9785" w14:textId="77777777" w:rsidR="00FF362F" w:rsidRPr="00A962C5" w:rsidRDefault="00A962C5">
      <w:pPr>
        <w:autoSpaceDE w:val="0"/>
        <w:autoSpaceDN w:val="0"/>
        <w:spacing w:before="238" w:after="0" w:line="230" w:lineRule="auto"/>
        <w:ind w:left="420"/>
        <w:rPr>
          <w:lang w:val="ru-RU"/>
        </w:rPr>
      </w:pPr>
      <w:r w:rsidRPr="00A962C5">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600ABA75" w14:textId="77777777" w:rsidR="00FF362F" w:rsidRPr="00A962C5" w:rsidRDefault="00A962C5">
      <w:pPr>
        <w:autoSpaceDE w:val="0"/>
        <w:autoSpaceDN w:val="0"/>
        <w:spacing w:before="238" w:after="0" w:line="262" w:lineRule="auto"/>
        <w:ind w:left="420" w:right="1584"/>
        <w:rPr>
          <w:lang w:val="ru-RU"/>
        </w:rPr>
      </w:pPr>
      <w:r w:rsidRPr="00A962C5">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169FFEFC" w14:textId="77777777" w:rsidR="00FF362F" w:rsidRPr="00A962C5" w:rsidRDefault="00A962C5">
      <w:pPr>
        <w:autoSpaceDE w:val="0"/>
        <w:autoSpaceDN w:val="0"/>
        <w:spacing w:before="178" w:after="0" w:line="331" w:lineRule="auto"/>
        <w:ind w:left="420" w:right="144" w:hanging="240"/>
        <w:rPr>
          <w:lang w:val="ru-RU"/>
        </w:rPr>
      </w:pPr>
      <w:r w:rsidRPr="00A962C5">
        <w:rPr>
          <w:rFonts w:ascii="Times New Roman" w:eastAsia="Times New Roman" w:hAnsi="Times New Roman"/>
          <w:b/>
          <w:i/>
          <w:color w:val="000000"/>
          <w:sz w:val="24"/>
          <w:lang w:val="ru-RU"/>
        </w:rPr>
        <w:t>Формирование культуры здоровья:</w:t>
      </w:r>
      <w:r w:rsidRPr="00A962C5">
        <w:rPr>
          <w:lang w:val="ru-RU"/>
        </w:rPr>
        <w:br/>
      </w:r>
      <w:r w:rsidRPr="00A962C5">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A962C5">
        <w:rPr>
          <w:lang w:val="ru-RU"/>
        </w:rPr>
        <w:br/>
      </w:r>
      <w:r w:rsidRPr="00A962C5">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A962C5">
        <w:rPr>
          <w:lang w:val="ru-RU"/>
        </w:rPr>
        <w:br/>
      </w:r>
      <w:r w:rsidRPr="00A962C5">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A962C5">
        <w:rPr>
          <w:lang w:val="ru-RU"/>
        </w:rPr>
        <w:br/>
      </w:r>
      <w:r w:rsidRPr="00A962C5">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1305D348" w14:textId="77777777" w:rsidR="00FF362F" w:rsidRPr="00A962C5" w:rsidRDefault="00A962C5">
      <w:pPr>
        <w:autoSpaceDE w:val="0"/>
        <w:autoSpaceDN w:val="0"/>
        <w:spacing w:before="178" w:after="0" w:line="300" w:lineRule="auto"/>
        <w:ind w:left="420" w:right="144" w:hanging="240"/>
        <w:rPr>
          <w:lang w:val="ru-RU"/>
        </w:rPr>
      </w:pPr>
      <w:r w:rsidRPr="00A962C5">
        <w:rPr>
          <w:rFonts w:ascii="Times New Roman" w:eastAsia="Times New Roman" w:hAnsi="Times New Roman"/>
          <w:b/>
          <w:i/>
          <w:color w:val="000000"/>
          <w:sz w:val="24"/>
          <w:lang w:val="ru-RU"/>
        </w:rPr>
        <w:t>Трудовое воспитание:</w:t>
      </w:r>
      <w:r w:rsidRPr="00A962C5">
        <w:rPr>
          <w:lang w:val="ru-RU"/>
        </w:rPr>
        <w:br/>
      </w:r>
      <w:r w:rsidRPr="00A962C5">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61871A71" w14:textId="77777777" w:rsidR="00FF362F" w:rsidRPr="00A962C5" w:rsidRDefault="00A962C5">
      <w:pPr>
        <w:tabs>
          <w:tab w:val="left" w:pos="420"/>
        </w:tabs>
        <w:autoSpaceDE w:val="0"/>
        <w:autoSpaceDN w:val="0"/>
        <w:spacing w:before="178" w:after="0" w:line="310" w:lineRule="auto"/>
        <w:ind w:left="180" w:right="144"/>
        <w:rPr>
          <w:lang w:val="ru-RU"/>
        </w:rPr>
      </w:pPr>
      <w:r w:rsidRPr="00A962C5">
        <w:rPr>
          <w:rFonts w:ascii="Times New Roman" w:eastAsia="Times New Roman" w:hAnsi="Times New Roman"/>
          <w:b/>
          <w:i/>
          <w:color w:val="000000"/>
          <w:sz w:val="24"/>
          <w:lang w:val="ru-RU"/>
        </w:rPr>
        <w:t>Экологическое воспитание:</w:t>
      </w:r>
      <w:r w:rsidRPr="00A962C5">
        <w:rPr>
          <w:lang w:val="ru-RU"/>
        </w:rPr>
        <w:br/>
      </w:r>
      <w:r w:rsidRPr="00A962C5">
        <w:rPr>
          <w:lang w:val="ru-RU"/>
        </w:rPr>
        <w:tab/>
      </w:r>
      <w:r w:rsidRPr="00A962C5">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14:paraId="170E3E1D" w14:textId="77777777" w:rsidR="00FF362F" w:rsidRPr="00A962C5" w:rsidRDefault="00FF362F">
      <w:pPr>
        <w:rPr>
          <w:lang w:val="ru-RU"/>
        </w:rPr>
        <w:sectPr w:rsidR="00FF362F" w:rsidRPr="00A962C5">
          <w:pgSz w:w="11900" w:h="16840"/>
          <w:pgMar w:top="298" w:right="650" w:bottom="330" w:left="666" w:header="720" w:footer="720" w:gutter="0"/>
          <w:cols w:space="720" w:equalWidth="0">
            <w:col w:w="10584" w:space="0"/>
          </w:cols>
          <w:docGrid w:linePitch="360"/>
        </w:sectPr>
      </w:pPr>
    </w:p>
    <w:p w14:paraId="1871A8F1" w14:textId="77777777" w:rsidR="00FF362F" w:rsidRPr="00A962C5" w:rsidRDefault="00FF362F">
      <w:pPr>
        <w:autoSpaceDE w:val="0"/>
        <w:autoSpaceDN w:val="0"/>
        <w:spacing w:after="66" w:line="220" w:lineRule="exact"/>
        <w:rPr>
          <w:lang w:val="ru-RU"/>
        </w:rPr>
      </w:pPr>
    </w:p>
    <w:p w14:paraId="5B6AE730" w14:textId="77777777" w:rsidR="00FF362F" w:rsidRPr="00A962C5" w:rsidRDefault="00A962C5">
      <w:pPr>
        <w:autoSpaceDE w:val="0"/>
        <w:autoSpaceDN w:val="0"/>
        <w:spacing w:after="0" w:line="230" w:lineRule="auto"/>
        <w:ind w:left="420"/>
        <w:rPr>
          <w:lang w:val="ru-RU"/>
        </w:rPr>
      </w:pPr>
      <w:r w:rsidRPr="00A962C5">
        <w:rPr>
          <w:rFonts w:ascii="Times New Roman" w:eastAsia="Times New Roman" w:hAnsi="Times New Roman"/>
          <w:color w:val="000000"/>
          <w:sz w:val="24"/>
          <w:lang w:val="ru-RU"/>
        </w:rPr>
        <w:t>среды;</w:t>
      </w:r>
    </w:p>
    <w:p w14:paraId="2F33FAC6"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осознание экологических проблем и путей их решения;</w:t>
      </w:r>
    </w:p>
    <w:p w14:paraId="78284BB4"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3CED270F" w14:textId="77777777" w:rsidR="00FF362F" w:rsidRPr="00A962C5" w:rsidRDefault="00A962C5">
      <w:pPr>
        <w:autoSpaceDE w:val="0"/>
        <w:autoSpaceDN w:val="0"/>
        <w:spacing w:before="178" w:after="0" w:line="230" w:lineRule="auto"/>
        <w:ind w:left="180"/>
        <w:rPr>
          <w:lang w:val="ru-RU"/>
        </w:rPr>
      </w:pPr>
      <w:r w:rsidRPr="00A962C5">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71004F3A" w14:textId="77777777" w:rsidR="00FF362F" w:rsidRPr="00A962C5" w:rsidRDefault="00A962C5">
      <w:pPr>
        <w:autoSpaceDE w:val="0"/>
        <w:autoSpaceDN w:val="0"/>
        <w:spacing w:before="178" w:after="0" w:line="230" w:lineRule="auto"/>
        <w:ind w:left="420"/>
        <w:rPr>
          <w:lang w:val="ru-RU"/>
        </w:rPr>
      </w:pPr>
      <w:r w:rsidRPr="00A962C5">
        <w:rPr>
          <w:rFonts w:ascii="Times New Roman" w:eastAsia="Times New Roman" w:hAnsi="Times New Roman"/>
          <w:color w:val="000000"/>
          <w:sz w:val="24"/>
          <w:lang w:val="ru-RU"/>
        </w:rPr>
        <w:t>—  адекватная оценка изменяющихся условий;</w:t>
      </w:r>
    </w:p>
    <w:p w14:paraId="33EC49AD" w14:textId="77777777" w:rsidR="00FF362F" w:rsidRPr="00A962C5" w:rsidRDefault="00A962C5">
      <w:pPr>
        <w:autoSpaceDE w:val="0"/>
        <w:autoSpaceDN w:val="0"/>
        <w:spacing w:before="190" w:after="0" w:line="262" w:lineRule="auto"/>
        <w:ind w:left="420" w:right="576"/>
        <w:rPr>
          <w:lang w:val="ru-RU"/>
        </w:rPr>
      </w:pPr>
      <w:r w:rsidRPr="00A962C5">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0AD33104" w14:textId="77777777" w:rsidR="00FF362F" w:rsidRPr="00A962C5" w:rsidRDefault="00A962C5">
      <w:pPr>
        <w:autoSpaceDE w:val="0"/>
        <w:autoSpaceDN w:val="0"/>
        <w:spacing w:before="190" w:after="0" w:line="262" w:lineRule="auto"/>
        <w:ind w:left="420" w:right="1584"/>
        <w:rPr>
          <w:lang w:val="ru-RU"/>
        </w:rPr>
      </w:pPr>
      <w:r w:rsidRPr="00A962C5">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630C1EA6" w14:textId="77777777" w:rsidR="00FF362F" w:rsidRPr="00A962C5" w:rsidRDefault="00A962C5">
      <w:pPr>
        <w:autoSpaceDE w:val="0"/>
        <w:autoSpaceDN w:val="0"/>
        <w:spacing w:before="324" w:after="0" w:line="230" w:lineRule="auto"/>
        <w:rPr>
          <w:lang w:val="ru-RU"/>
        </w:rPr>
      </w:pPr>
      <w:r w:rsidRPr="00A962C5">
        <w:rPr>
          <w:rFonts w:ascii="Times New Roman" w:eastAsia="Times New Roman" w:hAnsi="Times New Roman"/>
          <w:b/>
          <w:color w:val="000000"/>
          <w:sz w:val="24"/>
          <w:lang w:val="ru-RU"/>
        </w:rPr>
        <w:t>МЕТАПРЕДМЕТНЫЕ РЕЗУЛЬТАТЫ</w:t>
      </w:r>
    </w:p>
    <w:p w14:paraId="6300A8FC" w14:textId="77777777" w:rsidR="00FF362F" w:rsidRPr="00A962C5" w:rsidRDefault="00A962C5">
      <w:pPr>
        <w:autoSpaceDE w:val="0"/>
        <w:autoSpaceDN w:val="0"/>
        <w:spacing w:before="166" w:after="0" w:line="230" w:lineRule="auto"/>
        <w:ind w:left="180"/>
        <w:rPr>
          <w:lang w:val="ru-RU"/>
        </w:rPr>
      </w:pPr>
      <w:r w:rsidRPr="00A962C5">
        <w:rPr>
          <w:rFonts w:ascii="Times New Roman" w:eastAsia="Times New Roman" w:hAnsi="Times New Roman"/>
          <w:b/>
          <w:color w:val="000000"/>
          <w:sz w:val="24"/>
          <w:lang w:val="ru-RU"/>
        </w:rPr>
        <w:t>Универсальные познавательные действия</w:t>
      </w:r>
    </w:p>
    <w:p w14:paraId="2B5FADDB" w14:textId="77777777" w:rsidR="00FF362F" w:rsidRPr="00A962C5" w:rsidRDefault="00A962C5">
      <w:pPr>
        <w:autoSpaceDE w:val="0"/>
        <w:autoSpaceDN w:val="0"/>
        <w:spacing w:before="190" w:after="0" w:line="230" w:lineRule="auto"/>
        <w:ind w:left="180"/>
        <w:rPr>
          <w:lang w:val="ru-RU"/>
        </w:rPr>
      </w:pPr>
      <w:r w:rsidRPr="00A962C5">
        <w:rPr>
          <w:rFonts w:ascii="Times New Roman" w:eastAsia="Times New Roman" w:hAnsi="Times New Roman"/>
          <w:b/>
          <w:i/>
          <w:color w:val="000000"/>
          <w:sz w:val="24"/>
          <w:lang w:val="ru-RU"/>
        </w:rPr>
        <w:t>Базовые логические действия:</w:t>
      </w:r>
    </w:p>
    <w:p w14:paraId="109D6A07" w14:textId="77777777" w:rsidR="00FF362F" w:rsidRPr="00A962C5" w:rsidRDefault="00A962C5">
      <w:pPr>
        <w:autoSpaceDE w:val="0"/>
        <w:autoSpaceDN w:val="0"/>
        <w:spacing w:before="178" w:after="0" w:line="230" w:lineRule="auto"/>
        <w:ind w:left="420"/>
        <w:rPr>
          <w:lang w:val="ru-RU"/>
        </w:rPr>
      </w:pPr>
      <w:r w:rsidRPr="00A962C5">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01F93C41" w14:textId="77777777" w:rsidR="00FF362F" w:rsidRPr="00A962C5" w:rsidRDefault="00A962C5">
      <w:pPr>
        <w:autoSpaceDE w:val="0"/>
        <w:autoSpaceDN w:val="0"/>
        <w:spacing w:before="238" w:after="0" w:line="262" w:lineRule="auto"/>
        <w:ind w:left="420" w:right="432"/>
        <w:rPr>
          <w:lang w:val="ru-RU"/>
        </w:rPr>
      </w:pPr>
      <w:r w:rsidRPr="00A962C5">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1893572" w14:textId="77777777" w:rsidR="00FF362F" w:rsidRPr="00A962C5" w:rsidRDefault="00A962C5">
      <w:pPr>
        <w:autoSpaceDE w:val="0"/>
        <w:autoSpaceDN w:val="0"/>
        <w:spacing w:before="238" w:after="0" w:line="271" w:lineRule="auto"/>
        <w:ind w:left="420"/>
        <w:rPr>
          <w:lang w:val="ru-RU"/>
        </w:rPr>
      </w:pPr>
      <w:r w:rsidRPr="00A962C5">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7D43A39" w14:textId="77777777" w:rsidR="00FF362F" w:rsidRPr="00A962C5" w:rsidRDefault="00A962C5">
      <w:pPr>
        <w:autoSpaceDE w:val="0"/>
        <w:autoSpaceDN w:val="0"/>
        <w:spacing w:before="238" w:after="0" w:line="230" w:lineRule="auto"/>
        <w:ind w:left="420"/>
        <w:rPr>
          <w:lang w:val="ru-RU"/>
        </w:rPr>
      </w:pPr>
      <w:r w:rsidRPr="00A962C5">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43CA6516" w14:textId="77777777" w:rsidR="00FF362F" w:rsidRPr="00A962C5" w:rsidRDefault="00A962C5">
      <w:pPr>
        <w:autoSpaceDE w:val="0"/>
        <w:autoSpaceDN w:val="0"/>
        <w:spacing w:before="238" w:after="0" w:line="271" w:lineRule="auto"/>
        <w:ind w:left="420" w:right="144"/>
        <w:rPr>
          <w:lang w:val="ru-RU"/>
        </w:rPr>
      </w:pPr>
      <w:r w:rsidRPr="00A962C5">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694E8AA" w14:textId="77777777" w:rsidR="00FF362F" w:rsidRPr="00A962C5" w:rsidRDefault="00A962C5">
      <w:pPr>
        <w:autoSpaceDE w:val="0"/>
        <w:autoSpaceDN w:val="0"/>
        <w:spacing w:before="238" w:after="0" w:line="271" w:lineRule="auto"/>
        <w:ind w:left="420" w:right="720"/>
        <w:rPr>
          <w:lang w:val="ru-RU"/>
        </w:rPr>
      </w:pPr>
      <w:r w:rsidRPr="00A962C5">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9AE9C45" w14:textId="77777777" w:rsidR="00FF362F" w:rsidRPr="00A962C5" w:rsidRDefault="00A962C5">
      <w:pPr>
        <w:autoSpaceDE w:val="0"/>
        <w:autoSpaceDN w:val="0"/>
        <w:spacing w:before="300" w:after="0" w:line="230" w:lineRule="auto"/>
        <w:ind w:left="180"/>
        <w:rPr>
          <w:lang w:val="ru-RU"/>
        </w:rPr>
      </w:pPr>
      <w:r w:rsidRPr="00A962C5">
        <w:rPr>
          <w:rFonts w:ascii="Times New Roman" w:eastAsia="Times New Roman" w:hAnsi="Times New Roman"/>
          <w:b/>
          <w:i/>
          <w:color w:val="000000"/>
          <w:sz w:val="24"/>
          <w:lang w:val="ru-RU"/>
        </w:rPr>
        <w:t>Базовые исследовательские действия:</w:t>
      </w:r>
    </w:p>
    <w:p w14:paraId="1AADED18" w14:textId="77777777" w:rsidR="00FF362F" w:rsidRPr="00A962C5" w:rsidRDefault="00A962C5">
      <w:pPr>
        <w:autoSpaceDE w:val="0"/>
        <w:autoSpaceDN w:val="0"/>
        <w:spacing w:before="180" w:after="0" w:line="230" w:lineRule="auto"/>
        <w:ind w:left="420"/>
        <w:rPr>
          <w:lang w:val="ru-RU"/>
        </w:rPr>
      </w:pPr>
      <w:r w:rsidRPr="00A962C5">
        <w:rPr>
          <w:rFonts w:ascii="Times New Roman" w:eastAsia="Times New Roman" w:hAnsi="Times New Roman"/>
          <w:color w:val="000000"/>
          <w:sz w:val="24"/>
          <w:lang w:val="ru-RU"/>
        </w:rPr>
        <w:t>—  использовать вопросы как исследовательский инструмент познания;</w:t>
      </w:r>
    </w:p>
    <w:p w14:paraId="1D6D6605"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8EF9F6B" w14:textId="77777777" w:rsidR="00FF362F" w:rsidRPr="00A962C5" w:rsidRDefault="00A962C5">
      <w:pPr>
        <w:autoSpaceDE w:val="0"/>
        <w:autoSpaceDN w:val="0"/>
        <w:spacing w:before="238" w:after="0" w:line="262" w:lineRule="auto"/>
        <w:ind w:left="420" w:right="864"/>
        <w:rPr>
          <w:lang w:val="ru-RU"/>
        </w:rPr>
      </w:pPr>
      <w:r w:rsidRPr="00A962C5">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6BC377ED" w14:textId="77777777" w:rsidR="00FF362F" w:rsidRPr="00A962C5" w:rsidRDefault="00A962C5">
      <w:pPr>
        <w:autoSpaceDE w:val="0"/>
        <w:autoSpaceDN w:val="0"/>
        <w:spacing w:before="238" w:after="0"/>
        <w:ind w:left="420" w:right="144"/>
        <w:rPr>
          <w:lang w:val="ru-RU"/>
        </w:rPr>
      </w:pPr>
      <w:r w:rsidRPr="00A962C5">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4DCB7CF"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62844BA6" w14:textId="77777777" w:rsidR="00FF362F" w:rsidRPr="00A962C5" w:rsidRDefault="00FF362F">
      <w:pPr>
        <w:rPr>
          <w:lang w:val="ru-RU"/>
        </w:rPr>
        <w:sectPr w:rsidR="00FF362F" w:rsidRPr="00A962C5">
          <w:pgSz w:w="11900" w:h="16840"/>
          <w:pgMar w:top="286" w:right="758" w:bottom="392" w:left="666" w:header="720" w:footer="720" w:gutter="0"/>
          <w:cols w:space="720" w:equalWidth="0">
            <w:col w:w="10476" w:space="0"/>
          </w:cols>
          <w:docGrid w:linePitch="360"/>
        </w:sectPr>
      </w:pPr>
    </w:p>
    <w:p w14:paraId="08571C24" w14:textId="77777777" w:rsidR="00FF362F" w:rsidRPr="00A962C5" w:rsidRDefault="00FF362F">
      <w:pPr>
        <w:autoSpaceDE w:val="0"/>
        <w:autoSpaceDN w:val="0"/>
        <w:spacing w:after="78" w:line="220" w:lineRule="exact"/>
        <w:rPr>
          <w:lang w:val="ru-RU"/>
        </w:rPr>
      </w:pPr>
    </w:p>
    <w:p w14:paraId="10DF35B9" w14:textId="77777777" w:rsidR="00FF362F" w:rsidRPr="00A962C5" w:rsidRDefault="00A962C5">
      <w:pPr>
        <w:autoSpaceDE w:val="0"/>
        <w:autoSpaceDN w:val="0"/>
        <w:spacing w:after="0" w:line="271" w:lineRule="auto"/>
        <w:ind w:left="240" w:right="144"/>
        <w:rPr>
          <w:lang w:val="ru-RU"/>
        </w:rPr>
      </w:pPr>
      <w:r w:rsidRPr="00A962C5">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E1CA6DD" w14:textId="77777777" w:rsidR="00FF362F" w:rsidRPr="00A962C5" w:rsidRDefault="00A962C5">
      <w:pPr>
        <w:autoSpaceDE w:val="0"/>
        <w:autoSpaceDN w:val="0"/>
        <w:spacing w:before="238" w:after="0" w:line="271" w:lineRule="auto"/>
        <w:ind w:left="240" w:right="144"/>
        <w:rPr>
          <w:lang w:val="ru-RU"/>
        </w:rPr>
      </w:pPr>
      <w:r w:rsidRPr="00A962C5">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C3A5005" w14:textId="77777777" w:rsidR="00FF362F" w:rsidRPr="00A962C5" w:rsidRDefault="00A962C5">
      <w:pPr>
        <w:autoSpaceDE w:val="0"/>
        <w:autoSpaceDN w:val="0"/>
        <w:spacing w:before="298" w:after="0" w:line="230" w:lineRule="auto"/>
        <w:rPr>
          <w:lang w:val="ru-RU"/>
        </w:rPr>
      </w:pPr>
      <w:r w:rsidRPr="00A962C5">
        <w:rPr>
          <w:rFonts w:ascii="Times New Roman" w:eastAsia="Times New Roman" w:hAnsi="Times New Roman"/>
          <w:b/>
          <w:i/>
          <w:color w:val="000000"/>
          <w:sz w:val="24"/>
          <w:lang w:val="ru-RU"/>
        </w:rPr>
        <w:t>Работа с информацией:</w:t>
      </w:r>
    </w:p>
    <w:p w14:paraId="341C7A3A" w14:textId="77777777" w:rsidR="00FF362F" w:rsidRPr="00A962C5" w:rsidRDefault="00A962C5">
      <w:pPr>
        <w:autoSpaceDE w:val="0"/>
        <w:autoSpaceDN w:val="0"/>
        <w:spacing w:before="178" w:after="0" w:line="262" w:lineRule="auto"/>
        <w:ind w:left="240" w:right="144"/>
        <w:rPr>
          <w:lang w:val="ru-RU"/>
        </w:rPr>
      </w:pPr>
      <w:r w:rsidRPr="00A962C5">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389D591" w14:textId="77777777" w:rsidR="00FF362F" w:rsidRPr="00A962C5" w:rsidRDefault="00A962C5">
      <w:pPr>
        <w:autoSpaceDE w:val="0"/>
        <w:autoSpaceDN w:val="0"/>
        <w:spacing w:before="240" w:after="0" w:line="262" w:lineRule="auto"/>
        <w:ind w:left="240" w:right="1296"/>
        <w:rPr>
          <w:lang w:val="ru-RU"/>
        </w:rPr>
      </w:pPr>
      <w:r w:rsidRPr="00A962C5">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19D2F4FE" w14:textId="77777777" w:rsidR="00FF362F" w:rsidRPr="00A962C5" w:rsidRDefault="00A962C5">
      <w:pPr>
        <w:autoSpaceDE w:val="0"/>
        <w:autoSpaceDN w:val="0"/>
        <w:spacing w:before="238" w:after="0" w:line="262" w:lineRule="auto"/>
        <w:ind w:left="240" w:right="576"/>
        <w:rPr>
          <w:lang w:val="ru-RU"/>
        </w:rPr>
      </w:pPr>
      <w:r w:rsidRPr="00A962C5">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4D0D7B88" w14:textId="77777777" w:rsidR="00FF362F" w:rsidRPr="00A962C5" w:rsidRDefault="00A962C5">
      <w:pPr>
        <w:autoSpaceDE w:val="0"/>
        <w:autoSpaceDN w:val="0"/>
        <w:spacing w:before="238" w:after="0" w:line="262" w:lineRule="auto"/>
        <w:ind w:left="240"/>
        <w:rPr>
          <w:lang w:val="ru-RU"/>
        </w:rPr>
      </w:pPr>
      <w:r w:rsidRPr="00A962C5">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948E048" w14:textId="77777777" w:rsidR="00FF362F" w:rsidRPr="00A962C5" w:rsidRDefault="00A962C5">
      <w:pPr>
        <w:autoSpaceDE w:val="0"/>
        <w:autoSpaceDN w:val="0"/>
        <w:spacing w:before="238" w:after="0" w:line="262" w:lineRule="auto"/>
        <w:ind w:left="240" w:right="288"/>
        <w:rPr>
          <w:lang w:val="ru-RU"/>
        </w:rPr>
      </w:pPr>
      <w:r w:rsidRPr="00A962C5">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1BD0F5C3" w14:textId="77777777" w:rsidR="00FF362F" w:rsidRPr="00A962C5" w:rsidRDefault="00A962C5">
      <w:pPr>
        <w:autoSpaceDE w:val="0"/>
        <w:autoSpaceDN w:val="0"/>
        <w:spacing w:before="238" w:after="0" w:line="230" w:lineRule="auto"/>
        <w:ind w:left="240"/>
        <w:rPr>
          <w:lang w:val="ru-RU"/>
        </w:rPr>
      </w:pPr>
      <w:r w:rsidRPr="00A962C5">
        <w:rPr>
          <w:rFonts w:ascii="Times New Roman" w:eastAsia="Times New Roman" w:hAnsi="Times New Roman"/>
          <w:color w:val="000000"/>
          <w:sz w:val="24"/>
          <w:lang w:val="ru-RU"/>
        </w:rPr>
        <w:t>—  запоминать и систематизировать биологическую информацию.</w:t>
      </w:r>
    </w:p>
    <w:p w14:paraId="3A70F7E2" w14:textId="77777777" w:rsidR="00FF362F" w:rsidRPr="00A962C5" w:rsidRDefault="00A962C5">
      <w:pPr>
        <w:autoSpaceDE w:val="0"/>
        <w:autoSpaceDN w:val="0"/>
        <w:spacing w:before="298" w:after="0" w:line="230" w:lineRule="auto"/>
        <w:rPr>
          <w:lang w:val="ru-RU"/>
        </w:rPr>
      </w:pPr>
      <w:r w:rsidRPr="00A962C5">
        <w:rPr>
          <w:rFonts w:ascii="Times New Roman" w:eastAsia="Times New Roman" w:hAnsi="Times New Roman"/>
          <w:b/>
          <w:color w:val="000000"/>
          <w:sz w:val="24"/>
          <w:lang w:val="ru-RU"/>
        </w:rPr>
        <w:t>Универсальные коммуникативные действия</w:t>
      </w:r>
    </w:p>
    <w:p w14:paraId="1AE25BDE" w14:textId="77777777" w:rsidR="00FF362F" w:rsidRPr="00A962C5" w:rsidRDefault="00A962C5">
      <w:pPr>
        <w:autoSpaceDE w:val="0"/>
        <w:autoSpaceDN w:val="0"/>
        <w:spacing w:before="190" w:after="0" w:line="230" w:lineRule="auto"/>
        <w:rPr>
          <w:lang w:val="ru-RU"/>
        </w:rPr>
      </w:pPr>
      <w:r w:rsidRPr="00A962C5">
        <w:rPr>
          <w:rFonts w:ascii="Times New Roman" w:eastAsia="Times New Roman" w:hAnsi="Times New Roman"/>
          <w:b/>
          <w:i/>
          <w:color w:val="000000"/>
          <w:sz w:val="24"/>
          <w:lang w:val="ru-RU"/>
        </w:rPr>
        <w:t>Общение</w:t>
      </w:r>
      <w:r w:rsidRPr="00A962C5">
        <w:rPr>
          <w:rFonts w:ascii="Times New Roman" w:eastAsia="Times New Roman" w:hAnsi="Times New Roman"/>
          <w:color w:val="000000"/>
          <w:sz w:val="24"/>
          <w:lang w:val="ru-RU"/>
        </w:rPr>
        <w:t>:</w:t>
      </w:r>
    </w:p>
    <w:p w14:paraId="78EB010D" w14:textId="77777777" w:rsidR="00FF362F" w:rsidRPr="00A962C5" w:rsidRDefault="00A962C5">
      <w:pPr>
        <w:autoSpaceDE w:val="0"/>
        <w:autoSpaceDN w:val="0"/>
        <w:spacing w:before="178" w:after="0" w:line="262" w:lineRule="auto"/>
        <w:ind w:left="240" w:right="864"/>
        <w:rPr>
          <w:lang w:val="ru-RU"/>
        </w:rPr>
      </w:pPr>
      <w:r w:rsidRPr="00A962C5">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6A9452C5" w14:textId="77777777" w:rsidR="00FF362F" w:rsidRPr="00A962C5" w:rsidRDefault="00A962C5">
      <w:pPr>
        <w:autoSpaceDE w:val="0"/>
        <w:autoSpaceDN w:val="0"/>
        <w:spacing w:before="238" w:after="0" w:line="230" w:lineRule="auto"/>
        <w:ind w:left="240"/>
        <w:rPr>
          <w:lang w:val="ru-RU"/>
        </w:rPr>
      </w:pPr>
      <w:r w:rsidRPr="00A962C5">
        <w:rPr>
          <w:rFonts w:ascii="Times New Roman" w:eastAsia="Times New Roman" w:hAnsi="Times New Roman"/>
          <w:color w:val="000000"/>
          <w:sz w:val="24"/>
          <w:lang w:val="ru-RU"/>
        </w:rPr>
        <w:t>—  выражать себя (свою точку зрения) в устных и письменных текстах;</w:t>
      </w:r>
    </w:p>
    <w:p w14:paraId="573843EE" w14:textId="77777777" w:rsidR="00FF362F" w:rsidRPr="00A962C5" w:rsidRDefault="00A962C5">
      <w:pPr>
        <w:autoSpaceDE w:val="0"/>
        <w:autoSpaceDN w:val="0"/>
        <w:spacing w:before="238" w:after="0" w:line="262" w:lineRule="auto"/>
        <w:ind w:left="240"/>
        <w:rPr>
          <w:lang w:val="ru-RU"/>
        </w:rPr>
      </w:pPr>
      <w:r w:rsidRPr="00A962C5">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492DEAC" w14:textId="77777777" w:rsidR="00FF362F" w:rsidRPr="00A962C5" w:rsidRDefault="00A962C5">
      <w:pPr>
        <w:autoSpaceDE w:val="0"/>
        <w:autoSpaceDN w:val="0"/>
        <w:spacing w:before="240" w:after="0" w:line="262" w:lineRule="auto"/>
        <w:ind w:left="240" w:right="1008"/>
        <w:rPr>
          <w:lang w:val="ru-RU"/>
        </w:rPr>
      </w:pPr>
      <w:r w:rsidRPr="00A962C5">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317544D3" w14:textId="77777777" w:rsidR="00FF362F" w:rsidRPr="00A962C5" w:rsidRDefault="00A962C5">
      <w:pPr>
        <w:autoSpaceDE w:val="0"/>
        <w:autoSpaceDN w:val="0"/>
        <w:spacing w:before="238" w:after="0" w:line="271" w:lineRule="auto"/>
        <w:ind w:left="240" w:right="144"/>
        <w:rPr>
          <w:lang w:val="ru-RU"/>
        </w:rPr>
      </w:pPr>
      <w:r w:rsidRPr="00A962C5">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ADE3268" w14:textId="77777777" w:rsidR="00FF362F" w:rsidRPr="00A962C5" w:rsidRDefault="00A962C5">
      <w:pPr>
        <w:autoSpaceDE w:val="0"/>
        <w:autoSpaceDN w:val="0"/>
        <w:spacing w:before="238" w:after="0" w:line="262" w:lineRule="auto"/>
        <w:ind w:left="240" w:right="864"/>
        <w:rPr>
          <w:lang w:val="ru-RU"/>
        </w:rPr>
      </w:pPr>
      <w:r w:rsidRPr="00A962C5">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3940C53B" w14:textId="77777777" w:rsidR="00FF362F" w:rsidRPr="00A962C5" w:rsidRDefault="00A962C5">
      <w:pPr>
        <w:autoSpaceDE w:val="0"/>
        <w:autoSpaceDN w:val="0"/>
        <w:spacing w:before="238" w:after="0" w:line="262" w:lineRule="auto"/>
        <w:ind w:left="240" w:right="576"/>
        <w:rPr>
          <w:lang w:val="ru-RU"/>
        </w:rPr>
      </w:pPr>
      <w:r w:rsidRPr="00A962C5">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04DB2F3F" w14:textId="77777777" w:rsidR="00FF362F" w:rsidRPr="00A962C5" w:rsidRDefault="00A962C5">
      <w:pPr>
        <w:autoSpaceDE w:val="0"/>
        <w:autoSpaceDN w:val="0"/>
        <w:spacing w:before="238" w:after="0" w:line="271" w:lineRule="auto"/>
        <w:ind w:left="240" w:right="288"/>
        <w:rPr>
          <w:lang w:val="ru-RU"/>
        </w:rPr>
      </w:pPr>
      <w:r w:rsidRPr="00A962C5">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B029F3" w14:textId="77777777" w:rsidR="00FF362F" w:rsidRPr="00A962C5" w:rsidRDefault="00FF362F">
      <w:pPr>
        <w:rPr>
          <w:lang w:val="ru-RU"/>
        </w:rPr>
        <w:sectPr w:rsidR="00FF362F" w:rsidRPr="00A962C5">
          <w:pgSz w:w="11900" w:h="16840"/>
          <w:pgMar w:top="298" w:right="734" w:bottom="452" w:left="846" w:header="720" w:footer="720" w:gutter="0"/>
          <w:cols w:space="720" w:equalWidth="0">
            <w:col w:w="10320" w:space="0"/>
          </w:cols>
          <w:docGrid w:linePitch="360"/>
        </w:sectPr>
      </w:pPr>
    </w:p>
    <w:p w14:paraId="6C46339B" w14:textId="77777777" w:rsidR="00FF362F" w:rsidRPr="00A962C5" w:rsidRDefault="00FF362F">
      <w:pPr>
        <w:autoSpaceDE w:val="0"/>
        <w:autoSpaceDN w:val="0"/>
        <w:spacing w:after="78" w:line="220" w:lineRule="exact"/>
        <w:rPr>
          <w:lang w:val="ru-RU"/>
        </w:rPr>
      </w:pPr>
    </w:p>
    <w:p w14:paraId="5C36A377"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b/>
          <w:i/>
          <w:color w:val="000000"/>
          <w:sz w:val="24"/>
          <w:lang w:val="ru-RU"/>
        </w:rPr>
        <w:t>Совместная деятельность (сотрудничество):</w:t>
      </w:r>
    </w:p>
    <w:p w14:paraId="3729E446" w14:textId="77777777" w:rsidR="00FF362F" w:rsidRPr="00A962C5" w:rsidRDefault="00A962C5">
      <w:pPr>
        <w:autoSpaceDE w:val="0"/>
        <w:autoSpaceDN w:val="0"/>
        <w:spacing w:before="178" w:after="0" w:line="262" w:lineRule="auto"/>
        <w:ind w:left="240" w:right="144"/>
        <w:rPr>
          <w:lang w:val="ru-RU"/>
        </w:rPr>
      </w:pPr>
      <w:r w:rsidRPr="00A962C5">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5D271550" w14:textId="77777777" w:rsidR="00FF362F" w:rsidRPr="00A962C5" w:rsidRDefault="00A962C5">
      <w:pPr>
        <w:autoSpaceDE w:val="0"/>
        <w:autoSpaceDN w:val="0"/>
        <w:spacing w:before="238" w:after="0" w:line="262" w:lineRule="auto"/>
        <w:ind w:left="240" w:right="288"/>
        <w:rPr>
          <w:lang w:val="ru-RU"/>
        </w:rPr>
      </w:pPr>
      <w:r w:rsidRPr="00A962C5">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3F698DA2" w14:textId="77777777" w:rsidR="00FF362F" w:rsidRPr="00A962C5" w:rsidRDefault="00A962C5">
      <w:pPr>
        <w:autoSpaceDE w:val="0"/>
        <w:autoSpaceDN w:val="0"/>
        <w:spacing w:before="238" w:after="0"/>
        <w:ind w:left="240" w:right="144"/>
        <w:rPr>
          <w:lang w:val="ru-RU"/>
        </w:rPr>
      </w:pPr>
      <w:r w:rsidRPr="00A962C5">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F6B4516" w14:textId="77777777" w:rsidR="00FF362F" w:rsidRPr="00A962C5" w:rsidRDefault="00A962C5">
      <w:pPr>
        <w:autoSpaceDE w:val="0"/>
        <w:autoSpaceDN w:val="0"/>
        <w:spacing w:before="240" w:after="0"/>
        <w:ind w:left="240"/>
        <w:rPr>
          <w:lang w:val="ru-RU"/>
        </w:rPr>
      </w:pPr>
      <w:r w:rsidRPr="00A962C5">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1463089" w14:textId="77777777" w:rsidR="00FF362F" w:rsidRPr="00A962C5" w:rsidRDefault="00A962C5">
      <w:pPr>
        <w:autoSpaceDE w:val="0"/>
        <w:autoSpaceDN w:val="0"/>
        <w:spacing w:before="238" w:after="0" w:line="262" w:lineRule="auto"/>
        <w:ind w:left="240" w:right="144"/>
        <w:rPr>
          <w:lang w:val="ru-RU"/>
        </w:rPr>
      </w:pPr>
      <w:r w:rsidRPr="00A962C5">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CC0E5EA" w14:textId="77777777" w:rsidR="00FF362F" w:rsidRPr="00A962C5" w:rsidRDefault="00A962C5">
      <w:pPr>
        <w:autoSpaceDE w:val="0"/>
        <w:autoSpaceDN w:val="0"/>
        <w:spacing w:before="238" w:after="0"/>
        <w:ind w:left="240" w:right="144"/>
        <w:rPr>
          <w:lang w:val="ru-RU"/>
        </w:rPr>
      </w:pPr>
      <w:r w:rsidRPr="00A962C5">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A962C5">
        <w:rPr>
          <w:lang w:val="ru-RU"/>
        </w:rPr>
        <w:br/>
      </w:r>
      <w:r w:rsidRPr="00A962C5">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411C4B" w14:textId="77777777" w:rsidR="00FF362F" w:rsidRPr="00A962C5" w:rsidRDefault="00A962C5">
      <w:pPr>
        <w:autoSpaceDE w:val="0"/>
        <w:autoSpaceDN w:val="0"/>
        <w:spacing w:before="238" w:after="0" w:line="262" w:lineRule="auto"/>
        <w:ind w:left="240" w:right="864"/>
        <w:rPr>
          <w:lang w:val="ru-RU"/>
        </w:rPr>
      </w:pPr>
      <w:r w:rsidRPr="00A962C5">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2FE764BB" w14:textId="77777777" w:rsidR="00FF362F" w:rsidRPr="00A962C5" w:rsidRDefault="00A962C5">
      <w:pPr>
        <w:autoSpaceDE w:val="0"/>
        <w:autoSpaceDN w:val="0"/>
        <w:spacing w:before="298" w:after="0" w:line="230" w:lineRule="auto"/>
        <w:rPr>
          <w:lang w:val="ru-RU"/>
        </w:rPr>
      </w:pPr>
      <w:r w:rsidRPr="00A962C5">
        <w:rPr>
          <w:rFonts w:ascii="Times New Roman" w:eastAsia="Times New Roman" w:hAnsi="Times New Roman"/>
          <w:b/>
          <w:color w:val="000000"/>
          <w:sz w:val="24"/>
          <w:lang w:val="ru-RU"/>
        </w:rPr>
        <w:t>Универсальные регулятивные действия</w:t>
      </w:r>
    </w:p>
    <w:p w14:paraId="5B101A98" w14:textId="77777777" w:rsidR="00FF362F" w:rsidRPr="00A962C5" w:rsidRDefault="00A962C5">
      <w:pPr>
        <w:autoSpaceDE w:val="0"/>
        <w:autoSpaceDN w:val="0"/>
        <w:spacing w:before="190" w:after="0" w:line="230" w:lineRule="auto"/>
        <w:rPr>
          <w:lang w:val="ru-RU"/>
        </w:rPr>
      </w:pPr>
      <w:r w:rsidRPr="00A962C5">
        <w:rPr>
          <w:rFonts w:ascii="Times New Roman" w:eastAsia="Times New Roman" w:hAnsi="Times New Roman"/>
          <w:b/>
          <w:i/>
          <w:color w:val="000000"/>
          <w:sz w:val="24"/>
          <w:lang w:val="ru-RU"/>
        </w:rPr>
        <w:t>Самоорганизация:</w:t>
      </w:r>
    </w:p>
    <w:p w14:paraId="13D9300F" w14:textId="77777777" w:rsidR="00FF362F" w:rsidRPr="00A962C5" w:rsidRDefault="00A962C5">
      <w:pPr>
        <w:autoSpaceDE w:val="0"/>
        <w:autoSpaceDN w:val="0"/>
        <w:spacing w:before="178" w:after="0" w:line="262" w:lineRule="auto"/>
        <w:ind w:left="240" w:right="1440"/>
        <w:rPr>
          <w:lang w:val="ru-RU"/>
        </w:rPr>
      </w:pPr>
      <w:r w:rsidRPr="00A962C5">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0E156613" w14:textId="77777777" w:rsidR="00FF362F" w:rsidRPr="00A962C5" w:rsidRDefault="00A962C5">
      <w:pPr>
        <w:autoSpaceDE w:val="0"/>
        <w:autoSpaceDN w:val="0"/>
        <w:spacing w:before="238" w:after="0" w:line="262" w:lineRule="auto"/>
        <w:ind w:left="240" w:right="720"/>
        <w:rPr>
          <w:lang w:val="ru-RU"/>
        </w:rPr>
      </w:pPr>
      <w:r w:rsidRPr="00A962C5">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65F9AA56" w14:textId="77777777" w:rsidR="00FF362F" w:rsidRPr="00A962C5" w:rsidRDefault="00A962C5">
      <w:pPr>
        <w:autoSpaceDE w:val="0"/>
        <w:autoSpaceDN w:val="0"/>
        <w:spacing w:before="240" w:after="0" w:line="271" w:lineRule="auto"/>
        <w:ind w:left="240" w:right="576"/>
        <w:rPr>
          <w:lang w:val="ru-RU"/>
        </w:rPr>
      </w:pPr>
      <w:r w:rsidRPr="00A962C5">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608915D" w14:textId="77777777" w:rsidR="00FF362F" w:rsidRPr="00A962C5" w:rsidRDefault="00A962C5">
      <w:pPr>
        <w:autoSpaceDE w:val="0"/>
        <w:autoSpaceDN w:val="0"/>
        <w:spacing w:before="238" w:after="0" w:line="271" w:lineRule="auto"/>
        <w:ind w:left="240" w:right="288"/>
        <w:rPr>
          <w:lang w:val="ru-RU"/>
        </w:rPr>
      </w:pPr>
      <w:r w:rsidRPr="00A962C5">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A962C5">
        <w:rPr>
          <w:lang w:val="ru-RU"/>
        </w:rPr>
        <w:br/>
      </w:r>
      <w:r w:rsidRPr="00A962C5">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01BD7AC0" w14:textId="77777777" w:rsidR="00FF362F" w:rsidRPr="00A962C5" w:rsidRDefault="00A962C5">
      <w:pPr>
        <w:autoSpaceDE w:val="0"/>
        <w:autoSpaceDN w:val="0"/>
        <w:spacing w:before="238" w:after="0" w:line="230" w:lineRule="auto"/>
        <w:ind w:left="240"/>
        <w:rPr>
          <w:lang w:val="ru-RU"/>
        </w:rPr>
      </w:pPr>
      <w:r w:rsidRPr="00A962C5">
        <w:rPr>
          <w:rFonts w:ascii="Times New Roman" w:eastAsia="Times New Roman" w:hAnsi="Times New Roman"/>
          <w:color w:val="000000"/>
          <w:sz w:val="24"/>
          <w:lang w:val="ru-RU"/>
        </w:rPr>
        <w:t>—  делать выбор и брать ответственность за решение.</w:t>
      </w:r>
    </w:p>
    <w:p w14:paraId="5D1AC2AF" w14:textId="77777777" w:rsidR="00FF362F" w:rsidRPr="00A962C5" w:rsidRDefault="00A962C5">
      <w:pPr>
        <w:autoSpaceDE w:val="0"/>
        <w:autoSpaceDN w:val="0"/>
        <w:spacing w:before="298" w:after="0" w:line="230" w:lineRule="auto"/>
        <w:rPr>
          <w:lang w:val="ru-RU"/>
        </w:rPr>
      </w:pPr>
      <w:r w:rsidRPr="00A962C5">
        <w:rPr>
          <w:rFonts w:ascii="Times New Roman" w:eastAsia="Times New Roman" w:hAnsi="Times New Roman"/>
          <w:b/>
          <w:i/>
          <w:color w:val="000000"/>
          <w:sz w:val="24"/>
          <w:lang w:val="ru-RU"/>
        </w:rPr>
        <w:t>Самоконтроль (рефлексия):</w:t>
      </w:r>
    </w:p>
    <w:p w14:paraId="66AB907C" w14:textId="77777777" w:rsidR="00FF362F" w:rsidRPr="00A962C5" w:rsidRDefault="00A962C5">
      <w:pPr>
        <w:autoSpaceDE w:val="0"/>
        <w:autoSpaceDN w:val="0"/>
        <w:spacing w:before="178" w:after="0" w:line="230" w:lineRule="auto"/>
        <w:ind w:left="240"/>
        <w:rPr>
          <w:lang w:val="ru-RU"/>
        </w:rPr>
      </w:pPr>
      <w:r w:rsidRPr="00A962C5">
        <w:rPr>
          <w:rFonts w:ascii="Times New Roman" w:eastAsia="Times New Roman" w:hAnsi="Times New Roman"/>
          <w:color w:val="000000"/>
          <w:sz w:val="24"/>
          <w:lang w:val="ru-RU"/>
        </w:rPr>
        <w:t>—  владеть способами самоконтроля, самомотивации и рефлексии;</w:t>
      </w:r>
    </w:p>
    <w:p w14:paraId="5ED2DEE1" w14:textId="77777777" w:rsidR="00FF362F" w:rsidRPr="00A962C5" w:rsidRDefault="00A962C5">
      <w:pPr>
        <w:autoSpaceDE w:val="0"/>
        <w:autoSpaceDN w:val="0"/>
        <w:spacing w:before="238" w:after="0" w:line="230" w:lineRule="auto"/>
        <w:ind w:left="240"/>
        <w:rPr>
          <w:lang w:val="ru-RU"/>
        </w:rPr>
      </w:pPr>
      <w:r w:rsidRPr="00A962C5">
        <w:rPr>
          <w:rFonts w:ascii="Times New Roman" w:eastAsia="Times New Roman" w:hAnsi="Times New Roman"/>
          <w:color w:val="000000"/>
          <w:sz w:val="24"/>
          <w:lang w:val="ru-RU"/>
        </w:rPr>
        <w:t>—  давать адекватную оценку ситуации и предлагать план её изменения;</w:t>
      </w:r>
    </w:p>
    <w:p w14:paraId="5ABD44EA" w14:textId="77777777" w:rsidR="00FF362F" w:rsidRPr="00A962C5" w:rsidRDefault="00A962C5">
      <w:pPr>
        <w:autoSpaceDE w:val="0"/>
        <w:autoSpaceDN w:val="0"/>
        <w:spacing w:before="238" w:after="0" w:line="230" w:lineRule="auto"/>
        <w:ind w:left="240"/>
        <w:rPr>
          <w:lang w:val="ru-RU"/>
        </w:rPr>
      </w:pPr>
      <w:r w:rsidRPr="00A962C5">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2A09A36B" w14:textId="77777777" w:rsidR="00FF362F" w:rsidRPr="00A962C5" w:rsidRDefault="00FF362F">
      <w:pPr>
        <w:rPr>
          <w:lang w:val="ru-RU"/>
        </w:rPr>
        <w:sectPr w:rsidR="00FF362F" w:rsidRPr="00A962C5">
          <w:pgSz w:w="11900" w:h="16840"/>
          <w:pgMar w:top="298" w:right="720" w:bottom="312" w:left="846" w:header="720" w:footer="720" w:gutter="0"/>
          <w:cols w:space="720" w:equalWidth="0">
            <w:col w:w="10334" w:space="0"/>
          </w:cols>
          <w:docGrid w:linePitch="360"/>
        </w:sectPr>
      </w:pPr>
    </w:p>
    <w:p w14:paraId="4ECF149D" w14:textId="77777777" w:rsidR="00FF362F" w:rsidRPr="00A962C5" w:rsidRDefault="00FF362F">
      <w:pPr>
        <w:autoSpaceDE w:val="0"/>
        <w:autoSpaceDN w:val="0"/>
        <w:spacing w:after="72" w:line="220" w:lineRule="exact"/>
        <w:rPr>
          <w:lang w:val="ru-RU"/>
        </w:rPr>
      </w:pPr>
    </w:p>
    <w:p w14:paraId="7956B594" w14:textId="77777777" w:rsidR="00FF362F" w:rsidRPr="00A962C5" w:rsidRDefault="00A962C5">
      <w:pPr>
        <w:autoSpaceDE w:val="0"/>
        <w:autoSpaceDN w:val="0"/>
        <w:spacing w:after="0" w:line="355" w:lineRule="auto"/>
        <w:ind w:left="420"/>
        <w:rPr>
          <w:lang w:val="ru-RU"/>
        </w:rPr>
      </w:pPr>
      <w:r w:rsidRPr="00A962C5">
        <w:rPr>
          <w:rFonts w:ascii="Times New Roman" w:eastAsia="Times New Roman" w:hAnsi="Times New Roman"/>
          <w:color w:val="000000"/>
          <w:sz w:val="24"/>
          <w:lang w:val="ru-RU"/>
        </w:rPr>
        <w:t>биологической задачи, адаптировать решение к меняющимся обстоятельствам;</w:t>
      </w:r>
      <w:r w:rsidRPr="00A962C5">
        <w:rPr>
          <w:lang w:val="ru-RU"/>
        </w:rPr>
        <w:br/>
      </w:r>
      <w:r w:rsidRPr="00A962C5">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RPr="00A962C5">
        <w:rPr>
          <w:lang w:val="ru-RU"/>
        </w:rPr>
        <w:br/>
      </w:r>
      <w:r w:rsidRPr="00A962C5">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r w:rsidRPr="00A962C5">
        <w:rPr>
          <w:lang w:val="ru-RU"/>
        </w:rPr>
        <w:br/>
      </w:r>
      <w:r w:rsidRPr="00A962C5">
        <w:rPr>
          <w:rFonts w:ascii="Times New Roman" w:eastAsia="Times New Roman" w:hAnsi="Times New Roman"/>
          <w:color w:val="000000"/>
          <w:sz w:val="24"/>
          <w:lang w:val="ru-RU"/>
        </w:rPr>
        <w:t>—  оценивать соответствие результата цели и условиям.</w:t>
      </w:r>
    </w:p>
    <w:p w14:paraId="0E80FA36" w14:textId="77777777" w:rsidR="00FF362F" w:rsidRPr="00A962C5" w:rsidRDefault="00A962C5">
      <w:pPr>
        <w:autoSpaceDE w:val="0"/>
        <w:autoSpaceDN w:val="0"/>
        <w:spacing w:before="298" w:after="0" w:line="386" w:lineRule="auto"/>
        <w:ind w:left="420" w:right="1440" w:hanging="240"/>
        <w:rPr>
          <w:lang w:val="ru-RU"/>
        </w:rPr>
      </w:pPr>
      <w:r w:rsidRPr="00A962C5">
        <w:rPr>
          <w:rFonts w:ascii="Times New Roman" w:eastAsia="Times New Roman" w:hAnsi="Times New Roman"/>
          <w:b/>
          <w:i/>
          <w:color w:val="000000"/>
          <w:sz w:val="24"/>
          <w:lang w:val="ru-RU"/>
        </w:rPr>
        <w:t>Эмоциональный интеллект:</w:t>
      </w:r>
      <w:r w:rsidRPr="00A962C5">
        <w:rPr>
          <w:lang w:val="ru-RU"/>
        </w:rPr>
        <w:br/>
      </w:r>
      <w:r w:rsidRPr="00A962C5">
        <w:rPr>
          <w:rFonts w:ascii="Times New Roman" w:eastAsia="Times New Roman" w:hAnsi="Times New Roman"/>
          <w:color w:val="000000"/>
          <w:sz w:val="24"/>
          <w:lang w:val="ru-RU"/>
        </w:rPr>
        <w:t>—  различать, называть и управлять собственными эмоциями и эмоциями других;—  выявлять и анализировать причины эмоций;</w:t>
      </w:r>
      <w:r w:rsidRPr="00A962C5">
        <w:rPr>
          <w:lang w:val="ru-RU"/>
        </w:rPr>
        <w:br/>
      </w:r>
      <w:r w:rsidRPr="00A962C5">
        <w:rPr>
          <w:rFonts w:ascii="Times New Roman" w:eastAsia="Times New Roman" w:hAnsi="Times New Roman"/>
          <w:color w:val="000000"/>
          <w:sz w:val="24"/>
          <w:lang w:val="ru-RU"/>
        </w:rPr>
        <w:t>—  ставить себя на место другого человека, понимать мотивы и намерения другого;—  регулировать способ выражения эмоций.</w:t>
      </w:r>
    </w:p>
    <w:p w14:paraId="050B9E72" w14:textId="77777777" w:rsidR="00FF362F" w:rsidRPr="00A962C5" w:rsidRDefault="00A962C5">
      <w:pPr>
        <w:autoSpaceDE w:val="0"/>
        <w:autoSpaceDN w:val="0"/>
        <w:spacing w:before="298" w:after="0" w:line="370" w:lineRule="auto"/>
        <w:ind w:left="420" w:right="288" w:hanging="240"/>
        <w:rPr>
          <w:lang w:val="ru-RU"/>
        </w:rPr>
      </w:pPr>
      <w:r w:rsidRPr="00A962C5">
        <w:rPr>
          <w:rFonts w:ascii="Times New Roman" w:eastAsia="Times New Roman" w:hAnsi="Times New Roman"/>
          <w:b/>
          <w:i/>
          <w:color w:val="000000"/>
          <w:sz w:val="24"/>
          <w:lang w:val="ru-RU"/>
        </w:rPr>
        <w:t>Принятие себя и других:</w:t>
      </w:r>
      <w:r w:rsidRPr="00A962C5">
        <w:rPr>
          <w:lang w:val="ru-RU"/>
        </w:rPr>
        <w:br/>
      </w:r>
      <w:r w:rsidRPr="00A962C5">
        <w:rPr>
          <w:rFonts w:ascii="Times New Roman" w:eastAsia="Times New Roman" w:hAnsi="Times New Roman"/>
          <w:color w:val="000000"/>
          <w:sz w:val="24"/>
          <w:lang w:val="ru-RU"/>
        </w:rPr>
        <w:t>—  осознанно относиться к другому человеку, его мнению;</w:t>
      </w:r>
      <w:r w:rsidRPr="00A962C5">
        <w:rPr>
          <w:lang w:val="ru-RU"/>
        </w:rPr>
        <w:br/>
      </w:r>
      <w:r w:rsidRPr="00A962C5">
        <w:rPr>
          <w:rFonts w:ascii="Times New Roman" w:eastAsia="Times New Roman" w:hAnsi="Times New Roman"/>
          <w:color w:val="000000"/>
          <w:sz w:val="24"/>
          <w:lang w:val="ru-RU"/>
        </w:rPr>
        <w:t>—  признавать своё право на ошибку и такое же право другого;</w:t>
      </w:r>
      <w:r w:rsidRPr="00A962C5">
        <w:rPr>
          <w:lang w:val="ru-RU"/>
        </w:rPr>
        <w:br/>
      </w:r>
      <w:r w:rsidRPr="00A962C5">
        <w:rPr>
          <w:rFonts w:ascii="Times New Roman" w:eastAsia="Times New Roman" w:hAnsi="Times New Roman"/>
          <w:color w:val="000000"/>
          <w:sz w:val="24"/>
          <w:lang w:val="ru-RU"/>
        </w:rPr>
        <w:t>—  открытость себе и другим;</w:t>
      </w:r>
      <w:r w:rsidRPr="00A962C5">
        <w:rPr>
          <w:lang w:val="ru-RU"/>
        </w:rPr>
        <w:br/>
      </w:r>
      <w:r w:rsidRPr="00A962C5">
        <w:rPr>
          <w:rFonts w:ascii="Times New Roman" w:eastAsia="Times New Roman" w:hAnsi="Times New Roman"/>
          <w:color w:val="000000"/>
          <w:sz w:val="24"/>
          <w:lang w:val="ru-RU"/>
        </w:rPr>
        <w:t>—  осознавать невозможность контролировать всё вокруг;</w:t>
      </w:r>
      <w:r w:rsidRPr="00A962C5">
        <w:rPr>
          <w:lang w:val="ru-RU"/>
        </w:rPr>
        <w:br/>
      </w:r>
      <w:r w:rsidRPr="00A962C5">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CA3110" w14:textId="77777777" w:rsidR="00FF362F" w:rsidRPr="00A962C5" w:rsidRDefault="00A962C5">
      <w:pPr>
        <w:autoSpaceDE w:val="0"/>
        <w:autoSpaceDN w:val="0"/>
        <w:spacing w:before="322" w:after="0" w:line="230" w:lineRule="auto"/>
        <w:rPr>
          <w:lang w:val="ru-RU"/>
        </w:rPr>
      </w:pPr>
      <w:r w:rsidRPr="00A962C5">
        <w:rPr>
          <w:rFonts w:ascii="Times New Roman" w:eastAsia="Times New Roman" w:hAnsi="Times New Roman"/>
          <w:b/>
          <w:color w:val="000000"/>
          <w:sz w:val="24"/>
          <w:lang w:val="ru-RU"/>
        </w:rPr>
        <w:t>ПРЕДМЕТНЫЕ РЕЗУЛЬТАТЫ</w:t>
      </w:r>
    </w:p>
    <w:p w14:paraId="4CC90EC0" w14:textId="77777777" w:rsidR="00FF362F" w:rsidRPr="00A962C5" w:rsidRDefault="00A962C5">
      <w:pPr>
        <w:autoSpaceDE w:val="0"/>
        <w:autoSpaceDN w:val="0"/>
        <w:spacing w:before="262" w:after="0" w:line="346" w:lineRule="auto"/>
        <w:ind w:left="420" w:hanging="420"/>
        <w:rPr>
          <w:lang w:val="ru-RU"/>
        </w:rPr>
      </w:pPr>
      <w:r w:rsidRPr="00A962C5">
        <w:rPr>
          <w:rFonts w:ascii="Times New Roman" w:eastAsia="Times New Roman" w:hAnsi="Times New Roman"/>
          <w:b/>
          <w:color w:val="000000"/>
          <w:sz w:val="24"/>
          <w:lang w:val="ru-RU"/>
        </w:rPr>
        <w:t>5 КЛАСС</w:t>
      </w:r>
      <w:r w:rsidRPr="00A962C5">
        <w:rPr>
          <w:lang w:val="ru-RU"/>
        </w:rPr>
        <w:br/>
      </w:r>
      <w:r w:rsidRPr="00A962C5">
        <w:rPr>
          <w:rFonts w:ascii="Times New Roman" w:eastAsia="Times New Roman" w:hAnsi="Times New Roman"/>
          <w:color w:val="000000"/>
          <w:sz w:val="24"/>
          <w:lang w:val="ru-RU"/>
        </w:rPr>
        <w:t xml:space="preserve">—  характеризовать биологию как науку о живой природе; называть признаки живого, </w:t>
      </w:r>
      <w:r w:rsidRPr="00A962C5">
        <w:rPr>
          <w:lang w:val="ru-RU"/>
        </w:rPr>
        <w:br/>
      </w:r>
      <w:r w:rsidRPr="00A962C5">
        <w:rPr>
          <w:rFonts w:ascii="Times New Roman" w:eastAsia="Times New Roman" w:hAnsi="Times New Roman"/>
          <w:color w:val="000000"/>
          <w:sz w:val="24"/>
          <w:lang w:val="ru-RU"/>
        </w:rPr>
        <w:t>сравнивать объекты живой и неживой природы;</w:t>
      </w:r>
      <w:r w:rsidRPr="00A962C5">
        <w:rPr>
          <w:lang w:val="ru-RU"/>
        </w:rPr>
        <w:br/>
      </w:r>
      <w:r w:rsidRPr="00A962C5">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r w:rsidRPr="00A962C5">
        <w:rPr>
          <w:lang w:val="ru-RU"/>
        </w:rPr>
        <w:br/>
      </w:r>
      <w:r w:rsidRPr="00A962C5">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RPr="00A962C5">
        <w:rPr>
          <w:lang w:val="ru-RU"/>
        </w:rPr>
        <w:br/>
      </w:r>
      <w:r w:rsidRPr="00A962C5">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Pr="00A962C5">
        <w:rPr>
          <w:lang w:val="ru-RU"/>
        </w:rPr>
        <w:br/>
      </w:r>
      <w:r w:rsidRPr="00A962C5">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w:t>
      </w:r>
    </w:p>
    <w:p w14:paraId="5847B0B8" w14:textId="77777777" w:rsidR="00FF362F" w:rsidRPr="00A962C5" w:rsidRDefault="00FF362F">
      <w:pPr>
        <w:rPr>
          <w:lang w:val="ru-RU"/>
        </w:rPr>
        <w:sectPr w:rsidR="00FF362F" w:rsidRPr="00A962C5">
          <w:pgSz w:w="11900" w:h="16840"/>
          <w:pgMar w:top="292" w:right="714" w:bottom="384" w:left="666" w:header="720" w:footer="720" w:gutter="0"/>
          <w:cols w:space="720" w:equalWidth="0">
            <w:col w:w="10520" w:space="0"/>
          </w:cols>
          <w:docGrid w:linePitch="360"/>
        </w:sectPr>
      </w:pPr>
    </w:p>
    <w:p w14:paraId="51535BEF" w14:textId="77777777" w:rsidR="00FF362F" w:rsidRPr="00A962C5" w:rsidRDefault="00FF362F">
      <w:pPr>
        <w:autoSpaceDE w:val="0"/>
        <w:autoSpaceDN w:val="0"/>
        <w:spacing w:after="66" w:line="220" w:lineRule="exact"/>
        <w:rPr>
          <w:lang w:val="ru-RU"/>
        </w:rPr>
      </w:pPr>
    </w:p>
    <w:p w14:paraId="05FAB88B" w14:textId="77777777" w:rsidR="00FF362F" w:rsidRPr="00A962C5" w:rsidRDefault="00A962C5">
      <w:pPr>
        <w:autoSpaceDE w:val="0"/>
        <w:autoSpaceDN w:val="0"/>
        <w:spacing w:after="0"/>
        <w:ind w:left="420" w:right="144"/>
        <w:rPr>
          <w:lang w:val="ru-RU"/>
        </w:rPr>
      </w:pPr>
      <w:r w:rsidRPr="00A962C5">
        <w:rPr>
          <w:rFonts w:ascii="Times New Roman" w:eastAsia="Times New Roman" w:hAnsi="Times New Roman"/>
          <w:color w:val="000000"/>
          <w:sz w:val="24"/>
          <w:lang w:val="ru-RU"/>
        </w:rPr>
        <w:t>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E86625E" w14:textId="77777777" w:rsidR="00FF362F" w:rsidRPr="00A962C5" w:rsidRDefault="00A962C5">
      <w:pPr>
        <w:autoSpaceDE w:val="0"/>
        <w:autoSpaceDN w:val="0"/>
        <w:spacing w:before="238" w:after="0"/>
        <w:ind w:left="420" w:right="144"/>
        <w:rPr>
          <w:lang w:val="ru-RU"/>
        </w:rPr>
      </w:pPr>
      <w:r w:rsidRPr="00A962C5">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478A0FF" w14:textId="77777777" w:rsidR="00FF362F" w:rsidRPr="00A962C5" w:rsidRDefault="00A962C5">
      <w:pPr>
        <w:autoSpaceDE w:val="0"/>
        <w:autoSpaceDN w:val="0"/>
        <w:spacing w:before="238" w:after="0" w:line="262" w:lineRule="auto"/>
        <w:ind w:left="420" w:right="1440"/>
        <w:rPr>
          <w:lang w:val="ru-RU"/>
        </w:rPr>
      </w:pPr>
      <w:r w:rsidRPr="00A962C5">
        <w:rPr>
          <w:rFonts w:ascii="Times New Roman" w:eastAsia="Times New Roman" w:hAnsi="Times New Roman"/>
          <w:color w:val="000000"/>
          <w:sz w:val="24"/>
          <w:lang w:val="ru-RU"/>
        </w:rPr>
        <w:t>—  раскрывать понятие о среде обитания (водной, наземно-воздушной, почвенной, внутриорганизменной), условиях среды обитания;</w:t>
      </w:r>
    </w:p>
    <w:p w14:paraId="22C4F908" w14:textId="77777777" w:rsidR="00FF362F" w:rsidRPr="00A962C5" w:rsidRDefault="00A962C5">
      <w:pPr>
        <w:autoSpaceDE w:val="0"/>
        <w:autoSpaceDN w:val="0"/>
        <w:spacing w:before="240" w:after="0" w:line="262" w:lineRule="auto"/>
        <w:ind w:left="420" w:right="432"/>
        <w:rPr>
          <w:lang w:val="ru-RU"/>
        </w:rPr>
      </w:pPr>
      <w:r w:rsidRPr="00A962C5">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799269B1" w14:textId="77777777" w:rsidR="00FF362F" w:rsidRPr="00A962C5" w:rsidRDefault="00A962C5">
      <w:pPr>
        <w:autoSpaceDE w:val="0"/>
        <w:autoSpaceDN w:val="0"/>
        <w:spacing w:before="238" w:after="0" w:line="230" w:lineRule="auto"/>
        <w:ind w:left="420"/>
        <w:rPr>
          <w:lang w:val="ru-RU"/>
        </w:rPr>
      </w:pPr>
      <w:r w:rsidRPr="00A962C5">
        <w:rPr>
          <w:rFonts w:ascii="Times New Roman" w:eastAsia="Times New Roman" w:hAnsi="Times New Roman"/>
          <w:color w:val="000000"/>
          <w:sz w:val="24"/>
          <w:lang w:val="ru-RU"/>
        </w:rPr>
        <w:t>—  выделять отличительные признаки природных и искусственных сообществ;</w:t>
      </w:r>
    </w:p>
    <w:p w14:paraId="00ED9794" w14:textId="77777777" w:rsidR="00FF362F" w:rsidRPr="00A962C5" w:rsidRDefault="00A962C5">
      <w:pPr>
        <w:autoSpaceDE w:val="0"/>
        <w:autoSpaceDN w:val="0"/>
        <w:spacing w:before="238" w:after="0" w:line="262" w:lineRule="auto"/>
        <w:ind w:left="420" w:right="144"/>
        <w:rPr>
          <w:lang w:val="ru-RU"/>
        </w:rPr>
      </w:pPr>
      <w:r w:rsidRPr="00A962C5">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5DCA803" w14:textId="77777777" w:rsidR="00FF362F" w:rsidRPr="00A962C5" w:rsidRDefault="00A962C5">
      <w:pPr>
        <w:autoSpaceDE w:val="0"/>
        <w:autoSpaceDN w:val="0"/>
        <w:spacing w:before="238" w:after="0" w:line="230" w:lineRule="auto"/>
        <w:ind w:left="420"/>
        <w:rPr>
          <w:lang w:val="ru-RU"/>
        </w:rPr>
      </w:pPr>
      <w:r w:rsidRPr="00A962C5">
        <w:rPr>
          <w:rFonts w:ascii="Times New Roman" w:eastAsia="Times New Roman" w:hAnsi="Times New Roman"/>
          <w:color w:val="000000"/>
          <w:sz w:val="24"/>
          <w:lang w:val="ru-RU"/>
        </w:rPr>
        <w:t>—  раскрывать роль биологии в практической деятельности человека;</w:t>
      </w:r>
    </w:p>
    <w:p w14:paraId="6D264B1D" w14:textId="77777777" w:rsidR="00FF362F" w:rsidRPr="00A962C5" w:rsidRDefault="00A962C5">
      <w:pPr>
        <w:autoSpaceDE w:val="0"/>
        <w:autoSpaceDN w:val="0"/>
        <w:spacing w:before="238" w:after="0" w:line="262" w:lineRule="auto"/>
        <w:ind w:left="420" w:right="1152"/>
        <w:rPr>
          <w:lang w:val="ru-RU"/>
        </w:rPr>
      </w:pPr>
      <w:r w:rsidRPr="00A962C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11C7C89" w14:textId="77777777" w:rsidR="00FF362F" w:rsidRPr="00A962C5" w:rsidRDefault="00A962C5">
      <w:pPr>
        <w:autoSpaceDE w:val="0"/>
        <w:autoSpaceDN w:val="0"/>
        <w:spacing w:before="238" w:after="0" w:line="271" w:lineRule="auto"/>
        <w:ind w:left="420" w:right="432"/>
        <w:rPr>
          <w:lang w:val="ru-RU"/>
        </w:rPr>
      </w:pPr>
      <w:r w:rsidRPr="00A962C5">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CE28E46" w14:textId="77777777" w:rsidR="00FF362F" w:rsidRPr="00A962C5" w:rsidRDefault="00A962C5">
      <w:pPr>
        <w:autoSpaceDE w:val="0"/>
        <w:autoSpaceDN w:val="0"/>
        <w:spacing w:before="238" w:after="0" w:line="271" w:lineRule="auto"/>
        <w:ind w:left="420" w:right="288"/>
        <w:rPr>
          <w:lang w:val="ru-RU"/>
        </w:rPr>
      </w:pPr>
      <w:r w:rsidRPr="00A962C5">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A962C5">
        <w:rPr>
          <w:lang w:val="ru-RU"/>
        </w:rPr>
        <w:br/>
      </w:r>
      <w:r w:rsidRPr="00A962C5">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A791308"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21DC00A3" w14:textId="77777777" w:rsidR="00FF362F" w:rsidRPr="00A962C5" w:rsidRDefault="00A962C5">
      <w:pPr>
        <w:autoSpaceDE w:val="0"/>
        <w:autoSpaceDN w:val="0"/>
        <w:spacing w:before="240" w:after="0" w:line="262" w:lineRule="auto"/>
        <w:ind w:left="420"/>
        <w:rPr>
          <w:lang w:val="ru-RU"/>
        </w:rPr>
      </w:pPr>
      <w:r w:rsidRPr="00A962C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01121D1"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7C4B1608" w14:textId="77777777" w:rsidR="00FF362F" w:rsidRPr="00A962C5" w:rsidRDefault="00A962C5">
      <w:pPr>
        <w:autoSpaceDE w:val="0"/>
        <w:autoSpaceDN w:val="0"/>
        <w:spacing w:before="238" w:after="0" w:line="262" w:lineRule="auto"/>
        <w:ind w:left="420" w:right="864"/>
        <w:rPr>
          <w:lang w:val="ru-RU"/>
        </w:rPr>
      </w:pPr>
      <w:r w:rsidRPr="00A962C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67991934" w14:textId="77777777" w:rsidR="00FF362F" w:rsidRPr="00A962C5" w:rsidRDefault="00A962C5">
      <w:pPr>
        <w:autoSpaceDE w:val="0"/>
        <w:autoSpaceDN w:val="0"/>
        <w:spacing w:before="322" w:after="0" w:line="230" w:lineRule="auto"/>
        <w:rPr>
          <w:lang w:val="ru-RU"/>
        </w:rPr>
      </w:pPr>
      <w:r w:rsidRPr="00A962C5">
        <w:rPr>
          <w:rFonts w:ascii="Times New Roman" w:eastAsia="Times New Roman" w:hAnsi="Times New Roman"/>
          <w:b/>
          <w:color w:val="000000"/>
          <w:sz w:val="24"/>
          <w:lang w:val="ru-RU"/>
        </w:rPr>
        <w:t>6 КЛАСС</w:t>
      </w:r>
    </w:p>
    <w:p w14:paraId="7768DA18" w14:textId="77777777" w:rsidR="00FF362F" w:rsidRPr="00A962C5" w:rsidRDefault="00A962C5">
      <w:pPr>
        <w:autoSpaceDE w:val="0"/>
        <w:autoSpaceDN w:val="0"/>
        <w:spacing w:before="226" w:after="0" w:line="262" w:lineRule="auto"/>
        <w:ind w:left="420"/>
        <w:rPr>
          <w:lang w:val="ru-RU"/>
        </w:rPr>
      </w:pPr>
      <w:r w:rsidRPr="00A962C5">
        <w:rPr>
          <w:rFonts w:ascii="Times New Roman" w:eastAsia="Times New Roman" w:hAnsi="Times New Roman"/>
          <w:color w:val="000000"/>
          <w:sz w:val="24"/>
          <w:lang w:val="ru-RU"/>
        </w:rPr>
        <w:t>—  характеризовать ботанику как биологическую науку, её разделы и связи с другими науками и техникой;</w:t>
      </w:r>
    </w:p>
    <w:p w14:paraId="0C83D4BD" w14:textId="77777777" w:rsidR="00FF362F" w:rsidRPr="00A962C5" w:rsidRDefault="00A962C5">
      <w:pPr>
        <w:autoSpaceDE w:val="0"/>
        <w:autoSpaceDN w:val="0"/>
        <w:spacing w:before="190" w:after="0" w:line="271" w:lineRule="auto"/>
        <w:ind w:left="420" w:right="432"/>
        <w:rPr>
          <w:lang w:val="ru-RU"/>
        </w:rPr>
      </w:pPr>
      <w:r w:rsidRPr="00A962C5">
        <w:rPr>
          <w:rFonts w:ascii="Times New Roman" w:eastAsia="Times New Roman" w:hAnsi="Times New Roman"/>
          <w:color w:val="000000"/>
          <w:sz w:val="24"/>
          <w:lang w:val="ru-RU"/>
        </w:rPr>
        <w:t>—  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885209D" w14:textId="77777777" w:rsidR="00FF362F" w:rsidRPr="00A962C5" w:rsidRDefault="00FF362F">
      <w:pPr>
        <w:rPr>
          <w:lang w:val="ru-RU"/>
        </w:rPr>
        <w:sectPr w:rsidR="00FF362F" w:rsidRPr="00A962C5">
          <w:pgSz w:w="11900" w:h="16840"/>
          <w:pgMar w:top="286" w:right="754" w:bottom="428" w:left="666" w:header="720" w:footer="720" w:gutter="0"/>
          <w:cols w:space="720" w:equalWidth="0">
            <w:col w:w="10480" w:space="0"/>
          </w:cols>
          <w:docGrid w:linePitch="360"/>
        </w:sectPr>
      </w:pPr>
    </w:p>
    <w:p w14:paraId="66410B96" w14:textId="77777777" w:rsidR="00FF362F" w:rsidRPr="00A962C5" w:rsidRDefault="00FF362F">
      <w:pPr>
        <w:autoSpaceDE w:val="0"/>
        <w:autoSpaceDN w:val="0"/>
        <w:spacing w:after="108" w:line="220" w:lineRule="exact"/>
        <w:rPr>
          <w:lang w:val="ru-RU"/>
        </w:rPr>
      </w:pPr>
    </w:p>
    <w:p w14:paraId="6866708D" w14:textId="77777777" w:rsidR="00FF362F" w:rsidRPr="00A962C5" w:rsidRDefault="00A962C5">
      <w:pPr>
        <w:autoSpaceDE w:val="0"/>
        <w:autoSpaceDN w:val="0"/>
        <w:spacing w:after="0" w:line="281" w:lineRule="auto"/>
        <w:ind w:right="288"/>
        <w:rPr>
          <w:lang w:val="ru-RU"/>
        </w:rPr>
      </w:pPr>
      <w:r w:rsidRPr="00A962C5">
        <w:rPr>
          <w:rFonts w:ascii="Times New Roman" w:eastAsia="Times New Roman" w:hAnsi="Times New Roman"/>
          <w:color w:val="000000"/>
          <w:sz w:val="24"/>
          <w:lang w:val="ru-RU"/>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CF8C31D" w14:textId="77777777" w:rsidR="00FF362F" w:rsidRPr="00A962C5" w:rsidRDefault="00A962C5">
      <w:pPr>
        <w:autoSpaceDE w:val="0"/>
        <w:autoSpaceDN w:val="0"/>
        <w:spacing w:before="190" w:after="0"/>
        <w:ind w:right="720"/>
        <w:rPr>
          <w:lang w:val="ru-RU"/>
        </w:rPr>
      </w:pPr>
      <w:r w:rsidRPr="00A962C5">
        <w:rPr>
          <w:rFonts w:ascii="Times New Roman" w:eastAsia="Times New Roman" w:hAnsi="Times New Roman"/>
          <w:color w:val="000000"/>
          <w:sz w:val="24"/>
          <w:lang w:val="ru-RU"/>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E620CF9" w14:textId="77777777" w:rsidR="00FF362F" w:rsidRPr="00A962C5" w:rsidRDefault="00A962C5">
      <w:pPr>
        <w:autoSpaceDE w:val="0"/>
        <w:autoSpaceDN w:val="0"/>
        <w:spacing w:before="192" w:after="0" w:line="262" w:lineRule="auto"/>
        <w:ind w:right="144"/>
        <w:rPr>
          <w:lang w:val="ru-RU"/>
        </w:rPr>
      </w:pPr>
      <w:r w:rsidRPr="00A962C5">
        <w:rPr>
          <w:rFonts w:ascii="Times New Roman" w:eastAsia="Times New Roman" w:hAnsi="Times New Roman"/>
          <w:color w:val="000000"/>
          <w:sz w:val="24"/>
          <w:lang w:val="ru-RU"/>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2987358" w14:textId="77777777" w:rsidR="00FF362F" w:rsidRPr="00A962C5" w:rsidRDefault="00A962C5">
      <w:pPr>
        <w:autoSpaceDE w:val="0"/>
        <w:autoSpaceDN w:val="0"/>
        <w:spacing w:before="190" w:after="0" w:line="262" w:lineRule="auto"/>
        <w:ind w:right="432"/>
        <w:rPr>
          <w:lang w:val="ru-RU"/>
        </w:rPr>
      </w:pPr>
      <w:r w:rsidRPr="00A962C5">
        <w:rPr>
          <w:rFonts w:ascii="Times New Roman" w:eastAsia="Times New Roman" w:hAnsi="Times New Roman"/>
          <w:color w:val="000000"/>
          <w:sz w:val="24"/>
          <w:lang w:val="ru-RU"/>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D8DA401" w14:textId="77777777" w:rsidR="00FF362F" w:rsidRPr="00A962C5" w:rsidRDefault="00A962C5">
      <w:pPr>
        <w:autoSpaceDE w:val="0"/>
        <w:autoSpaceDN w:val="0"/>
        <w:spacing w:before="190" w:after="0" w:line="230" w:lineRule="auto"/>
        <w:rPr>
          <w:lang w:val="ru-RU"/>
        </w:rPr>
      </w:pPr>
      <w:r w:rsidRPr="00A962C5">
        <w:rPr>
          <w:rFonts w:ascii="Times New Roman" w:eastAsia="Times New Roman" w:hAnsi="Times New Roman"/>
          <w:color w:val="000000"/>
          <w:sz w:val="24"/>
          <w:lang w:val="ru-RU"/>
        </w:rPr>
        <w:t>—  сравнивать растительные ткани и органы растений между собой;</w:t>
      </w:r>
    </w:p>
    <w:p w14:paraId="2DD97436" w14:textId="77777777" w:rsidR="00FF362F" w:rsidRPr="00A962C5" w:rsidRDefault="00A962C5">
      <w:pPr>
        <w:autoSpaceDE w:val="0"/>
        <w:autoSpaceDN w:val="0"/>
        <w:spacing w:before="190" w:after="0"/>
        <w:ind w:right="288"/>
        <w:rPr>
          <w:lang w:val="ru-RU"/>
        </w:rPr>
      </w:pPr>
      <w:r w:rsidRPr="00A962C5">
        <w:rPr>
          <w:rFonts w:ascii="Times New Roman" w:eastAsia="Times New Roman" w:hAnsi="Times New Roman"/>
          <w:color w:val="000000"/>
          <w:sz w:val="24"/>
          <w:lang w:val="ru-RU"/>
        </w:rPr>
        <w:t xml:space="preserve">—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w:t>
      </w:r>
      <w:r w:rsidRPr="00A962C5">
        <w:rPr>
          <w:lang w:val="ru-RU"/>
        </w:rPr>
        <w:br/>
      </w:r>
      <w:r w:rsidRPr="00A962C5">
        <w:rPr>
          <w:rFonts w:ascii="Times New Roman" w:eastAsia="Times New Roman" w:hAnsi="Times New Roman"/>
          <w:color w:val="000000"/>
          <w:sz w:val="24"/>
          <w:lang w:val="ru-RU"/>
        </w:rPr>
        <w:t>микропрепаратами, исследовательские работы с использованием приборов и инструментов цифровой лаборатории;</w:t>
      </w:r>
    </w:p>
    <w:p w14:paraId="0A4C0ECB" w14:textId="77777777" w:rsidR="00FF362F" w:rsidRPr="00A962C5" w:rsidRDefault="00A962C5">
      <w:pPr>
        <w:autoSpaceDE w:val="0"/>
        <w:autoSpaceDN w:val="0"/>
        <w:spacing w:before="190" w:after="0"/>
        <w:ind w:right="288"/>
        <w:rPr>
          <w:lang w:val="ru-RU"/>
        </w:rPr>
      </w:pPr>
      <w:r w:rsidRPr="00A962C5">
        <w:rPr>
          <w:rFonts w:ascii="Times New Roman" w:eastAsia="Times New Roman" w:hAnsi="Times New Roman"/>
          <w:color w:val="000000"/>
          <w:sz w:val="24"/>
          <w:lang w:val="ru-RU"/>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2E026B0" w14:textId="77777777" w:rsidR="00FF362F" w:rsidRPr="00A962C5" w:rsidRDefault="00A962C5">
      <w:pPr>
        <w:autoSpaceDE w:val="0"/>
        <w:autoSpaceDN w:val="0"/>
        <w:spacing w:before="190" w:after="0" w:line="262" w:lineRule="auto"/>
        <w:ind w:right="432"/>
        <w:rPr>
          <w:lang w:val="ru-RU"/>
        </w:rPr>
      </w:pPr>
      <w:r w:rsidRPr="00A962C5">
        <w:rPr>
          <w:rFonts w:ascii="Times New Roman" w:eastAsia="Times New Roman" w:hAnsi="Times New Roman"/>
          <w:color w:val="000000"/>
          <w:sz w:val="24"/>
          <w:lang w:val="ru-RU"/>
        </w:rPr>
        <w:t>—  выявлять причинно-следственные связи между строением и функциями тканей и органов растений, строением и жизнедеятельностью растений;</w:t>
      </w:r>
    </w:p>
    <w:p w14:paraId="0C38F679" w14:textId="77777777" w:rsidR="00FF362F" w:rsidRPr="00A962C5" w:rsidRDefault="00A962C5">
      <w:pPr>
        <w:autoSpaceDE w:val="0"/>
        <w:autoSpaceDN w:val="0"/>
        <w:spacing w:before="190" w:after="0" w:line="230" w:lineRule="auto"/>
        <w:rPr>
          <w:lang w:val="ru-RU"/>
        </w:rPr>
      </w:pPr>
      <w:r w:rsidRPr="00A962C5">
        <w:rPr>
          <w:rFonts w:ascii="Times New Roman" w:eastAsia="Times New Roman" w:hAnsi="Times New Roman"/>
          <w:color w:val="000000"/>
          <w:sz w:val="24"/>
          <w:lang w:val="ru-RU"/>
        </w:rPr>
        <w:t>—  классифицировать растения и их части по разным основаниям;</w:t>
      </w:r>
    </w:p>
    <w:p w14:paraId="00542CD8" w14:textId="77777777" w:rsidR="00FF362F" w:rsidRPr="00A962C5" w:rsidRDefault="00A962C5">
      <w:pPr>
        <w:autoSpaceDE w:val="0"/>
        <w:autoSpaceDN w:val="0"/>
        <w:spacing w:before="190" w:after="0" w:line="271" w:lineRule="auto"/>
        <w:ind w:right="288"/>
        <w:rPr>
          <w:lang w:val="ru-RU"/>
        </w:rPr>
      </w:pPr>
      <w:r w:rsidRPr="00A962C5">
        <w:rPr>
          <w:rFonts w:ascii="Times New Roman" w:eastAsia="Times New Roman" w:hAnsi="Times New Roman"/>
          <w:color w:val="000000"/>
          <w:sz w:val="24"/>
          <w:lang w:val="ru-RU"/>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w:t>
      </w:r>
      <w:r w:rsidRPr="00A962C5">
        <w:rPr>
          <w:lang w:val="ru-RU"/>
        </w:rPr>
        <w:br/>
      </w:r>
      <w:r w:rsidRPr="00A962C5">
        <w:rPr>
          <w:rFonts w:ascii="Times New Roman" w:eastAsia="Times New Roman" w:hAnsi="Times New Roman"/>
          <w:color w:val="000000"/>
          <w:sz w:val="24"/>
          <w:lang w:val="ru-RU"/>
        </w:rPr>
        <w:t>хозяйственное значение вегетативного размножения;</w:t>
      </w:r>
    </w:p>
    <w:p w14:paraId="38490661" w14:textId="77777777" w:rsidR="00FF362F" w:rsidRPr="00A962C5" w:rsidRDefault="00A962C5">
      <w:pPr>
        <w:autoSpaceDE w:val="0"/>
        <w:autoSpaceDN w:val="0"/>
        <w:spacing w:before="192" w:after="0" w:line="230" w:lineRule="auto"/>
        <w:rPr>
          <w:lang w:val="ru-RU"/>
        </w:rPr>
      </w:pPr>
      <w:r w:rsidRPr="00A962C5">
        <w:rPr>
          <w:rFonts w:ascii="Times New Roman" w:eastAsia="Times New Roman" w:hAnsi="Times New Roman"/>
          <w:color w:val="000000"/>
          <w:sz w:val="24"/>
          <w:lang w:val="ru-RU"/>
        </w:rPr>
        <w:t>—  применять полученные знания для выращивания и размножения культурных растений;</w:t>
      </w:r>
    </w:p>
    <w:p w14:paraId="64867BA6" w14:textId="77777777" w:rsidR="00FF362F" w:rsidRPr="00A962C5" w:rsidRDefault="00A962C5">
      <w:pPr>
        <w:autoSpaceDE w:val="0"/>
        <w:autoSpaceDN w:val="0"/>
        <w:spacing w:before="192" w:after="0" w:line="262" w:lineRule="auto"/>
        <w:rPr>
          <w:lang w:val="ru-RU"/>
        </w:rPr>
      </w:pPr>
      <w:r w:rsidRPr="00A962C5">
        <w:rPr>
          <w:rFonts w:ascii="Times New Roman" w:eastAsia="Times New Roman" w:hAnsi="Times New Roman"/>
          <w:color w:val="000000"/>
          <w:sz w:val="24"/>
          <w:lang w:val="ru-RU"/>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6427150" w14:textId="77777777" w:rsidR="00FF362F" w:rsidRPr="00A962C5" w:rsidRDefault="00A962C5">
      <w:pPr>
        <w:autoSpaceDE w:val="0"/>
        <w:autoSpaceDN w:val="0"/>
        <w:spacing w:before="190" w:after="0" w:line="262" w:lineRule="auto"/>
        <w:rPr>
          <w:lang w:val="ru-RU"/>
        </w:rPr>
      </w:pPr>
      <w:r w:rsidRPr="00A962C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E01D405" w14:textId="77777777" w:rsidR="00FF362F" w:rsidRPr="00A962C5" w:rsidRDefault="00A962C5">
      <w:pPr>
        <w:autoSpaceDE w:val="0"/>
        <w:autoSpaceDN w:val="0"/>
        <w:spacing w:before="190" w:after="0" w:line="271" w:lineRule="auto"/>
        <w:ind w:right="720"/>
        <w:rPr>
          <w:lang w:val="ru-RU"/>
        </w:rPr>
      </w:pPr>
      <w:r w:rsidRPr="00A962C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72F8201" w14:textId="77777777" w:rsidR="00FF362F" w:rsidRPr="00A962C5" w:rsidRDefault="00A962C5">
      <w:pPr>
        <w:autoSpaceDE w:val="0"/>
        <w:autoSpaceDN w:val="0"/>
        <w:spacing w:before="190" w:after="0" w:line="271" w:lineRule="auto"/>
        <w:ind w:right="432"/>
        <w:rPr>
          <w:lang w:val="ru-RU"/>
        </w:rPr>
      </w:pPr>
      <w:r w:rsidRPr="00A962C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49B576C" w14:textId="77777777" w:rsidR="00FF362F" w:rsidRPr="00A962C5" w:rsidRDefault="00A962C5">
      <w:pPr>
        <w:autoSpaceDE w:val="0"/>
        <w:autoSpaceDN w:val="0"/>
        <w:spacing w:before="190" w:after="0" w:line="262" w:lineRule="auto"/>
        <w:ind w:right="864"/>
        <w:rPr>
          <w:lang w:val="ru-RU"/>
        </w:rPr>
      </w:pPr>
      <w:r w:rsidRPr="00A962C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0675BC34" w14:textId="77777777" w:rsidR="00FF362F" w:rsidRPr="00A962C5" w:rsidRDefault="00FF362F">
      <w:pPr>
        <w:rPr>
          <w:lang w:val="ru-RU"/>
        </w:rPr>
        <w:sectPr w:rsidR="00FF362F" w:rsidRPr="00A962C5">
          <w:pgSz w:w="11900" w:h="16840"/>
          <w:pgMar w:top="328" w:right="770" w:bottom="338" w:left="1086" w:header="720" w:footer="720" w:gutter="0"/>
          <w:cols w:space="720" w:equalWidth="0">
            <w:col w:w="10044" w:space="0"/>
          </w:cols>
          <w:docGrid w:linePitch="360"/>
        </w:sectPr>
      </w:pPr>
    </w:p>
    <w:p w14:paraId="6DC1D501" w14:textId="77777777" w:rsidR="00FF362F" w:rsidRPr="00A962C5" w:rsidRDefault="00FF362F">
      <w:pPr>
        <w:autoSpaceDE w:val="0"/>
        <w:autoSpaceDN w:val="0"/>
        <w:spacing w:after="78" w:line="220" w:lineRule="exact"/>
        <w:rPr>
          <w:lang w:val="ru-RU"/>
        </w:rPr>
      </w:pPr>
    </w:p>
    <w:p w14:paraId="40157775" w14:textId="77777777" w:rsidR="00FF362F" w:rsidRPr="00A962C5" w:rsidRDefault="00A962C5">
      <w:pPr>
        <w:autoSpaceDE w:val="0"/>
        <w:autoSpaceDN w:val="0"/>
        <w:spacing w:after="0" w:line="230" w:lineRule="auto"/>
        <w:rPr>
          <w:lang w:val="ru-RU"/>
        </w:rPr>
      </w:pPr>
      <w:r w:rsidRPr="00A962C5">
        <w:rPr>
          <w:rFonts w:ascii="Times New Roman" w:eastAsia="Times New Roman" w:hAnsi="Times New Roman"/>
          <w:b/>
          <w:color w:val="000000"/>
          <w:sz w:val="24"/>
          <w:lang w:val="ru-RU"/>
        </w:rPr>
        <w:t>7 КЛАСС</w:t>
      </w:r>
    </w:p>
    <w:p w14:paraId="12949328" w14:textId="77777777" w:rsidR="00FF362F" w:rsidRPr="00A962C5" w:rsidRDefault="00A962C5">
      <w:pPr>
        <w:autoSpaceDE w:val="0"/>
        <w:autoSpaceDN w:val="0"/>
        <w:spacing w:before="226" w:after="0" w:line="271" w:lineRule="auto"/>
        <w:ind w:left="420" w:right="288"/>
        <w:rPr>
          <w:lang w:val="ru-RU"/>
        </w:rPr>
      </w:pPr>
      <w:r w:rsidRPr="00A962C5">
        <w:rPr>
          <w:rFonts w:ascii="Times New Roman" w:eastAsia="Times New Roman" w:hAnsi="Times New Roman"/>
          <w:color w:val="000000"/>
          <w:sz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8DE1C3A" w14:textId="77777777" w:rsidR="00FF362F" w:rsidRPr="00A962C5" w:rsidRDefault="00A962C5">
      <w:pPr>
        <w:autoSpaceDE w:val="0"/>
        <w:autoSpaceDN w:val="0"/>
        <w:spacing w:before="238" w:after="0" w:line="271" w:lineRule="auto"/>
        <w:ind w:left="420" w:right="432"/>
        <w:rPr>
          <w:lang w:val="ru-RU"/>
        </w:rPr>
      </w:pPr>
      <w:r w:rsidRPr="00A962C5">
        <w:rPr>
          <w:rFonts w:ascii="Times New Roman" w:eastAsia="Times New Roman" w:hAnsi="Times New Roman"/>
          <w:color w:val="000000"/>
          <w:sz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BEDCDD7" w14:textId="77777777" w:rsidR="00FF362F" w:rsidRPr="00A962C5" w:rsidRDefault="00A962C5">
      <w:pPr>
        <w:autoSpaceDE w:val="0"/>
        <w:autoSpaceDN w:val="0"/>
        <w:spacing w:before="238" w:after="0" w:line="283" w:lineRule="auto"/>
        <w:ind w:left="420" w:right="144"/>
        <w:rPr>
          <w:lang w:val="ru-RU"/>
        </w:rPr>
      </w:pPr>
      <w:r w:rsidRPr="00A962C5">
        <w:rPr>
          <w:rFonts w:ascii="Times New Roman" w:eastAsia="Times New Roman" w:hAnsi="Times New Roman"/>
          <w:color w:val="000000"/>
          <w:sz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CFE72BE" w14:textId="77777777" w:rsidR="00FF362F" w:rsidRPr="00A962C5" w:rsidRDefault="00A962C5">
      <w:pPr>
        <w:autoSpaceDE w:val="0"/>
        <w:autoSpaceDN w:val="0"/>
        <w:spacing w:before="238" w:after="0" w:line="271" w:lineRule="auto"/>
        <w:ind w:left="420" w:right="720"/>
        <w:rPr>
          <w:lang w:val="ru-RU"/>
        </w:rPr>
      </w:pPr>
      <w:r w:rsidRPr="00A962C5">
        <w:rPr>
          <w:rFonts w:ascii="Times New Roman" w:eastAsia="Times New Roman" w:hAnsi="Times New Roman"/>
          <w:color w:val="000000"/>
          <w:sz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884C15C" w14:textId="77777777" w:rsidR="00FF362F" w:rsidRPr="00A962C5" w:rsidRDefault="00A962C5">
      <w:pPr>
        <w:autoSpaceDE w:val="0"/>
        <w:autoSpaceDN w:val="0"/>
        <w:spacing w:before="238" w:after="0" w:line="262" w:lineRule="auto"/>
        <w:ind w:left="420" w:right="864"/>
        <w:rPr>
          <w:lang w:val="ru-RU"/>
        </w:rPr>
      </w:pPr>
      <w:r w:rsidRPr="00A962C5">
        <w:rPr>
          <w:rFonts w:ascii="Times New Roman" w:eastAsia="Times New Roman" w:hAnsi="Times New Roman"/>
          <w:color w:val="000000"/>
          <w:sz w:val="24"/>
          <w:lang w:val="ru-RU"/>
        </w:rPr>
        <w:t>—  выявлять признаки классов покрытосеменных или цветковых, семейств двудольных и однодольных растений;</w:t>
      </w:r>
    </w:p>
    <w:p w14:paraId="07FAB434" w14:textId="77777777" w:rsidR="00FF362F" w:rsidRPr="00A962C5" w:rsidRDefault="00A962C5">
      <w:pPr>
        <w:autoSpaceDE w:val="0"/>
        <w:autoSpaceDN w:val="0"/>
        <w:spacing w:before="238" w:after="0" w:line="262" w:lineRule="auto"/>
        <w:ind w:left="420" w:right="1584"/>
        <w:rPr>
          <w:lang w:val="ru-RU"/>
        </w:rPr>
      </w:pPr>
      <w:r w:rsidRPr="00A962C5">
        <w:rPr>
          <w:rFonts w:ascii="Times New Roman" w:eastAsia="Times New Roman" w:hAnsi="Times New Roman"/>
          <w:color w:val="000000"/>
          <w:sz w:val="24"/>
          <w:lang w:val="ru-RU"/>
        </w:rPr>
        <w:t>—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7DFD0D5" w14:textId="77777777" w:rsidR="00FF362F" w:rsidRPr="00A962C5" w:rsidRDefault="00A962C5">
      <w:pPr>
        <w:autoSpaceDE w:val="0"/>
        <w:autoSpaceDN w:val="0"/>
        <w:spacing w:before="238" w:after="0"/>
        <w:ind w:left="420" w:right="576"/>
        <w:rPr>
          <w:lang w:val="ru-RU"/>
        </w:rPr>
      </w:pPr>
      <w:r w:rsidRPr="00A962C5">
        <w:rPr>
          <w:rFonts w:ascii="Times New Roman" w:eastAsia="Times New Roman" w:hAnsi="Times New Roman"/>
          <w:color w:val="000000"/>
          <w:sz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5B6016"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выделять существенные признаки строения и жизнедеятельности растений, бактерий, грибов, лишайников;</w:t>
      </w:r>
    </w:p>
    <w:p w14:paraId="6C81E443" w14:textId="77777777" w:rsidR="00FF362F" w:rsidRPr="00A962C5" w:rsidRDefault="00A962C5">
      <w:pPr>
        <w:autoSpaceDE w:val="0"/>
        <w:autoSpaceDN w:val="0"/>
        <w:spacing w:before="238" w:after="0" w:line="262" w:lineRule="auto"/>
        <w:ind w:left="420" w:right="432"/>
        <w:rPr>
          <w:lang w:val="ru-RU"/>
        </w:rPr>
      </w:pPr>
      <w:r w:rsidRPr="00A962C5">
        <w:rPr>
          <w:rFonts w:ascii="Times New Roman" w:eastAsia="Times New Roman" w:hAnsi="Times New Roman"/>
          <w:color w:val="000000"/>
          <w:sz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14:paraId="4E1EC7FD" w14:textId="77777777" w:rsidR="00FF362F" w:rsidRPr="00A962C5" w:rsidRDefault="00A962C5">
      <w:pPr>
        <w:autoSpaceDE w:val="0"/>
        <w:autoSpaceDN w:val="0"/>
        <w:spacing w:before="240" w:after="0" w:line="230" w:lineRule="auto"/>
        <w:ind w:left="420"/>
        <w:rPr>
          <w:lang w:val="ru-RU"/>
        </w:rPr>
      </w:pPr>
      <w:r w:rsidRPr="00A962C5">
        <w:rPr>
          <w:rFonts w:ascii="Times New Roman" w:eastAsia="Times New Roman" w:hAnsi="Times New Roman"/>
          <w:color w:val="000000"/>
          <w:sz w:val="24"/>
          <w:lang w:val="ru-RU"/>
        </w:rPr>
        <w:t>—  описывать усложнение организации растений в ходе эволюции растительного мира на Земле;</w:t>
      </w:r>
    </w:p>
    <w:p w14:paraId="0DEB1340" w14:textId="77777777" w:rsidR="00FF362F" w:rsidRPr="00A962C5" w:rsidRDefault="00A962C5">
      <w:pPr>
        <w:autoSpaceDE w:val="0"/>
        <w:autoSpaceDN w:val="0"/>
        <w:spacing w:before="238" w:after="0" w:line="262" w:lineRule="auto"/>
        <w:ind w:left="420" w:right="576"/>
        <w:rPr>
          <w:lang w:val="ru-RU"/>
        </w:rPr>
      </w:pPr>
      <w:r w:rsidRPr="00A962C5">
        <w:rPr>
          <w:rFonts w:ascii="Times New Roman" w:eastAsia="Times New Roman" w:hAnsi="Times New Roman"/>
          <w:color w:val="000000"/>
          <w:sz w:val="24"/>
          <w:lang w:val="ru-RU"/>
        </w:rPr>
        <w:t>—  выявлять черты приспособленности растений к среде обитания, значение экологических факторов для растений;</w:t>
      </w:r>
    </w:p>
    <w:p w14:paraId="0E4E25AA" w14:textId="77777777" w:rsidR="00FF362F" w:rsidRPr="00A962C5" w:rsidRDefault="00A962C5">
      <w:pPr>
        <w:autoSpaceDE w:val="0"/>
        <w:autoSpaceDN w:val="0"/>
        <w:spacing w:before="238" w:after="0" w:line="262" w:lineRule="auto"/>
        <w:ind w:left="420" w:right="1008"/>
        <w:rPr>
          <w:lang w:val="ru-RU"/>
        </w:rPr>
      </w:pPr>
      <w:r w:rsidRPr="00A962C5">
        <w:rPr>
          <w:rFonts w:ascii="Times New Roman" w:eastAsia="Times New Roman" w:hAnsi="Times New Roman"/>
          <w:color w:val="000000"/>
          <w:sz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707B310"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14:paraId="2D6D5185" w14:textId="77777777" w:rsidR="00FF362F" w:rsidRPr="00A962C5" w:rsidRDefault="00A962C5">
      <w:pPr>
        <w:autoSpaceDE w:val="0"/>
        <w:autoSpaceDN w:val="0"/>
        <w:spacing w:before="238" w:after="0" w:line="262" w:lineRule="auto"/>
        <w:ind w:left="420" w:right="720"/>
        <w:rPr>
          <w:lang w:val="ru-RU"/>
        </w:rPr>
      </w:pPr>
      <w:r w:rsidRPr="00A962C5">
        <w:rPr>
          <w:rFonts w:ascii="Times New Roman" w:eastAsia="Times New Roman" w:hAnsi="Times New Roman"/>
          <w:color w:val="000000"/>
          <w:sz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5DD1396"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xml:space="preserve">—  демонстрировать на конкретных примерах связь знаний биологии со знаниями по </w:t>
      </w:r>
      <w:r w:rsidRPr="00A962C5">
        <w:rPr>
          <w:lang w:val="ru-RU"/>
        </w:rPr>
        <w:br/>
      </w:r>
      <w:r w:rsidRPr="00A962C5">
        <w:rPr>
          <w:rFonts w:ascii="Times New Roman" w:eastAsia="Times New Roman" w:hAnsi="Times New Roman"/>
          <w:color w:val="000000"/>
          <w:sz w:val="24"/>
          <w:lang w:val="ru-RU"/>
        </w:rPr>
        <w:t>математике, физике, географии, технологии, литературе, и технологии, предметов гуманитарного</w:t>
      </w:r>
    </w:p>
    <w:p w14:paraId="1D454B25" w14:textId="77777777" w:rsidR="00FF362F" w:rsidRPr="00A962C5" w:rsidRDefault="00FF362F">
      <w:pPr>
        <w:rPr>
          <w:lang w:val="ru-RU"/>
        </w:rPr>
        <w:sectPr w:rsidR="00FF362F" w:rsidRPr="00A962C5">
          <w:pgSz w:w="11900" w:h="16840"/>
          <w:pgMar w:top="298" w:right="706" w:bottom="348" w:left="666" w:header="720" w:footer="720" w:gutter="0"/>
          <w:cols w:space="720" w:equalWidth="0">
            <w:col w:w="10528" w:space="0"/>
          </w:cols>
          <w:docGrid w:linePitch="360"/>
        </w:sectPr>
      </w:pPr>
    </w:p>
    <w:p w14:paraId="06608244" w14:textId="77777777" w:rsidR="00FF362F" w:rsidRPr="00A962C5" w:rsidRDefault="00FF362F">
      <w:pPr>
        <w:autoSpaceDE w:val="0"/>
        <w:autoSpaceDN w:val="0"/>
        <w:spacing w:after="66" w:line="220" w:lineRule="exact"/>
        <w:rPr>
          <w:lang w:val="ru-RU"/>
        </w:rPr>
      </w:pPr>
    </w:p>
    <w:p w14:paraId="3F722A8B" w14:textId="77777777" w:rsidR="00FF362F" w:rsidRPr="00A962C5" w:rsidRDefault="00A962C5">
      <w:pPr>
        <w:autoSpaceDE w:val="0"/>
        <w:autoSpaceDN w:val="0"/>
        <w:spacing w:after="0" w:line="230" w:lineRule="auto"/>
        <w:ind w:left="420"/>
        <w:rPr>
          <w:lang w:val="ru-RU"/>
        </w:rPr>
      </w:pPr>
      <w:r w:rsidRPr="00A962C5">
        <w:rPr>
          <w:rFonts w:ascii="Times New Roman" w:eastAsia="Times New Roman" w:hAnsi="Times New Roman"/>
          <w:color w:val="000000"/>
          <w:sz w:val="24"/>
          <w:lang w:val="ru-RU"/>
        </w:rPr>
        <w:t>цикла, различными видами искусства;</w:t>
      </w:r>
    </w:p>
    <w:p w14:paraId="19D6E70C"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46A74F3" w14:textId="77777777" w:rsidR="00FF362F" w:rsidRPr="00A962C5" w:rsidRDefault="00A962C5">
      <w:pPr>
        <w:autoSpaceDE w:val="0"/>
        <w:autoSpaceDN w:val="0"/>
        <w:spacing w:before="238" w:after="0" w:line="262" w:lineRule="auto"/>
        <w:ind w:left="420"/>
        <w:rPr>
          <w:lang w:val="ru-RU"/>
        </w:rPr>
      </w:pPr>
      <w:r w:rsidRPr="00A962C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31573F4" w14:textId="77777777" w:rsidR="00FF362F" w:rsidRPr="00A962C5" w:rsidRDefault="00A962C5">
      <w:pPr>
        <w:autoSpaceDE w:val="0"/>
        <w:autoSpaceDN w:val="0"/>
        <w:spacing w:before="238" w:after="0" w:line="271" w:lineRule="auto"/>
        <w:ind w:left="420" w:right="432"/>
        <w:rPr>
          <w:lang w:val="ru-RU"/>
        </w:rPr>
      </w:pPr>
      <w:r w:rsidRPr="00A962C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490E4423" w14:textId="77777777" w:rsidR="00FF362F" w:rsidRPr="00A962C5" w:rsidRDefault="00A962C5">
      <w:pPr>
        <w:autoSpaceDE w:val="0"/>
        <w:autoSpaceDN w:val="0"/>
        <w:spacing w:before="240" w:after="0" w:line="271" w:lineRule="auto"/>
        <w:ind w:left="420" w:right="144"/>
        <w:rPr>
          <w:lang w:val="ru-RU"/>
        </w:rPr>
      </w:pPr>
      <w:r w:rsidRPr="00A962C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4358CD27" w14:textId="77777777" w:rsidR="00FF362F" w:rsidRPr="00A962C5" w:rsidRDefault="00A962C5">
      <w:pPr>
        <w:autoSpaceDE w:val="0"/>
        <w:autoSpaceDN w:val="0"/>
        <w:spacing w:before="322" w:after="0" w:line="230" w:lineRule="auto"/>
        <w:rPr>
          <w:lang w:val="ru-RU"/>
        </w:rPr>
      </w:pPr>
      <w:r w:rsidRPr="00A962C5">
        <w:rPr>
          <w:rFonts w:ascii="Times New Roman" w:eastAsia="Times New Roman" w:hAnsi="Times New Roman"/>
          <w:b/>
          <w:color w:val="000000"/>
          <w:sz w:val="24"/>
          <w:lang w:val="ru-RU"/>
        </w:rPr>
        <w:t>8 КЛАСС</w:t>
      </w:r>
    </w:p>
    <w:p w14:paraId="40C33439" w14:textId="77777777" w:rsidR="00FF362F" w:rsidRPr="00A962C5" w:rsidRDefault="00A962C5">
      <w:pPr>
        <w:autoSpaceDE w:val="0"/>
        <w:autoSpaceDN w:val="0"/>
        <w:spacing w:before="226" w:after="0" w:line="262" w:lineRule="auto"/>
        <w:ind w:left="420"/>
        <w:rPr>
          <w:lang w:val="ru-RU"/>
        </w:rPr>
      </w:pPr>
      <w:r w:rsidRPr="00A962C5">
        <w:rPr>
          <w:rFonts w:ascii="Times New Roman" w:eastAsia="Times New Roman" w:hAnsi="Times New Roman"/>
          <w:color w:val="000000"/>
          <w:sz w:val="24"/>
          <w:lang w:val="ru-RU"/>
        </w:rPr>
        <w:t>—  характеризовать зоологию как биологическую науку, её разделы и связь с другими науками и техникой;</w:t>
      </w:r>
    </w:p>
    <w:p w14:paraId="1BB74D7E" w14:textId="77777777" w:rsidR="00FF362F" w:rsidRPr="00A962C5" w:rsidRDefault="00A962C5">
      <w:pPr>
        <w:autoSpaceDE w:val="0"/>
        <w:autoSpaceDN w:val="0"/>
        <w:spacing w:before="190" w:after="0" w:line="271" w:lineRule="auto"/>
        <w:ind w:left="420" w:right="288"/>
        <w:rPr>
          <w:lang w:val="ru-RU"/>
        </w:rPr>
      </w:pPr>
      <w:r w:rsidRPr="00A962C5">
        <w:rPr>
          <w:rFonts w:ascii="Times New Roman" w:eastAsia="Times New Roman" w:hAnsi="Times New Roman"/>
          <w:color w:val="000000"/>
          <w:sz w:val="24"/>
          <w:lang w:val="ru-RU"/>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224ABFE" w14:textId="77777777" w:rsidR="00FF362F" w:rsidRPr="00A962C5" w:rsidRDefault="00A962C5">
      <w:pPr>
        <w:autoSpaceDE w:val="0"/>
        <w:autoSpaceDN w:val="0"/>
        <w:spacing w:before="190" w:after="0" w:line="271" w:lineRule="auto"/>
        <w:ind w:left="420" w:right="432"/>
        <w:rPr>
          <w:lang w:val="ru-RU"/>
        </w:rPr>
      </w:pPr>
      <w:r w:rsidRPr="00A962C5">
        <w:rPr>
          <w:rFonts w:ascii="Times New Roman" w:eastAsia="Times New Roman" w:hAnsi="Times New Roman"/>
          <w:color w:val="000000"/>
          <w:sz w:val="24"/>
          <w:lang w:val="ru-RU"/>
        </w:rP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3E72B95" w14:textId="77777777" w:rsidR="00FF362F" w:rsidRPr="00A962C5" w:rsidRDefault="00A962C5">
      <w:pPr>
        <w:autoSpaceDE w:val="0"/>
        <w:autoSpaceDN w:val="0"/>
        <w:spacing w:before="190" w:after="0" w:line="281" w:lineRule="auto"/>
        <w:ind w:left="420"/>
        <w:rPr>
          <w:lang w:val="ru-RU"/>
        </w:rPr>
      </w:pPr>
      <w:r w:rsidRPr="00A962C5">
        <w:rPr>
          <w:rFonts w:ascii="Times New Roman" w:eastAsia="Times New Roman" w:hAnsi="Times New Roman"/>
          <w:color w:val="000000"/>
          <w:sz w:val="24"/>
          <w:lang w:val="ru-RU"/>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A962C5">
        <w:rPr>
          <w:lang w:val="ru-RU"/>
        </w:rPr>
        <w:br/>
      </w:r>
      <w:r w:rsidRPr="00A962C5">
        <w:rPr>
          <w:rFonts w:ascii="Times New Roman" w:eastAsia="Times New Roman" w:hAnsi="Times New Roman"/>
          <w:color w:val="000000"/>
          <w:sz w:val="24"/>
          <w:lang w:val="ru-RU"/>
        </w:rPr>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67FB3B8" w14:textId="77777777" w:rsidR="00FF362F" w:rsidRPr="00A962C5" w:rsidRDefault="00A962C5">
      <w:pPr>
        <w:autoSpaceDE w:val="0"/>
        <w:autoSpaceDN w:val="0"/>
        <w:spacing w:before="190" w:after="0" w:line="262" w:lineRule="auto"/>
        <w:ind w:left="420" w:right="288"/>
        <w:rPr>
          <w:lang w:val="ru-RU"/>
        </w:rPr>
      </w:pPr>
      <w:r w:rsidRPr="00A962C5">
        <w:rPr>
          <w:rFonts w:ascii="Times New Roman" w:eastAsia="Times New Roman" w:hAnsi="Times New Roman"/>
          <w:color w:val="000000"/>
          <w:sz w:val="24"/>
          <w:lang w:val="ru-RU"/>
        </w:rPr>
        <w:t>—  раскрывать общие признаки животных, уровни организации животного организма: клетки, ткани, органы, системы органов, организм;</w:t>
      </w:r>
    </w:p>
    <w:p w14:paraId="2C1E635A" w14:textId="77777777" w:rsidR="00FF362F" w:rsidRPr="00A962C5" w:rsidRDefault="00A962C5">
      <w:pPr>
        <w:autoSpaceDE w:val="0"/>
        <w:autoSpaceDN w:val="0"/>
        <w:spacing w:before="192" w:after="0" w:line="230" w:lineRule="auto"/>
        <w:ind w:left="420"/>
        <w:rPr>
          <w:lang w:val="ru-RU"/>
        </w:rPr>
      </w:pPr>
      <w:r w:rsidRPr="00A962C5">
        <w:rPr>
          <w:rFonts w:ascii="Times New Roman" w:eastAsia="Times New Roman" w:hAnsi="Times New Roman"/>
          <w:color w:val="000000"/>
          <w:sz w:val="24"/>
          <w:lang w:val="ru-RU"/>
        </w:rPr>
        <w:t>—  сравнивать животные ткани и органы животных между собой;</w:t>
      </w:r>
    </w:p>
    <w:p w14:paraId="24D62E71" w14:textId="77777777" w:rsidR="00FF362F" w:rsidRPr="00A962C5" w:rsidRDefault="00A962C5">
      <w:pPr>
        <w:autoSpaceDE w:val="0"/>
        <w:autoSpaceDN w:val="0"/>
        <w:spacing w:before="190" w:after="0" w:line="271" w:lineRule="auto"/>
        <w:ind w:left="420"/>
        <w:rPr>
          <w:lang w:val="ru-RU"/>
        </w:rPr>
      </w:pPr>
      <w:r w:rsidRPr="00A962C5">
        <w:rPr>
          <w:rFonts w:ascii="Times New Roman" w:eastAsia="Times New Roman" w:hAnsi="Times New Roman"/>
          <w:color w:val="000000"/>
          <w:sz w:val="24"/>
          <w:lang w:val="ru-RU"/>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A962C5">
        <w:rPr>
          <w:lang w:val="ru-RU"/>
        </w:rPr>
        <w:br/>
      </w:r>
      <w:r w:rsidRPr="00A962C5">
        <w:rPr>
          <w:rFonts w:ascii="Times New Roman" w:eastAsia="Times New Roman" w:hAnsi="Times New Roman"/>
          <w:color w:val="000000"/>
          <w:sz w:val="24"/>
          <w:lang w:val="ru-RU"/>
        </w:rPr>
        <w:t>размножение и развитие;</w:t>
      </w:r>
    </w:p>
    <w:p w14:paraId="47C0681D" w14:textId="77777777" w:rsidR="00FF362F" w:rsidRPr="00A962C5" w:rsidRDefault="00A962C5">
      <w:pPr>
        <w:autoSpaceDE w:val="0"/>
        <w:autoSpaceDN w:val="0"/>
        <w:spacing w:before="190" w:after="0" w:line="271" w:lineRule="auto"/>
        <w:ind w:left="420"/>
        <w:rPr>
          <w:lang w:val="ru-RU"/>
        </w:rPr>
      </w:pPr>
      <w:r w:rsidRPr="00A962C5">
        <w:rPr>
          <w:rFonts w:ascii="Times New Roman" w:eastAsia="Times New Roman" w:hAnsi="Times New Roman"/>
          <w:color w:val="000000"/>
          <w:sz w:val="24"/>
          <w:lang w:val="ru-RU"/>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66E9D1" w14:textId="77777777" w:rsidR="00FF362F" w:rsidRPr="00A962C5" w:rsidRDefault="00A962C5">
      <w:pPr>
        <w:autoSpaceDE w:val="0"/>
        <w:autoSpaceDN w:val="0"/>
        <w:spacing w:before="190" w:after="0" w:line="262" w:lineRule="auto"/>
        <w:ind w:left="420" w:right="432"/>
        <w:rPr>
          <w:lang w:val="ru-RU"/>
        </w:rPr>
      </w:pPr>
      <w:r w:rsidRPr="00A962C5">
        <w:rPr>
          <w:rFonts w:ascii="Times New Roman" w:eastAsia="Times New Roman" w:hAnsi="Times New Roman"/>
          <w:color w:val="000000"/>
          <w:sz w:val="24"/>
          <w:lang w:val="ru-RU"/>
        </w:rPr>
        <w:t>—  выявлять причинно-следственные связи между строением, жизнедеятельностью и средой обитания животных изучаемых систематических групп;</w:t>
      </w:r>
    </w:p>
    <w:p w14:paraId="7624C320" w14:textId="77777777" w:rsidR="00FF362F" w:rsidRPr="00A962C5" w:rsidRDefault="00A962C5">
      <w:pPr>
        <w:autoSpaceDE w:val="0"/>
        <w:autoSpaceDN w:val="0"/>
        <w:spacing w:before="190" w:after="0" w:line="271" w:lineRule="auto"/>
        <w:ind w:left="420" w:right="432"/>
        <w:rPr>
          <w:lang w:val="ru-RU"/>
        </w:rPr>
      </w:pPr>
      <w:r w:rsidRPr="00A962C5">
        <w:rPr>
          <w:rFonts w:ascii="Times New Roman" w:eastAsia="Times New Roman" w:hAnsi="Times New Roman"/>
          <w:color w:val="000000"/>
          <w:sz w:val="24"/>
          <w:lang w:val="ru-RU"/>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B5E9869" w14:textId="77777777" w:rsidR="00FF362F" w:rsidRPr="00A962C5" w:rsidRDefault="00FF362F">
      <w:pPr>
        <w:rPr>
          <w:lang w:val="ru-RU"/>
        </w:rPr>
        <w:sectPr w:rsidR="00FF362F" w:rsidRPr="00A962C5">
          <w:pgSz w:w="11900" w:h="16840"/>
          <w:pgMar w:top="286" w:right="754" w:bottom="368" w:left="666" w:header="720" w:footer="720" w:gutter="0"/>
          <w:cols w:space="720" w:equalWidth="0">
            <w:col w:w="10480" w:space="0"/>
          </w:cols>
          <w:docGrid w:linePitch="360"/>
        </w:sectPr>
      </w:pPr>
    </w:p>
    <w:p w14:paraId="7709E2A9" w14:textId="77777777" w:rsidR="00FF362F" w:rsidRPr="00A962C5" w:rsidRDefault="00FF362F">
      <w:pPr>
        <w:autoSpaceDE w:val="0"/>
        <w:autoSpaceDN w:val="0"/>
        <w:spacing w:after="78" w:line="220" w:lineRule="exact"/>
        <w:rPr>
          <w:lang w:val="ru-RU"/>
        </w:rPr>
      </w:pPr>
    </w:p>
    <w:p w14:paraId="51496A99" w14:textId="77777777" w:rsidR="00FF362F" w:rsidRPr="00A962C5" w:rsidRDefault="00A962C5">
      <w:pPr>
        <w:autoSpaceDE w:val="0"/>
        <w:autoSpaceDN w:val="0"/>
        <w:spacing w:after="0" w:line="262" w:lineRule="auto"/>
        <w:ind w:left="420" w:right="1728"/>
        <w:rPr>
          <w:lang w:val="ru-RU"/>
        </w:rPr>
      </w:pPr>
      <w:r w:rsidRPr="00A962C5">
        <w:rPr>
          <w:rFonts w:ascii="Times New Roman" w:eastAsia="Times New Roman" w:hAnsi="Times New Roman"/>
          <w:color w:val="000000"/>
          <w:sz w:val="24"/>
          <w:lang w:val="ru-RU"/>
        </w:rPr>
        <w:t>—  выявлять признаки классов членистоногих и хордовых; отрядов насекомых и млекопитающих;</w:t>
      </w:r>
    </w:p>
    <w:p w14:paraId="088B5D81" w14:textId="77777777" w:rsidR="00FF362F" w:rsidRPr="00A962C5" w:rsidRDefault="00A962C5">
      <w:pPr>
        <w:autoSpaceDE w:val="0"/>
        <w:autoSpaceDN w:val="0"/>
        <w:spacing w:before="190" w:after="0"/>
        <w:ind w:left="420" w:right="288"/>
        <w:rPr>
          <w:lang w:val="ru-RU"/>
        </w:rPr>
      </w:pPr>
      <w:r w:rsidRPr="00A962C5">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8EE33F" w14:textId="77777777" w:rsidR="00FF362F" w:rsidRPr="00A962C5" w:rsidRDefault="00A962C5">
      <w:pPr>
        <w:autoSpaceDE w:val="0"/>
        <w:autoSpaceDN w:val="0"/>
        <w:spacing w:before="190" w:after="0" w:line="262" w:lineRule="auto"/>
        <w:ind w:left="420"/>
        <w:rPr>
          <w:lang w:val="ru-RU"/>
        </w:rPr>
      </w:pPr>
      <w:r w:rsidRPr="00A962C5">
        <w:rPr>
          <w:rFonts w:ascii="Times New Roman" w:eastAsia="Times New Roman" w:hAnsi="Times New Roman"/>
          <w:color w:val="000000"/>
          <w:sz w:val="24"/>
          <w:lang w:val="ru-RU"/>
        </w:rPr>
        <w:t>—  сравнивать представителей отдельных систематических групп животных и делать выводы на основе сравнения;</w:t>
      </w:r>
    </w:p>
    <w:p w14:paraId="35B0C95F"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классифицировать животных на основании особенностей строения;</w:t>
      </w:r>
    </w:p>
    <w:p w14:paraId="5A2A010D" w14:textId="77777777" w:rsidR="00FF362F" w:rsidRPr="00A962C5" w:rsidRDefault="00A962C5">
      <w:pPr>
        <w:autoSpaceDE w:val="0"/>
        <w:autoSpaceDN w:val="0"/>
        <w:spacing w:before="192" w:after="0" w:line="230" w:lineRule="auto"/>
        <w:jc w:val="center"/>
        <w:rPr>
          <w:lang w:val="ru-RU"/>
        </w:rPr>
      </w:pPr>
      <w:r w:rsidRPr="00A962C5">
        <w:rPr>
          <w:rFonts w:ascii="Times New Roman" w:eastAsia="Times New Roman" w:hAnsi="Times New Roman"/>
          <w:color w:val="000000"/>
          <w:sz w:val="24"/>
          <w:lang w:val="ru-RU"/>
        </w:rPr>
        <w:t>—  описывать усложнение организации животных в ходе эволюции животного мира на Земле;</w:t>
      </w:r>
    </w:p>
    <w:p w14:paraId="18772AC3" w14:textId="77777777" w:rsidR="00FF362F" w:rsidRPr="00A962C5" w:rsidRDefault="00A962C5">
      <w:pPr>
        <w:autoSpaceDE w:val="0"/>
        <w:autoSpaceDN w:val="0"/>
        <w:spacing w:before="192" w:after="0" w:line="262" w:lineRule="auto"/>
        <w:ind w:left="420" w:right="432"/>
        <w:rPr>
          <w:lang w:val="ru-RU"/>
        </w:rPr>
      </w:pPr>
      <w:r w:rsidRPr="00A962C5">
        <w:rPr>
          <w:rFonts w:ascii="Times New Roman" w:eastAsia="Times New Roman" w:hAnsi="Times New Roman"/>
          <w:color w:val="000000"/>
          <w:sz w:val="24"/>
          <w:lang w:val="ru-RU"/>
        </w:rPr>
        <w:t>—  выявлять черты приспособленности животных к среде обитания, значение экологических факторов для животных;</w:t>
      </w:r>
    </w:p>
    <w:p w14:paraId="2EB048EB"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выявлять взаимосвязи животных в природных сообществах, цепи питания;</w:t>
      </w:r>
    </w:p>
    <w:p w14:paraId="3BEA1D30" w14:textId="77777777" w:rsidR="00FF362F" w:rsidRPr="00A962C5" w:rsidRDefault="00A962C5">
      <w:pPr>
        <w:autoSpaceDE w:val="0"/>
        <w:autoSpaceDN w:val="0"/>
        <w:spacing w:before="190" w:after="0" w:line="262" w:lineRule="auto"/>
        <w:ind w:left="420" w:right="144"/>
        <w:rPr>
          <w:lang w:val="ru-RU"/>
        </w:rPr>
      </w:pPr>
      <w:r w:rsidRPr="00A962C5">
        <w:rPr>
          <w:rFonts w:ascii="Times New Roman" w:eastAsia="Times New Roman" w:hAnsi="Times New Roman"/>
          <w:color w:val="000000"/>
          <w:sz w:val="24"/>
          <w:lang w:val="ru-RU"/>
        </w:rPr>
        <w:t>—  устанавливать взаимосвязи животных с растениями, грибами, лишайниками и бактериями в природных сообществах;</w:t>
      </w:r>
    </w:p>
    <w:p w14:paraId="1F6E8EA9" w14:textId="77777777" w:rsidR="00FF362F" w:rsidRPr="00A962C5" w:rsidRDefault="00A962C5">
      <w:pPr>
        <w:autoSpaceDE w:val="0"/>
        <w:autoSpaceDN w:val="0"/>
        <w:spacing w:before="190" w:after="0" w:line="262" w:lineRule="auto"/>
        <w:ind w:left="420"/>
        <w:rPr>
          <w:lang w:val="ru-RU"/>
        </w:rPr>
      </w:pPr>
      <w:r w:rsidRPr="00A962C5">
        <w:rPr>
          <w:rFonts w:ascii="Times New Roman" w:eastAsia="Times New Roman" w:hAnsi="Times New Roman"/>
          <w:color w:val="000000"/>
          <w:sz w:val="24"/>
          <w:lang w:val="ru-RU"/>
        </w:rPr>
        <w:t>—  характеризовать животных природных зон Земли, основные закономерности распространения животных по планете;</w:t>
      </w:r>
    </w:p>
    <w:p w14:paraId="6F63A329"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раскрывать роль животных в природных сообществах;</w:t>
      </w:r>
    </w:p>
    <w:p w14:paraId="5C775DD2" w14:textId="77777777" w:rsidR="00FF362F" w:rsidRPr="00A962C5" w:rsidRDefault="00A962C5">
      <w:pPr>
        <w:autoSpaceDE w:val="0"/>
        <w:autoSpaceDN w:val="0"/>
        <w:spacing w:before="190" w:after="0" w:line="271" w:lineRule="auto"/>
        <w:ind w:left="420" w:right="576"/>
        <w:rPr>
          <w:lang w:val="ru-RU"/>
        </w:rPr>
      </w:pPr>
      <w:r w:rsidRPr="00A962C5">
        <w:rPr>
          <w:rFonts w:ascii="Times New Roman" w:eastAsia="Times New Roman" w:hAnsi="Times New Roman"/>
          <w:color w:val="000000"/>
          <w:sz w:val="24"/>
          <w:lang w:val="ru-RU"/>
        </w:rP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A5719ED" w14:textId="77777777" w:rsidR="00FF362F" w:rsidRPr="00A962C5" w:rsidRDefault="00A962C5">
      <w:pPr>
        <w:autoSpaceDE w:val="0"/>
        <w:autoSpaceDN w:val="0"/>
        <w:spacing w:before="190" w:after="0" w:line="230" w:lineRule="auto"/>
        <w:ind w:left="420"/>
        <w:rPr>
          <w:lang w:val="ru-RU"/>
        </w:rPr>
      </w:pPr>
      <w:r w:rsidRPr="00A962C5">
        <w:rPr>
          <w:rFonts w:ascii="Times New Roman" w:eastAsia="Times New Roman" w:hAnsi="Times New Roman"/>
          <w:color w:val="000000"/>
          <w:sz w:val="24"/>
          <w:lang w:val="ru-RU"/>
        </w:rPr>
        <w:t>—  понимать причины и знать меры охраны животного мира Земли;</w:t>
      </w:r>
    </w:p>
    <w:p w14:paraId="2A8A94BB" w14:textId="77777777" w:rsidR="00FF362F" w:rsidRPr="00A962C5" w:rsidRDefault="00A962C5">
      <w:pPr>
        <w:autoSpaceDE w:val="0"/>
        <w:autoSpaceDN w:val="0"/>
        <w:spacing w:before="190" w:after="0" w:line="271" w:lineRule="auto"/>
        <w:ind w:left="420" w:right="1152"/>
        <w:rPr>
          <w:lang w:val="ru-RU"/>
        </w:rPr>
      </w:pPr>
      <w:r w:rsidRPr="00A962C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21789889" w14:textId="77777777" w:rsidR="00FF362F" w:rsidRPr="00A962C5" w:rsidRDefault="00A962C5">
      <w:pPr>
        <w:autoSpaceDE w:val="0"/>
        <w:autoSpaceDN w:val="0"/>
        <w:spacing w:before="190" w:after="0" w:line="262" w:lineRule="auto"/>
        <w:ind w:left="420"/>
        <w:rPr>
          <w:lang w:val="ru-RU"/>
        </w:rPr>
      </w:pPr>
      <w:r w:rsidRPr="00A962C5">
        <w:rPr>
          <w:rFonts w:ascii="Times New Roman" w:eastAsia="Times New Roman" w:hAnsi="Times New Roman"/>
          <w:color w:val="000000"/>
          <w:sz w:val="24"/>
          <w:lang w:val="ru-RU"/>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A808801" w14:textId="77777777" w:rsidR="00FF362F" w:rsidRPr="00A962C5" w:rsidRDefault="00A962C5">
      <w:pPr>
        <w:autoSpaceDE w:val="0"/>
        <w:autoSpaceDN w:val="0"/>
        <w:spacing w:before="192" w:after="0" w:line="262" w:lineRule="auto"/>
        <w:ind w:left="420"/>
        <w:rPr>
          <w:lang w:val="ru-RU"/>
        </w:rPr>
      </w:pPr>
      <w:r w:rsidRPr="00A962C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FEE45BD" w14:textId="77777777" w:rsidR="00FF362F" w:rsidRPr="00A962C5" w:rsidRDefault="00A962C5">
      <w:pPr>
        <w:autoSpaceDE w:val="0"/>
        <w:autoSpaceDN w:val="0"/>
        <w:spacing w:before="190" w:after="0" w:line="271" w:lineRule="auto"/>
        <w:ind w:left="420" w:right="576"/>
        <w:rPr>
          <w:lang w:val="ru-RU"/>
        </w:rPr>
      </w:pPr>
      <w:r w:rsidRPr="00A962C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2F6200E" w14:textId="77777777" w:rsidR="00FF362F" w:rsidRPr="00A962C5" w:rsidRDefault="00A962C5">
      <w:pPr>
        <w:autoSpaceDE w:val="0"/>
        <w:autoSpaceDN w:val="0"/>
        <w:spacing w:before="190" w:after="0" w:line="271" w:lineRule="auto"/>
        <w:ind w:left="420" w:right="144"/>
        <w:rPr>
          <w:lang w:val="ru-RU"/>
        </w:rPr>
      </w:pPr>
      <w:r w:rsidRPr="00A962C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07387C00" w14:textId="77777777" w:rsidR="00FF362F" w:rsidRPr="00A962C5" w:rsidRDefault="00A962C5">
      <w:pPr>
        <w:autoSpaceDE w:val="0"/>
        <w:autoSpaceDN w:val="0"/>
        <w:spacing w:before="322" w:after="0" w:line="230" w:lineRule="auto"/>
        <w:rPr>
          <w:lang w:val="ru-RU"/>
        </w:rPr>
      </w:pPr>
      <w:r w:rsidRPr="00A962C5">
        <w:rPr>
          <w:rFonts w:ascii="Times New Roman" w:eastAsia="Times New Roman" w:hAnsi="Times New Roman"/>
          <w:b/>
          <w:color w:val="000000"/>
          <w:sz w:val="24"/>
          <w:lang w:val="ru-RU"/>
        </w:rPr>
        <w:t>9 КЛАСС</w:t>
      </w:r>
    </w:p>
    <w:p w14:paraId="1CF9C758" w14:textId="77777777" w:rsidR="00FF362F" w:rsidRPr="00A962C5" w:rsidRDefault="00A962C5">
      <w:pPr>
        <w:autoSpaceDE w:val="0"/>
        <w:autoSpaceDN w:val="0"/>
        <w:spacing w:before="226" w:after="0" w:line="262" w:lineRule="auto"/>
        <w:ind w:left="420" w:right="864"/>
        <w:rPr>
          <w:lang w:val="ru-RU"/>
        </w:rPr>
      </w:pPr>
      <w:r w:rsidRPr="00A962C5">
        <w:rPr>
          <w:rFonts w:ascii="Times New Roman" w:eastAsia="Times New Roman" w:hAnsi="Times New Roman"/>
          <w:color w:val="000000"/>
          <w:sz w:val="24"/>
          <w:lang w:val="ru-RU"/>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5614F6A" w14:textId="77777777" w:rsidR="00FF362F" w:rsidRPr="00A962C5" w:rsidRDefault="00A962C5">
      <w:pPr>
        <w:autoSpaceDE w:val="0"/>
        <w:autoSpaceDN w:val="0"/>
        <w:spacing w:before="238" w:after="0" w:line="230" w:lineRule="auto"/>
        <w:ind w:left="420"/>
        <w:rPr>
          <w:lang w:val="ru-RU"/>
        </w:rPr>
      </w:pPr>
      <w:r w:rsidRPr="00A962C5">
        <w:rPr>
          <w:rFonts w:ascii="Times New Roman" w:eastAsia="Times New Roman" w:hAnsi="Times New Roman"/>
          <w:color w:val="000000"/>
          <w:sz w:val="24"/>
          <w:lang w:val="ru-RU"/>
        </w:rPr>
        <w:t>—  объяснять положение человека в системе  органического мира, его происхождение; отличия</w:t>
      </w:r>
    </w:p>
    <w:p w14:paraId="7130642E" w14:textId="77777777" w:rsidR="00FF362F" w:rsidRPr="00A962C5" w:rsidRDefault="00FF362F">
      <w:pPr>
        <w:rPr>
          <w:lang w:val="ru-RU"/>
        </w:rPr>
        <w:sectPr w:rsidR="00FF362F" w:rsidRPr="00A962C5">
          <w:pgSz w:w="11900" w:h="16840"/>
          <w:pgMar w:top="298" w:right="734" w:bottom="356" w:left="666" w:header="720" w:footer="720" w:gutter="0"/>
          <w:cols w:space="720" w:equalWidth="0">
            <w:col w:w="10500" w:space="0"/>
          </w:cols>
          <w:docGrid w:linePitch="360"/>
        </w:sectPr>
      </w:pPr>
    </w:p>
    <w:p w14:paraId="68802E45" w14:textId="77777777" w:rsidR="00FF362F" w:rsidRPr="00A962C5" w:rsidRDefault="00FF362F">
      <w:pPr>
        <w:autoSpaceDE w:val="0"/>
        <w:autoSpaceDN w:val="0"/>
        <w:spacing w:after="66" w:line="220" w:lineRule="exact"/>
        <w:rPr>
          <w:lang w:val="ru-RU"/>
        </w:rPr>
      </w:pPr>
    </w:p>
    <w:p w14:paraId="187C0D1F" w14:textId="77777777" w:rsidR="00FF362F" w:rsidRPr="00A962C5" w:rsidRDefault="00A962C5">
      <w:pPr>
        <w:autoSpaceDE w:val="0"/>
        <w:autoSpaceDN w:val="0"/>
        <w:spacing w:after="0" w:line="262" w:lineRule="auto"/>
        <w:ind w:right="144"/>
        <w:rPr>
          <w:lang w:val="ru-RU"/>
        </w:rPr>
      </w:pPr>
      <w:r w:rsidRPr="00A962C5">
        <w:rPr>
          <w:rFonts w:ascii="Times New Roman" w:eastAsia="Times New Roman" w:hAnsi="Times New Roman"/>
          <w:color w:val="000000"/>
          <w:sz w:val="24"/>
          <w:lang w:val="ru-RU"/>
        </w:rPr>
        <w:t>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A1021FF" w14:textId="77777777" w:rsidR="00FF362F" w:rsidRPr="00A962C5" w:rsidRDefault="00A962C5">
      <w:pPr>
        <w:autoSpaceDE w:val="0"/>
        <w:autoSpaceDN w:val="0"/>
        <w:spacing w:before="238" w:after="0" w:line="262" w:lineRule="auto"/>
        <w:ind w:right="144"/>
        <w:rPr>
          <w:lang w:val="ru-RU"/>
        </w:rPr>
      </w:pPr>
      <w:r w:rsidRPr="00A962C5">
        <w:rPr>
          <w:rFonts w:ascii="Times New Roman" w:eastAsia="Times New Roman" w:hAnsi="Times New Roman"/>
          <w:color w:val="000000"/>
          <w:sz w:val="24"/>
          <w:lang w:val="ru-RU"/>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w:t>
      </w:r>
    </w:p>
    <w:p w14:paraId="07F51546" w14:textId="77777777" w:rsidR="00FF362F" w:rsidRPr="00A962C5" w:rsidRDefault="00A962C5">
      <w:pPr>
        <w:autoSpaceDE w:val="0"/>
        <w:autoSpaceDN w:val="0"/>
        <w:spacing w:before="70" w:after="0" w:line="262" w:lineRule="auto"/>
        <w:ind w:right="1584"/>
        <w:rPr>
          <w:lang w:val="ru-RU"/>
        </w:rPr>
      </w:pPr>
      <w:r w:rsidRPr="00A962C5">
        <w:rPr>
          <w:rFonts w:ascii="Times New Roman" w:eastAsia="Times New Roman" w:hAnsi="Times New Roman"/>
          <w:color w:val="000000"/>
          <w:sz w:val="24"/>
          <w:lang w:val="ru-RU"/>
        </w:rPr>
        <w:t>Пастер, Ч. Дарвин) учёных в развитие представлений о происхождении, строении, жизнедеятельности, поведении, экологии человека;</w:t>
      </w:r>
    </w:p>
    <w:p w14:paraId="603DC58A" w14:textId="77777777" w:rsidR="00FF362F" w:rsidRPr="00A962C5" w:rsidRDefault="00A962C5">
      <w:pPr>
        <w:autoSpaceDE w:val="0"/>
        <w:autoSpaceDN w:val="0"/>
        <w:spacing w:before="238" w:after="0" w:line="281" w:lineRule="auto"/>
        <w:ind w:right="144"/>
        <w:rPr>
          <w:lang w:val="ru-RU"/>
        </w:rPr>
      </w:pPr>
      <w:r w:rsidRPr="00A962C5">
        <w:rPr>
          <w:rFonts w:ascii="Times New Roman" w:eastAsia="Times New Roman" w:hAnsi="Times New Roman"/>
          <w:color w:val="000000"/>
          <w:sz w:val="24"/>
          <w:lang w:val="ru-RU"/>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CD0384B" w14:textId="77777777" w:rsidR="00FF362F" w:rsidRPr="00A962C5" w:rsidRDefault="00A962C5">
      <w:pPr>
        <w:autoSpaceDE w:val="0"/>
        <w:autoSpaceDN w:val="0"/>
        <w:spacing w:before="238" w:after="0" w:line="262" w:lineRule="auto"/>
        <w:ind w:right="144"/>
        <w:rPr>
          <w:lang w:val="ru-RU"/>
        </w:rPr>
      </w:pPr>
      <w:r w:rsidRPr="00A962C5">
        <w:rPr>
          <w:rFonts w:ascii="Times New Roman" w:eastAsia="Times New Roman" w:hAnsi="Times New Roman"/>
          <w:color w:val="000000"/>
          <w:sz w:val="24"/>
          <w:lang w:val="ru-RU"/>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B0C6413" w14:textId="77777777" w:rsidR="00FF362F" w:rsidRPr="00A962C5" w:rsidRDefault="00A962C5">
      <w:pPr>
        <w:autoSpaceDE w:val="0"/>
        <w:autoSpaceDN w:val="0"/>
        <w:spacing w:before="238" w:after="0" w:line="262" w:lineRule="auto"/>
        <w:rPr>
          <w:lang w:val="ru-RU"/>
        </w:rPr>
      </w:pPr>
      <w:r w:rsidRPr="00A962C5">
        <w:rPr>
          <w:rFonts w:ascii="Times New Roman" w:eastAsia="Times New Roman" w:hAnsi="Times New Roman"/>
          <w:color w:val="000000"/>
          <w:sz w:val="24"/>
          <w:lang w:val="ru-RU"/>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567E3AD" w14:textId="77777777" w:rsidR="00FF362F" w:rsidRPr="00A962C5" w:rsidRDefault="00A962C5">
      <w:pPr>
        <w:autoSpaceDE w:val="0"/>
        <w:autoSpaceDN w:val="0"/>
        <w:spacing w:before="238" w:after="0" w:line="262" w:lineRule="auto"/>
        <w:ind w:right="432"/>
        <w:rPr>
          <w:lang w:val="ru-RU"/>
        </w:rPr>
      </w:pPr>
      <w:r w:rsidRPr="00A962C5">
        <w:rPr>
          <w:rFonts w:ascii="Times New Roman" w:eastAsia="Times New Roman" w:hAnsi="Times New Roman"/>
          <w:color w:val="000000"/>
          <w:sz w:val="24"/>
          <w:lang w:val="ru-RU"/>
        </w:rPr>
        <w:t>—  различать биологически активные вещества (витамины, ферменты, гормоны), выявлять их роль в процессе обмена веществ и превращения энергии;</w:t>
      </w:r>
    </w:p>
    <w:p w14:paraId="3D963538" w14:textId="77777777" w:rsidR="00FF362F" w:rsidRPr="00A962C5" w:rsidRDefault="00A962C5">
      <w:pPr>
        <w:autoSpaceDE w:val="0"/>
        <w:autoSpaceDN w:val="0"/>
        <w:spacing w:before="238" w:after="0" w:line="271" w:lineRule="auto"/>
        <w:ind w:right="288"/>
        <w:rPr>
          <w:lang w:val="ru-RU"/>
        </w:rPr>
      </w:pPr>
      <w:r w:rsidRPr="00A962C5">
        <w:rPr>
          <w:rFonts w:ascii="Times New Roman" w:eastAsia="Times New Roman" w:hAnsi="Times New Roman"/>
          <w:color w:val="000000"/>
          <w:sz w:val="24"/>
          <w:lang w:val="ru-RU"/>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6848939" w14:textId="77777777" w:rsidR="00FF362F" w:rsidRPr="00A962C5" w:rsidRDefault="00A962C5">
      <w:pPr>
        <w:autoSpaceDE w:val="0"/>
        <w:autoSpaceDN w:val="0"/>
        <w:spacing w:before="238" w:after="0" w:line="271" w:lineRule="auto"/>
        <w:ind w:right="144"/>
        <w:rPr>
          <w:lang w:val="ru-RU"/>
        </w:rPr>
      </w:pPr>
      <w:r w:rsidRPr="00A962C5">
        <w:rPr>
          <w:rFonts w:ascii="Times New Roman" w:eastAsia="Times New Roman" w:hAnsi="Times New Roman"/>
          <w:color w:val="000000"/>
          <w:sz w:val="24"/>
          <w:lang w:val="ru-RU"/>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5912E6A" w14:textId="77777777" w:rsidR="00FF362F" w:rsidRPr="00A962C5" w:rsidRDefault="00A962C5">
      <w:pPr>
        <w:autoSpaceDE w:val="0"/>
        <w:autoSpaceDN w:val="0"/>
        <w:spacing w:before="238" w:after="0" w:line="262" w:lineRule="auto"/>
        <w:rPr>
          <w:lang w:val="ru-RU"/>
        </w:rPr>
      </w:pPr>
      <w:r w:rsidRPr="00A962C5">
        <w:rPr>
          <w:rFonts w:ascii="Times New Roman" w:eastAsia="Times New Roman" w:hAnsi="Times New Roman"/>
          <w:color w:val="000000"/>
          <w:sz w:val="24"/>
          <w:lang w:val="ru-RU"/>
        </w:rPr>
        <w:t>—  применять биологические модели для выявления особенностей строения и функционирования органов и систем органов человека;</w:t>
      </w:r>
    </w:p>
    <w:p w14:paraId="0DAE8921" w14:textId="77777777" w:rsidR="00FF362F" w:rsidRPr="00A962C5" w:rsidRDefault="00A962C5">
      <w:pPr>
        <w:autoSpaceDE w:val="0"/>
        <w:autoSpaceDN w:val="0"/>
        <w:spacing w:before="238" w:after="0" w:line="230" w:lineRule="auto"/>
        <w:rPr>
          <w:lang w:val="ru-RU"/>
        </w:rPr>
      </w:pPr>
      <w:r w:rsidRPr="00A962C5">
        <w:rPr>
          <w:rFonts w:ascii="Times New Roman" w:eastAsia="Times New Roman" w:hAnsi="Times New Roman"/>
          <w:color w:val="000000"/>
          <w:sz w:val="24"/>
          <w:lang w:val="ru-RU"/>
        </w:rPr>
        <w:t>—  объяснять нейрогуморальную регуляцию процессов жизнедеятельности организма человека;</w:t>
      </w:r>
    </w:p>
    <w:p w14:paraId="7BCF6AAF" w14:textId="77777777" w:rsidR="00FF362F" w:rsidRPr="00A962C5" w:rsidRDefault="00A962C5">
      <w:pPr>
        <w:autoSpaceDE w:val="0"/>
        <w:autoSpaceDN w:val="0"/>
        <w:spacing w:before="240" w:after="0" w:line="281" w:lineRule="auto"/>
        <w:rPr>
          <w:lang w:val="ru-RU"/>
        </w:rPr>
      </w:pPr>
      <w:r w:rsidRPr="00A962C5">
        <w:rPr>
          <w:rFonts w:ascii="Times New Roman" w:eastAsia="Times New Roman" w:hAnsi="Times New Roman"/>
          <w:color w:val="000000"/>
          <w:sz w:val="24"/>
          <w:lang w:val="ru-RU"/>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w:t>
      </w:r>
      <w:r w:rsidRPr="00A962C5">
        <w:rPr>
          <w:lang w:val="ru-RU"/>
        </w:rPr>
        <w:br/>
      </w:r>
      <w:r w:rsidRPr="00A962C5">
        <w:rPr>
          <w:rFonts w:ascii="Times New Roman" w:eastAsia="Times New Roman" w:hAnsi="Times New Roman"/>
          <w:color w:val="000000"/>
          <w:sz w:val="24"/>
          <w:lang w:val="ru-RU"/>
        </w:rPr>
        <w:t>функциональных систем организма, направленных на достижение полезных приспособительных результатов;</w:t>
      </w:r>
    </w:p>
    <w:p w14:paraId="5F3CC883" w14:textId="77777777" w:rsidR="00FF362F" w:rsidRPr="00A962C5" w:rsidRDefault="00A962C5">
      <w:pPr>
        <w:autoSpaceDE w:val="0"/>
        <w:autoSpaceDN w:val="0"/>
        <w:spacing w:before="238" w:after="0" w:line="271" w:lineRule="auto"/>
        <w:ind w:right="432"/>
        <w:rPr>
          <w:lang w:val="ru-RU"/>
        </w:rPr>
      </w:pPr>
      <w:r w:rsidRPr="00A962C5">
        <w:rPr>
          <w:rFonts w:ascii="Times New Roman" w:eastAsia="Times New Roman" w:hAnsi="Times New Roman"/>
          <w:color w:val="000000"/>
          <w:sz w:val="24"/>
          <w:lang w:val="ru-RU"/>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9E53D0E" w14:textId="77777777" w:rsidR="00FF362F" w:rsidRPr="00A962C5" w:rsidRDefault="00A962C5">
      <w:pPr>
        <w:autoSpaceDE w:val="0"/>
        <w:autoSpaceDN w:val="0"/>
        <w:spacing w:before="238" w:after="0"/>
        <w:ind w:right="432"/>
        <w:rPr>
          <w:lang w:val="ru-RU"/>
        </w:rPr>
      </w:pPr>
      <w:r w:rsidRPr="00A962C5">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641868" w14:textId="77777777" w:rsidR="00FF362F" w:rsidRPr="00A962C5" w:rsidRDefault="00A962C5">
      <w:pPr>
        <w:autoSpaceDE w:val="0"/>
        <w:autoSpaceDN w:val="0"/>
        <w:spacing w:before="238" w:after="0" w:line="262" w:lineRule="auto"/>
        <w:ind w:right="432"/>
        <w:rPr>
          <w:lang w:val="ru-RU"/>
        </w:rPr>
      </w:pPr>
      <w:r w:rsidRPr="00A962C5">
        <w:rPr>
          <w:rFonts w:ascii="Times New Roman" w:eastAsia="Times New Roman" w:hAnsi="Times New Roman"/>
          <w:color w:val="000000"/>
          <w:sz w:val="24"/>
          <w:lang w:val="ru-RU"/>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D090AD9" w14:textId="77777777" w:rsidR="00FF362F" w:rsidRPr="00A962C5" w:rsidRDefault="00FF362F">
      <w:pPr>
        <w:rPr>
          <w:lang w:val="ru-RU"/>
        </w:rPr>
        <w:sectPr w:rsidR="00FF362F" w:rsidRPr="00A962C5">
          <w:pgSz w:w="11900" w:h="16840"/>
          <w:pgMar w:top="286" w:right="716" w:bottom="356" w:left="1086" w:header="720" w:footer="720" w:gutter="0"/>
          <w:cols w:space="720" w:equalWidth="0">
            <w:col w:w="10098" w:space="0"/>
          </w:cols>
          <w:docGrid w:linePitch="360"/>
        </w:sectPr>
      </w:pPr>
    </w:p>
    <w:p w14:paraId="3EF20218" w14:textId="77777777" w:rsidR="00FF362F" w:rsidRPr="00A962C5" w:rsidRDefault="00FF362F">
      <w:pPr>
        <w:autoSpaceDE w:val="0"/>
        <w:autoSpaceDN w:val="0"/>
        <w:spacing w:after="108" w:line="220" w:lineRule="exact"/>
        <w:rPr>
          <w:lang w:val="ru-RU"/>
        </w:rPr>
      </w:pPr>
    </w:p>
    <w:p w14:paraId="654735B2" w14:textId="77777777" w:rsidR="00FF362F" w:rsidRPr="00A962C5" w:rsidRDefault="00A962C5">
      <w:pPr>
        <w:autoSpaceDE w:val="0"/>
        <w:autoSpaceDN w:val="0"/>
        <w:spacing w:after="0"/>
        <w:rPr>
          <w:lang w:val="ru-RU"/>
        </w:rPr>
      </w:pPr>
      <w:r w:rsidRPr="00A962C5">
        <w:rPr>
          <w:rFonts w:ascii="Times New Roman" w:eastAsia="Times New Roman" w:hAnsi="Times New Roman"/>
          <w:color w:val="000000"/>
          <w:sz w:val="24"/>
          <w:lang w:val="ru-RU"/>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7E3EBD7" w14:textId="77777777" w:rsidR="00FF362F" w:rsidRPr="00A962C5" w:rsidRDefault="00A962C5">
      <w:pPr>
        <w:autoSpaceDE w:val="0"/>
        <w:autoSpaceDN w:val="0"/>
        <w:spacing w:before="238" w:after="0" w:line="271" w:lineRule="auto"/>
        <w:ind w:right="432"/>
        <w:rPr>
          <w:lang w:val="ru-RU"/>
        </w:rPr>
      </w:pPr>
      <w:r w:rsidRPr="00A962C5">
        <w:rPr>
          <w:rFonts w:ascii="Times New Roman" w:eastAsia="Times New Roman" w:hAnsi="Times New Roman"/>
          <w:color w:val="000000"/>
          <w:sz w:val="24"/>
          <w:lang w:val="ru-RU"/>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DDB92CF" w14:textId="77777777" w:rsidR="00FF362F" w:rsidRPr="00A962C5" w:rsidRDefault="00A962C5">
      <w:pPr>
        <w:autoSpaceDE w:val="0"/>
        <w:autoSpaceDN w:val="0"/>
        <w:spacing w:before="238" w:after="0" w:line="271" w:lineRule="auto"/>
        <w:ind w:right="144"/>
        <w:rPr>
          <w:lang w:val="ru-RU"/>
        </w:rPr>
      </w:pPr>
      <w:r w:rsidRPr="00A962C5">
        <w:rPr>
          <w:rFonts w:ascii="Times New Roman" w:eastAsia="Times New Roman" w:hAnsi="Times New Roman"/>
          <w:color w:val="000000"/>
          <w:sz w:val="24"/>
          <w:lang w:val="ru-RU"/>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B9C0B34" w14:textId="77777777" w:rsidR="00FF362F" w:rsidRPr="00A962C5" w:rsidRDefault="00A962C5">
      <w:pPr>
        <w:autoSpaceDE w:val="0"/>
        <w:autoSpaceDN w:val="0"/>
        <w:spacing w:before="240" w:after="0" w:line="271" w:lineRule="auto"/>
        <w:ind w:right="864"/>
        <w:rPr>
          <w:lang w:val="ru-RU"/>
        </w:rPr>
      </w:pPr>
      <w:r w:rsidRPr="00A962C5">
        <w:rPr>
          <w:rFonts w:ascii="Times New Roman" w:eastAsia="Times New Roman" w:hAnsi="Times New Roman"/>
          <w:color w:val="000000"/>
          <w:sz w:val="24"/>
          <w:lang w:val="ru-RU"/>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5C66BB68" w14:textId="77777777" w:rsidR="00FF362F" w:rsidRPr="00A962C5" w:rsidRDefault="00A962C5">
      <w:pPr>
        <w:autoSpaceDE w:val="0"/>
        <w:autoSpaceDN w:val="0"/>
        <w:spacing w:before="238" w:after="0" w:line="262" w:lineRule="auto"/>
        <w:ind w:right="720"/>
        <w:rPr>
          <w:lang w:val="ru-RU"/>
        </w:rPr>
      </w:pPr>
      <w:r w:rsidRPr="00A962C5">
        <w:rPr>
          <w:rFonts w:ascii="Times New Roman" w:eastAsia="Times New Roman" w:hAnsi="Times New Roman"/>
          <w:color w:val="000000"/>
          <w:sz w:val="24"/>
          <w:lang w:val="ru-RU"/>
        </w:rPr>
        <w:t>—  использовать методы биологии: наблюдать, измерять, описывать организм человека и процессы его жизнедеятельности;</w:t>
      </w:r>
    </w:p>
    <w:p w14:paraId="6C3065D0" w14:textId="77777777" w:rsidR="00FF362F" w:rsidRPr="00A962C5" w:rsidRDefault="00A962C5">
      <w:pPr>
        <w:autoSpaceDE w:val="0"/>
        <w:autoSpaceDN w:val="0"/>
        <w:spacing w:before="238" w:after="0" w:line="230" w:lineRule="auto"/>
        <w:rPr>
          <w:lang w:val="ru-RU"/>
        </w:rPr>
      </w:pPr>
      <w:r w:rsidRPr="00A962C5">
        <w:rPr>
          <w:rFonts w:ascii="Times New Roman" w:eastAsia="Times New Roman" w:hAnsi="Times New Roman"/>
          <w:color w:val="000000"/>
          <w:sz w:val="24"/>
          <w:lang w:val="ru-RU"/>
        </w:rPr>
        <w:t>—  проводить простейшие исследования организма человека и объяснять их результаты;</w:t>
      </w:r>
    </w:p>
    <w:p w14:paraId="17BEBF05" w14:textId="77777777" w:rsidR="00FF362F" w:rsidRPr="00A962C5" w:rsidRDefault="00A962C5">
      <w:pPr>
        <w:autoSpaceDE w:val="0"/>
        <w:autoSpaceDN w:val="0"/>
        <w:spacing w:before="238" w:after="0" w:line="262" w:lineRule="auto"/>
        <w:rPr>
          <w:lang w:val="ru-RU"/>
        </w:rPr>
      </w:pPr>
      <w:r w:rsidRPr="00A962C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B2F05F" w14:textId="77777777" w:rsidR="00FF362F" w:rsidRPr="00A962C5" w:rsidRDefault="00A962C5">
      <w:pPr>
        <w:autoSpaceDE w:val="0"/>
        <w:autoSpaceDN w:val="0"/>
        <w:spacing w:before="238" w:after="0" w:line="271" w:lineRule="auto"/>
        <w:ind w:right="432"/>
        <w:rPr>
          <w:lang w:val="ru-RU"/>
        </w:rPr>
      </w:pPr>
      <w:r w:rsidRPr="00A962C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ABC1FE9" w14:textId="77777777" w:rsidR="00FF362F" w:rsidRPr="00A962C5" w:rsidRDefault="00A962C5">
      <w:pPr>
        <w:autoSpaceDE w:val="0"/>
        <w:autoSpaceDN w:val="0"/>
        <w:spacing w:before="238" w:after="0" w:line="230" w:lineRule="auto"/>
        <w:rPr>
          <w:lang w:val="ru-RU"/>
        </w:rPr>
      </w:pPr>
      <w:r w:rsidRPr="00A962C5">
        <w:rPr>
          <w:rFonts w:ascii="Times New Roman" w:eastAsia="Times New Roman" w:hAnsi="Times New Roman"/>
          <w:color w:val="000000"/>
          <w:sz w:val="24"/>
          <w:lang w:val="ru-RU"/>
        </w:rPr>
        <w:t>—  преобразовывать информацию из одной знаковой системы в другую;</w:t>
      </w:r>
    </w:p>
    <w:p w14:paraId="4E211EB6" w14:textId="77777777" w:rsidR="00FF362F" w:rsidRPr="00A962C5" w:rsidRDefault="00A962C5">
      <w:pPr>
        <w:autoSpaceDE w:val="0"/>
        <w:autoSpaceDN w:val="0"/>
        <w:spacing w:before="238" w:after="0" w:line="271" w:lineRule="auto"/>
        <w:ind w:right="144"/>
        <w:rPr>
          <w:lang w:val="ru-RU"/>
        </w:rPr>
      </w:pPr>
      <w:r w:rsidRPr="00A962C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67A409A0" w14:textId="77777777" w:rsidR="00FF362F" w:rsidRPr="00A962C5" w:rsidRDefault="00FF362F">
      <w:pPr>
        <w:rPr>
          <w:lang w:val="ru-RU"/>
        </w:rPr>
        <w:sectPr w:rsidR="00FF362F" w:rsidRPr="00A962C5">
          <w:pgSz w:w="11900" w:h="16840"/>
          <w:pgMar w:top="328" w:right="770" w:bottom="1440" w:left="1086" w:header="720" w:footer="720" w:gutter="0"/>
          <w:cols w:space="720" w:equalWidth="0">
            <w:col w:w="10044" w:space="0"/>
          </w:cols>
          <w:docGrid w:linePitch="360"/>
        </w:sectPr>
      </w:pPr>
    </w:p>
    <w:p w14:paraId="1B123357" w14:textId="77777777" w:rsidR="00FF362F" w:rsidRPr="00A962C5" w:rsidRDefault="00FF362F">
      <w:pPr>
        <w:autoSpaceDE w:val="0"/>
        <w:autoSpaceDN w:val="0"/>
        <w:spacing w:after="64" w:line="220" w:lineRule="exact"/>
        <w:rPr>
          <w:lang w:val="ru-RU"/>
        </w:rPr>
      </w:pPr>
    </w:p>
    <w:p w14:paraId="24485FE2" w14:textId="77777777" w:rsidR="00FF362F" w:rsidRDefault="00A962C5">
      <w:pPr>
        <w:autoSpaceDE w:val="0"/>
        <w:autoSpaceDN w:val="0"/>
        <w:spacing w:after="0" w:line="233" w:lineRule="auto"/>
      </w:pPr>
      <w:r>
        <w:rPr>
          <w:rFonts w:ascii="Times New Roman" w:eastAsia="Times New Roman" w:hAnsi="Times New Roman"/>
          <w:b/>
          <w:color w:val="000000"/>
          <w:w w:val="101"/>
          <w:sz w:val="19"/>
        </w:rPr>
        <w:t>ТЕМАТИЧЕСКОЕ ПЛАНИРОВАНИЕ</w:t>
      </w:r>
    </w:p>
    <w:p w14:paraId="07931B53" w14:textId="77777777" w:rsidR="00FF362F" w:rsidRDefault="00A962C5">
      <w:pPr>
        <w:autoSpaceDE w:val="0"/>
        <w:autoSpaceDN w:val="0"/>
        <w:spacing w:before="254" w:after="92" w:line="233" w:lineRule="auto"/>
      </w:pPr>
      <w:r>
        <w:rPr>
          <w:rFonts w:ascii="Times New Roman" w:eastAsia="Times New Roman" w:hAnsi="Times New Roman"/>
          <w:b/>
          <w:color w:val="000000"/>
          <w:sz w:val="18"/>
        </w:rPr>
        <w:t>5 КЛАСС</w:t>
      </w: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FF362F" w14:paraId="682E37AC" w14:textId="77777777">
        <w:trPr>
          <w:trHeight w:hRule="exact" w:val="348"/>
        </w:trPr>
        <w:tc>
          <w:tcPr>
            <w:tcW w:w="5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18BF7CD" w14:textId="77777777" w:rsidR="00FF362F" w:rsidRDefault="00A962C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1AE333C"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2F074BD"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DBB5EBD"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F362F" w14:paraId="678D0953" w14:textId="77777777" w:rsidTr="004666D1">
        <w:trPr>
          <w:trHeight w:hRule="exact" w:val="348"/>
        </w:trPr>
        <w:tc>
          <w:tcPr>
            <w:tcW w:w="528" w:type="dxa"/>
            <w:vMerge/>
            <w:tcBorders>
              <w:top w:val="single" w:sz="4" w:space="0" w:color="000000"/>
              <w:left w:val="single" w:sz="4" w:space="0" w:color="000000"/>
              <w:bottom w:val="single" w:sz="4" w:space="0" w:color="000000"/>
              <w:right w:val="single" w:sz="4" w:space="0" w:color="000000"/>
            </w:tcBorders>
          </w:tcPr>
          <w:p w14:paraId="501AB878" w14:textId="77777777" w:rsidR="00FF362F" w:rsidRDefault="00FF362F"/>
        </w:tc>
        <w:tc>
          <w:tcPr>
            <w:tcW w:w="4418" w:type="dxa"/>
            <w:vMerge/>
            <w:tcBorders>
              <w:top w:val="single" w:sz="4" w:space="0" w:color="000000"/>
              <w:left w:val="single" w:sz="4" w:space="0" w:color="000000"/>
              <w:bottom w:val="single" w:sz="4" w:space="0" w:color="000000"/>
              <w:right w:val="single" w:sz="4" w:space="0" w:color="000000"/>
            </w:tcBorders>
          </w:tcPr>
          <w:p w14:paraId="2C23BE85" w14:textId="77777777" w:rsidR="00FF362F" w:rsidRDefault="00FF362F"/>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0AF82"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всего</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9FB1A"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контрольные работы</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2C513"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практические работы</w:t>
            </w:r>
          </w:p>
        </w:tc>
        <w:tc>
          <w:tcPr>
            <w:tcW w:w="5272" w:type="dxa"/>
            <w:vMerge/>
            <w:tcBorders>
              <w:top w:val="single" w:sz="4" w:space="0" w:color="000000"/>
              <w:left w:val="single" w:sz="4" w:space="0" w:color="000000"/>
              <w:bottom w:val="single" w:sz="4" w:space="0" w:color="000000"/>
              <w:right w:val="single" w:sz="4" w:space="0" w:color="000000"/>
            </w:tcBorders>
          </w:tcPr>
          <w:p w14:paraId="38DF3F52" w14:textId="77777777" w:rsidR="00FF362F" w:rsidRDefault="00FF362F"/>
        </w:tc>
      </w:tr>
      <w:tr w:rsidR="004666D1" w14:paraId="08B43125" w14:textId="77777777">
        <w:trPr>
          <w:trHeight w:hRule="exact" w:val="348"/>
        </w:trPr>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8AB9B82" w14:textId="77777777" w:rsidR="004666D1" w:rsidRDefault="004666D1" w:rsidP="004666D1">
            <w:pPr>
              <w:autoSpaceDE w:val="0"/>
              <w:autoSpaceDN w:val="0"/>
              <w:spacing w:before="78" w:after="0" w:line="230" w:lineRule="auto"/>
              <w:ind w:left="72"/>
            </w:pPr>
            <w:r>
              <w:rPr>
                <w:rFonts w:ascii="Times New Roman" w:eastAsia="Times New Roman" w:hAnsi="Times New Roman"/>
                <w:color w:val="000000"/>
                <w:w w:val="97"/>
                <w:sz w:val="16"/>
              </w:rPr>
              <w:t>1.</w:t>
            </w:r>
          </w:p>
        </w:tc>
        <w:tc>
          <w:tcPr>
            <w:tcW w:w="4418" w:type="dxa"/>
            <w:tcBorders>
              <w:top w:val="single" w:sz="4" w:space="0" w:color="000000"/>
              <w:left w:val="single" w:sz="4" w:space="0" w:color="000000"/>
              <w:bottom w:val="single" w:sz="5" w:space="0" w:color="000000"/>
              <w:right w:val="single" w:sz="4" w:space="0" w:color="000000"/>
            </w:tcBorders>
            <w:tcMar>
              <w:left w:w="0" w:type="dxa"/>
              <w:right w:w="0" w:type="dxa"/>
            </w:tcMar>
          </w:tcPr>
          <w:p w14:paraId="5A798259" w14:textId="77777777" w:rsidR="004666D1" w:rsidRPr="00A962C5" w:rsidRDefault="004666D1" w:rsidP="004666D1">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Биология — наука о живой природе</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028A6C0C" w14:textId="77777777" w:rsidR="004666D1" w:rsidRDefault="004666D1" w:rsidP="004666D1">
            <w:pPr>
              <w:autoSpaceDE w:val="0"/>
              <w:autoSpaceDN w:val="0"/>
              <w:spacing w:before="78" w:after="0" w:line="230"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5" w:space="0" w:color="000000"/>
              <w:right w:val="single" w:sz="4" w:space="0" w:color="000000"/>
            </w:tcBorders>
            <w:tcMar>
              <w:left w:w="0" w:type="dxa"/>
              <w:right w:w="0" w:type="dxa"/>
            </w:tcMar>
          </w:tcPr>
          <w:p w14:paraId="135FC86D" w14:textId="77777777" w:rsidR="004666D1" w:rsidRDefault="004666D1" w:rsidP="004666D1">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5" w:space="0" w:color="000000"/>
              <w:right w:val="single" w:sz="4" w:space="0" w:color="000000"/>
            </w:tcBorders>
            <w:tcMar>
              <w:left w:w="0" w:type="dxa"/>
              <w:right w:w="0" w:type="dxa"/>
            </w:tcMar>
          </w:tcPr>
          <w:p w14:paraId="5C98BCB0" w14:textId="77777777" w:rsidR="004666D1" w:rsidRDefault="004666D1" w:rsidP="004666D1">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5" w:space="0" w:color="000000"/>
              <w:right w:val="single" w:sz="4" w:space="0" w:color="000000"/>
            </w:tcBorders>
            <w:tcMar>
              <w:left w:w="0" w:type="dxa"/>
              <w:right w:w="0" w:type="dxa"/>
            </w:tcMar>
          </w:tcPr>
          <w:p w14:paraId="6A8B9A88" w14:textId="79EF86F6" w:rsidR="004666D1" w:rsidRDefault="004666D1" w:rsidP="004666D1">
            <w:r w:rsidRPr="0076099C">
              <w:rPr>
                <w:rFonts w:ascii="Times New Roman" w:eastAsia="Times New Roman" w:hAnsi="Times New Roman"/>
                <w:color w:val="000000"/>
                <w:w w:val="97"/>
                <w:sz w:val="16"/>
              </w:rPr>
              <w:t>resh.edu.ru</w:t>
            </w:r>
          </w:p>
        </w:tc>
      </w:tr>
      <w:tr w:rsidR="004666D1" w14:paraId="205D7494" w14:textId="77777777">
        <w:trPr>
          <w:trHeight w:hRule="exact" w:val="350"/>
        </w:trPr>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03CE14D6" w14:textId="77777777" w:rsidR="004666D1" w:rsidRDefault="004666D1" w:rsidP="004666D1">
            <w:pPr>
              <w:autoSpaceDE w:val="0"/>
              <w:autoSpaceDN w:val="0"/>
              <w:spacing w:before="76" w:after="0" w:line="230" w:lineRule="auto"/>
              <w:ind w:left="72"/>
            </w:pPr>
            <w:r>
              <w:rPr>
                <w:rFonts w:ascii="Times New Roman" w:eastAsia="Times New Roman" w:hAnsi="Times New Roman"/>
                <w:color w:val="000000"/>
                <w:w w:val="97"/>
                <w:sz w:val="16"/>
              </w:rPr>
              <w:t>2.</w:t>
            </w:r>
          </w:p>
        </w:tc>
        <w:tc>
          <w:tcPr>
            <w:tcW w:w="4418" w:type="dxa"/>
            <w:tcBorders>
              <w:top w:val="single" w:sz="5" w:space="0" w:color="000000"/>
              <w:left w:val="single" w:sz="4" w:space="0" w:color="000000"/>
              <w:bottom w:val="single" w:sz="4" w:space="0" w:color="000000"/>
              <w:right w:val="single" w:sz="4" w:space="0" w:color="000000"/>
            </w:tcBorders>
            <w:tcMar>
              <w:left w:w="0" w:type="dxa"/>
              <w:right w:w="0" w:type="dxa"/>
            </w:tcMar>
          </w:tcPr>
          <w:p w14:paraId="140218A8" w14:textId="77777777" w:rsidR="004666D1" w:rsidRDefault="004666D1" w:rsidP="004666D1">
            <w:pPr>
              <w:autoSpaceDE w:val="0"/>
              <w:autoSpaceDN w:val="0"/>
              <w:spacing w:before="76" w:after="0" w:line="230" w:lineRule="auto"/>
              <w:ind w:left="72"/>
            </w:pPr>
            <w:r>
              <w:rPr>
                <w:rFonts w:ascii="Times New Roman" w:eastAsia="Times New Roman" w:hAnsi="Times New Roman"/>
                <w:color w:val="000000"/>
                <w:w w:val="97"/>
                <w:sz w:val="16"/>
              </w:rPr>
              <w:t>Методы изучения живой природы</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2F78A060" w14:textId="77777777" w:rsidR="004666D1" w:rsidRDefault="004666D1" w:rsidP="004666D1">
            <w:pPr>
              <w:autoSpaceDE w:val="0"/>
              <w:autoSpaceDN w:val="0"/>
              <w:spacing w:before="76" w:after="0" w:line="230" w:lineRule="auto"/>
              <w:ind w:left="72"/>
            </w:pPr>
            <w:r>
              <w:rPr>
                <w:rFonts w:ascii="Times New Roman" w:eastAsia="Times New Roman" w:hAnsi="Times New Roman"/>
                <w:color w:val="000000"/>
                <w:w w:val="97"/>
                <w:sz w:val="16"/>
              </w:rPr>
              <w:t>6</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41AD5752" w14:textId="77777777" w:rsidR="004666D1" w:rsidRDefault="004666D1" w:rsidP="004666D1"/>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31FBB377" w14:textId="77777777" w:rsidR="004666D1" w:rsidRDefault="004666D1" w:rsidP="004666D1"/>
        </w:tc>
        <w:tc>
          <w:tcPr>
            <w:tcW w:w="5272" w:type="dxa"/>
            <w:tcBorders>
              <w:top w:val="single" w:sz="5" w:space="0" w:color="000000"/>
              <w:left w:val="single" w:sz="4" w:space="0" w:color="000000"/>
              <w:bottom w:val="single" w:sz="4" w:space="0" w:color="000000"/>
              <w:right w:val="single" w:sz="4" w:space="0" w:color="000000"/>
            </w:tcBorders>
            <w:tcMar>
              <w:left w:w="0" w:type="dxa"/>
              <w:right w:w="0" w:type="dxa"/>
            </w:tcMar>
          </w:tcPr>
          <w:p w14:paraId="2020AB6F" w14:textId="7519953B" w:rsidR="004666D1" w:rsidRDefault="004666D1" w:rsidP="004666D1">
            <w:r w:rsidRPr="0076099C">
              <w:rPr>
                <w:rFonts w:ascii="Times New Roman" w:eastAsia="Times New Roman" w:hAnsi="Times New Roman"/>
                <w:color w:val="000000"/>
                <w:w w:val="97"/>
                <w:sz w:val="16"/>
              </w:rPr>
              <w:t>resh.edu.ru</w:t>
            </w:r>
          </w:p>
        </w:tc>
      </w:tr>
      <w:tr w:rsidR="004666D1" w14:paraId="32F6FE74"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E0E88"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05D29"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Организмы — тела живой природы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2BAFF"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7</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C9EF4" w14:textId="77777777" w:rsidR="004666D1" w:rsidRDefault="004666D1" w:rsidP="004666D1"/>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ADA13" w14:textId="77777777" w:rsidR="004666D1" w:rsidRDefault="004666D1" w:rsidP="004666D1"/>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CBFCD" w14:textId="717F0106" w:rsidR="004666D1" w:rsidRDefault="004666D1" w:rsidP="004666D1">
            <w:r w:rsidRPr="0076099C">
              <w:rPr>
                <w:rFonts w:ascii="Times New Roman" w:eastAsia="Times New Roman" w:hAnsi="Times New Roman"/>
                <w:color w:val="000000"/>
                <w:w w:val="97"/>
                <w:sz w:val="16"/>
              </w:rPr>
              <w:t>resh.edu.ru</w:t>
            </w:r>
          </w:p>
        </w:tc>
      </w:tr>
      <w:tr w:rsidR="004666D1" w14:paraId="7B5E65A9"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7FF5"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5AF59"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Организмы и среда обитания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4BEE6"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C6808" w14:textId="77777777" w:rsidR="004666D1" w:rsidRDefault="004666D1" w:rsidP="004666D1"/>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FB2A6" w14:textId="77777777" w:rsidR="004666D1" w:rsidRDefault="004666D1" w:rsidP="004666D1"/>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58FE7" w14:textId="3057487A" w:rsidR="004666D1" w:rsidRDefault="004666D1" w:rsidP="004666D1">
            <w:r w:rsidRPr="0076099C">
              <w:rPr>
                <w:rFonts w:ascii="Times New Roman" w:eastAsia="Times New Roman" w:hAnsi="Times New Roman"/>
                <w:color w:val="000000"/>
                <w:w w:val="97"/>
                <w:sz w:val="16"/>
              </w:rPr>
              <w:t>resh.edu.ru</w:t>
            </w:r>
          </w:p>
        </w:tc>
      </w:tr>
      <w:tr w:rsidR="004666D1" w14:paraId="35E43BBB"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EEEF1"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178C8"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Природные сообщества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3536B"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7</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403A4" w14:textId="77777777" w:rsidR="004666D1" w:rsidRDefault="004666D1" w:rsidP="004666D1"/>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C8743" w14:textId="77777777" w:rsidR="004666D1" w:rsidRDefault="004666D1" w:rsidP="004666D1"/>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E09A1" w14:textId="1F844F8E" w:rsidR="004666D1" w:rsidRDefault="004666D1" w:rsidP="004666D1">
            <w:r w:rsidRPr="0076099C">
              <w:rPr>
                <w:rFonts w:ascii="Times New Roman" w:eastAsia="Times New Roman" w:hAnsi="Times New Roman"/>
                <w:color w:val="000000"/>
                <w:w w:val="97"/>
                <w:sz w:val="16"/>
              </w:rPr>
              <w:t>resh.edu.ru</w:t>
            </w:r>
          </w:p>
        </w:tc>
      </w:tr>
      <w:tr w:rsidR="004666D1" w14:paraId="4043DEFD"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45166"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6.</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36F13"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Живая природа и человек</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90E82" w14:textId="77777777" w:rsidR="004666D1" w:rsidRDefault="004666D1" w:rsidP="004666D1">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E6C91" w14:textId="77777777" w:rsidR="004666D1" w:rsidRDefault="004666D1" w:rsidP="004666D1"/>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7BA43" w14:textId="77777777" w:rsidR="004666D1" w:rsidRDefault="004666D1" w:rsidP="004666D1"/>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17009" w14:textId="31ECCF42" w:rsidR="004666D1" w:rsidRDefault="004666D1" w:rsidP="004666D1">
            <w:r w:rsidRPr="0076099C">
              <w:rPr>
                <w:rFonts w:ascii="Times New Roman" w:eastAsia="Times New Roman" w:hAnsi="Times New Roman"/>
                <w:color w:val="000000"/>
                <w:w w:val="97"/>
                <w:sz w:val="16"/>
              </w:rPr>
              <w:t>resh.edu.ru</w:t>
            </w:r>
          </w:p>
        </w:tc>
      </w:tr>
      <w:tr w:rsidR="00FF362F" w14:paraId="0D12B744"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CE61F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0C9D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B9D4FFE" w14:textId="77777777" w:rsidR="00FF362F" w:rsidRDefault="00FF362F"/>
        </w:tc>
      </w:tr>
      <w:tr w:rsidR="00FF362F" w14:paraId="07F02FC0"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20D6613"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1AD7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94BE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2DA3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ACB24" w14:textId="77777777" w:rsidR="00FF362F" w:rsidRDefault="00FF362F"/>
        </w:tc>
      </w:tr>
    </w:tbl>
    <w:p w14:paraId="24647C0B" w14:textId="77777777" w:rsidR="00FF362F" w:rsidRDefault="00A962C5">
      <w:pPr>
        <w:autoSpaceDE w:val="0"/>
        <w:autoSpaceDN w:val="0"/>
        <w:spacing w:before="188" w:after="92" w:line="233" w:lineRule="auto"/>
      </w:pPr>
      <w:r>
        <w:rPr>
          <w:rFonts w:ascii="Times New Roman" w:eastAsia="Times New Roman" w:hAnsi="Times New Roman"/>
          <w:b/>
          <w:color w:val="000000"/>
          <w:sz w:val="18"/>
        </w:rPr>
        <w:t>6 КЛАСС</w:t>
      </w:r>
    </w:p>
    <w:tbl>
      <w:tblPr>
        <w:tblW w:w="0" w:type="auto"/>
        <w:tblInd w:w="6" w:type="dxa"/>
        <w:tblLayout w:type="fixed"/>
        <w:tblLook w:val="04A0" w:firstRow="1" w:lastRow="0" w:firstColumn="1" w:lastColumn="0" w:noHBand="0" w:noVBand="1"/>
      </w:tblPr>
      <w:tblGrid>
        <w:gridCol w:w="552"/>
        <w:gridCol w:w="4394"/>
        <w:gridCol w:w="722"/>
        <w:gridCol w:w="2256"/>
        <w:gridCol w:w="2306"/>
        <w:gridCol w:w="5272"/>
      </w:tblGrid>
      <w:tr w:rsidR="00FF362F" w14:paraId="588FEAE8" w14:textId="77777777">
        <w:trPr>
          <w:trHeight w:hRule="exact" w:val="350"/>
        </w:trPr>
        <w:tc>
          <w:tcPr>
            <w:tcW w:w="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DF77AAD" w14:textId="77777777" w:rsidR="00FF362F" w:rsidRDefault="00A962C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A2A2007"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14:paraId="1D1B9CF0"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7606859"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F362F" w14:paraId="4ACAE94B"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2433B88D" w14:textId="77777777" w:rsidR="00FF362F" w:rsidRDefault="00FF362F"/>
        </w:tc>
        <w:tc>
          <w:tcPr>
            <w:tcW w:w="2589" w:type="dxa"/>
            <w:vMerge/>
            <w:tcBorders>
              <w:top w:val="single" w:sz="4" w:space="0" w:color="000000"/>
              <w:left w:val="single" w:sz="4" w:space="0" w:color="000000"/>
              <w:bottom w:val="single" w:sz="4" w:space="0" w:color="000000"/>
              <w:right w:val="single" w:sz="4" w:space="0" w:color="000000"/>
            </w:tcBorders>
          </w:tcPr>
          <w:p w14:paraId="6F3BACC5" w14:textId="77777777" w:rsidR="00FF362F" w:rsidRDefault="00FF362F"/>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5F600091" w14:textId="77777777" w:rsidR="00FF362F" w:rsidRDefault="00A962C5">
            <w:pPr>
              <w:autoSpaceDE w:val="0"/>
              <w:autoSpaceDN w:val="0"/>
              <w:spacing w:before="74" w:after="0" w:line="230" w:lineRule="auto"/>
              <w:ind w:left="72"/>
            </w:pPr>
            <w:r>
              <w:rPr>
                <w:rFonts w:ascii="Times New Roman" w:eastAsia="Times New Roman" w:hAnsi="Times New Roman"/>
                <w:b/>
                <w:color w:val="000000"/>
                <w:w w:val="97"/>
                <w:sz w:val="16"/>
              </w:rPr>
              <w:t>всего</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0102B663" w14:textId="77777777" w:rsidR="00FF362F" w:rsidRDefault="00A962C5">
            <w:pPr>
              <w:autoSpaceDE w:val="0"/>
              <w:autoSpaceDN w:val="0"/>
              <w:spacing w:before="74" w:after="0" w:line="230" w:lineRule="auto"/>
              <w:ind w:left="72"/>
            </w:pPr>
            <w:r>
              <w:rPr>
                <w:rFonts w:ascii="Times New Roman" w:eastAsia="Times New Roman" w:hAnsi="Times New Roman"/>
                <w:b/>
                <w:color w:val="000000"/>
                <w:w w:val="97"/>
                <w:sz w:val="16"/>
              </w:rPr>
              <w:t>контрольные работы</w:t>
            </w:r>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601BA32B" w14:textId="77777777" w:rsidR="00FF362F" w:rsidRDefault="00A962C5">
            <w:pPr>
              <w:autoSpaceDE w:val="0"/>
              <w:autoSpaceDN w:val="0"/>
              <w:spacing w:before="74" w:after="0" w:line="230"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1F4F9319" w14:textId="77777777" w:rsidR="00FF362F" w:rsidRDefault="00FF362F"/>
        </w:tc>
      </w:tr>
      <w:tr w:rsidR="00FF362F" w14:paraId="642BCE30"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564B976"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Раздел 1. Растительный организм</w:t>
            </w:r>
          </w:p>
        </w:tc>
      </w:tr>
      <w:tr w:rsidR="00FF362F" w14:paraId="70AB0AB4"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1FDF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920E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Растительный организм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144D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9F78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96AE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6111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69A904FA"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C689A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CE6C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94F136C" w14:textId="77777777" w:rsidR="00FF362F" w:rsidRDefault="00FF362F"/>
        </w:tc>
      </w:tr>
      <w:tr w:rsidR="00FF362F" w:rsidRPr="004666D1" w14:paraId="30A73A08"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430D6A5"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b/>
                <w:color w:val="000000"/>
                <w:w w:val="97"/>
                <w:sz w:val="16"/>
                <w:lang w:val="ru-RU"/>
              </w:rPr>
              <w:t>Раздел 2. Строение и жизнедеятельность растительного организма</w:t>
            </w:r>
          </w:p>
        </w:tc>
      </w:tr>
      <w:tr w:rsidR="00FF362F" w14:paraId="76C9CA77"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A005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B4B9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Питание растений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EC43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8</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ADB1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391B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8FDB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264DCB0B"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91C8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87D6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Дыхание растения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0874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2902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FF39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0CB2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1A0BFC5"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329D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98DA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Транспорт веществ в растении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B0F8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EED0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7261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D1B6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2F3B70CE"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9A66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0E8D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Рост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0BDB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B183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D67E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8B66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399EB4D" w14:textId="77777777">
        <w:trPr>
          <w:trHeight w:hRule="exact" w:val="35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3565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3463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Размножение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91E7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7</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3AD4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C418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6</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AE11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BFAD831" w14:textId="77777777">
        <w:trPr>
          <w:trHeight w:hRule="exact" w:val="3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4A87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EA4C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Развитие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378A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9424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0E8A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9108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6484B74"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44938A"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CD067"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27</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833CCE5" w14:textId="77777777" w:rsidR="00FF362F" w:rsidRDefault="00FF362F"/>
        </w:tc>
      </w:tr>
      <w:tr w:rsidR="00FF362F" w14:paraId="31FC2700"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8367F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7A1B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B435AB9" w14:textId="77777777" w:rsidR="00FF362F" w:rsidRDefault="00FF362F"/>
        </w:tc>
      </w:tr>
      <w:tr w:rsidR="00FF362F" w14:paraId="294A887B"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17102E4"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8C123"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34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6538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5</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F268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5E3A1" w14:textId="77777777" w:rsidR="00FF362F" w:rsidRDefault="00FF362F"/>
        </w:tc>
      </w:tr>
    </w:tbl>
    <w:p w14:paraId="2B62AD3A" w14:textId="77777777" w:rsidR="00FF362F" w:rsidRDefault="00A962C5">
      <w:pPr>
        <w:autoSpaceDE w:val="0"/>
        <w:autoSpaceDN w:val="0"/>
        <w:spacing w:before="188" w:after="0" w:line="230" w:lineRule="auto"/>
      </w:pPr>
      <w:r>
        <w:rPr>
          <w:rFonts w:ascii="Times New Roman" w:eastAsia="Times New Roman" w:hAnsi="Times New Roman"/>
          <w:b/>
          <w:color w:val="000000"/>
          <w:sz w:val="18"/>
        </w:rPr>
        <w:t>7 КЛАСС</w:t>
      </w:r>
    </w:p>
    <w:p w14:paraId="039C5C0C" w14:textId="77777777" w:rsidR="00FF362F" w:rsidRDefault="00FF362F">
      <w:pPr>
        <w:sectPr w:rsidR="00FF362F">
          <w:pgSz w:w="16840" w:h="11900"/>
          <w:pgMar w:top="282" w:right="640" w:bottom="490" w:left="666" w:header="720" w:footer="720" w:gutter="0"/>
          <w:cols w:space="720" w:equalWidth="0">
            <w:col w:w="15534" w:space="0"/>
          </w:cols>
          <w:docGrid w:linePitch="360"/>
        </w:sectPr>
      </w:pPr>
    </w:p>
    <w:p w14:paraId="2083E0E6"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20"/>
        <w:gridCol w:w="6568"/>
        <w:gridCol w:w="576"/>
        <w:gridCol w:w="1826"/>
        <w:gridCol w:w="1860"/>
        <w:gridCol w:w="4252"/>
      </w:tblGrid>
      <w:tr w:rsidR="00FF362F" w14:paraId="1E16BF2D" w14:textId="77777777">
        <w:trPr>
          <w:trHeight w:hRule="exact" w:val="348"/>
        </w:trPr>
        <w:tc>
          <w:tcPr>
            <w:tcW w:w="4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57954B" w14:textId="77777777" w:rsidR="00FF362F" w:rsidRDefault="00A962C5">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10751DD"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b/>
                <w:color w:val="000000"/>
                <w:w w:val="97"/>
                <w:sz w:val="16"/>
                <w:lang w:val="ru-RU"/>
              </w:rPr>
              <w:t>Наименование разделов и тем программы</w:t>
            </w:r>
          </w:p>
        </w:tc>
        <w:tc>
          <w:tcPr>
            <w:tcW w:w="426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0DC4941"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4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DF2FE68"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F362F" w14:paraId="7546E460"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69B0E60E" w14:textId="77777777" w:rsidR="00FF362F" w:rsidRDefault="00FF362F"/>
        </w:tc>
        <w:tc>
          <w:tcPr>
            <w:tcW w:w="2589" w:type="dxa"/>
            <w:vMerge/>
            <w:tcBorders>
              <w:top w:val="single" w:sz="4" w:space="0" w:color="000000"/>
              <w:left w:val="single" w:sz="4" w:space="0" w:color="000000"/>
              <w:bottom w:val="single" w:sz="4" w:space="0" w:color="000000"/>
              <w:right w:val="single" w:sz="4" w:space="0" w:color="000000"/>
            </w:tcBorders>
          </w:tcPr>
          <w:p w14:paraId="42769694" w14:textId="77777777" w:rsidR="00FF362F" w:rsidRDefault="00FF362F"/>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B9065" w14:textId="77777777" w:rsidR="00FF362F" w:rsidRDefault="00A962C5">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F4A5B"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контрольные работы</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472D4" w14:textId="77777777" w:rsidR="00FF362F" w:rsidRDefault="00A962C5">
            <w:pPr>
              <w:autoSpaceDE w:val="0"/>
              <w:autoSpaceDN w:val="0"/>
              <w:spacing w:before="78" w:after="0" w:line="230"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58A60CD3" w14:textId="77777777" w:rsidR="00FF362F" w:rsidRDefault="00FF362F"/>
        </w:tc>
      </w:tr>
      <w:tr w:rsidR="00FF362F" w14:paraId="7B1A3740"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41C0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41AC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Классификация растений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3FCC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5A99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73E3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AF80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3E22730"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6854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354A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Низшие растения. Водоросли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3411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3FE1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6CAB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C721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67BBF9C2" w14:textId="77777777">
        <w:trPr>
          <w:trHeight w:hRule="exact" w:val="348"/>
        </w:trPr>
        <w:tc>
          <w:tcPr>
            <w:tcW w:w="420" w:type="dxa"/>
            <w:tcBorders>
              <w:top w:val="single" w:sz="4" w:space="0" w:color="000000"/>
              <w:left w:val="single" w:sz="4" w:space="0" w:color="000000"/>
              <w:bottom w:val="single" w:sz="5" w:space="0" w:color="000000"/>
              <w:right w:val="single" w:sz="4" w:space="0" w:color="000000"/>
            </w:tcBorders>
            <w:tcMar>
              <w:left w:w="0" w:type="dxa"/>
              <w:right w:w="0" w:type="dxa"/>
            </w:tcMar>
          </w:tcPr>
          <w:p w14:paraId="66062AC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65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5A54741"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 xml:space="preserve">Высшие споровые растения. Моховидные (Мхи) </w:t>
            </w:r>
          </w:p>
        </w:tc>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00AB4C5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469CD3F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5" w:space="0" w:color="000000"/>
              <w:right w:val="single" w:sz="4" w:space="0" w:color="000000"/>
            </w:tcBorders>
            <w:tcMar>
              <w:left w:w="0" w:type="dxa"/>
              <w:right w:w="0" w:type="dxa"/>
            </w:tcMar>
          </w:tcPr>
          <w:p w14:paraId="097C783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5" w:space="0" w:color="000000"/>
              <w:right w:val="single" w:sz="4" w:space="0" w:color="000000"/>
            </w:tcBorders>
            <w:tcMar>
              <w:left w:w="0" w:type="dxa"/>
              <w:right w:w="0" w:type="dxa"/>
            </w:tcMar>
          </w:tcPr>
          <w:p w14:paraId="071C678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53424C97" w14:textId="77777777">
        <w:trPr>
          <w:trHeight w:hRule="exact" w:val="350"/>
        </w:trPr>
        <w:tc>
          <w:tcPr>
            <w:tcW w:w="420" w:type="dxa"/>
            <w:tcBorders>
              <w:top w:val="single" w:sz="5" w:space="0" w:color="000000"/>
              <w:left w:val="single" w:sz="4" w:space="0" w:color="000000"/>
              <w:bottom w:val="single" w:sz="4" w:space="0" w:color="000000"/>
              <w:right w:val="single" w:sz="4" w:space="0" w:color="000000"/>
            </w:tcBorders>
            <w:tcMar>
              <w:left w:w="0" w:type="dxa"/>
              <w:right w:w="0" w:type="dxa"/>
            </w:tcMar>
          </w:tcPr>
          <w:p w14:paraId="31697A45"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4.</w:t>
            </w:r>
          </w:p>
        </w:tc>
        <w:tc>
          <w:tcPr>
            <w:tcW w:w="65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6846708" w14:textId="77777777" w:rsidR="00FF362F" w:rsidRPr="00A962C5" w:rsidRDefault="00A962C5">
            <w:pPr>
              <w:autoSpaceDE w:val="0"/>
              <w:autoSpaceDN w:val="0"/>
              <w:spacing w:before="76" w:after="0" w:line="230" w:lineRule="auto"/>
              <w:ind w:left="72"/>
              <w:rPr>
                <w:lang w:val="ru-RU"/>
              </w:rPr>
            </w:pPr>
            <w:r w:rsidRPr="00A962C5">
              <w:rPr>
                <w:rFonts w:ascii="Times New Roman" w:eastAsia="Times New Roman" w:hAnsi="Times New Roman"/>
                <w:color w:val="000000"/>
                <w:w w:val="97"/>
                <w:sz w:val="16"/>
                <w:lang w:val="ru-RU"/>
              </w:rPr>
              <w:t xml:space="preserve">Плауновидные (Плауны). Хвощевидные (Хвощи), Папоротниковидные (Папоротники) </w:t>
            </w:r>
          </w:p>
        </w:tc>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10718011"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4</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6D4ABDB3"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0</w:t>
            </w:r>
          </w:p>
        </w:tc>
        <w:tc>
          <w:tcPr>
            <w:tcW w:w="1860" w:type="dxa"/>
            <w:tcBorders>
              <w:top w:val="single" w:sz="5" w:space="0" w:color="000000"/>
              <w:left w:val="single" w:sz="4" w:space="0" w:color="000000"/>
              <w:bottom w:val="single" w:sz="4" w:space="0" w:color="000000"/>
              <w:right w:val="single" w:sz="4" w:space="0" w:color="000000"/>
            </w:tcBorders>
            <w:tcMar>
              <w:left w:w="0" w:type="dxa"/>
              <w:right w:w="0" w:type="dxa"/>
            </w:tcMar>
          </w:tcPr>
          <w:p w14:paraId="675C7EB3"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1</w:t>
            </w:r>
          </w:p>
        </w:tc>
        <w:tc>
          <w:tcPr>
            <w:tcW w:w="4252" w:type="dxa"/>
            <w:tcBorders>
              <w:top w:val="single" w:sz="5" w:space="0" w:color="000000"/>
              <w:left w:val="single" w:sz="4" w:space="0" w:color="000000"/>
              <w:bottom w:val="single" w:sz="4" w:space="0" w:color="000000"/>
              <w:right w:val="single" w:sz="4" w:space="0" w:color="000000"/>
            </w:tcBorders>
            <w:tcMar>
              <w:left w:w="0" w:type="dxa"/>
              <w:right w:w="0" w:type="dxa"/>
            </w:tcMar>
          </w:tcPr>
          <w:p w14:paraId="627590D6"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resh.edu.ru</w:t>
            </w:r>
          </w:p>
        </w:tc>
      </w:tr>
      <w:tr w:rsidR="00FF362F" w14:paraId="5528612C"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1177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5.</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D3B0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Высшие семенные растения. Голосеменные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EEB8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EDF1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1DDB6"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34CD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256E8059"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4B95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6143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Покрытосеменные (цветковые) растения</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2803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E5A1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3B59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B595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500854B1"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E9CD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7.</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3BB06"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Семейства покрытосеменных (цветковых) растений</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AA3A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4382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AC96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DEFE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56AEE5D9"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5EED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8.</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91841"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color w:val="000000"/>
                <w:w w:val="97"/>
                <w:sz w:val="16"/>
                <w:lang w:val="ru-RU"/>
              </w:rPr>
              <w:t>Развитие растительного мира на Земле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4678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39D4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659D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1F9F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49F3E1F6"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4985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9.</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5FC2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Растения в природных сообществах</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7523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AC17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D64E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5986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5B4134E"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06599" w14:textId="77777777" w:rsidR="00FF362F" w:rsidRDefault="00A962C5">
            <w:pPr>
              <w:autoSpaceDE w:val="0"/>
              <w:autoSpaceDN w:val="0"/>
              <w:spacing w:before="78" w:after="0" w:line="230" w:lineRule="auto"/>
              <w:jc w:val="center"/>
            </w:pPr>
            <w:r>
              <w:rPr>
                <w:rFonts w:ascii="Times New Roman" w:eastAsia="Times New Roman" w:hAnsi="Times New Roman"/>
                <w:color w:val="000000"/>
                <w:w w:val="97"/>
                <w:sz w:val="16"/>
              </w:rPr>
              <w:t>10.</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6602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Растения и человек</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342D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6D11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0740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F7F5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2413FECA" w14:textId="77777777">
        <w:trPr>
          <w:trHeight w:hRule="exact" w:val="348"/>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558BF" w14:textId="77777777" w:rsidR="00FF362F" w:rsidRDefault="00A962C5">
            <w:pPr>
              <w:autoSpaceDE w:val="0"/>
              <w:autoSpaceDN w:val="0"/>
              <w:spacing w:before="78" w:after="0" w:line="230" w:lineRule="auto"/>
              <w:jc w:val="center"/>
            </w:pPr>
            <w:r>
              <w:rPr>
                <w:rFonts w:ascii="Times New Roman" w:eastAsia="Times New Roman" w:hAnsi="Times New Roman"/>
                <w:color w:val="000000"/>
                <w:w w:val="97"/>
                <w:sz w:val="16"/>
              </w:rPr>
              <w:t>11.</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3A872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Грибы. Лишайники. Бактерии</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0C9D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C776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C8D2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F942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DE23879" w14:textId="77777777">
        <w:trPr>
          <w:trHeight w:hRule="exact" w:val="348"/>
        </w:trPr>
        <w:tc>
          <w:tcPr>
            <w:tcW w:w="69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22605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5C5D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793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F1403CA" w14:textId="77777777" w:rsidR="00FF362F" w:rsidRDefault="00FF362F"/>
        </w:tc>
      </w:tr>
      <w:tr w:rsidR="00FF362F" w14:paraId="67042872" w14:textId="77777777">
        <w:trPr>
          <w:trHeight w:hRule="exact" w:val="348"/>
        </w:trPr>
        <w:tc>
          <w:tcPr>
            <w:tcW w:w="69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9D3681"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ОБЩЕЕ КОЛИЧЕСТВО ЧАСОВ ПО ПРОГРАММЕ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09D5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138C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CBF4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14</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3DAF7" w14:textId="77777777" w:rsidR="00FF362F" w:rsidRDefault="00FF362F"/>
        </w:tc>
      </w:tr>
    </w:tbl>
    <w:p w14:paraId="25907ADA" w14:textId="77777777" w:rsidR="00FF362F" w:rsidRDefault="00A962C5">
      <w:pPr>
        <w:autoSpaceDE w:val="0"/>
        <w:autoSpaceDN w:val="0"/>
        <w:spacing w:before="188" w:after="94" w:line="233" w:lineRule="auto"/>
      </w:pPr>
      <w:r>
        <w:rPr>
          <w:rFonts w:ascii="Times New Roman" w:eastAsia="Times New Roman" w:hAnsi="Times New Roman"/>
          <w:b/>
          <w:color w:val="000000"/>
          <w:sz w:val="18"/>
        </w:rPr>
        <w:t>8 КЛАСС</w:t>
      </w:r>
    </w:p>
    <w:tbl>
      <w:tblPr>
        <w:tblW w:w="0" w:type="auto"/>
        <w:tblInd w:w="6" w:type="dxa"/>
        <w:tblLayout w:type="fixed"/>
        <w:tblLook w:val="04A0" w:firstRow="1" w:lastRow="0" w:firstColumn="1" w:lastColumn="0" w:noHBand="0" w:noVBand="1"/>
      </w:tblPr>
      <w:tblGrid>
        <w:gridCol w:w="480"/>
        <w:gridCol w:w="5176"/>
        <w:gridCol w:w="672"/>
        <w:gridCol w:w="2100"/>
        <w:gridCol w:w="2150"/>
        <w:gridCol w:w="4924"/>
      </w:tblGrid>
      <w:tr w:rsidR="00FF362F" w14:paraId="5E08A3B0" w14:textId="77777777">
        <w:trPr>
          <w:trHeight w:hRule="exact" w:val="348"/>
        </w:trPr>
        <w:tc>
          <w:tcPr>
            <w:tcW w:w="4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2C5C414" w14:textId="77777777" w:rsidR="00FF362F" w:rsidRDefault="00A962C5">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1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80006A9"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b/>
                <w:color w:val="000000"/>
                <w:w w:val="97"/>
                <w:sz w:val="16"/>
                <w:lang w:val="ru-RU"/>
              </w:rPr>
              <w:t>Наименование разделов и тем программы</w:t>
            </w:r>
          </w:p>
        </w:tc>
        <w:tc>
          <w:tcPr>
            <w:tcW w:w="49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40C619A"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Количество часов</w:t>
            </w:r>
          </w:p>
        </w:tc>
        <w:tc>
          <w:tcPr>
            <w:tcW w:w="49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A09337A"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F362F" w14:paraId="7AE16561"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0C7C8503" w14:textId="77777777" w:rsidR="00FF362F" w:rsidRDefault="00FF362F"/>
        </w:tc>
        <w:tc>
          <w:tcPr>
            <w:tcW w:w="2589" w:type="dxa"/>
            <w:vMerge/>
            <w:tcBorders>
              <w:top w:val="single" w:sz="4" w:space="0" w:color="000000"/>
              <w:left w:val="single" w:sz="4" w:space="0" w:color="000000"/>
              <w:bottom w:val="single" w:sz="4" w:space="0" w:color="000000"/>
              <w:right w:val="single" w:sz="4" w:space="0" w:color="000000"/>
            </w:tcBorders>
          </w:tcPr>
          <w:p w14:paraId="2007710D" w14:textId="77777777" w:rsidR="00FF362F" w:rsidRDefault="00FF362F"/>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8B299"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всего</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87E3D"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контрольные работы</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F97CC"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597F11F9" w14:textId="77777777" w:rsidR="00FF362F" w:rsidRDefault="00FF362F"/>
        </w:tc>
      </w:tr>
      <w:tr w:rsidR="00FF362F" w14:paraId="7AAC4E11" w14:textId="77777777">
        <w:trPr>
          <w:trHeight w:hRule="exact" w:val="54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B37F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EF72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Животный организм</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BF5F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724E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F592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D1A72" w14:textId="77777777" w:rsidR="00FF362F" w:rsidRDefault="00A962C5">
            <w:pPr>
              <w:autoSpaceDE w:val="0"/>
              <w:autoSpaceDN w:val="0"/>
              <w:spacing w:before="76" w:after="0" w:line="245" w:lineRule="auto"/>
              <w:ind w:left="72" w:right="3312"/>
            </w:pPr>
            <w:r>
              <w:rPr>
                <w:rFonts w:ascii="Times New Roman" w:eastAsia="Times New Roman" w:hAnsi="Times New Roman"/>
                <w:color w:val="000000"/>
                <w:w w:val="97"/>
                <w:sz w:val="16"/>
              </w:rPr>
              <w:t xml:space="preserve">resh.edu.ru </w:t>
            </w:r>
            <w:r>
              <w:br/>
            </w:r>
            <w:r>
              <w:rPr>
                <w:rFonts w:ascii="Times New Roman" w:eastAsia="Times New Roman" w:hAnsi="Times New Roman"/>
                <w:color w:val="000000"/>
                <w:w w:val="97"/>
                <w:sz w:val="16"/>
              </w:rPr>
              <w:t>school-collection.edu.ru</w:t>
            </w:r>
          </w:p>
        </w:tc>
      </w:tr>
      <w:tr w:rsidR="00FF362F" w14:paraId="2D4F70A5"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BED6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F020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Опора и движение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E75B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6513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7324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0B29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3B1EFCB"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1291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2CF5E"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Питание и пищеварение у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A2BD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0465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69D9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98A7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7925D45A"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8FC3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F952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Дыхание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AD41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729A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6E24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4D25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922AB64"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079D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F957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Транспорт веществ у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58D9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666E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74FF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48F1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0F2F5DB9" w14:textId="77777777">
        <w:trPr>
          <w:trHeight w:hRule="exact" w:val="350"/>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14:paraId="0215F81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6.</w:t>
            </w:r>
          </w:p>
        </w:tc>
        <w:tc>
          <w:tcPr>
            <w:tcW w:w="5176" w:type="dxa"/>
            <w:tcBorders>
              <w:top w:val="single" w:sz="4" w:space="0" w:color="000000"/>
              <w:left w:val="single" w:sz="4" w:space="0" w:color="000000"/>
              <w:bottom w:val="single" w:sz="5" w:space="0" w:color="000000"/>
              <w:right w:val="single" w:sz="4" w:space="0" w:color="000000"/>
            </w:tcBorders>
            <w:tcMar>
              <w:left w:w="0" w:type="dxa"/>
              <w:right w:w="0" w:type="dxa"/>
            </w:tcMar>
          </w:tcPr>
          <w:p w14:paraId="1FDB5F4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 xml:space="preserve">Выделение у животных </w:t>
            </w:r>
          </w:p>
        </w:tc>
        <w:tc>
          <w:tcPr>
            <w:tcW w:w="672" w:type="dxa"/>
            <w:tcBorders>
              <w:top w:val="single" w:sz="4" w:space="0" w:color="000000"/>
              <w:left w:val="single" w:sz="4" w:space="0" w:color="000000"/>
              <w:bottom w:val="single" w:sz="5" w:space="0" w:color="000000"/>
              <w:right w:val="single" w:sz="4" w:space="0" w:color="000000"/>
            </w:tcBorders>
            <w:tcMar>
              <w:left w:w="0" w:type="dxa"/>
              <w:right w:w="0" w:type="dxa"/>
            </w:tcMar>
          </w:tcPr>
          <w:p w14:paraId="3DE1EC6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5" w:space="0" w:color="000000"/>
              <w:right w:val="single" w:sz="4" w:space="0" w:color="000000"/>
            </w:tcBorders>
            <w:tcMar>
              <w:left w:w="0" w:type="dxa"/>
              <w:right w:w="0" w:type="dxa"/>
            </w:tcMar>
          </w:tcPr>
          <w:p w14:paraId="1F35EC5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5" w:space="0" w:color="000000"/>
              <w:right w:val="single" w:sz="4" w:space="0" w:color="000000"/>
            </w:tcBorders>
            <w:tcMar>
              <w:left w:w="0" w:type="dxa"/>
              <w:right w:w="0" w:type="dxa"/>
            </w:tcMar>
          </w:tcPr>
          <w:p w14:paraId="72B90B7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5" w:space="0" w:color="000000"/>
              <w:right w:val="single" w:sz="4" w:space="0" w:color="000000"/>
            </w:tcBorders>
            <w:tcMar>
              <w:left w:w="0" w:type="dxa"/>
              <w:right w:w="0" w:type="dxa"/>
            </w:tcMar>
          </w:tcPr>
          <w:p w14:paraId="3FFAAF9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1E6BA4E2" w14:textId="77777777">
        <w:trPr>
          <w:trHeight w:hRule="exact" w:val="348"/>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14:paraId="272B2D38"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7.</w:t>
            </w:r>
          </w:p>
        </w:tc>
        <w:tc>
          <w:tcPr>
            <w:tcW w:w="5176" w:type="dxa"/>
            <w:tcBorders>
              <w:top w:val="single" w:sz="5" w:space="0" w:color="000000"/>
              <w:left w:val="single" w:sz="4" w:space="0" w:color="000000"/>
              <w:bottom w:val="single" w:sz="4" w:space="0" w:color="000000"/>
              <w:right w:val="single" w:sz="4" w:space="0" w:color="000000"/>
            </w:tcBorders>
            <w:tcMar>
              <w:left w:w="0" w:type="dxa"/>
              <w:right w:w="0" w:type="dxa"/>
            </w:tcMar>
          </w:tcPr>
          <w:p w14:paraId="3E727ADC"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 xml:space="preserve">Покровы тела у животных </w:t>
            </w:r>
          </w:p>
        </w:tc>
        <w:tc>
          <w:tcPr>
            <w:tcW w:w="672" w:type="dxa"/>
            <w:tcBorders>
              <w:top w:val="single" w:sz="5" w:space="0" w:color="000000"/>
              <w:left w:val="single" w:sz="4" w:space="0" w:color="000000"/>
              <w:bottom w:val="single" w:sz="4" w:space="0" w:color="000000"/>
              <w:right w:val="single" w:sz="4" w:space="0" w:color="000000"/>
            </w:tcBorders>
            <w:tcMar>
              <w:left w:w="0" w:type="dxa"/>
              <w:right w:w="0" w:type="dxa"/>
            </w:tcMar>
          </w:tcPr>
          <w:p w14:paraId="48E028A2"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1</w:t>
            </w:r>
          </w:p>
        </w:tc>
        <w:tc>
          <w:tcPr>
            <w:tcW w:w="2100" w:type="dxa"/>
            <w:tcBorders>
              <w:top w:val="single" w:sz="5" w:space="0" w:color="000000"/>
              <w:left w:val="single" w:sz="4" w:space="0" w:color="000000"/>
              <w:bottom w:val="single" w:sz="4" w:space="0" w:color="000000"/>
              <w:right w:val="single" w:sz="4" w:space="0" w:color="000000"/>
            </w:tcBorders>
            <w:tcMar>
              <w:left w:w="0" w:type="dxa"/>
              <w:right w:w="0" w:type="dxa"/>
            </w:tcMar>
          </w:tcPr>
          <w:p w14:paraId="5A83991B"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0</w:t>
            </w:r>
          </w:p>
        </w:tc>
        <w:tc>
          <w:tcPr>
            <w:tcW w:w="2150" w:type="dxa"/>
            <w:tcBorders>
              <w:top w:val="single" w:sz="5" w:space="0" w:color="000000"/>
              <w:left w:val="single" w:sz="4" w:space="0" w:color="000000"/>
              <w:bottom w:val="single" w:sz="4" w:space="0" w:color="000000"/>
              <w:right w:val="single" w:sz="4" w:space="0" w:color="000000"/>
            </w:tcBorders>
            <w:tcMar>
              <w:left w:w="0" w:type="dxa"/>
              <w:right w:w="0" w:type="dxa"/>
            </w:tcMar>
          </w:tcPr>
          <w:p w14:paraId="05957AE0"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1</w:t>
            </w:r>
          </w:p>
        </w:tc>
        <w:tc>
          <w:tcPr>
            <w:tcW w:w="4924" w:type="dxa"/>
            <w:tcBorders>
              <w:top w:val="single" w:sz="5" w:space="0" w:color="000000"/>
              <w:left w:val="single" w:sz="4" w:space="0" w:color="000000"/>
              <w:bottom w:val="single" w:sz="4" w:space="0" w:color="000000"/>
              <w:right w:val="single" w:sz="4" w:space="0" w:color="000000"/>
            </w:tcBorders>
            <w:tcMar>
              <w:left w:w="0" w:type="dxa"/>
              <w:right w:w="0" w:type="dxa"/>
            </w:tcMar>
          </w:tcPr>
          <w:p w14:paraId="5297A396" w14:textId="77777777" w:rsidR="00FF362F" w:rsidRDefault="00A962C5">
            <w:pPr>
              <w:autoSpaceDE w:val="0"/>
              <w:autoSpaceDN w:val="0"/>
              <w:spacing w:before="74" w:after="0" w:line="230" w:lineRule="auto"/>
              <w:ind w:left="72"/>
            </w:pPr>
            <w:r>
              <w:rPr>
                <w:rFonts w:ascii="Times New Roman" w:eastAsia="Times New Roman" w:hAnsi="Times New Roman"/>
                <w:color w:val="000000"/>
                <w:w w:val="97"/>
                <w:sz w:val="16"/>
              </w:rPr>
              <w:t>resh.edu.ru</w:t>
            </w:r>
          </w:p>
        </w:tc>
      </w:tr>
      <w:tr w:rsidR="00FF362F" w14:paraId="4C232D28"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1417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8.</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8C055"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color w:val="000000"/>
                <w:w w:val="97"/>
                <w:sz w:val="16"/>
                <w:lang w:val="ru-RU"/>
              </w:rPr>
              <w:t>Координация и регуляция жизнедеятельности у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7316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F22E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B7DC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5A83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322AAB51"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835F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9.</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A334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 xml:space="preserve">Поведение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EAED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766B3"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B91A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FAF74"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3AF37F7D"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B026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10.</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87AF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Размножение и развитие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33DF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DD2F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37FF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1C51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5A5E3818" w14:textId="77777777">
        <w:trPr>
          <w:trHeight w:hRule="exact" w:val="32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EC0B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4124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Основные категории систематики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F34C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83BE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F4B6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BE49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bl>
    <w:p w14:paraId="6B9AE17C" w14:textId="77777777" w:rsidR="00FF362F" w:rsidRDefault="00FF362F">
      <w:pPr>
        <w:autoSpaceDE w:val="0"/>
        <w:autoSpaceDN w:val="0"/>
        <w:spacing w:after="0" w:line="14" w:lineRule="exact"/>
      </w:pPr>
    </w:p>
    <w:p w14:paraId="2FC93A0C" w14:textId="77777777" w:rsidR="00FF362F" w:rsidRDefault="00FF362F">
      <w:pPr>
        <w:sectPr w:rsidR="00FF362F">
          <w:pgSz w:w="16840" w:h="11900"/>
          <w:pgMar w:top="284" w:right="640" w:bottom="442" w:left="666" w:header="720" w:footer="720" w:gutter="0"/>
          <w:cols w:space="720" w:equalWidth="0">
            <w:col w:w="15534" w:space="0"/>
          </w:cols>
          <w:docGrid w:linePitch="360"/>
        </w:sectPr>
      </w:pPr>
    </w:p>
    <w:p w14:paraId="55C4BCB1"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5176"/>
        <w:gridCol w:w="672"/>
        <w:gridCol w:w="2100"/>
        <w:gridCol w:w="2150"/>
        <w:gridCol w:w="4924"/>
      </w:tblGrid>
      <w:tr w:rsidR="00FF362F" w14:paraId="7AB86557"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7C67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4A55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Одноклеточные животные — простейшие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878D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08F5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8087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ACEB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525547EA"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4C34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43A4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Многоклеточные животные. Кишечнополостные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BCA0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3008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92B6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2731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4CCF7A00"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4B5B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B57C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Плоские, круглые, кольчатые черви</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2B57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8B06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5651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5252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4FD2E64B"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81F4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3BE8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Членистоногие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0360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66CB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6443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486C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896CE81" w14:textId="77777777">
        <w:trPr>
          <w:trHeight w:hRule="exact" w:val="348"/>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14:paraId="68D9A40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16.</w:t>
            </w:r>
          </w:p>
        </w:tc>
        <w:tc>
          <w:tcPr>
            <w:tcW w:w="5176" w:type="dxa"/>
            <w:tcBorders>
              <w:top w:val="single" w:sz="4" w:space="0" w:color="000000"/>
              <w:left w:val="single" w:sz="4" w:space="0" w:color="000000"/>
              <w:bottom w:val="single" w:sz="5" w:space="0" w:color="000000"/>
              <w:right w:val="single" w:sz="4" w:space="0" w:color="000000"/>
            </w:tcBorders>
            <w:tcMar>
              <w:left w:w="0" w:type="dxa"/>
              <w:right w:w="0" w:type="dxa"/>
            </w:tcMar>
          </w:tcPr>
          <w:p w14:paraId="0076D07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Моллюски</w:t>
            </w:r>
          </w:p>
        </w:tc>
        <w:tc>
          <w:tcPr>
            <w:tcW w:w="672" w:type="dxa"/>
            <w:tcBorders>
              <w:top w:val="single" w:sz="4" w:space="0" w:color="000000"/>
              <w:left w:val="single" w:sz="4" w:space="0" w:color="000000"/>
              <w:bottom w:val="single" w:sz="5" w:space="0" w:color="000000"/>
              <w:right w:val="single" w:sz="4" w:space="0" w:color="000000"/>
            </w:tcBorders>
            <w:tcMar>
              <w:left w:w="0" w:type="dxa"/>
              <w:right w:w="0" w:type="dxa"/>
            </w:tcMar>
          </w:tcPr>
          <w:p w14:paraId="69289EA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5" w:space="0" w:color="000000"/>
              <w:right w:val="single" w:sz="4" w:space="0" w:color="000000"/>
            </w:tcBorders>
            <w:tcMar>
              <w:left w:w="0" w:type="dxa"/>
              <w:right w:w="0" w:type="dxa"/>
            </w:tcMar>
          </w:tcPr>
          <w:p w14:paraId="565C423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5" w:space="0" w:color="000000"/>
              <w:right w:val="single" w:sz="4" w:space="0" w:color="000000"/>
            </w:tcBorders>
            <w:tcMar>
              <w:left w:w="0" w:type="dxa"/>
              <w:right w:w="0" w:type="dxa"/>
            </w:tcMar>
          </w:tcPr>
          <w:p w14:paraId="2C6433F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5" w:space="0" w:color="000000"/>
              <w:right w:val="single" w:sz="4" w:space="0" w:color="000000"/>
            </w:tcBorders>
            <w:tcMar>
              <w:left w:w="0" w:type="dxa"/>
              <w:right w:w="0" w:type="dxa"/>
            </w:tcMar>
          </w:tcPr>
          <w:p w14:paraId="1B2A15E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004AAC87" w14:textId="77777777">
        <w:trPr>
          <w:trHeight w:hRule="exact" w:val="350"/>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14:paraId="0C7CFC50"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17.</w:t>
            </w:r>
          </w:p>
        </w:tc>
        <w:tc>
          <w:tcPr>
            <w:tcW w:w="5176" w:type="dxa"/>
            <w:tcBorders>
              <w:top w:val="single" w:sz="5" w:space="0" w:color="000000"/>
              <w:left w:val="single" w:sz="4" w:space="0" w:color="000000"/>
              <w:bottom w:val="single" w:sz="4" w:space="0" w:color="000000"/>
              <w:right w:val="single" w:sz="4" w:space="0" w:color="000000"/>
            </w:tcBorders>
            <w:tcMar>
              <w:left w:w="0" w:type="dxa"/>
              <w:right w:w="0" w:type="dxa"/>
            </w:tcMar>
          </w:tcPr>
          <w:p w14:paraId="31E84D8C"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Хордовые</w:t>
            </w:r>
          </w:p>
        </w:tc>
        <w:tc>
          <w:tcPr>
            <w:tcW w:w="672" w:type="dxa"/>
            <w:tcBorders>
              <w:top w:val="single" w:sz="5" w:space="0" w:color="000000"/>
              <w:left w:val="single" w:sz="4" w:space="0" w:color="000000"/>
              <w:bottom w:val="single" w:sz="4" w:space="0" w:color="000000"/>
              <w:right w:val="single" w:sz="4" w:space="0" w:color="000000"/>
            </w:tcBorders>
            <w:tcMar>
              <w:left w:w="0" w:type="dxa"/>
              <w:right w:w="0" w:type="dxa"/>
            </w:tcMar>
          </w:tcPr>
          <w:p w14:paraId="37F3CE73"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1</w:t>
            </w:r>
          </w:p>
        </w:tc>
        <w:tc>
          <w:tcPr>
            <w:tcW w:w="2100" w:type="dxa"/>
            <w:tcBorders>
              <w:top w:val="single" w:sz="5" w:space="0" w:color="000000"/>
              <w:left w:val="single" w:sz="4" w:space="0" w:color="000000"/>
              <w:bottom w:val="single" w:sz="4" w:space="0" w:color="000000"/>
              <w:right w:val="single" w:sz="4" w:space="0" w:color="000000"/>
            </w:tcBorders>
            <w:tcMar>
              <w:left w:w="0" w:type="dxa"/>
              <w:right w:w="0" w:type="dxa"/>
            </w:tcMar>
          </w:tcPr>
          <w:p w14:paraId="1F43DC69"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0</w:t>
            </w:r>
          </w:p>
        </w:tc>
        <w:tc>
          <w:tcPr>
            <w:tcW w:w="2150" w:type="dxa"/>
            <w:tcBorders>
              <w:top w:val="single" w:sz="5" w:space="0" w:color="000000"/>
              <w:left w:val="single" w:sz="4" w:space="0" w:color="000000"/>
              <w:bottom w:val="single" w:sz="4" w:space="0" w:color="000000"/>
              <w:right w:val="single" w:sz="4" w:space="0" w:color="000000"/>
            </w:tcBorders>
            <w:tcMar>
              <w:left w:w="0" w:type="dxa"/>
              <w:right w:w="0" w:type="dxa"/>
            </w:tcMar>
          </w:tcPr>
          <w:p w14:paraId="096B5854"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1</w:t>
            </w:r>
          </w:p>
        </w:tc>
        <w:tc>
          <w:tcPr>
            <w:tcW w:w="4924" w:type="dxa"/>
            <w:tcBorders>
              <w:top w:val="single" w:sz="5" w:space="0" w:color="000000"/>
              <w:left w:val="single" w:sz="4" w:space="0" w:color="000000"/>
              <w:bottom w:val="single" w:sz="4" w:space="0" w:color="000000"/>
              <w:right w:val="single" w:sz="4" w:space="0" w:color="000000"/>
            </w:tcBorders>
            <w:tcMar>
              <w:left w:w="0" w:type="dxa"/>
              <w:right w:w="0" w:type="dxa"/>
            </w:tcMar>
          </w:tcPr>
          <w:p w14:paraId="76283A1F"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resh.edu.ru</w:t>
            </w:r>
          </w:p>
        </w:tc>
      </w:tr>
      <w:tr w:rsidR="00FF362F" w14:paraId="5DF77B44"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974D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18.</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4F02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Рыбы</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D839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E5B5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34C3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F763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14D054B8"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0C4A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19.</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4480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Земноводные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C11F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3</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A911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C0C93"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B344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1C7AE0AE"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EC5A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20.</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2457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Пресмыкающиеся</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04C0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1D2A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A50C3"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946B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6CEBE859"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A32E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F8A8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Птицы</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2493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5</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08E16"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7D58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79FD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04418940"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D981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08AA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Млекопитающие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378B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7</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AD4B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FD20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8B34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46E3CFAF"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B1E6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A8AE5"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Развитие животного мира на Земле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F4A7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941F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4DFE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D55D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8EAC0B8"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3429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E88C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Животные в природных сообществах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1FFA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A715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A896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6A8E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01DC8AD6" w14:textId="77777777">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0372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1752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Животные и человек</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7BDF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FAF6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8FA3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46DF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3664C7AB" w14:textId="77777777">
        <w:trPr>
          <w:trHeight w:hRule="exact" w:val="348"/>
        </w:trPr>
        <w:tc>
          <w:tcPr>
            <w:tcW w:w="56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4C6D3E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B826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91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685CF0B" w14:textId="77777777" w:rsidR="00FF362F" w:rsidRDefault="00FF362F"/>
        </w:tc>
      </w:tr>
      <w:tr w:rsidR="00FF362F" w14:paraId="66AD0A15" w14:textId="77777777">
        <w:trPr>
          <w:trHeight w:hRule="exact" w:val="350"/>
        </w:trPr>
        <w:tc>
          <w:tcPr>
            <w:tcW w:w="56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34CA976"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ОБЩЕЕ КОЛИЧЕСТВО ЧАСОВ ПО ПРОГРАММЕ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DF281"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68</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D022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849F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29</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B551D" w14:textId="77777777" w:rsidR="00FF362F" w:rsidRDefault="00FF362F"/>
        </w:tc>
      </w:tr>
    </w:tbl>
    <w:p w14:paraId="1768AB96" w14:textId="77777777" w:rsidR="00FF362F" w:rsidRDefault="00A962C5">
      <w:pPr>
        <w:autoSpaceDE w:val="0"/>
        <w:autoSpaceDN w:val="0"/>
        <w:spacing w:before="186" w:after="94" w:line="233" w:lineRule="auto"/>
      </w:pPr>
      <w:r>
        <w:rPr>
          <w:rFonts w:ascii="Times New Roman" w:eastAsia="Times New Roman" w:hAnsi="Times New Roman"/>
          <w:b/>
          <w:color w:val="000000"/>
          <w:sz w:val="18"/>
        </w:rPr>
        <w:t>9 КЛАСС</w:t>
      </w: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FF362F" w14:paraId="454DB96A" w14:textId="77777777">
        <w:trPr>
          <w:trHeight w:hRule="exact" w:val="348"/>
        </w:trPr>
        <w:tc>
          <w:tcPr>
            <w:tcW w:w="5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58B58CF" w14:textId="77777777" w:rsidR="00FF362F" w:rsidRDefault="00A962C5">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DDAC354"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C846E50"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Количество часов</w:t>
            </w:r>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F88FC8D"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F362F" w14:paraId="1234DE34"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51CEEBA7" w14:textId="77777777" w:rsidR="00FF362F" w:rsidRDefault="00FF362F"/>
        </w:tc>
        <w:tc>
          <w:tcPr>
            <w:tcW w:w="2589" w:type="dxa"/>
            <w:vMerge/>
            <w:tcBorders>
              <w:top w:val="single" w:sz="4" w:space="0" w:color="000000"/>
              <w:left w:val="single" w:sz="4" w:space="0" w:color="000000"/>
              <w:bottom w:val="single" w:sz="4" w:space="0" w:color="000000"/>
              <w:right w:val="single" w:sz="4" w:space="0" w:color="000000"/>
            </w:tcBorders>
          </w:tcPr>
          <w:p w14:paraId="0A333ED6" w14:textId="77777777" w:rsidR="00FF362F" w:rsidRDefault="00FF362F"/>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E510F"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всего</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8AAEE"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контрольные работы</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23750" w14:textId="77777777" w:rsidR="00FF362F" w:rsidRDefault="00A962C5">
            <w:pPr>
              <w:autoSpaceDE w:val="0"/>
              <w:autoSpaceDN w:val="0"/>
              <w:spacing w:before="76" w:after="0" w:line="233"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3850E383" w14:textId="77777777" w:rsidR="00FF362F" w:rsidRDefault="00FF362F"/>
        </w:tc>
      </w:tr>
      <w:tr w:rsidR="00FF362F" w14:paraId="602841AC"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D1A8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06CC2"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Человек — биосоциальный вид</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9510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5570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85BD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83F11"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15C63446"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C3CC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54BB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Структура организма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714C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614C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8E0E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7DA8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29BE18C6"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017C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C150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Нейрогуморальная регуляция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FF6E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9</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ECBD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EB02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79E3C"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2C9109FB"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9278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DC6A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Опора и движение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AA41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62C1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68CD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9</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5816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606AE890"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8AE4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3FB8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Внутренняя среда организма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4E99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2429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2451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09AA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0F0C6CA4" w14:textId="77777777">
        <w:trPr>
          <w:trHeight w:hRule="exact" w:val="348"/>
        </w:trPr>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0068D6F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6.</w:t>
            </w:r>
          </w:p>
        </w:tc>
        <w:tc>
          <w:tcPr>
            <w:tcW w:w="4418" w:type="dxa"/>
            <w:tcBorders>
              <w:top w:val="single" w:sz="4" w:space="0" w:color="000000"/>
              <w:left w:val="single" w:sz="4" w:space="0" w:color="000000"/>
              <w:bottom w:val="single" w:sz="5" w:space="0" w:color="000000"/>
              <w:right w:val="single" w:sz="4" w:space="0" w:color="000000"/>
            </w:tcBorders>
            <w:tcMar>
              <w:left w:w="0" w:type="dxa"/>
              <w:right w:w="0" w:type="dxa"/>
            </w:tcMar>
          </w:tcPr>
          <w:p w14:paraId="510BCF3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Кровообращение</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4D18889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5" w:space="0" w:color="000000"/>
              <w:right w:val="single" w:sz="4" w:space="0" w:color="000000"/>
            </w:tcBorders>
            <w:tcMar>
              <w:left w:w="0" w:type="dxa"/>
              <w:right w:w="0" w:type="dxa"/>
            </w:tcMar>
          </w:tcPr>
          <w:p w14:paraId="413D898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5" w:space="0" w:color="000000"/>
              <w:right w:val="single" w:sz="4" w:space="0" w:color="000000"/>
            </w:tcBorders>
            <w:tcMar>
              <w:left w:w="0" w:type="dxa"/>
              <w:right w:w="0" w:type="dxa"/>
            </w:tcMar>
          </w:tcPr>
          <w:p w14:paraId="70D3185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5" w:space="0" w:color="000000"/>
              <w:right w:val="single" w:sz="4" w:space="0" w:color="000000"/>
            </w:tcBorders>
            <w:tcMar>
              <w:left w:w="0" w:type="dxa"/>
              <w:right w:w="0" w:type="dxa"/>
            </w:tcMar>
          </w:tcPr>
          <w:p w14:paraId="6D591F2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403F44AD" w14:textId="77777777">
        <w:trPr>
          <w:trHeight w:hRule="exact" w:val="350"/>
        </w:trPr>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AB08AD8"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7.</w:t>
            </w:r>
          </w:p>
        </w:tc>
        <w:tc>
          <w:tcPr>
            <w:tcW w:w="4418" w:type="dxa"/>
            <w:tcBorders>
              <w:top w:val="single" w:sz="5" w:space="0" w:color="000000"/>
              <w:left w:val="single" w:sz="4" w:space="0" w:color="000000"/>
              <w:bottom w:val="single" w:sz="4" w:space="0" w:color="000000"/>
              <w:right w:val="single" w:sz="4" w:space="0" w:color="000000"/>
            </w:tcBorders>
            <w:tcMar>
              <w:left w:w="0" w:type="dxa"/>
              <w:right w:w="0" w:type="dxa"/>
            </w:tcMar>
          </w:tcPr>
          <w:p w14:paraId="11CB7450"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Дыхание</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4539CD7F"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5</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558D4FF6"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0</w:t>
            </w:r>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29416D81"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2</w:t>
            </w:r>
          </w:p>
        </w:tc>
        <w:tc>
          <w:tcPr>
            <w:tcW w:w="5272" w:type="dxa"/>
            <w:tcBorders>
              <w:top w:val="single" w:sz="5" w:space="0" w:color="000000"/>
              <w:left w:val="single" w:sz="4" w:space="0" w:color="000000"/>
              <w:bottom w:val="single" w:sz="4" w:space="0" w:color="000000"/>
              <w:right w:val="single" w:sz="4" w:space="0" w:color="000000"/>
            </w:tcBorders>
            <w:tcMar>
              <w:left w:w="0" w:type="dxa"/>
              <w:right w:w="0" w:type="dxa"/>
            </w:tcMar>
          </w:tcPr>
          <w:p w14:paraId="4E12BF3C"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resh.edu.ru</w:t>
            </w:r>
          </w:p>
        </w:tc>
      </w:tr>
      <w:tr w:rsidR="00FF362F" w14:paraId="58ECCD79"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A7F8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8.</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C5B3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Питание и пищеварение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3B3F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6</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B7E37"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5F75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FC6DD"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793DB254"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375D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9.</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CC5F9" w14:textId="77777777" w:rsidR="00FF362F" w:rsidRPr="00A962C5" w:rsidRDefault="00A962C5">
            <w:pPr>
              <w:autoSpaceDE w:val="0"/>
              <w:autoSpaceDN w:val="0"/>
              <w:spacing w:before="76" w:after="0" w:line="233" w:lineRule="auto"/>
              <w:ind w:left="72"/>
              <w:rPr>
                <w:lang w:val="ru-RU"/>
              </w:rPr>
            </w:pPr>
            <w:r w:rsidRPr="00A962C5">
              <w:rPr>
                <w:rFonts w:ascii="Times New Roman" w:eastAsia="Times New Roman" w:hAnsi="Times New Roman"/>
                <w:color w:val="000000"/>
                <w:w w:val="97"/>
                <w:sz w:val="16"/>
                <w:lang w:val="ru-RU"/>
              </w:rPr>
              <w:t>Обмен веществ и превращение энергии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3A785"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E466C"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0846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48E8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23BD7364"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F2B1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10.</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3EA0A"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Кожа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66AAE"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7886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7ABAF"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22620"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FF362F" w14:paraId="3E8CB23F" w14:textId="77777777">
        <w:trPr>
          <w:trHeight w:hRule="exact" w:val="32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08E08"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11.</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5A66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Выделение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E24B9"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39C7B"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6FB43"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23EB6" w14:textId="77777777" w:rsidR="00FF362F" w:rsidRDefault="00A962C5">
            <w:pPr>
              <w:autoSpaceDE w:val="0"/>
              <w:autoSpaceDN w:val="0"/>
              <w:spacing w:before="76" w:after="0" w:line="233" w:lineRule="auto"/>
              <w:ind w:left="72"/>
            </w:pPr>
            <w:r>
              <w:rPr>
                <w:rFonts w:ascii="Times New Roman" w:eastAsia="Times New Roman" w:hAnsi="Times New Roman"/>
                <w:color w:val="000000"/>
                <w:w w:val="97"/>
                <w:sz w:val="16"/>
              </w:rPr>
              <w:t>resh.edu.ru</w:t>
            </w:r>
          </w:p>
        </w:tc>
      </w:tr>
    </w:tbl>
    <w:p w14:paraId="369EE48B" w14:textId="77777777" w:rsidR="00FF362F" w:rsidRDefault="00FF362F">
      <w:pPr>
        <w:autoSpaceDE w:val="0"/>
        <w:autoSpaceDN w:val="0"/>
        <w:spacing w:after="0" w:line="14" w:lineRule="exact"/>
      </w:pPr>
    </w:p>
    <w:p w14:paraId="08B2712E" w14:textId="77777777" w:rsidR="00FF362F" w:rsidRDefault="00FF362F">
      <w:pPr>
        <w:sectPr w:rsidR="00FF362F">
          <w:pgSz w:w="16840" w:h="11900"/>
          <w:pgMar w:top="284" w:right="640" w:bottom="364" w:left="666" w:header="720" w:footer="720" w:gutter="0"/>
          <w:cols w:space="720" w:equalWidth="0">
            <w:col w:w="15534" w:space="0"/>
          </w:cols>
          <w:docGrid w:linePitch="360"/>
        </w:sectPr>
      </w:pPr>
    </w:p>
    <w:p w14:paraId="40ACAC88"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FF362F" w14:paraId="79AC5D36"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3A77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12.</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B38D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Размножение и развитие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0A96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FED3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B7F0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48CD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50CCBA0C"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0CE89"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04998" w14:textId="77777777" w:rsidR="00FF362F" w:rsidRPr="00A962C5" w:rsidRDefault="00A962C5">
            <w:pPr>
              <w:autoSpaceDE w:val="0"/>
              <w:autoSpaceDN w:val="0"/>
              <w:spacing w:before="78" w:after="0" w:line="230" w:lineRule="auto"/>
              <w:ind w:left="72"/>
              <w:rPr>
                <w:lang w:val="ru-RU"/>
              </w:rPr>
            </w:pPr>
            <w:r w:rsidRPr="00A962C5">
              <w:rPr>
                <w:rFonts w:ascii="Times New Roman" w:eastAsia="Times New Roman" w:hAnsi="Times New Roman"/>
                <w:color w:val="000000"/>
                <w:w w:val="97"/>
                <w:sz w:val="16"/>
                <w:lang w:val="ru-RU"/>
              </w:rPr>
              <w:t>Органы чувств и сенсорные системы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40E4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5A81D"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F624F"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B619E"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2E773BF2"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A3B6B"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668A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Поведение и психика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91D37"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2A550"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CE23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EAD33"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6A472042" w14:textId="77777777">
        <w:trPr>
          <w:trHeight w:hRule="exact" w:val="34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437228"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15.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F27B2"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Человек и окружающая среда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2B63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58B64"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13745"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237E6"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FF362F" w14:paraId="736C1516" w14:textId="77777777">
        <w:trPr>
          <w:trHeight w:hRule="exact" w:val="348"/>
        </w:trPr>
        <w:tc>
          <w:tcPr>
            <w:tcW w:w="494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45AD7C8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2B8F830A" w14:textId="77777777" w:rsidR="00FF362F" w:rsidRDefault="00A962C5">
            <w:pPr>
              <w:autoSpaceDE w:val="0"/>
              <w:autoSpaceDN w:val="0"/>
              <w:spacing w:before="78" w:after="0" w:line="230" w:lineRule="auto"/>
              <w:ind w:left="72"/>
            </w:pPr>
            <w:r>
              <w:rPr>
                <w:rFonts w:ascii="Times New Roman" w:eastAsia="Times New Roman" w:hAnsi="Times New Roman"/>
                <w:color w:val="000000"/>
                <w:w w:val="97"/>
                <w:sz w:val="16"/>
              </w:rPr>
              <w:t>2</w:t>
            </w:r>
          </w:p>
        </w:tc>
        <w:tc>
          <w:tcPr>
            <w:tcW w:w="9834"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14:paraId="3BA2E65B" w14:textId="77777777" w:rsidR="00FF362F" w:rsidRDefault="00FF362F"/>
        </w:tc>
      </w:tr>
      <w:tr w:rsidR="00FF362F" w14:paraId="788D903B" w14:textId="77777777">
        <w:trPr>
          <w:trHeight w:hRule="exact" w:val="330"/>
        </w:trPr>
        <w:tc>
          <w:tcPr>
            <w:tcW w:w="494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1471D9A4" w14:textId="77777777" w:rsidR="00FF362F" w:rsidRPr="00A962C5" w:rsidRDefault="00A962C5">
            <w:pPr>
              <w:autoSpaceDE w:val="0"/>
              <w:autoSpaceDN w:val="0"/>
              <w:spacing w:before="76" w:after="0" w:line="230" w:lineRule="auto"/>
              <w:ind w:left="72"/>
              <w:rPr>
                <w:lang w:val="ru-RU"/>
              </w:rPr>
            </w:pPr>
            <w:r w:rsidRPr="00A962C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6EB72ABD"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68</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03EF7D6A"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2</w:t>
            </w:r>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15AAFC97" w14:textId="77777777" w:rsidR="00FF362F" w:rsidRDefault="00A962C5">
            <w:pPr>
              <w:autoSpaceDE w:val="0"/>
              <w:autoSpaceDN w:val="0"/>
              <w:spacing w:before="76" w:after="0" w:line="230" w:lineRule="auto"/>
              <w:ind w:left="72"/>
            </w:pPr>
            <w:r>
              <w:rPr>
                <w:rFonts w:ascii="Times New Roman" w:eastAsia="Times New Roman" w:hAnsi="Times New Roman"/>
                <w:color w:val="000000"/>
                <w:w w:val="97"/>
                <w:sz w:val="16"/>
              </w:rPr>
              <w:t>38</w:t>
            </w:r>
          </w:p>
        </w:tc>
        <w:tc>
          <w:tcPr>
            <w:tcW w:w="5272" w:type="dxa"/>
            <w:tcBorders>
              <w:top w:val="single" w:sz="5" w:space="0" w:color="000000"/>
              <w:left w:val="single" w:sz="4" w:space="0" w:color="000000"/>
              <w:bottom w:val="single" w:sz="4" w:space="0" w:color="000000"/>
              <w:right w:val="single" w:sz="4" w:space="0" w:color="000000"/>
            </w:tcBorders>
            <w:tcMar>
              <w:left w:w="0" w:type="dxa"/>
              <w:right w:w="0" w:type="dxa"/>
            </w:tcMar>
          </w:tcPr>
          <w:p w14:paraId="5BA8DF5B" w14:textId="77777777" w:rsidR="00FF362F" w:rsidRDefault="00FF362F"/>
        </w:tc>
      </w:tr>
    </w:tbl>
    <w:p w14:paraId="69E31008" w14:textId="77777777" w:rsidR="00FF362F" w:rsidRDefault="00FF362F">
      <w:pPr>
        <w:autoSpaceDE w:val="0"/>
        <w:autoSpaceDN w:val="0"/>
        <w:spacing w:after="0" w:line="14" w:lineRule="exact"/>
      </w:pPr>
    </w:p>
    <w:p w14:paraId="46EAF2A0" w14:textId="77777777" w:rsidR="00FF362F" w:rsidRDefault="00FF362F">
      <w:pPr>
        <w:sectPr w:rsidR="00FF362F">
          <w:pgSz w:w="16840" w:h="11900"/>
          <w:pgMar w:top="284" w:right="640" w:bottom="1440" w:left="666" w:header="720" w:footer="720" w:gutter="0"/>
          <w:cols w:space="720" w:equalWidth="0">
            <w:col w:w="15534" w:space="0"/>
          </w:cols>
          <w:docGrid w:linePitch="360"/>
        </w:sectPr>
      </w:pPr>
    </w:p>
    <w:p w14:paraId="3E6AB74C" w14:textId="77777777" w:rsidR="00FF362F" w:rsidRDefault="00FF362F">
      <w:pPr>
        <w:autoSpaceDE w:val="0"/>
        <w:autoSpaceDN w:val="0"/>
        <w:spacing w:after="78" w:line="220" w:lineRule="exact"/>
      </w:pPr>
    </w:p>
    <w:p w14:paraId="1F06A9EA" w14:textId="77777777" w:rsidR="00FF362F" w:rsidRDefault="00A962C5">
      <w:pPr>
        <w:autoSpaceDE w:val="0"/>
        <w:autoSpaceDN w:val="0"/>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5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39BA375D"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DB13E89" w14:textId="77777777" w:rsidR="00FF362F" w:rsidRDefault="00A962C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3B90760"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C5CE683"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303F426" w14:textId="77777777" w:rsidR="00FF362F" w:rsidRDefault="00A962C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FF362F" w14:paraId="7DB89404"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37EAB14B" w14:textId="77777777" w:rsidR="00FF362F" w:rsidRDefault="00FF362F"/>
        </w:tc>
        <w:tc>
          <w:tcPr>
            <w:tcW w:w="1764" w:type="dxa"/>
            <w:vMerge/>
            <w:tcBorders>
              <w:top w:val="single" w:sz="4" w:space="0" w:color="000000"/>
              <w:left w:val="single" w:sz="4" w:space="0" w:color="000000"/>
              <w:bottom w:val="single" w:sz="4" w:space="0" w:color="000000"/>
              <w:right w:val="single" w:sz="4" w:space="0" w:color="000000"/>
            </w:tcBorders>
          </w:tcPr>
          <w:p w14:paraId="41A0612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C56B5"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73E6A"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2281F"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57CA0F44" w14:textId="77777777" w:rsidR="00FF362F" w:rsidRDefault="00FF362F"/>
        </w:tc>
      </w:tr>
      <w:tr w:rsidR="00FF362F" w14:paraId="287B898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3685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7D55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103E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EF0A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34B0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217E6" w14:textId="77777777" w:rsidR="00FF362F" w:rsidRDefault="00FF362F"/>
        </w:tc>
      </w:tr>
      <w:tr w:rsidR="00FF362F" w14:paraId="5E4F6372"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2658CC8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37AA2204" w14:textId="77777777" w:rsidR="00FF362F" w:rsidRDefault="00FF362F"/>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4E7D34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1CA17D93" w14:textId="77777777" w:rsidR="00FF362F" w:rsidRDefault="00FF362F"/>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7A5B3303" w14:textId="77777777" w:rsidR="00FF362F" w:rsidRDefault="00FF362F"/>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17C0E64A" w14:textId="77777777" w:rsidR="00FF362F" w:rsidRDefault="00FF362F"/>
        </w:tc>
      </w:tr>
      <w:tr w:rsidR="00FF362F" w14:paraId="61C6C992" w14:textId="77777777">
        <w:trPr>
          <w:trHeight w:hRule="exact" w:val="494"/>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26A6FFF5"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3.</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6FB610EC" w14:textId="77777777" w:rsidR="00FF362F" w:rsidRDefault="00FF362F"/>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36B43368"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3A24F86B" w14:textId="77777777" w:rsidR="00FF362F" w:rsidRDefault="00FF362F"/>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375B0055" w14:textId="77777777" w:rsidR="00FF362F" w:rsidRDefault="00FF362F"/>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39288017" w14:textId="77777777" w:rsidR="00FF362F" w:rsidRDefault="00FF362F"/>
        </w:tc>
      </w:tr>
      <w:tr w:rsidR="00FF362F" w14:paraId="101DB75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FD05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94FF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D517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BAF9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C919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953B9" w14:textId="77777777" w:rsidR="00FF362F" w:rsidRDefault="00FF362F"/>
        </w:tc>
      </w:tr>
      <w:tr w:rsidR="00FF362F" w14:paraId="3C95D33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FB4A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3983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3F68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5BD3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8997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4EDDB" w14:textId="77777777" w:rsidR="00FF362F" w:rsidRDefault="00FF362F"/>
        </w:tc>
      </w:tr>
      <w:tr w:rsidR="00FF362F" w14:paraId="20F4828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5751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AF55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1C9B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5430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96EE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0B4CA" w14:textId="77777777" w:rsidR="00FF362F" w:rsidRDefault="00FF362F"/>
        </w:tc>
      </w:tr>
      <w:tr w:rsidR="00FF362F" w14:paraId="1C7073C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1148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DF09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481E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7CCE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CF29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676C" w14:textId="77777777" w:rsidR="00FF362F" w:rsidRDefault="00FF362F"/>
        </w:tc>
      </w:tr>
      <w:tr w:rsidR="00FF362F" w14:paraId="4B3CDC4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64F1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50F3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6172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359B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652F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9CD7B" w14:textId="77777777" w:rsidR="00FF362F" w:rsidRDefault="00FF362F"/>
        </w:tc>
      </w:tr>
      <w:tr w:rsidR="00FF362F" w14:paraId="38C23BA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B352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4180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B8BC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D4D9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5A77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565E0" w14:textId="77777777" w:rsidR="00FF362F" w:rsidRDefault="00FF362F"/>
        </w:tc>
      </w:tr>
      <w:tr w:rsidR="00FF362F" w14:paraId="78C92A9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8855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0092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B55D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8CF9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03CA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2BA7D" w14:textId="77777777" w:rsidR="00FF362F" w:rsidRDefault="00FF362F"/>
        </w:tc>
      </w:tr>
      <w:tr w:rsidR="00FF362F" w14:paraId="2FB4CE1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4EE1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F3B4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1F8D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45F7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E5E4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27BD0" w14:textId="77777777" w:rsidR="00FF362F" w:rsidRDefault="00FF362F"/>
        </w:tc>
      </w:tr>
      <w:tr w:rsidR="00FF362F" w14:paraId="4218F3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398E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CDCF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682F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A37C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9F00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95118" w14:textId="77777777" w:rsidR="00FF362F" w:rsidRDefault="00FF362F"/>
        </w:tc>
      </w:tr>
      <w:tr w:rsidR="00FF362F" w14:paraId="38A780C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D5FC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0357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1520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4D15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0387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24394" w14:textId="77777777" w:rsidR="00FF362F" w:rsidRDefault="00FF362F"/>
        </w:tc>
      </w:tr>
      <w:tr w:rsidR="00FF362F" w14:paraId="78A9DA6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3F71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AC19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172F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4D8C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D431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3289C" w14:textId="77777777" w:rsidR="00FF362F" w:rsidRDefault="00FF362F"/>
        </w:tc>
      </w:tr>
      <w:tr w:rsidR="00FF362F" w14:paraId="6527775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CE40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3EFE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830B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1993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0FA0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4A700" w14:textId="77777777" w:rsidR="00FF362F" w:rsidRDefault="00FF362F"/>
        </w:tc>
      </w:tr>
      <w:tr w:rsidR="00FF362F" w14:paraId="59ED3FC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A950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5205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7674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2D4C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AC8F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C754F" w14:textId="77777777" w:rsidR="00FF362F" w:rsidRDefault="00FF362F"/>
        </w:tc>
      </w:tr>
      <w:tr w:rsidR="00FF362F" w14:paraId="2875494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48B3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E63C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5866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20C7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4EC0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078C1" w14:textId="77777777" w:rsidR="00FF362F" w:rsidRDefault="00FF362F"/>
        </w:tc>
      </w:tr>
      <w:tr w:rsidR="00FF362F" w14:paraId="04A8BFA6"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8CF02"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A4BA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4396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AFD0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AFDB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44A72" w14:textId="77777777" w:rsidR="00FF362F" w:rsidRDefault="00FF362F"/>
        </w:tc>
      </w:tr>
      <w:tr w:rsidR="00FF362F" w14:paraId="7678A9F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CFAA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9A19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97A3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2980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FFF2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CE34C" w14:textId="77777777" w:rsidR="00FF362F" w:rsidRDefault="00FF362F"/>
        </w:tc>
      </w:tr>
      <w:tr w:rsidR="00FF362F" w14:paraId="7A406C7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D038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E39A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57D3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0F1B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580F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1B096" w14:textId="77777777" w:rsidR="00FF362F" w:rsidRDefault="00FF362F"/>
        </w:tc>
      </w:tr>
      <w:tr w:rsidR="00FF362F" w14:paraId="6A19153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EFD4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889F4"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12FB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FF2F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8E11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1319D" w14:textId="77777777" w:rsidR="00FF362F" w:rsidRDefault="00FF362F"/>
        </w:tc>
      </w:tr>
      <w:tr w:rsidR="00FF362F" w14:paraId="2C03D51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0069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9DBB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F0E4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31A2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FF12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3904E" w14:textId="77777777" w:rsidR="00FF362F" w:rsidRDefault="00FF362F"/>
        </w:tc>
      </w:tr>
      <w:tr w:rsidR="00FF362F" w14:paraId="01F0C72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24AD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CF2A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558B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8535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2370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5DC4A" w14:textId="77777777" w:rsidR="00FF362F" w:rsidRDefault="00FF362F"/>
        </w:tc>
      </w:tr>
      <w:tr w:rsidR="00FF362F" w14:paraId="600E16A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49C2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64E9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2EFC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6C2B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9FE9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9B629" w14:textId="77777777" w:rsidR="00FF362F" w:rsidRDefault="00FF362F"/>
        </w:tc>
      </w:tr>
      <w:tr w:rsidR="00FF362F" w14:paraId="5000D60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8547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C675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54AD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5434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373A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7CA18" w14:textId="77777777" w:rsidR="00FF362F" w:rsidRDefault="00FF362F"/>
        </w:tc>
      </w:tr>
      <w:tr w:rsidR="00FF362F" w14:paraId="2DC28F5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0D80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CC24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55AE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C621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B41F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DF951" w14:textId="77777777" w:rsidR="00FF362F" w:rsidRDefault="00FF362F"/>
        </w:tc>
      </w:tr>
      <w:tr w:rsidR="00FF362F" w14:paraId="60FD5F4D"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1BA4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3D5B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A8F7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FAF9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FED0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4EFBA" w14:textId="77777777" w:rsidR="00FF362F" w:rsidRDefault="00FF362F"/>
        </w:tc>
      </w:tr>
    </w:tbl>
    <w:p w14:paraId="733DF7AC" w14:textId="77777777" w:rsidR="00FF362F" w:rsidRDefault="00FF362F">
      <w:pPr>
        <w:autoSpaceDE w:val="0"/>
        <w:autoSpaceDN w:val="0"/>
        <w:spacing w:after="0" w:line="14" w:lineRule="exact"/>
      </w:pPr>
    </w:p>
    <w:p w14:paraId="2B536524" w14:textId="77777777" w:rsidR="00FF362F" w:rsidRDefault="00FF362F">
      <w:pPr>
        <w:sectPr w:rsidR="00FF362F">
          <w:pgSz w:w="11900" w:h="16840"/>
          <w:pgMar w:top="298" w:right="650" w:bottom="302" w:left="666" w:header="720" w:footer="720" w:gutter="0"/>
          <w:cols w:space="720" w:equalWidth="0">
            <w:col w:w="10584" w:space="0"/>
          </w:cols>
          <w:docGrid w:linePitch="360"/>
        </w:sectPr>
      </w:pPr>
    </w:p>
    <w:p w14:paraId="395BE008"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5D0EECB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E77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9BA9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7183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8605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43D6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44599" w14:textId="77777777" w:rsidR="00FF362F" w:rsidRDefault="00FF362F"/>
        </w:tc>
      </w:tr>
      <w:tr w:rsidR="00FF362F" w14:paraId="7EB2DC3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C760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80DC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5907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3104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4236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DDA77" w14:textId="77777777" w:rsidR="00FF362F" w:rsidRDefault="00FF362F"/>
        </w:tc>
      </w:tr>
      <w:tr w:rsidR="00FF362F" w14:paraId="57D7018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7D98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1E01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EEBC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93E0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DD74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9A4E1" w14:textId="77777777" w:rsidR="00FF362F" w:rsidRDefault="00FF362F"/>
        </w:tc>
      </w:tr>
      <w:tr w:rsidR="00FF362F" w14:paraId="68BB068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2CEA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E5CA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5E5F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3E00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6B90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4E968" w14:textId="77777777" w:rsidR="00FF362F" w:rsidRDefault="00FF362F"/>
        </w:tc>
      </w:tr>
      <w:tr w:rsidR="00FF362F" w14:paraId="53A2F1F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681B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C5D4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2F49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DF42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BADC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71EBC" w14:textId="77777777" w:rsidR="00FF362F" w:rsidRDefault="00FF362F"/>
        </w:tc>
      </w:tr>
      <w:tr w:rsidR="00FF362F" w14:paraId="60149D3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A026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9EEB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709F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71B4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D7FA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6165D" w14:textId="77777777" w:rsidR="00FF362F" w:rsidRDefault="00FF362F"/>
        </w:tc>
      </w:tr>
      <w:tr w:rsidR="00FF362F" w14:paraId="20969B0E"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0200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84B6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0CEF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07D7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A571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BAF74" w14:textId="77777777" w:rsidR="00FF362F" w:rsidRDefault="00FF362F"/>
        </w:tc>
      </w:tr>
      <w:tr w:rsidR="00FF362F" w14:paraId="35C0C937"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C73E7A" w14:textId="77777777" w:rsidR="00FF362F" w:rsidRPr="00A962C5" w:rsidRDefault="00A962C5">
            <w:pPr>
              <w:autoSpaceDE w:val="0"/>
              <w:autoSpaceDN w:val="0"/>
              <w:spacing w:before="100" w:after="0" w:line="262" w:lineRule="auto"/>
              <w:ind w:left="72" w:right="144"/>
              <w:rPr>
                <w:lang w:val="ru-RU"/>
              </w:rPr>
            </w:pPr>
            <w:r w:rsidRPr="00A962C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4B8B9"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F41FC"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C3343E7" w14:textId="77777777" w:rsidR="00FF362F" w:rsidRDefault="00FF362F"/>
        </w:tc>
      </w:tr>
    </w:tbl>
    <w:p w14:paraId="3FF403B8" w14:textId="77777777" w:rsidR="00FF362F" w:rsidRDefault="00A962C5">
      <w:pPr>
        <w:autoSpaceDE w:val="0"/>
        <w:autoSpaceDN w:val="0"/>
        <w:spacing w:before="218" w:after="140" w:line="230" w:lineRule="auto"/>
      </w:pPr>
      <w:r>
        <w:rPr>
          <w:rFonts w:ascii="Times New Roman" w:eastAsia="Times New Roman" w:hAnsi="Times New Roman"/>
          <w:b/>
          <w:color w:val="000000"/>
          <w:sz w:val="24"/>
        </w:rPr>
        <w:t>6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026F4DC4"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F3F814A" w14:textId="77777777" w:rsidR="00FF362F" w:rsidRDefault="00A962C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4FA663"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4AEE7C7"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4FE7F88" w14:textId="77777777" w:rsidR="00FF362F" w:rsidRDefault="00A962C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FF362F" w14:paraId="2A09A86D"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03070504" w14:textId="77777777" w:rsidR="00FF362F" w:rsidRDefault="00FF362F"/>
        </w:tc>
        <w:tc>
          <w:tcPr>
            <w:tcW w:w="1764" w:type="dxa"/>
            <w:vMerge/>
            <w:tcBorders>
              <w:top w:val="single" w:sz="4" w:space="0" w:color="000000"/>
              <w:left w:val="single" w:sz="4" w:space="0" w:color="000000"/>
              <w:bottom w:val="single" w:sz="4" w:space="0" w:color="000000"/>
              <w:right w:val="single" w:sz="4" w:space="0" w:color="000000"/>
            </w:tcBorders>
          </w:tcPr>
          <w:p w14:paraId="3F580F6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37539"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4CE3F"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905C0"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41CE7FCD" w14:textId="77777777" w:rsidR="00FF362F" w:rsidRDefault="00FF362F"/>
        </w:tc>
      </w:tr>
      <w:tr w:rsidR="00FF362F" w14:paraId="55278E3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F25F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0D37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E634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3D18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A9C2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5A27D" w14:textId="77777777" w:rsidR="00FF362F" w:rsidRDefault="00FF362F"/>
        </w:tc>
      </w:tr>
      <w:tr w:rsidR="00FF362F" w14:paraId="7D17571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6E68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5FAF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9CB9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4556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DC37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14F2D" w14:textId="77777777" w:rsidR="00FF362F" w:rsidRDefault="00FF362F"/>
        </w:tc>
      </w:tr>
      <w:tr w:rsidR="00FF362F" w14:paraId="7C2FD20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54D8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CCA4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7E3A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52E7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3AEC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48FDD" w14:textId="77777777" w:rsidR="00FF362F" w:rsidRDefault="00FF362F"/>
        </w:tc>
      </w:tr>
      <w:tr w:rsidR="00FF362F" w14:paraId="18E8FC9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9079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637B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3BF2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9B94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4A3E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135C8" w14:textId="77777777" w:rsidR="00FF362F" w:rsidRDefault="00FF362F"/>
        </w:tc>
      </w:tr>
      <w:tr w:rsidR="00FF362F" w14:paraId="1E1CAF3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E286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00C0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AF70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3E37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A4C4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D5042" w14:textId="77777777" w:rsidR="00FF362F" w:rsidRDefault="00FF362F"/>
        </w:tc>
      </w:tr>
      <w:tr w:rsidR="00FF362F" w14:paraId="765AB5B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BD15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BAF9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BB5F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02EC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F59A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FB2C9" w14:textId="77777777" w:rsidR="00FF362F" w:rsidRDefault="00FF362F"/>
        </w:tc>
      </w:tr>
      <w:tr w:rsidR="00FF362F" w14:paraId="25DC2BE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B030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F143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6FCB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A9D1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8C78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A8565" w14:textId="77777777" w:rsidR="00FF362F" w:rsidRDefault="00FF362F"/>
        </w:tc>
      </w:tr>
      <w:tr w:rsidR="00FF362F" w14:paraId="01687D5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C862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3274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5905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0144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7C9F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C6D43" w14:textId="77777777" w:rsidR="00FF362F" w:rsidRDefault="00FF362F"/>
        </w:tc>
      </w:tr>
      <w:tr w:rsidR="00FF362F" w14:paraId="7910D8EF"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CDF2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89FC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6496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AEE1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D34A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B044D" w14:textId="77777777" w:rsidR="00FF362F" w:rsidRDefault="00FF362F"/>
        </w:tc>
      </w:tr>
      <w:tr w:rsidR="00FF362F" w14:paraId="614235F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F364C"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2C39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78594"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C37E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ABC5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93565" w14:textId="77777777" w:rsidR="00FF362F" w:rsidRDefault="00FF362F"/>
        </w:tc>
      </w:tr>
      <w:tr w:rsidR="00FF362F" w14:paraId="342CF85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D092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47DB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70AC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54A7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6665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1BAED" w14:textId="77777777" w:rsidR="00FF362F" w:rsidRDefault="00FF362F"/>
        </w:tc>
      </w:tr>
      <w:tr w:rsidR="00FF362F" w14:paraId="3E86937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F8D6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F741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481F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BFAF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79BB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D87FC" w14:textId="77777777" w:rsidR="00FF362F" w:rsidRDefault="00FF362F"/>
        </w:tc>
      </w:tr>
      <w:tr w:rsidR="00FF362F" w14:paraId="475D14F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4B3B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F721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974F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8E49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5A1C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B7ED1" w14:textId="77777777" w:rsidR="00FF362F" w:rsidRDefault="00FF362F"/>
        </w:tc>
      </w:tr>
      <w:tr w:rsidR="00FF362F" w14:paraId="730A985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AC12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15C4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CBD9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3435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B64D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8EFF7" w14:textId="77777777" w:rsidR="00FF362F" w:rsidRDefault="00FF362F"/>
        </w:tc>
      </w:tr>
      <w:tr w:rsidR="00FF362F" w14:paraId="19FE9FE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42C7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B5EE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46CE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2C17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50A7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0147B" w14:textId="77777777" w:rsidR="00FF362F" w:rsidRDefault="00FF362F"/>
        </w:tc>
      </w:tr>
      <w:tr w:rsidR="00FF362F" w14:paraId="2CA6FA1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A410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CB18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2A28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1771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1D49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4A626" w14:textId="77777777" w:rsidR="00FF362F" w:rsidRDefault="00FF362F"/>
        </w:tc>
      </w:tr>
      <w:tr w:rsidR="00FF362F" w14:paraId="35D04E8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5089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85B1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B0B9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9A82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5C94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65C50" w14:textId="77777777" w:rsidR="00FF362F" w:rsidRDefault="00FF362F"/>
        </w:tc>
      </w:tr>
      <w:tr w:rsidR="00FF362F" w14:paraId="6DA8A66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0F58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BC4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C918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8447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80B5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898BE" w14:textId="77777777" w:rsidR="00FF362F" w:rsidRDefault="00FF362F"/>
        </w:tc>
      </w:tr>
      <w:tr w:rsidR="00FF362F" w14:paraId="5FC51289"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5E27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CD51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82E5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7C9E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88EA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4CB38" w14:textId="77777777" w:rsidR="00FF362F" w:rsidRDefault="00FF362F"/>
        </w:tc>
      </w:tr>
    </w:tbl>
    <w:p w14:paraId="266500E4" w14:textId="77777777" w:rsidR="00FF362F" w:rsidRDefault="00FF362F">
      <w:pPr>
        <w:autoSpaceDE w:val="0"/>
        <w:autoSpaceDN w:val="0"/>
        <w:spacing w:after="0" w:line="14" w:lineRule="exact"/>
      </w:pPr>
    </w:p>
    <w:p w14:paraId="0BDFEC9E" w14:textId="77777777" w:rsidR="00FF362F" w:rsidRDefault="00FF362F">
      <w:pPr>
        <w:sectPr w:rsidR="00FF362F">
          <w:pgSz w:w="11900" w:h="16840"/>
          <w:pgMar w:top="284" w:right="650" w:bottom="340" w:left="666" w:header="720" w:footer="720" w:gutter="0"/>
          <w:cols w:space="720" w:equalWidth="0">
            <w:col w:w="10584" w:space="0"/>
          </w:cols>
          <w:docGrid w:linePitch="360"/>
        </w:sectPr>
      </w:pPr>
    </w:p>
    <w:p w14:paraId="28852F4F"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31D4D6D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4AF3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359D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ADDD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DF65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07B5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9801F" w14:textId="77777777" w:rsidR="00FF362F" w:rsidRDefault="00FF362F"/>
        </w:tc>
      </w:tr>
      <w:tr w:rsidR="00FF362F" w14:paraId="6E4344B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3BF9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8EB0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C4A3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843C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CDF5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FFEEB" w14:textId="77777777" w:rsidR="00FF362F" w:rsidRDefault="00FF362F"/>
        </w:tc>
      </w:tr>
      <w:tr w:rsidR="00FF362F" w14:paraId="4AA669B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F843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0B95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39D7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BD98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51C5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BDDBD" w14:textId="77777777" w:rsidR="00FF362F" w:rsidRDefault="00FF362F"/>
        </w:tc>
      </w:tr>
      <w:tr w:rsidR="00FF362F" w14:paraId="0F4023D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3357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75D8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C574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CA74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9B43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2A992" w14:textId="77777777" w:rsidR="00FF362F" w:rsidRDefault="00FF362F"/>
        </w:tc>
      </w:tr>
      <w:tr w:rsidR="00FF362F" w14:paraId="67C806C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C258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99DB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53DB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E72F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C8E5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DBD68" w14:textId="77777777" w:rsidR="00FF362F" w:rsidRDefault="00FF362F"/>
        </w:tc>
      </w:tr>
      <w:tr w:rsidR="00FF362F" w14:paraId="5653A1F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93C3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7D2B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C5E8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3078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5C8C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33275" w14:textId="77777777" w:rsidR="00FF362F" w:rsidRDefault="00FF362F"/>
        </w:tc>
      </w:tr>
      <w:tr w:rsidR="00FF362F" w14:paraId="37CC0F67"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A984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0405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243E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46C2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70A7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82979" w14:textId="77777777" w:rsidR="00FF362F" w:rsidRDefault="00FF362F"/>
        </w:tc>
      </w:tr>
      <w:tr w:rsidR="00FF362F" w14:paraId="21C32C1E"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7B36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AD0E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D4798"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080F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0493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49EF6" w14:textId="77777777" w:rsidR="00FF362F" w:rsidRDefault="00FF362F"/>
        </w:tc>
      </w:tr>
      <w:tr w:rsidR="00FF362F" w14:paraId="3F1A29F7"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0525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3AC7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C61C4"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F84E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97C1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940DD" w14:textId="77777777" w:rsidR="00FF362F" w:rsidRDefault="00FF362F"/>
        </w:tc>
      </w:tr>
      <w:tr w:rsidR="00FF362F" w14:paraId="63D5FD9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8ADB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E10A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21DE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2001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A055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AA62D" w14:textId="77777777" w:rsidR="00FF362F" w:rsidRDefault="00FF362F"/>
        </w:tc>
      </w:tr>
      <w:tr w:rsidR="00FF362F" w14:paraId="4AB45F8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D68D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BA65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863B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5573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FB19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DF607" w14:textId="77777777" w:rsidR="00FF362F" w:rsidRDefault="00FF362F"/>
        </w:tc>
      </w:tr>
      <w:tr w:rsidR="00FF362F" w14:paraId="299CEDC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0C67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A543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E8AE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41C6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3979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BE1A8" w14:textId="77777777" w:rsidR="00FF362F" w:rsidRDefault="00FF362F"/>
        </w:tc>
      </w:tr>
      <w:tr w:rsidR="00FF362F" w14:paraId="282507E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9EB8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DF29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03C1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DD86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4D5E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E7540" w14:textId="77777777" w:rsidR="00FF362F" w:rsidRDefault="00FF362F"/>
        </w:tc>
      </w:tr>
      <w:tr w:rsidR="00FF362F" w14:paraId="18FEB2E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CA86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4FA1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C190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A04D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9061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AC971" w14:textId="77777777" w:rsidR="00FF362F" w:rsidRDefault="00FF362F"/>
        </w:tc>
      </w:tr>
      <w:tr w:rsidR="00FF362F" w14:paraId="76F6182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2A40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CA04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C982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524D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454A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07C1C" w14:textId="77777777" w:rsidR="00FF362F" w:rsidRDefault="00FF362F"/>
        </w:tc>
      </w:tr>
      <w:tr w:rsidR="00FF362F" w14:paraId="5EA8E998"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A09BC80" w14:textId="77777777" w:rsidR="00FF362F" w:rsidRPr="00A962C5" w:rsidRDefault="00A962C5">
            <w:pPr>
              <w:autoSpaceDE w:val="0"/>
              <w:autoSpaceDN w:val="0"/>
              <w:spacing w:before="98" w:after="0" w:line="262" w:lineRule="auto"/>
              <w:ind w:left="72" w:right="144"/>
              <w:rPr>
                <w:lang w:val="ru-RU"/>
              </w:rPr>
            </w:pPr>
            <w:r w:rsidRPr="00A962C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1720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FAC1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A08CCE3" w14:textId="77777777" w:rsidR="00FF362F" w:rsidRDefault="00FF362F"/>
        </w:tc>
      </w:tr>
    </w:tbl>
    <w:p w14:paraId="111650DA" w14:textId="77777777" w:rsidR="00FF362F" w:rsidRDefault="00A962C5">
      <w:pPr>
        <w:autoSpaceDE w:val="0"/>
        <w:autoSpaceDN w:val="0"/>
        <w:spacing w:before="218" w:after="140" w:line="230" w:lineRule="auto"/>
      </w:pPr>
      <w:r>
        <w:rPr>
          <w:rFonts w:ascii="Times New Roman" w:eastAsia="Times New Roman" w:hAnsi="Times New Roman"/>
          <w:b/>
          <w:color w:val="000000"/>
          <w:sz w:val="24"/>
        </w:rPr>
        <w:t>7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3125776C"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0286C80" w14:textId="77777777" w:rsidR="00FF362F" w:rsidRDefault="00A962C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9D731E8"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FA26F17"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58CAF14" w14:textId="77777777" w:rsidR="00FF362F" w:rsidRDefault="00A962C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FF362F" w14:paraId="0B46E079"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0563261B" w14:textId="77777777" w:rsidR="00FF362F" w:rsidRDefault="00FF362F"/>
        </w:tc>
        <w:tc>
          <w:tcPr>
            <w:tcW w:w="1764" w:type="dxa"/>
            <w:vMerge/>
            <w:tcBorders>
              <w:top w:val="single" w:sz="4" w:space="0" w:color="000000"/>
              <w:left w:val="single" w:sz="4" w:space="0" w:color="000000"/>
              <w:bottom w:val="single" w:sz="4" w:space="0" w:color="000000"/>
              <w:right w:val="single" w:sz="4" w:space="0" w:color="000000"/>
            </w:tcBorders>
          </w:tcPr>
          <w:p w14:paraId="47B9924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E9287"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816DD"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2039C"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38616405" w14:textId="77777777" w:rsidR="00FF362F" w:rsidRDefault="00FF362F"/>
        </w:tc>
      </w:tr>
      <w:tr w:rsidR="00FF362F" w14:paraId="39980B9D"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E2E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9610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BFC3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6DBE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F5A1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F8257" w14:textId="77777777" w:rsidR="00FF362F" w:rsidRDefault="00FF362F"/>
        </w:tc>
      </w:tr>
      <w:tr w:rsidR="00FF362F" w14:paraId="36EE020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24EDE"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8636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A4E91"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4FCF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8BBD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9E39F" w14:textId="77777777" w:rsidR="00FF362F" w:rsidRDefault="00FF362F"/>
        </w:tc>
      </w:tr>
      <w:tr w:rsidR="00FF362F" w14:paraId="248A4E7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1D53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E4C3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DD52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6515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A73B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5B415" w14:textId="77777777" w:rsidR="00FF362F" w:rsidRDefault="00FF362F"/>
        </w:tc>
      </w:tr>
      <w:tr w:rsidR="00FF362F" w14:paraId="68D73BC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1E87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06CB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7342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93C5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CFD4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E13B7" w14:textId="77777777" w:rsidR="00FF362F" w:rsidRDefault="00FF362F"/>
        </w:tc>
      </w:tr>
      <w:tr w:rsidR="00FF362F" w14:paraId="3C64914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D3B8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0812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7A55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EAAD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D92D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7F310" w14:textId="77777777" w:rsidR="00FF362F" w:rsidRDefault="00FF362F"/>
        </w:tc>
      </w:tr>
      <w:tr w:rsidR="00FF362F" w14:paraId="04036D5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6B40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62D5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63B8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734A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B35B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7B764" w14:textId="77777777" w:rsidR="00FF362F" w:rsidRDefault="00FF362F"/>
        </w:tc>
      </w:tr>
      <w:tr w:rsidR="00FF362F" w14:paraId="6BC8161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67FA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C8D8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E35A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E328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5F2A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A1F84" w14:textId="77777777" w:rsidR="00FF362F" w:rsidRDefault="00FF362F"/>
        </w:tc>
      </w:tr>
      <w:tr w:rsidR="00FF362F" w14:paraId="01D6E8E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47C6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51B44"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3BAD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2F03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562D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DA02E" w14:textId="77777777" w:rsidR="00FF362F" w:rsidRDefault="00FF362F"/>
        </w:tc>
      </w:tr>
      <w:tr w:rsidR="00FF362F" w14:paraId="7D71798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1472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2575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E793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D9C3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F6E8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F3A6E" w14:textId="77777777" w:rsidR="00FF362F" w:rsidRDefault="00FF362F"/>
        </w:tc>
      </w:tr>
      <w:tr w:rsidR="00FF362F" w14:paraId="24AF4DF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1368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46DF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C8A8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B546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1DAD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4773D" w14:textId="77777777" w:rsidR="00FF362F" w:rsidRDefault="00FF362F"/>
        </w:tc>
      </w:tr>
      <w:tr w:rsidR="00FF362F" w14:paraId="0EAFB41E"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F627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11F4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9117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F46E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F51B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E14C5" w14:textId="77777777" w:rsidR="00FF362F" w:rsidRDefault="00FF362F"/>
        </w:tc>
      </w:tr>
    </w:tbl>
    <w:p w14:paraId="059DA19E" w14:textId="77777777" w:rsidR="00FF362F" w:rsidRDefault="00FF362F">
      <w:pPr>
        <w:autoSpaceDE w:val="0"/>
        <w:autoSpaceDN w:val="0"/>
        <w:spacing w:after="0" w:line="14" w:lineRule="exact"/>
      </w:pPr>
    </w:p>
    <w:p w14:paraId="0B4DDF27" w14:textId="77777777" w:rsidR="00FF362F" w:rsidRDefault="00FF362F">
      <w:pPr>
        <w:sectPr w:rsidR="00FF362F">
          <w:pgSz w:w="11900" w:h="16840"/>
          <w:pgMar w:top="284" w:right="650" w:bottom="340" w:left="666" w:header="720" w:footer="720" w:gutter="0"/>
          <w:cols w:space="720" w:equalWidth="0">
            <w:col w:w="10584" w:space="0"/>
          </w:cols>
          <w:docGrid w:linePitch="360"/>
        </w:sectPr>
      </w:pPr>
    </w:p>
    <w:p w14:paraId="457689D9"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2830C3E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329E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AE46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9DFE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02EB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DBF8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8B692" w14:textId="77777777" w:rsidR="00FF362F" w:rsidRDefault="00FF362F"/>
        </w:tc>
      </w:tr>
      <w:tr w:rsidR="00FF362F" w14:paraId="1FDDFBA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8259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8212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C874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F35F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5356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E2B40" w14:textId="77777777" w:rsidR="00FF362F" w:rsidRDefault="00FF362F"/>
        </w:tc>
      </w:tr>
      <w:tr w:rsidR="00FF362F" w14:paraId="2CE7304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B575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23DC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8FCB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306B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664D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76054" w14:textId="77777777" w:rsidR="00FF362F" w:rsidRDefault="00FF362F"/>
        </w:tc>
      </w:tr>
      <w:tr w:rsidR="00FF362F" w14:paraId="2D00BED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43C1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1CA1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3CE9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9741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6514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98F05" w14:textId="77777777" w:rsidR="00FF362F" w:rsidRDefault="00FF362F"/>
        </w:tc>
      </w:tr>
      <w:tr w:rsidR="00FF362F" w14:paraId="607EE1D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6C42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F076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B8CA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EB54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D7F3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66F0B" w14:textId="77777777" w:rsidR="00FF362F" w:rsidRDefault="00FF362F"/>
        </w:tc>
      </w:tr>
      <w:tr w:rsidR="00FF362F" w14:paraId="434A52E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A138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CCF0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F326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DAB1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8FC4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3EE50" w14:textId="77777777" w:rsidR="00FF362F" w:rsidRDefault="00FF362F"/>
        </w:tc>
      </w:tr>
      <w:tr w:rsidR="00FF362F" w14:paraId="22703919"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B013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B907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3445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155C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5B37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22709" w14:textId="77777777" w:rsidR="00FF362F" w:rsidRDefault="00FF362F"/>
        </w:tc>
      </w:tr>
      <w:tr w:rsidR="00FF362F" w14:paraId="0BF2D9B1"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464B29B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4C8CC6DF" w14:textId="77777777" w:rsidR="00FF362F" w:rsidRDefault="00FF362F"/>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4FB62DF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1B0ECF47" w14:textId="77777777" w:rsidR="00FF362F" w:rsidRDefault="00FF362F"/>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22328926" w14:textId="77777777" w:rsidR="00FF362F" w:rsidRDefault="00FF362F"/>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07C42CAF" w14:textId="77777777" w:rsidR="00FF362F" w:rsidRDefault="00FF362F"/>
        </w:tc>
      </w:tr>
      <w:tr w:rsidR="00FF362F" w14:paraId="4ABAD53C" w14:textId="77777777">
        <w:trPr>
          <w:trHeight w:hRule="exact" w:val="492"/>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7E9623E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60EC557E" w14:textId="77777777" w:rsidR="00FF362F" w:rsidRDefault="00FF362F"/>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6598B74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2EBC56AB" w14:textId="77777777" w:rsidR="00FF362F" w:rsidRDefault="00FF362F"/>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0A55AE39" w14:textId="77777777" w:rsidR="00FF362F" w:rsidRDefault="00FF362F"/>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14097ADB" w14:textId="77777777" w:rsidR="00FF362F" w:rsidRDefault="00FF362F"/>
        </w:tc>
      </w:tr>
      <w:tr w:rsidR="00FF362F" w14:paraId="164B193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3490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61A9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5F1F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12B0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DC87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0A4B2" w14:textId="77777777" w:rsidR="00FF362F" w:rsidRDefault="00FF362F"/>
        </w:tc>
      </w:tr>
      <w:tr w:rsidR="00FF362F" w14:paraId="48BCAD4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3BAB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F910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B34A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08BB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DC90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5AC38" w14:textId="77777777" w:rsidR="00FF362F" w:rsidRDefault="00FF362F"/>
        </w:tc>
      </w:tr>
      <w:tr w:rsidR="00FF362F" w14:paraId="3ED7C57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104F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9499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8B3A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0849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BE29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14C45" w14:textId="77777777" w:rsidR="00FF362F" w:rsidRDefault="00FF362F"/>
        </w:tc>
      </w:tr>
      <w:tr w:rsidR="00FF362F" w14:paraId="3C117AC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01EC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8C3D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E783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6665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FFBD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CDC04" w14:textId="77777777" w:rsidR="00FF362F" w:rsidRDefault="00FF362F"/>
        </w:tc>
      </w:tr>
      <w:tr w:rsidR="00FF362F" w14:paraId="6B0A5A8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0827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98BA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EAA7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F086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30BF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F2925" w14:textId="77777777" w:rsidR="00FF362F" w:rsidRDefault="00FF362F"/>
        </w:tc>
      </w:tr>
      <w:tr w:rsidR="00FF362F" w14:paraId="6364548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041C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7C9C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3CAE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AE47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AA09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E822A" w14:textId="77777777" w:rsidR="00FF362F" w:rsidRDefault="00FF362F"/>
        </w:tc>
      </w:tr>
      <w:tr w:rsidR="00FF362F" w14:paraId="0CEF471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BC5F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759E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1727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2621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9817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98BA6" w14:textId="77777777" w:rsidR="00FF362F" w:rsidRDefault="00FF362F"/>
        </w:tc>
      </w:tr>
      <w:tr w:rsidR="00FF362F" w14:paraId="402D8C2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6BA2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F8B7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5F0E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8A3B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E7C3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08C92" w14:textId="77777777" w:rsidR="00FF362F" w:rsidRDefault="00FF362F"/>
        </w:tc>
      </w:tr>
      <w:tr w:rsidR="00FF362F" w14:paraId="3AFB650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6F9E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DFA2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3290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8B5A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C7FA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B3E21" w14:textId="77777777" w:rsidR="00FF362F" w:rsidRDefault="00FF362F"/>
        </w:tc>
      </w:tr>
      <w:tr w:rsidR="00FF362F" w14:paraId="2FED586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EE29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7345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FA8A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5C73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94E5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E847C" w14:textId="77777777" w:rsidR="00FF362F" w:rsidRDefault="00FF362F"/>
        </w:tc>
      </w:tr>
      <w:tr w:rsidR="00FF362F" w14:paraId="49DAC5C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5023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3DF6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EA5A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5975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C9E4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00ACA" w14:textId="77777777" w:rsidR="00FF362F" w:rsidRDefault="00FF362F"/>
        </w:tc>
      </w:tr>
      <w:tr w:rsidR="00FF362F" w14:paraId="0ABED28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2D17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B92F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1A61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D4EB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2A41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D003C" w14:textId="77777777" w:rsidR="00FF362F" w:rsidRDefault="00FF362F"/>
        </w:tc>
      </w:tr>
      <w:tr w:rsidR="00FF362F" w14:paraId="1C7EFBC0"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FE2AE"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8124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27BFF"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BBAA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5854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67CD0" w14:textId="77777777" w:rsidR="00FF362F" w:rsidRDefault="00FF362F"/>
        </w:tc>
      </w:tr>
      <w:tr w:rsidR="00FF362F" w14:paraId="2F2B695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CB3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DCE5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1F85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FCF9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B5BA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7C4F2" w14:textId="77777777" w:rsidR="00FF362F" w:rsidRDefault="00FF362F"/>
        </w:tc>
      </w:tr>
      <w:tr w:rsidR="00FF362F" w14:paraId="0082B437"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75A20C" w14:textId="77777777" w:rsidR="00FF362F" w:rsidRPr="00A962C5" w:rsidRDefault="00A962C5">
            <w:pPr>
              <w:autoSpaceDE w:val="0"/>
              <w:autoSpaceDN w:val="0"/>
              <w:spacing w:before="98" w:after="0" w:line="262" w:lineRule="auto"/>
              <w:ind w:left="72" w:right="144"/>
              <w:rPr>
                <w:lang w:val="ru-RU"/>
              </w:rPr>
            </w:pPr>
            <w:r w:rsidRPr="00A962C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685F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E4C3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1FB57F" w14:textId="77777777" w:rsidR="00FF362F" w:rsidRDefault="00FF362F"/>
        </w:tc>
      </w:tr>
    </w:tbl>
    <w:p w14:paraId="314844C0" w14:textId="77777777" w:rsidR="00FF362F" w:rsidRDefault="00A962C5">
      <w:pPr>
        <w:autoSpaceDE w:val="0"/>
        <w:autoSpaceDN w:val="0"/>
        <w:spacing w:before="218" w:after="140" w:line="230" w:lineRule="auto"/>
      </w:pPr>
      <w:r>
        <w:rPr>
          <w:rFonts w:ascii="Times New Roman" w:eastAsia="Times New Roman" w:hAnsi="Times New Roman"/>
          <w:b/>
          <w:color w:val="000000"/>
          <w:sz w:val="24"/>
        </w:rPr>
        <w:t>8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58A5985D"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C823804" w14:textId="77777777" w:rsidR="00FF362F" w:rsidRDefault="00A962C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AABD49E"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D08ADC7"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0FF9937" w14:textId="77777777" w:rsidR="00FF362F" w:rsidRDefault="00A962C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FF362F" w14:paraId="3F24C0A0"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63D30944" w14:textId="77777777" w:rsidR="00FF362F" w:rsidRDefault="00FF362F"/>
        </w:tc>
        <w:tc>
          <w:tcPr>
            <w:tcW w:w="1764" w:type="dxa"/>
            <w:vMerge/>
            <w:tcBorders>
              <w:top w:val="single" w:sz="4" w:space="0" w:color="000000"/>
              <w:left w:val="single" w:sz="4" w:space="0" w:color="000000"/>
              <w:bottom w:val="single" w:sz="4" w:space="0" w:color="000000"/>
              <w:right w:val="single" w:sz="4" w:space="0" w:color="000000"/>
            </w:tcBorders>
          </w:tcPr>
          <w:p w14:paraId="32175B9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22459"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93868"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5D1F6"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50649E96" w14:textId="77777777" w:rsidR="00FF362F" w:rsidRDefault="00FF362F"/>
        </w:tc>
      </w:tr>
      <w:tr w:rsidR="00FF362F" w14:paraId="4CB9464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E95A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1596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0985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22BF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D3FB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12A7BA" w14:textId="77777777" w:rsidR="00FF362F" w:rsidRDefault="00FF362F"/>
        </w:tc>
      </w:tr>
      <w:tr w:rsidR="00FF362F" w14:paraId="08A51D4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A55C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AA04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3483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634F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A5FB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6B89C" w14:textId="77777777" w:rsidR="00FF362F" w:rsidRDefault="00FF362F"/>
        </w:tc>
      </w:tr>
      <w:tr w:rsidR="00FF362F" w14:paraId="75826413"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1EAA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35CF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30D5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445C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5EED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75D47" w14:textId="77777777" w:rsidR="00FF362F" w:rsidRDefault="00FF362F"/>
        </w:tc>
      </w:tr>
    </w:tbl>
    <w:p w14:paraId="264633B3" w14:textId="77777777" w:rsidR="00FF362F" w:rsidRDefault="00FF362F">
      <w:pPr>
        <w:autoSpaceDE w:val="0"/>
        <w:autoSpaceDN w:val="0"/>
        <w:spacing w:after="0" w:line="14" w:lineRule="exact"/>
      </w:pPr>
    </w:p>
    <w:p w14:paraId="6E3A2B2C" w14:textId="77777777" w:rsidR="00FF362F" w:rsidRDefault="00FF362F">
      <w:pPr>
        <w:sectPr w:rsidR="00FF362F">
          <w:pgSz w:w="11900" w:h="16840"/>
          <w:pgMar w:top="284" w:right="650" w:bottom="340" w:left="666" w:header="720" w:footer="720" w:gutter="0"/>
          <w:cols w:space="720" w:equalWidth="0">
            <w:col w:w="10584" w:space="0"/>
          </w:cols>
          <w:docGrid w:linePitch="360"/>
        </w:sectPr>
      </w:pPr>
    </w:p>
    <w:p w14:paraId="48972C52"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32AAF2A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C310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1172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235E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B50C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715B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A1B6C" w14:textId="77777777" w:rsidR="00FF362F" w:rsidRDefault="00FF362F"/>
        </w:tc>
      </w:tr>
      <w:tr w:rsidR="00FF362F" w14:paraId="65DE8FA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C94A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011F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E83F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9033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CBA6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708F0" w14:textId="77777777" w:rsidR="00FF362F" w:rsidRDefault="00FF362F"/>
        </w:tc>
      </w:tr>
      <w:tr w:rsidR="00FF362F" w14:paraId="0BA3E2B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A5A9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2C1B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ED91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BC72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44E6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FBAF3" w14:textId="77777777" w:rsidR="00FF362F" w:rsidRDefault="00FF362F"/>
        </w:tc>
      </w:tr>
      <w:tr w:rsidR="00FF362F" w14:paraId="7CBD7AF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CF8D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34E1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67C4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9852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71F1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F6B1F" w14:textId="77777777" w:rsidR="00FF362F" w:rsidRDefault="00FF362F"/>
        </w:tc>
      </w:tr>
      <w:tr w:rsidR="00FF362F" w14:paraId="55C2A7B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28B5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7E14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9E00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4E6E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A1A5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10B7D" w14:textId="77777777" w:rsidR="00FF362F" w:rsidRDefault="00FF362F"/>
        </w:tc>
      </w:tr>
      <w:tr w:rsidR="00FF362F" w14:paraId="05A676D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98B6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49E9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3FF7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C231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AFF4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0ED8F" w14:textId="77777777" w:rsidR="00FF362F" w:rsidRDefault="00FF362F"/>
        </w:tc>
      </w:tr>
      <w:tr w:rsidR="00FF362F" w14:paraId="1689CB87"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9111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2293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3750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E404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595E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38C4A" w14:textId="77777777" w:rsidR="00FF362F" w:rsidRDefault="00FF362F"/>
        </w:tc>
      </w:tr>
      <w:tr w:rsidR="00FF362F" w14:paraId="05F040D1"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1A8F3"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B40E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4BFF9"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56AD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029C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F53D7" w14:textId="77777777" w:rsidR="00FF362F" w:rsidRDefault="00FF362F"/>
        </w:tc>
      </w:tr>
      <w:tr w:rsidR="00FF362F" w14:paraId="09E722ED"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34001"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B5B6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E4DC4"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A3FC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CA9F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2A880" w14:textId="77777777" w:rsidR="00FF362F" w:rsidRDefault="00FF362F"/>
        </w:tc>
      </w:tr>
      <w:tr w:rsidR="00FF362F" w14:paraId="417520A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38B3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0311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7379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C615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E228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EDD86" w14:textId="77777777" w:rsidR="00FF362F" w:rsidRDefault="00FF362F"/>
        </w:tc>
      </w:tr>
      <w:tr w:rsidR="00FF362F" w14:paraId="0685A0A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3026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12CA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AAB5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C8DB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650A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19532" w14:textId="77777777" w:rsidR="00FF362F" w:rsidRDefault="00FF362F"/>
        </w:tc>
      </w:tr>
      <w:tr w:rsidR="00FF362F" w14:paraId="581EBDC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0889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61BD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61BE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889B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7F87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2BB0D" w14:textId="77777777" w:rsidR="00FF362F" w:rsidRDefault="00FF362F"/>
        </w:tc>
      </w:tr>
      <w:tr w:rsidR="00FF362F" w14:paraId="342D43E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4911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F89A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0CB7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B9C5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9308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6DDF1" w14:textId="77777777" w:rsidR="00FF362F" w:rsidRDefault="00FF362F"/>
        </w:tc>
      </w:tr>
      <w:tr w:rsidR="00FF362F" w14:paraId="19B2613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327E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F603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C571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5A6C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B2A0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9432A" w14:textId="77777777" w:rsidR="00FF362F" w:rsidRDefault="00FF362F"/>
        </w:tc>
      </w:tr>
      <w:tr w:rsidR="00FF362F" w14:paraId="61A641C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7AB2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EF2C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3B77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1686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E348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19FA5" w14:textId="77777777" w:rsidR="00FF362F" w:rsidRDefault="00FF362F"/>
        </w:tc>
      </w:tr>
      <w:tr w:rsidR="00FF362F" w14:paraId="727E623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72C8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4868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974B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010A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BFE7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CB667" w14:textId="77777777" w:rsidR="00FF362F" w:rsidRDefault="00FF362F"/>
        </w:tc>
      </w:tr>
      <w:tr w:rsidR="00FF362F" w14:paraId="6AB43EC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B52B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0217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007D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91BC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B208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C5560" w14:textId="77777777" w:rsidR="00FF362F" w:rsidRDefault="00FF362F"/>
        </w:tc>
      </w:tr>
      <w:tr w:rsidR="00FF362F" w14:paraId="2862F98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86E1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5665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3F19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833D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91D2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0A33C" w14:textId="77777777" w:rsidR="00FF362F" w:rsidRDefault="00FF362F"/>
        </w:tc>
      </w:tr>
      <w:tr w:rsidR="00FF362F" w14:paraId="7F7108D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AB95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5BCB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483A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C789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AEC2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38AD0" w14:textId="77777777" w:rsidR="00FF362F" w:rsidRDefault="00FF362F"/>
        </w:tc>
      </w:tr>
      <w:tr w:rsidR="00FF362F" w14:paraId="50EBC45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CB7D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5E0B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AA0F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F52A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24F1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12CAC" w14:textId="77777777" w:rsidR="00FF362F" w:rsidRDefault="00FF362F"/>
        </w:tc>
      </w:tr>
      <w:tr w:rsidR="00FF362F" w14:paraId="34C9124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7E8D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C528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6D76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1E2B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3094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6D1BC" w14:textId="77777777" w:rsidR="00FF362F" w:rsidRDefault="00FF362F"/>
        </w:tc>
      </w:tr>
      <w:tr w:rsidR="00FF362F" w14:paraId="576CEC49"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0219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55CD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8A7A3"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3DCC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9797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676EB" w14:textId="77777777" w:rsidR="00FF362F" w:rsidRDefault="00FF362F"/>
        </w:tc>
      </w:tr>
      <w:tr w:rsidR="00FF362F" w14:paraId="754E1ED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1A15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71A8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1DFB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1846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0E0A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6FE7F" w14:textId="77777777" w:rsidR="00FF362F" w:rsidRDefault="00FF362F"/>
        </w:tc>
      </w:tr>
      <w:tr w:rsidR="00FF362F" w14:paraId="5937324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1C34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D0B8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F1AB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1E4C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2ACD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E7CD0" w14:textId="77777777" w:rsidR="00FF362F" w:rsidRDefault="00FF362F"/>
        </w:tc>
      </w:tr>
      <w:tr w:rsidR="00FF362F" w14:paraId="1EB0934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160D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D83D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746C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3870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F001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42EB4" w14:textId="77777777" w:rsidR="00FF362F" w:rsidRDefault="00FF362F"/>
        </w:tc>
      </w:tr>
      <w:tr w:rsidR="00FF362F" w14:paraId="1213B46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E12D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556A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97C5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4CAD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63F7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EB71E" w14:textId="77777777" w:rsidR="00FF362F" w:rsidRDefault="00FF362F"/>
        </w:tc>
      </w:tr>
      <w:tr w:rsidR="00FF362F" w14:paraId="07CF850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D416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26EF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8118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58EC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2881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B8524" w14:textId="77777777" w:rsidR="00FF362F" w:rsidRDefault="00FF362F"/>
        </w:tc>
      </w:tr>
      <w:tr w:rsidR="00FF362F" w14:paraId="1FFF8ED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02EC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0113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235C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65E0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2E02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D2FCC" w14:textId="77777777" w:rsidR="00FF362F" w:rsidRDefault="00FF362F"/>
        </w:tc>
      </w:tr>
      <w:tr w:rsidR="00FF362F" w14:paraId="6EF49FA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771F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D1DB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9429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D015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90F9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7FB68" w14:textId="77777777" w:rsidR="00FF362F" w:rsidRDefault="00FF362F"/>
        </w:tc>
      </w:tr>
      <w:tr w:rsidR="00FF362F" w14:paraId="4096204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E49A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B453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9EF8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78EA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93AF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817CF" w14:textId="77777777" w:rsidR="00FF362F" w:rsidRDefault="00FF362F"/>
        </w:tc>
      </w:tr>
      <w:tr w:rsidR="00FF362F" w14:paraId="441BA8AE"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08FC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9365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680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24FE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1207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69E17" w14:textId="77777777" w:rsidR="00FF362F" w:rsidRDefault="00FF362F"/>
        </w:tc>
      </w:tr>
    </w:tbl>
    <w:p w14:paraId="7422EA42" w14:textId="77777777" w:rsidR="00FF362F" w:rsidRDefault="00FF362F">
      <w:pPr>
        <w:autoSpaceDE w:val="0"/>
        <w:autoSpaceDN w:val="0"/>
        <w:spacing w:after="0" w:line="14" w:lineRule="exact"/>
      </w:pPr>
    </w:p>
    <w:p w14:paraId="7A81D804" w14:textId="77777777" w:rsidR="00FF362F" w:rsidRDefault="00FF362F">
      <w:pPr>
        <w:sectPr w:rsidR="00FF362F">
          <w:pgSz w:w="11900" w:h="16840"/>
          <w:pgMar w:top="284" w:right="650" w:bottom="500" w:left="666" w:header="720" w:footer="720" w:gutter="0"/>
          <w:cols w:space="720" w:equalWidth="0">
            <w:col w:w="10584" w:space="0"/>
          </w:cols>
          <w:docGrid w:linePitch="360"/>
        </w:sectPr>
      </w:pPr>
    </w:p>
    <w:p w14:paraId="6248FCF9"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4092A97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DCF7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D27D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DC5C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A6F3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962B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D5A01" w14:textId="77777777" w:rsidR="00FF362F" w:rsidRDefault="00FF362F"/>
        </w:tc>
      </w:tr>
      <w:tr w:rsidR="00FF362F" w14:paraId="0E3F47F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AF5B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0767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EAEE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848F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48B1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8F441" w14:textId="77777777" w:rsidR="00FF362F" w:rsidRDefault="00FF362F"/>
        </w:tc>
      </w:tr>
      <w:tr w:rsidR="00FF362F" w14:paraId="43DC286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8AD5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FB26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D2A8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4A36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E838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7F62F" w14:textId="77777777" w:rsidR="00FF362F" w:rsidRDefault="00FF362F"/>
        </w:tc>
      </w:tr>
      <w:tr w:rsidR="00FF362F" w14:paraId="0D9B993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64A7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36B4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872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C24F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3A4A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04A9F" w14:textId="77777777" w:rsidR="00FF362F" w:rsidRDefault="00FF362F"/>
        </w:tc>
      </w:tr>
      <w:tr w:rsidR="00FF362F" w14:paraId="77D9F13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0C81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7F0C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D739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730A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2729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3420E" w14:textId="77777777" w:rsidR="00FF362F" w:rsidRDefault="00FF362F"/>
        </w:tc>
      </w:tr>
      <w:tr w:rsidR="00FF362F" w14:paraId="5FF25AB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6EA6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B1FC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FBFB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B54F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7F82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8ABC4" w14:textId="77777777" w:rsidR="00FF362F" w:rsidRDefault="00FF362F"/>
        </w:tc>
      </w:tr>
      <w:tr w:rsidR="00FF362F" w14:paraId="629E441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FEB0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7B09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DD33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BC5E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43D9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B50FA" w14:textId="77777777" w:rsidR="00FF362F" w:rsidRDefault="00FF362F"/>
        </w:tc>
      </w:tr>
      <w:tr w:rsidR="00FF362F" w14:paraId="033A36C6"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7D656"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69E3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0C9A6"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4B02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6D9F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537CB" w14:textId="77777777" w:rsidR="00FF362F" w:rsidRDefault="00FF362F"/>
        </w:tc>
      </w:tr>
      <w:tr w:rsidR="00FF362F" w14:paraId="7923646E"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3FD1A"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1D0F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ABB0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685F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F117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D611C" w14:textId="77777777" w:rsidR="00FF362F" w:rsidRDefault="00FF362F"/>
        </w:tc>
      </w:tr>
      <w:tr w:rsidR="00FF362F" w14:paraId="7A46518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0DA6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87B3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BAAD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7083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2688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15211" w14:textId="77777777" w:rsidR="00FF362F" w:rsidRDefault="00FF362F"/>
        </w:tc>
      </w:tr>
      <w:tr w:rsidR="00FF362F" w14:paraId="629FB8B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1C1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7D8F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B0A0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D161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494D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FEACE" w14:textId="77777777" w:rsidR="00FF362F" w:rsidRDefault="00FF362F"/>
        </w:tc>
      </w:tr>
      <w:tr w:rsidR="00FF362F" w14:paraId="278E50A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E93E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C168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9E3B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1715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6079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E4F1F" w14:textId="77777777" w:rsidR="00FF362F" w:rsidRDefault="00FF362F"/>
        </w:tc>
      </w:tr>
      <w:tr w:rsidR="00FF362F" w14:paraId="0B97649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9AC6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8B88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CC2B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73AA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2FF4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80728" w14:textId="77777777" w:rsidR="00FF362F" w:rsidRDefault="00FF362F"/>
        </w:tc>
      </w:tr>
      <w:tr w:rsidR="00FF362F" w14:paraId="1C8633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A031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653B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667B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1E2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2E67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FEF25" w14:textId="77777777" w:rsidR="00FF362F" w:rsidRDefault="00FF362F"/>
        </w:tc>
      </w:tr>
      <w:tr w:rsidR="00FF362F" w14:paraId="30A47BE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D7B9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B13F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9C8D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ABF5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B414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3FE02" w14:textId="77777777" w:rsidR="00FF362F" w:rsidRDefault="00FF362F"/>
        </w:tc>
      </w:tr>
      <w:tr w:rsidR="00FF362F" w14:paraId="31FB4D8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30DD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6A35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3DC0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BBEB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0871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A5213" w14:textId="77777777" w:rsidR="00FF362F" w:rsidRDefault="00FF362F"/>
        </w:tc>
      </w:tr>
      <w:tr w:rsidR="00FF362F" w14:paraId="237C7D7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A682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B2CF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7BB9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3955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551D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1B57E" w14:textId="77777777" w:rsidR="00FF362F" w:rsidRDefault="00FF362F"/>
        </w:tc>
      </w:tr>
      <w:tr w:rsidR="00FF362F" w14:paraId="37541B3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5034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BD9F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4C4E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276F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97E7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5C504" w14:textId="77777777" w:rsidR="00FF362F" w:rsidRDefault="00FF362F"/>
        </w:tc>
      </w:tr>
      <w:tr w:rsidR="00FF362F" w14:paraId="0A05F2F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51B6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9BD2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B310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3BC0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1D35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5157B" w14:textId="77777777" w:rsidR="00FF362F" w:rsidRDefault="00FF362F"/>
        </w:tc>
      </w:tr>
      <w:tr w:rsidR="00FF362F" w14:paraId="2A33CBB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6BB0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2F34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CF4C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6DF9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C7C4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849CC" w14:textId="77777777" w:rsidR="00FF362F" w:rsidRDefault="00FF362F"/>
        </w:tc>
      </w:tr>
      <w:tr w:rsidR="00FF362F" w14:paraId="02A2178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ACC3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98F02"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0139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BABB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6957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0F349" w14:textId="77777777" w:rsidR="00FF362F" w:rsidRDefault="00FF362F"/>
        </w:tc>
      </w:tr>
      <w:tr w:rsidR="00FF362F" w14:paraId="7C7EA7ED"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C7D7E"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7052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D3A0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7F35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001F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73525" w14:textId="77777777" w:rsidR="00FF362F" w:rsidRDefault="00FF362F"/>
        </w:tc>
      </w:tr>
      <w:tr w:rsidR="00FF362F" w14:paraId="33462F6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D26F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D5D0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59F7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3899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285A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F28A0" w14:textId="77777777" w:rsidR="00FF362F" w:rsidRDefault="00FF362F"/>
        </w:tc>
      </w:tr>
      <w:tr w:rsidR="00FF362F" w14:paraId="5A28089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4915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8FFD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C96C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133C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CFB5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31777" w14:textId="77777777" w:rsidR="00FF362F" w:rsidRDefault="00FF362F"/>
        </w:tc>
      </w:tr>
      <w:tr w:rsidR="00FF362F" w14:paraId="281B0C7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DA8C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1793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339E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0F20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1458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5A0E9" w14:textId="77777777" w:rsidR="00FF362F" w:rsidRDefault="00FF362F"/>
        </w:tc>
      </w:tr>
      <w:tr w:rsidR="00FF362F" w14:paraId="1871848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B35B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93FB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E483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44B2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4F33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32DD0" w14:textId="77777777" w:rsidR="00FF362F" w:rsidRDefault="00FF362F"/>
        </w:tc>
      </w:tr>
      <w:tr w:rsidR="00FF362F" w14:paraId="4B55D6E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6854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3411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502D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A08A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BE59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468D0" w14:textId="77777777" w:rsidR="00FF362F" w:rsidRDefault="00FF362F"/>
        </w:tc>
      </w:tr>
      <w:tr w:rsidR="00FF362F" w14:paraId="67CFF94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2C9D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5259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0542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8E90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1A13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2A0CF" w14:textId="77777777" w:rsidR="00FF362F" w:rsidRDefault="00FF362F"/>
        </w:tc>
      </w:tr>
      <w:tr w:rsidR="00FF362F" w14:paraId="18FD2C2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A9E4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6542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6E73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FC47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0497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F4454" w14:textId="77777777" w:rsidR="00FF362F" w:rsidRDefault="00FF362F"/>
        </w:tc>
      </w:tr>
      <w:tr w:rsidR="00FF362F" w14:paraId="43CA7DE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37B4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D4BF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79E7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7185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E9F8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A9532" w14:textId="77777777" w:rsidR="00FF362F" w:rsidRDefault="00FF362F"/>
        </w:tc>
      </w:tr>
      <w:tr w:rsidR="00FF362F" w14:paraId="1D5E517E"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BC4A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32E8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DBDC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72E7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FB3D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37362" w14:textId="77777777" w:rsidR="00FF362F" w:rsidRDefault="00FF362F"/>
        </w:tc>
      </w:tr>
    </w:tbl>
    <w:p w14:paraId="46690EE9" w14:textId="77777777" w:rsidR="00FF362F" w:rsidRDefault="00FF362F">
      <w:pPr>
        <w:autoSpaceDE w:val="0"/>
        <w:autoSpaceDN w:val="0"/>
        <w:spacing w:after="0" w:line="14" w:lineRule="exact"/>
      </w:pPr>
    </w:p>
    <w:p w14:paraId="476DED11" w14:textId="77777777" w:rsidR="00FF362F" w:rsidRDefault="00FF362F">
      <w:pPr>
        <w:sectPr w:rsidR="00FF362F">
          <w:pgSz w:w="11900" w:h="16840"/>
          <w:pgMar w:top="284" w:right="650" w:bottom="500" w:left="666" w:header="720" w:footer="720" w:gutter="0"/>
          <w:cols w:space="720" w:equalWidth="0">
            <w:col w:w="10584" w:space="0"/>
          </w:cols>
          <w:docGrid w:linePitch="360"/>
        </w:sectPr>
      </w:pPr>
    </w:p>
    <w:p w14:paraId="5F2C78A5"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1D946A4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D391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5124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C357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B1A9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844A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EE281" w14:textId="77777777" w:rsidR="00FF362F" w:rsidRDefault="00FF362F"/>
        </w:tc>
      </w:tr>
      <w:tr w:rsidR="00FF362F" w14:paraId="0E0D0E0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DB93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6B51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E0BD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94B2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5611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AE9ED" w14:textId="77777777" w:rsidR="00FF362F" w:rsidRDefault="00FF362F"/>
        </w:tc>
      </w:tr>
      <w:tr w:rsidR="00FF362F" w14:paraId="4D0E33D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FEFC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F230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E923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B177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F72B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0AB73" w14:textId="77777777" w:rsidR="00FF362F" w:rsidRDefault="00FF362F"/>
        </w:tc>
      </w:tr>
      <w:tr w:rsidR="00FF362F" w14:paraId="2F8C1637"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E8A45D" w14:textId="77777777" w:rsidR="00FF362F" w:rsidRPr="00A962C5" w:rsidRDefault="00A962C5">
            <w:pPr>
              <w:autoSpaceDE w:val="0"/>
              <w:autoSpaceDN w:val="0"/>
              <w:spacing w:before="98" w:after="0" w:line="262" w:lineRule="auto"/>
              <w:ind w:left="72" w:right="144"/>
              <w:rPr>
                <w:lang w:val="ru-RU"/>
              </w:rPr>
            </w:pPr>
            <w:r w:rsidRPr="00A962C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6600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E90A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906C00" w14:textId="77777777" w:rsidR="00FF362F" w:rsidRDefault="00FF362F"/>
        </w:tc>
      </w:tr>
    </w:tbl>
    <w:p w14:paraId="2C3D0A22" w14:textId="77777777" w:rsidR="00FF362F" w:rsidRDefault="00A962C5">
      <w:pPr>
        <w:autoSpaceDE w:val="0"/>
        <w:autoSpaceDN w:val="0"/>
        <w:spacing w:before="218" w:after="140" w:line="230" w:lineRule="auto"/>
      </w:pPr>
      <w:r>
        <w:rPr>
          <w:rFonts w:ascii="Times New Roman" w:eastAsia="Times New Roman" w:hAnsi="Times New Roman"/>
          <w:b/>
          <w:color w:val="000000"/>
          <w:sz w:val="24"/>
        </w:rPr>
        <w:t>9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365A9B04" w14:textId="77777777">
        <w:trPr>
          <w:trHeight w:hRule="exact" w:val="494"/>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CBA7F23" w14:textId="77777777" w:rsidR="00FF362F" w:rsidRDefault="00A962C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9AC31D0"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DFFD912"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375F95" w14:textId="77777777" w:rsidR="00FF362F" w:rsidRDefault="00A962C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FF362F" w14:paraId="7399230F"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4CF9B1A8" w14:textId="77777777" w:rsidR="00FF362F" w:rsidRDefault="00FF362F"/>
        </w:tc>
        <w:tc>
          <w:tcPr>
            <w:tcW w:w="1764" w:type="dxa"/>
            <w:vMerge/>
            <w:tcBorders>
              <w:top w:val="single" w:sz="4" w:space="0" w:color="000000"/>
              <w:left w:val="single" w:sz="4" w:space="0" w:color="000000"/>
              <w:bottom w:val="single" w:sz="4" w:space="0" w:color="000000"/>
              <w:right w:val="single" w:sz="4" w:space="0" w:color="000000"/>
            </w:tcBorders>
          </w:tcPr>
          <w:p w14:paraId="222165A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4A508" w14:textId="77777777" w:rsidR="00FF362F" w:rsidRDefault="00A962C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C120D"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D572A" w14:textId="77777777" w:rsidR="00FF362F" w:rsidRDefault="00A962C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5C95A2F3" w14:textId="77777777" w:rsidR="00FF362F" w:rsidRDefault="00FF362F"/>
        </w:tc>
      </w:tr>
      <w:tr w:rsidR="00FF362F" w14:paraId="4CD57CC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2EE0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2A53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8EF9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B7D8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C1E9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EE35F" w14:textId="77777777" w:rsidR="00FF362F" w:rsidRDefault="00FF362F"/>
        </w:tc>
      </w:tr>
      <w:tr w:rsidR="00FF362F" w14:paraId="588B43C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143F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890B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4118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1FEA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2270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F13E7" w14:textId="77777777" w:rsidR="00FF362F" w:rsidRDefault="00FF362F"/>
        </w:tc>
      </w:tr>
      <w:tr w:rsidR="00FF362F" w14:paraId="0CEBB89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438B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0448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2DC7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0BC1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D7A2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50D4A" w14:textId="77777777" w:rsidR="00FF362F" w:rsidRDefault="00FF362F"/>
        </w:tc>
      </w:tr>
      <w:tr w:rsidR="00FF362F" w14:paraId="34DD8FC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4164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74A7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11C5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9E0F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7707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35DAE" w14:textId="77777777" w:rsidR="00FF362F" w:rsidRDefault="00FF362F"/>
        </w:tc>
      </w:tr>
      <w:tr w:rsidR="00FF362F" w14:paraId="65D043F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1047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5B7F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EDA3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744D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85DB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03A7B" w14:textId="77777777" w:rsidR="00FF362F" w:rsidRDefault="00FF362F"/>
        </w:tc>
      </w:tr>
      <w:tr w:rsidR="00FF362F" w14:paraId="6C0CD0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C5F4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00CF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F633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CFD0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3F88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1CD46" w14:textId="77777777" w:rsidR="00FF362F" w:rsidRDefault="00FF362F"/>
        </w:tc>
      </w:tr>
      <w:tr w:rsidR="00FF362F" w14:paraId="1EDCF55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2D7D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EE95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B463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2678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9958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9674E" w14:textId="77777777" w:rsidR="00FF362F" w:rsidRDefault="00FF362F"/>
        </w:tc>
      </w:tr>
      <w:tr w:rsidR="00FF362F" w14:paraId="735886F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C50C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319F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8CDE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F422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A817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609F2" w14:textId="77777777" w:rsidR="00FF362F" w:rsidRDefault="00FF362F"/>
        </w:tc>
      </w:tr>
      <w:tr w:rsidR="00FF362F" w14:paraId="47235B0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DB95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B5CA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F232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5566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FA9B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DDF11" w14:textId="77777777" w:rsidR="00FF362F" w:rsidRDefault="00FF362F"/>
        </w:tc>
      </w:tr>
      <w:tr w:rsidR="00FF362F" w14:paraId="6ECCB61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7084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69B7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6D2C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054F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83E3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72CC1" w14:textId="77777777" w:rsidR="00FF362F" w:rsidRDefault="00FF362F"/>
        </w:tc>
      </w:tr>
      <w:tr w:rsidR="00FF362F" w14:paraId="5AE9A89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353B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09EB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6255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2E69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568A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DA0AC" w14:textId="77777777" w:rsidR="00FF362F" w:rsidRDefault="00FF362F"/>
        </w:tc>
      </w:tr>
      <w:tr w:rsidR="00FF362F" w14:paraId="738D709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4CAD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5B5B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884F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1077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91C8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74F64" w14:textId="77777777" w:rsidR="00FF362F" w:rsidRDefault="00FF362F"/>
        </w:tc>
      </w:tr>
      <w:tr w:rsidR="00FF362F" w14:paraId="65B04A5F"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532B7"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752A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A7EAE"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A7AB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22CA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7AD4E" w14:textId="77777777" w:rsidR="00FF362F" w:rsidRDefault="00FF362F"/>
        </w:tc>
      </w:tr>
      <w:tr w:rsidR="00FF362F" w14:paraId="5E3E9D8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211D4"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2BA6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5A05D"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5EA4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A4FA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DD484" w14:textId="77777777" w:rsidR="00FF362F" w:rsidRDefault="00FF362F"/>
        </w:tc>
      </w:tr>
      <w:tr w:rsidR="00FF362F" w14:paraId="12011E8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EFCA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F184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39A4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1CBD7"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5C63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29814" w14:textId="77777777" w:rsidR="00FF362F" w:rsidRDefault="00FF362F"/>
        </w:tc>
      </w:tr>
      <w:tr w:rsidR="00FF362F" w14:paraId="04C3D2D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C935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CF48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CBD6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BB9C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3674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CFF88" w14:textId="77777777" w:rsidR="00FF362F" w:rsidRDefault="00FF362F"/>
        </w:tc>
      </w:tr>
      <w:tr w:rsidR="00FF362F" w14:paraId="54C82D4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CFC3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4AFF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F2C0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8390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13F8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FD4EB" w14:textId="77777777" w:rsidR="00FF362F" w:rsidRDefault="00FF362F"/>
        </w:tc>
      </w:tr>
      <w:tr w:rsidR="00FF362F" w14:paraId="6C90490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D40C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AD92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A66B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4673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924F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BEC2C" w14:textId="77777777" w:rsidR="00FF362F" w:rsidRDefault="00FF362F"/>
        </w:tc>
      </w:tr>
      <w:tr w:rsidR="00FF362F" w14:paraId="32A95A1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E3A6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274E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C924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449A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AEE7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B917D" w14:textId="77777777" w:rsidR="00FF362F" w:rsidRDefault="00FF362F"/>
        </w:tc>
      </w:tr>
      <w:tr w:rsidR="00FF362F" w14:paraId="55D1EA5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179E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D3A3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F913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2FC7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D3DD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B7485" w14:textId="77777777" w:rsidR="00FF362F" w:rsidRDefault="00FF362F"/>
        </w:tc>
      </w:tr>
      <w:tr w:rsidR="00FF362F" w14:paraId="253185E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88F4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E92E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6939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8E25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11A2C"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5E4A6" w14:textId="77777777" w:rsidR="00FF362F" w:rsidRDefault="00FF362F"/>
        </w:tc>
      </w:tr>
      <w:tr w:rsidR="00FF362F" w14:paraId="7742CB4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AC15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7F8F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6741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0932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B637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2B913" w14:textId="77777777" w:rsidR="00FF362F" w:rsidRDefault="00FF362F"/>
        </w:tc>
      </w:tr>
      <w:tr w:rsidR="00FF362F" w14:paraId="28BF12EB"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CE6D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098C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0E50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E166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D57F0"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35DB7" w14:textId="77777777" w:rsidR="00FF362F" w:rsidRDefault="00FF362F"/>
        </w:tc>
      </w:tr>
    </w:tbl>
    <w:p w14:paraId="45458841" w14:textId="77777777" w:rsidR="00FF362F" w:rsidRDefault="00FF362F">
      <w:pPr>
        <w:autoSpaceDE w:val="0"/>
        <w:autoSpaceDN w:val="0"/>
        <w:spacing w:after="0" w:line="14" w:lineRule="exact"/>
      </w:pPr>
    </w:p>
    <w:p w14:paraId="1788F903" w14:textId="77777777" w:rsidR="00FF362F" w:rsidRDefault="00FF362F">
      <w:pPr>
        <w:sectPr w:rsidR="00FF362F">
          <w:pgSz w:w="11900" w:h="16840"/>
          <w:pgMar w:top="284" w:right="650" w:bottom="340" w:left="666" w:header="720" w:footer="720" w:gutter="0"/>
          <w:cols w:space="720" w:equalWidth="0">
            <w:col w:w="10584" w:space="0"/>
          </w:cols>
          <w:docGrid w:linePitch="360"/>
        </w:sectPr>
      </w:pPr>
    </w:p>
    <w:p w14:paraId="7CC5A1EE"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47425CA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2305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5E78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F0E8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D935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9FD7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EADE8" w14:textId="77777777" w:rsidR="00FF362F" w:rsidRDefault="00FF362F"/>
        </w:tc>
      </w:tr>
      <w:tr w:rsidR="00FF362F" w14:paraId="3B09121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9FF9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EF3C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C2FA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C0EC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EBEB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7E3C1" w14:textId="77777777" w:rsidR="00FF362F" w:rsidRDefault="00FF362F"/>
        </w:tc>
      </w:tr>
      <w:tr w:rsidR="00FF362F" w14:paraId="2799161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7F84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CFE7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AA49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9501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3036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79B2D" w14:textId="77777777" w:rsidR="00FF362F" w:rsidRDefault="00FF362F"/>
        </w:tc>
      </w:tr>
      <w:tr w:rsidR="00FF362F" w14:paraId="183C8E5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15D3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250FC"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9C85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8521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1AF3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CBF87" w14:textId="77777777" w:rsidR="00FF362F" w:rsidRDefault="00FF362F"/>
        </w:tc>
      </w:tr>
      <w:tr w:rsidR="00FF362F" w14:paraId="194365F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E43F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29E8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81FD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A7EE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3512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D8BA7" w14:textId="77777777" w:rsidR="00FF362F" w:rsidRDefault="00FF362F"/>
        </w:tc>
      </w:tr>
      <w:tr w:rsidR="00FF362F" w14:paraId="0134388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B04C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3168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49A9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AEF9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5524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38939" w14:textId="77777777" w:rsidR="00FF362F" w:rsidRDefault="00FF362F"/>
        </w:tc>
      </w:tr>
      <w:tr w:rsidR="00FF362F" w14:paraId="41C4C403"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997B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F21C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0893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DEC3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BA19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4079C" w14:textId="77777777" w:rsidR="00FF362F" w:rsidRDefault="00FF362F"/>
        </w:tc>
      </w:tr>
      <w:tr w:rsidR="00FF362F" w14:paraId="574E4BB0"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34A086D9"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0D6211EB" w14:textId="77777777" w:rsidR="00FF362F" w:rsidRDefault="00FF362F"/>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06562B1B"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32C07045" w14:textId="77777777" w:rsidR="00FF362F" w:rsidRDefault="00FF362F"/>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1B9FC928" w14:textId="77777777" w:rsidR="00FF362F" w:rsidRDefault="00FF362F"/>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5BF4BEF3" w14:textId="77777777" w:rsidR="00FF362F" w:rsidRDefault="00FF362F"/>
        </w:tc>
      </w:tr>
      <w:tr w:rsidR="00FF362F" w14:paraId="1B5335EC" w14:textId="77777777">
        <w:trPr>
          <w:trHeight w:hRule="exact" w:val="492"/>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71BA8FD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1D2D9423" w14:textId="77777777" w:rsidR="00FF362F" w:rsidRDefault="00FF362F"/>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7898B29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15084DAF" w14:textId="77777777" w:rsidR="00FF362F" w:rsidRDefault="00FF362F"/>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7A98EBBE" w14:textId="77777777" w:rsidR="00FF362F" w:rsidRDefault="00FF362F"/>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5798C891" w14:textId="77777777" w:rsidR="00FF362F" w:rsidRDefault="00FF362F"/>
        </w:tc>
      </w:tr>
      <w:tr w:rsidR="00FF362F" w14:paraId="600D6F0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87101"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41E24"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4F85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7C9F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CEB7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1238B" w14:textId="77777777" w:rsidR="00FF362F" w:rsidRDefault="00FF362F"/>
        </w:tc>
      </w:tr>
      <w:tr w:rsidR="00FF362F" w14:paraId="31C3297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8353A"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EF74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1D09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BEA5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9583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9ABDE" w14:textId="77777777" w:rsidR="00FF362F" w:rsidRDefault="00FF362F"/>
        </w:tc>
      </w:tr>
      <w:tr w:rsidR="00FF362F" w14:paraId="2914713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B389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7AC3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670E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62D3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1E5B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63036" w14:textId="77777777" w:rsidR="00FF362F" w:rsidRDefault="00FF362F"/>
        </w:tc>
      </w:tr>
      <w:tr w:rsidR="00FF362F" w14:paraId="0D0B20D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73C0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64FC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F557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E9DB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4FCA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E3D1C" w14:textId="77777777" w:rsidR="00FF362F" w:rsidRDefault="00FF362F"/>
        </w:tc>
      </w:tr>
      <w:tr w:rsidR="00FF362F" w14:paraId="7E3EBF5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8488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41EA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8561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C7CE3"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FEEF3"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EBBFE" w14:textId="77777777" w:rsidR="00FF362F" w:rsidRDefault="00FF362F"/>
        </w:tc>
      </w:tr>
      <w:tr w:rsidR="00FF362F" w14:paraId="0154180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F2BB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C236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71B2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9A73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0F97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E45AF" w14:textId="77777777" w:rsidR="00FF362F" w:rsidRDefault="00FF362F"/>
        </w:tc>
      </w:tr>
      <w:tr w:rsidR="00FF362F" w14:paraId="6B90A3B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B7D8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B2625"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31BB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B1B7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AE1D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6643E" w14:textId="77777777" w:rsidR="00FF362F" w:rsidRDefault="00FF362F"/>
        </w:tc>
      </w:tr>
      <w:tr w:rsidR="00FF362F" w14:paraId="78F8193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6C5A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98DD4"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2E90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2009D"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E6FCA"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354C7" w14:textId="77777777" w:rsidR="00FF362F" w:rsidRDefault="00FF362F"/>
        </w:tc>
      </w:tr>
      <w:tr w:rsidR="00FF362F" w14:paraId="15B0559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BC19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EDF07"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EDE3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FD98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9832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A8C2D" w14:textId="77777777" w:rsidR="00FF362F" w:rsidRDefault="00FF362F"/>
        </w:tc>
      </w:tr>
      <w:tr w:rsidR="00FF362F" w14:paraId="7AB9E92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15BE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E732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52DC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B3B5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03A9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59A37" w14:textId="77777777" w:rsidR="00FF362F" w:rsidRDefault="00FF362F"/>
        </w:tc>
      </w:tr>
      <w:tr w:rsidR="00FF362F" w14:paraId="1954CCF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2475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7F494"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EA40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7D80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7F19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D0926" w14:textId="77777777" w:rsidR="00FF362F" w:rsidRDefault="00FF362F"/>
        </w:tc>
      </w:tr>
      <w:tr w:rsidR="00FF362F" w14:paraId="7BC81CB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841F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6EAC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9DCE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BCF54"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D7B5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1B0CA" w14:textId="77777777" w:rsidR="00FF362F" w:rsidRDefault="00FF362F"/>
        </w:tc>
      </w:tr>
      <w:tr w:rsidR="00FF362F" w14:paraId="535E200D"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2381A"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45.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F0A1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333F5"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CED7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D945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09F5A" w14:textId="77777777" w:rsidR="00FF362F" w:rsidRDefault="00FF362F"/>
        </w:tc>
      </w:tr>
      <w:tr w:rsidR="00FF362F" w14:paraId="75A9A12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0833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5BAE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104E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677BA"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BD191"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38DF3" w14:textId="77777777" w:rsidR="00FF362F" w:rsidRDefault="00FF362F"/>
        </w:tc>
      </w:tr>
      <w:tr w:rsidR="00FF362F" w14:paraId="02E67E4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85B5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5E4E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BAE9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598B8"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097B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9559E" w14:textId="77777777" w:rsidR="00FF362F" w:rsidRDefault="00FF362F"/>
        </w:tc>
      </w:tr>
      <w:tr w:rsidR="00FF362F" w14:paraId="36792B3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6D7E2"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4E97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E894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6127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FEBC7"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4E4C6" w14:textId="77777777" w:rsidR="00FF362F" w:rsidRDefault="00FF362F"/>
        </w:tc>
      </w:tr>
      <w:tr w:rsidR="00FF362F" w14:paraId="6E6B5AB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CB38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0B7B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571C7"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AA7E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7FCC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8DFB8" w14:textId="77777777" w:rsidR="00FF362F" w:rsidRDefault="00FF362F"/>
        </w:tc>
      </w:tr>
      <w:tr w:rsidR="00FF362F" w14:paraId="6CF75B8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3827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09F0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228F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B2A2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E105D"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6779C" w14:textId="77777777" w:rsidR="00FF362F" w:rsidRDefault="00FF362F"/>
        </w:tc>
      </w:tr>
      <w:tr w:rsidR="00FF362F" w14:paraId="6E271CD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E812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CFFB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C08A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5707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992F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753D1" w14:textId="77777777" w:rsidR="00FF362F" w:rsidRDefault="00FF362F"/>
        </w:tc>
      </w:tr>
      <w:tr w:rsidR="00FF362F" w14:paraId="5147716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957F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1829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ABFA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8493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E402B"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05C07" w14:textId="77777777" w:rsidR="00FF362F" w:rsidRDefault="00FF362F"/>
        </w:tc>
      </w:tr>
      <w:tr w:rsidR="00FF362F" w14:paraId="3BD63D8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655B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3D48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E1B7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0497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F651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553A1" w14:textId="77777777" w:rsidR="00FF362F" w:rsidRDefault="00FF362F"/>
        </w:tc>
      </w:tr>
      <w:tr w:rsidR="00FF362F" w14:paraId="2EE4908A"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234A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A229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DB85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6F33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D9BF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5066E" w14:textId="77777777" w:rsidR="00FF362F" w:rsidRDefault="00FF362F"/>
        </w:tc>
      </w:tr>
    </w:tbl>
    <w:p w14:paraId="1189CB2A" w14:textId="77777777" w:rsidR="00FF362F" w:rsidRDefault="00FF362F">
      <w:pPr>
        <w:autoSpaceDE w:val="0"/>
        <w:autoSpaceDN w:val="0"/>
        <w:spacing w:after="0" w:line="14" w:lineRule="exact"/>
      </w:pPr>
    </w:p>
    <w:p w14:paraId="6E43B33E" w14:textId="77777777" w:rsidR="00FF362F" w:rsidRDefault="00FF362F">
      <w:pPr>
        <w:sectPr w:rsidR="00FF362F">
          <w:pgSz w:w="11900" w:h="16840"/>
          <w:pgMar w:top="284" w:right="650" w:bottom="500" w:left="666" w:header="720" w:footer="720" w:gutter="0"/>
          <w:cols w:space="720" w:equalWidth="0">
            <w:col w:w="10584" w:space="0"/>
          </w:cols>
          <w:docGrid w:linePitch="360"/>
        </w:sectPr>
      </w:pPr>
    </w:p>
    <w:p w14:paraId="36403913" w14:textId="77777777" w:rsidR="00FF362F" w:rsidRDefault="00FF362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FF362F" w14:paraId="4C738C4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A68F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8B3A0"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FE54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CB58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DE8B9"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5B668" w14:textId="77777777" w:rsidR="00FF362F" w:rsidRDefault="00FF362F"/>
        </w:tc>
      </w:tr>
      <w:tr w:rsidR="00FF362F" w14:paraId="4784B3D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920C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AAFAF"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2940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6C1D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820E4"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289FF" w14:textId="77777777" w:rsidR="00FF362F" w:rsidRDefault="00FF362F"/>
        </w:tc>
      </w:tr>
      <w:tr w:rsidR="00FF362F" w14:paraId="56380BF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3D50F"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182C1"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20BF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0F09F"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BD5F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BFBCF" w14:textId="77777777" w:rsidR="00FF362F" w:rsidRDefault="00FF362F"/>
        </w:tc>
      </w:tr>
      <w:tr w:rsidR="00FF362F" w14:paraId="106DEA4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EEAE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75FCA"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28C1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63C8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CFAF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462C4" w14:textId="77777777" w:rsidR="00FF362F" w:rsidRDefault="00FF362F"/>
        </w:tc>
      </w:tr>
      <w:tr w:rsidR="00FF362F" w14:paraId="5E70B7E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14D94"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A11E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E0E1C"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00251"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5B57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F807B" w14:textId="77777777" w:rsidR="00FF362F" w:rsidRDefault="00FF362F"/>
        </w:tc>
      </w:tr>
      <w:tr w:rsidR="00FF362F" w14:paraId="76C06F5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B6B1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7185B"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E493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B2A2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DFBE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5BAEA" w14:textId="77777777" w:rsidR="00FF362F" w:rsidRDefault="00FF362F"/>
        </w:tc>
      </w:tr>
      <w:tr w:rsidR="00FF362F" w14:paraId="758851D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F9C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75416"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18F1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AF039"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7B2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71C5F" w14:textId="77777777" w:rsidR="00FF362F" w:rsidRDefault="00FF362F"/>
        </w:tc>
      </w:tr>
      <w:tr w:rsidR="00FF362F" w14:paraId="11D3FB17"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94DC0"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876B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F64FD"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1DFDB"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592E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16031" w14:textId="77777777" w:rsidR="00FF362F" w:rsidRDefault="00FF362F"/>
        </w:tc>
      </w:tr>
      <w:tr w:rsidR="00FF362F" w14:paraId="1658EA02"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4592E"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63.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DF98D"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B66C5" w14:textId="77777777" w:rsidR="00FF362F" w:rsidRDefault="00A962C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27786"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00EFF"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C12C5" w14:textId="77777777" w:rsidR="00FF362F" w:rsidRDefault="00FF362F"/>
        </w:tc>
      </w:tr>
      <w:tr w:rsidR="00FF362F" w14:paraId="5A63898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60B6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0E6A8"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D8C5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D4F6C"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CEB6E"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0A4EB" w14:textId="77777777" w:rsidR="00FF362F" w:rsidRDefault="00FF362F"/>
        </w:tc>
      </w:tr>
      <w:tr w:rsidR="00FF362F" w14:paraId="1380243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12A03"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5809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40AD5"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07AA0"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D1F85"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F1186" w14:textId="77777777" w:rsidR="00FF362F" w:rsidRDefault="00FF362F"/>
        </w:tc>
      </w:tr>
      <w:tr w:rsidR="00FF362F" w14:paraId="0E8AD56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9FFF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E549E"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104B8"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EE015"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76C48"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1DA27" w14:textId="77777777" w:rsidR="00FF362F" w:rsidRDefault="00FF362F"/>
        </w:tc>
      </w:tr>
      <w:tr w:rsidR="00FF362F" w14:paraId="1E4EC68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96B9D"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263C3"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A2840"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6F532"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93FC2"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F989E" w14:textId="77777777" w:rsidR="00FF362F" w:rsidRDefault="00FF362F"/>
        </w:tc>
      </w:tr>
      <w:tr w:rsidR="00FF362F" w14:paraId="7B26862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22C49"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9DC29" w14:textId="77777777" w:rsidR="00FF362F" w:rsidRDefault="00FF362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00376"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1955E" w14:textId="77777777" w:rsidR="00FF362F" w:rsidRDefault="00FF362F"/>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C0646" w14:textId="77777777" w:rsidR="00FF362F" w:rsidRDefault="00FF362F"/>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97E14" w14:textId="77777777" w:rsidR="00FF362F" w:rsidRDefault="00FF362F"/>
        </w:tc>
      </w:tr>
      <w:tr w:rsidR="00FF362F" w14:paraId="12965D5D" w14:textId="77777777">
        <w:trPr>
          <w:trHeight w:hRule="exact" w:val="80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F56B8D" w14:textId="77777777" w:rsidR="00FF362F" w:rsidRPr="00A962C5" w:rsidRDefault="00A962C5">
            <w:pPr>
              <w:autoSpaceDE w:val="0"/>
              <w:autoSpaceDN w:val="0"/>
              <w:spacing w:before="98" w:after="0" w:line="262" w:lineRule="auto"/>
              <w:ind w:left="72" w:right="144"/>
              <w:rPr>
                <w:lang w:val="ru-RU"/>
              </w:rPr>
            </w:pPr>
            <w:r w:rsidRPr="00A962C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BAA8E"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AFB7B" w14:textId="77777777" w:rsidR="00FF362F" w:rsidRDefault="00A962C5">
            <w:pPr>
              <w:autoSpaceDE w:val="0"/>
              <w:autoSpaceDN w:val="0"/>
              <w:spacing w:before="98" w:after="0" w:line="230" w:lineRule="auto"/>
              <w:ind w:left="72"/>
            </w:pPr>
            <w:r>
              <w:rPr>
                <w:rFonts w:ascii="Times New Roman" w:eastAsia="Times New Roman" w:hAnsi="Times New Roman"/>
                <w:color w:val="000000"/>
                <w:sz w:val="24"/>
              </w:rPr>
              <w:t>7</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CE54C1" w14:textId="77777777" w:rsidR="00FF362F" w:rsidRDefault="00FF362F"/>
        </w:tc>
      </w:tr>
    </w:tbl>
    <w:p w14:paraId="2D8865F8" w14:textId="77777777" w:rsidR="00FF362F" w:rsidRDefault="00FF362F">
      <w:pPr>
        <w:autoSpaceDE w:val="0"/>
        <w:autoSpaceDN w:val="0"/>
        <w:spacing w:after="0" w:line="14" w:lineRule="exact"/>
      </w:pPr>
    </w:p>
    <w:p w14:paraId="64BCA2E0" w14:textId="77777777" w:rsidR="00FF362F" w:rsidRDefault="00FF362F">
      <w:pPr>
        <w:sectPr w:rsidR="00FF362F">
          <w:pgSz w:w="11900" w:h="16840"/>
          <w:pgMar w:top="284" w:right="650" w:bottom="1440" w:left="666" w:header="720" w:footer="720" w:gutter="0"/>
          <w:cols w:space="720" w:equalWidth="0">
            <w:col w:w="10584" w:space="0"/>
          </w:cols>
          <w:docGrid w:linePitch="360"/>
        </w:sectPr>
      </w:pPr>
    </w:p>
    <w:p w14:paraId="33C145AA" w14:textId="77777777" w:rsidR="00FF362F" w:rsidRDefault="00FF362F">
      <w:pPr>
        <w:autoSpaceDE w:val="0"/>
        <w:autoSpaceDN w:val="0"/>
        <w:spacing w:after="78" w:line="220" w:lineRule="exact"/>
      </w:pPr>
    </w:p>
    <w:p w14:paraId="189A5FE1" w14:textId="77777777" w:rsidR="00FF362F" w:rsidRDefault="00A962C5">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755CFB66" w14:textId="77777777" w:rsidR="00FF362F" w:rsidRPr="00A962C5" w:rsidRDefault="00A962C5">
      <w:pPr>
        <w:autoSpaceDE w:val="0"/>
        <w:autoSpaceDN w:val="0"/>
        <w:spacing w:before="346" w:after="0" w:line="391" w:lineRule="auto"/>
        <w:ind w:right="3600"/>
        <w:rPr>
          <w:lang w:val="ru-RU"/>
        </w:rPr>
      </w:pPr>
      <w:r w:rsidRPr="00A962C5">
        <w:rPr>
          <w:rFonts w:ascii="Times New Roman" w:eastAsia="Times New Roman" w:hAnsi="Times New Roman"/>
          <w:b/>
          <w:color w:val="000000"/>
          <w:sz w:val="24"/>
          <w:lang w:val="ru-RU"/>
        </w:rPr>
        <w:t xml:space="preserve">ОБЯЗАТЕЛЬНЫЕ УЧЕБНЫЕ МАТЕРИАЛЫ ДЛЯ УЧЕНИКА 5 КЛАСС </w:t>
      </w:r>
      <w:r w:rsidRPr="00A962C5">
        <w:rPr>
          <w:lang w:val="ru-RU"/>
        </w:rPr>
        <w:br/>
      </w:r>
      <w:r w:rsidRPr="00A962C5">
        <w:rPr>
          <w:rFonts w:ascii="Times New Roman" w:eastAsia="Times New Roman" w:hAnsi="Times New Roman"/>
          <w:color w:val="000000"/>
          <w:sz w:val="24"/>
          <w:lang w:val="ru-RU"/>
        </w:rPr>
        <w:t xml:space="preserve">Введите свой вариант: </w:t>
      </w:r>
      <w:r w:rsidRPr="00A962C5">
        <w:rPr>
          <w:lang w:val="ru-RU"/>
        </w:rPr>
        <w:br/>
      </w:r>
      <w:r w:rsidRPr="00A962C5">
        <w:rPr>
          <w:rFonts w:ascii="Times New Roman" w:eastAsia="Times New Roman" w:hAnsi="Times New Roman"/>
          <w:b/>
          <w:color w:val="000000"/>
          <w:sz w:val="24"/>
          <w:lang w:val="ru-RU"/>
        </w:rPr>
        <w:t xml:space="preserve">6 КЛАСС </w:t>
      </w:r>
      <w:r w:rsidRPr="00A962C5">
        <w:rPr>
          <w:lang w:val="ru-RU"/>
        </w:rPr>
        <w:br/>
      </w:r>
      <w:r w:rsidRPr="00A962C5">
        <w:rPr>
          <w:rFonts w:ascii="Times New Roman" w:eastAsia="Times New Roman" w:hAnsi="Times New Roman"/>
          <w:color w:val="000000"/>
          <w:sz w:val="24"/>
          <w:lang w:val="ru-RU"/>
        </w:rPr>
        <w:t xml:space="preserve">Введите свой вариант: </w:t>
      </w:r>
      <w:r w:rsidRPr="00A962C5">
        <w:rPr>
          <w:lang w:val="ru-RU"/>
        </w:rPr>
        <w:br/>
      </w:r>
      <w:r w:rsidRPr="00A962C5">
        <w:rPr>
          <w:rFonts w:ascii="Times New Roman" w:eastAsia="Times New Roman" w:hAnsi="Times New Roman"/>
          <w:b/>
          <w:color w:val="000000"/>
          <w:sz w:val="24"/>
          <w:lang w:val="ru-RU"/>
        </w:rPr>
        <w:t xml:space="preserve">7 КЛАСС </w:t>
      </w:r>
      <w:r w:rsidRPr="00A962C5">
        <w:rPr>
          <w:lang w:val="ru-RU"/>
        </w:rPr>
        <w:br/>
      </w:r>
      <w:r w:rsidRPr="00A962C5">
        <w:rPr>
          <w:rFonts w:ascii="Times New Roman" w:eastAsia="Times New Roman" w:hAnsi="Times New Roman"/>
          <w:color w:val="000000"/>
          <w:sz w:val="24"/>
          <w:lang w:val="ru-RU"/>
        </w:rPr>
        <w:t>Введите свой вариант:</w:t>
      </w:r>
    </w:p>
    <w:p w14:paraId="0B256EE5" w14:textId="77777777" w:rsidR="00FF362F" w:rsidRPr="00A962C5" w:rsidRDefault="00A962C5">
      <w:pPr>
        <w:autoSpaceDE w:val="0"/>
        <w:autoSpaceDN w:val="0"/>
        <w:spacing w:before="384" w:after="0" w:line="302" w:lineRule="auto"/>
        <w:ind w:right="8208"/>
        <w:rPr>
          <w:lang w:val="ru-RU"/>
        </w:rPr>
      </w:pPr>
      <w:r w:rsidRPr="00A962C5">
        <w:rPr>
          <w:rFonts w:ascii="Times New Roman" w:eastAsia="Times New Roman" w:hAnsi="Times New Roman"/>
          <w:b/>
          <w:color w:val="000000"/>
          <w:sz w:val="24"/>
          <w:lang w:val="ru-RU"/>
        </w:rPr>
        <w:t xml:space="preserve">8 КЛАСС </w:t>
      </w:r>
      <w:r w:rsidRPr="00A962C5">
        <w:rPr>
          <w:lang w:val="ru-RU"/>
        </w:rPr>
        <w:br/>
      </w:r>
      <w:r w:rsidRPr="00A962C5">
        <w:rPr>
          <w:rFonts w:ascii="Times New Roman" w:eastAsia="Times New Roman" w:hAnsi="Times New Roman"/>
          <w:color w:val="000000"/>
          <w:sz w:val="24"/>
          <w:lang w:val="ru-RU"/>
        </w:rPr>
        <w:t>Введите свой вариант:</w:t>
      </w:r>
    </w:p>
    <w:p w14:paraId="361BFDF7" w14:textId="77777777" w:rsidR="00FF362F" w:rsidRPr="00A962C5" w:rsidRDefault="00A962C5">
      <w:pPr>
        <w:autoSpaceDE w:val="0"/>
        <w:autoSpaceDN w:val="0"/>
        <w:spacing w:before="382" w:after="0" w:line="437" w:lineRule="auto"/>
        <w:ind w:right="1440"/>
        <w:rPr>
          <w:lang w:val="ru-RU"/>
        </w:rPr>
      </w:pPr>
      <w:r w:rsidRPr="00A962C5">
        <w:rPr>
          <w:rFonts w:ascii="Times New Roman" w:eastAsia="Times New Roman" w:hAnsi="Times New Roman"/>
          <w:b/>
          <w:color w:val="000000"/>
          <w:sz w:val="24"/>
          <w:lang w:val="ru-RU"/>
        </w:rPr>
        <w:t xml:space="preserve">9 КЛАСС </w:t>
      </w:r>
      <w:r w:rsidRPr="00A962C5">
        <w:rPr>
          <w:lang w:val="ru-RU"/>
        </w:rPr>
        <w:br/>
      </w:r>
      <w:r w:rsidRPr="00A962C5">
        <w:rPr>
          <w:rFonts w:ascii="Times New Roman" w:eastAsia="Times New Roman" w:hAnsi="Times New Roman"/>
          <w:color w:val="000000"/>
          <w:sz w:val="24"/>
          <w:lang w:val="ru-RU"/>
        </w:rPr>
        <w:t xml:space="preserve">Введите свой вариант: </w:t>
      </w:r>
      <w:r w:rsidRPr="00A962C5">
        <w:rPr>
          <w:lang w:val="ru-RU"/>
        </w:rPr>
        <w:br/>
      </w:r>
      <w:r w:rsidRPr="00A962C5">
        <w:rPr>
          <w:rFonts w:ascii="Times New Roman" w:eastAsia="Times New Roman" w:hAnsi="Times New Roman"/>
          <w:b/>
          <w:color w:val="000000"/>
          <w:sz w:val="24"/>
          <w:lang w:val="ru-RU"/>
        </w:rPr>
        <w:t xml:space="preserve">МЕТОДИЧЕСКИЕ МАТЕРИАЛЫ ДЛЯ УЧИТЕЛЯ </w:t>
      </w:r>
      <w:r w:rsidRPr="00A962C5">
        <w:rPr>
          <w:lang w:val="ru-RU"/>
        </w:rPr>
        <w:br/>
      </w:r>
      <w:r w:rsidRPr="00A962C5">
        <w:rPr>
          <w:rFonts w:ascii="Times New Roman" w:eastAsia="Times New Roman" w:hAnsi="Times New Roman"/>
          <w:b/>
          <w:color w:val="000000"/>
          <w:sz w:val="24"/>
          <w:lang w:val="ru-RU"/>
        </w:rPr>
        <w:t xml:space="preserve">5 КЛАСС </w:t>
      </w:r>
      <w:r w:rsidRPr="00A962C5">
        <w:rPr>
          <w:lang w:val="ru-RU"/>
        </w:rPr>
        <w:br/>
      </w:r>
      <w:r w:rsidRPr="00A962C5">
        <w:rPr>
          <w:rFonts w:ascii="Times New Roman" w:eastAsia="Times New Roman" w:hAnsi="Times New Roman"/>
          <w:b/>
          <w:color w:val="000000"/>
          <w:sz w:val="24"/>
          <w:lang w:val="ru-RU"/>
        </w:rPr>
        <w:t xml:space="preserve">6 КЛАСС </w:t>
      </w:r>
      <w:r w:rsidRPr="00A962C5">
        <w:rPr>
          <w:lang w:val="ru-RU"/>
        </w:rPr>
        <w:br/>
      </w:r>
      <w:r w:rsidRPr="00A962C5">
        <w:rPr>
          <w:rFonts w:ascii="Times New Roman" w:eastAsia="Times New Roman" w:hAnsi="Times New Roman"/>
          <w:b/>
          <w:color w:val="000000"/>
          <w:sz w:val="24"/>
          <w:lang w:val="ru-RU"/>
        </w:rPr>
        <w:t xml:space="preserve">7 КЛАСС </w:t>
      </w:r>
      <w:r w:rsidRPr="00A962C5">
        <w:rPr>
          <w:lang w:val="ru-RU"/>
        </w:rPr>
        <w:br/>
      </w:r>
      <w:r w:rsidRPr="00A962C5">
        <w:rPr>
          <w:rFonts w:ascii="Times New Roman" w:eastAsia="Times New Roman" w:hAnsi="Times New Roman"/>
          <w:b/>
          <w:color w:val="000000"/>
          <w:sz w:val="24"/>
          <w:lang w:val="ru-RU"/>
        </w:rPr>
        <w:t xml:space="preserve">8 КЛАСС </w:t>
      </w:r>
      <w:r w:rsidRPr="00A962C5">
        <w:rPr>
          <w:lang w:val="ru-RU"/>
        </w:rPr>
        <w:br/>
      </w:r>
      <w:r w:rsidRPr="00A962C5">
        <w:rPr>
          <w:rFonts w:ascii="Times New Roman" w:eastAsia="Times New Roman" w:hAnsi="Times New Roman"/>
          <w:b/>
          <w:color w:val="000000"/>
          <w:sz w:val="24"/>
          <w:lang w:val="ru-RU"/>
        </w:rPr>
        <w:t xml:space="preserve">9 КЛАСС </w:t>
      </w:r>
      <w:r w:rsidRPr="00A962C5">
        <w:rPr>
          <w:lang w:val="ru-RU"/>
        </w:rPr>
        <w:br/>
      </w:r>
      <w:r w:rsidRPr="00A962C5">
        <w:rPr>
          <w:rFonts w:ascii="Times New Roman" w:eastAsia="Times New Roman" w:hAnsi="Times New Roman"/>
          <w:b/>
          <w:color w:val="000000"/>
          <w:sz w:val="24"/>
          <w:lang w:val="ru-RU"/>
        </w:rPr>
        <w:t xml:space="preserve">ЦИФРОВЫЕ ОБРАЗОВАТЕЛЬНЫЕ РЕСУРСЫ И РЕСУРСЫ СЕТИ ИНТЕРНЕТ 5 КЛАСС </w:t>
      </w:r>
      <w:r w:rsidRPr="00A962C5">
        <w:rPr>
          <w:lang w:val="ru-RU"/>
        </w:rPr>
        <w:br/>
      </w:r>
      <w:r w:rsidRPr="00A962C5">
        <w:rPr>
          <w:rFonts w:ascii="Times New Roman" w:eastAsia="Times New Roman" w:hAnsi="Times New Roman"/>
          <w:b/>
          <w:color w:val="000000"/>
          <w:sz w:val="24"/>
          <w:lang w:val="ru-RU"/>
        </w:rPr>
        <w:t xml:space="preserve">6 КЛАСС </w:t>
      </w:r>
      <w:r w:rsidRPr="00A962C5">
        <w:rPr>
          <w:lang w:val="ru-RU"/>
        </w:rPr>
        <w:br/>
      </w:r>
      <w:r w:rsidRPr="00A962C5">
        <w:rPr>
          <w:rFonts w:ascii="Times New Roman" w:eastAsia="Times New Roman" w:hAnsi="Times New Roman"/>
          <w:b/>
          <w:color w:val="000000"/>
          <w:sz w:val="24"/>
          <w:lang w:val="ru-RU"/>
        </w:rPr>
        <w:t xml:space="preserve">7 КЛАСС </w:t>
      </w:r>
      <w:r w:rsidRPr="00A962C5">
        <w:rPr>
          <w:lang w:val="ru-RU"/>
        </w:rPr>
        <w:br/>
      </w:r>
      <w:r w:rsidRPr="00A962C5">
        <w:rPr>
          <w:rFonts w:ascii="Times New Roman" w:eastAsia="Times New Roman" w:hAnsi="Times New Roman"/>
          <w:b/>
          <w:color w:val="000000"/>
          <w:sz w:val="24"/>
          <w:lang w:val="ru-RU"/>
        </w:rPr>
        <w:t xml:space="preserve">8 КЛАСС </w:t>
      </w:r>
      <w:r w:rsidRPr="00A962C5">
        <w:rPr>
          <w:lang w:val="ru-RU"/>
        </w:rPr>
        <w:br/>
      </w:r>
      <w:r w:rsidRPr="00A962C5">
        <w:rPr>
          <w:rFonts w:ascii="Times New Roman" w:eastAsia="Times New Roman" w:hAnsi="Times New Roman"/>
          <w:b/>
          <w:color w:val="000000"/>
          <w:sz w:val="24"/>
          <w:lang w:val="ru-RU"/>
        </w:rPr>
        <w:t>9 КЛАСС</w:t>
      </w:r>
    </w:p>
    <w:p w14:paraId="6AEABE1A" w14:textId="77777777" w:rsidR="00FF362F" w:rsidRPr="00A962C5" w:rsidRDefault="00FF362F">
      <w:pPr>
        <w:rPr>
          <w:lang w:val="ru-RU"/>
        </w:rPr>
        <w:sectPr w:rsidR="00FF362F" w:rsidRPr="00A962C5">
          <w:pgSz w:w="11900" w:h="16840"/>
          <w:pgMar w:top="298" w:right="650" w:bottom="1440" w:left="666" w:header="720" w:footer="720" w:gutter="0"/>
          <w:cols w:space="720" w:equalWidth="0">
            <w:col w:w="10584" w:space="0"/>
          </w:cols>
          <w:docGrid w:linePitch="360"/>
        </w:sectPr>
      </w:pPr>
    </w:p>
    <w:p w14:paraId="4A8BCF53" w14:textId="77777777" w:rsidR="00FF362F" w:rsidRPr="00A962C5" w:rsidRDefault="00FF362F">
      <w:pPr>
        <w:autoSpaceDE w:val="0"/>
        <w:autoSpaceDN w:val="0"/>
        <w:spacing w:after="78" w:line="220" w:lineRule="exact"/>
        <w:rPr>
          <w:lang w:val="ru-RU"/>
        </w:rPr>
      </w:pPr>
    </w:p>
    <w:p w14:paraId="709D81EF" w14:textId="77777777" w:rsidR="00FF362F" w:rsidRPr="00A962C5" w:rsidRDefault="00A962C5">
      <w:pPr>
        <w:autoSpaceDE w:val="0"/>
        <w:autoSpaceDN w:val="0"/>
        <w:spacing w:after="0" w:line="379" w:lineRule="auto"/>
        <w:ind w:right="432"/>
        <w:rPr>
          <w:lang w:val="ru-RU"/>
        </w:rPr>
      </w:pPr>
      <w:r w:rsidRPr="00A962C5">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A962C5">
        <w:rPr>
          <w:lang w:val="ru-RU"/>
        </w:rPr>
        <w:br/>
      </w:r>
      <w:r w:rsidRPr="00A962C5">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658EA568" w14:textId="77777777" w:rsidR="00FF362F" w:rsidRPr="00A962C5" w:rsidRDefault="00FF362F">
      <w:pPr>
        <w:rPr>
          <w:lang w:val="ru-RU"/>
        </w:rPr>
        <w:sectPr w:rsidR="00FF362F" w:rsidRPr="00A962C5">
          <w:pgSz w:w="11900" w:h="16840"/>
          <w:pgMar w:top="298" w:right="650" w:bottom="1440" w:left="666" w:header="720" w:footer="720" w:gutter="0"/>
          <w:cols w:space="720" w:equalWidth="0">
            <w:col w:w="10584" w:space="0"/>
          </w:cols>
          <w:docGrid w:linePitch="360"/>
        </w:sectPr>
      </w:pPr>
    </w:p>
    <w:p w14:paraId="2C6C8317" w14:textId="77777777" w:rsidR="0085725B" w:rsidRPr="00A962C5" w:rsidRDefault="0085725B">
      <w:pPr>
        <w:rPr>
          <w:lang w:val="ru-RU"/>
        </w:rPr>
      </w:pPr>
    </w:p>
    <w:sectPr w:rsidR="0085725B" w:rsidRPr="00A962C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11636532">
    <w:abstractNumId w:val="8"/>
  </w:num>
  <w:num w:numId="2" w16cid:durableId="1953707746">
    <w:abstractNumId w:val="6"/>
  </w:num>
  <w:num w:numId="3" w16cid:durableId="118230730">
    <w:abstractNumId w:val="5"/>
  </w:num>
  <w:num w:numId="4" w16cid:durableId="1167747927">
    <w:abstractNumId w:val="4"/>
  </w:num>
  <w:num w:numId="5" w16cid:durableId="702171949">
    <w:abstractNumId w:val="7"/>
  </w:num>
  <w:num w:numId="6" w16cid:durableId="475150911">
    <w:abstractNumId w:val="3"/>
  </w:num>
  <w:num w:numId="7" w16cid:durableId="1713112884">
    <w:abstractNumId w:val="2"/>
  </w:num>
  <w:num w:numId="8" w16cid:durableId="1313944922">
    <w:abstractNumId w:val="1"/>
  </w:num>
  <w:num w:numId="9" w16cid:durableId="117862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666D1"/>
    <w:rsid w:val="00591117"/>
    <w:rsid w:val="0076190D"/>
    <w:rsid w:val="0085725B"/>
    <w:rsid w:val="00A962C5"/>
    <w:rsid w:val="00AA1D8D"/>
    <w:rsid w:val="00B47730"/>
    <w:rsid w:val="00CB0664"/>
    <w:rsid w:val="00E41226"/>
    <w:rsid w:val="00FC693F"/>
    <w:rsid w:val="00FF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9126C"/>
  <w14:defaultImageDpi w14:val="300"/>
  <w15:docId w15:val="{293C4489-9FA7-4CE7-B845-1BAA2229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7670-1E3B-4567-9BF3-5A5E499D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13042</Words>
  <Characters>74340</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cp:lastModifiedBy>
  <cp:revision>2</cp:revision>
  <dcterms:created xsi:type="dcterms:W3CDTF">2023-08-29T13:37:00Z</dcterms:created>
  <dcterms:modified xsi:type="dcterms:W3CDTF">2023-08-29T13:37:00Z</dcterms:modified>
  <cp:category/>
</cp:coreProperties>
</file>