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35A3" w14:textId="77777777" w:rsidR="00DD696A" w:rsidRDefault="00DD696A">
      <w:pPr>
        <w:autoSpaceDE w:val="0"/>
        <w:autoSpaceDN w:val="0"/>
        <w:spacing w:after="78" w:line="220" w:lineRule="exact"/>
      </w:pPr>
    </w:p>
    <w:p w14:paraId="07BC9192" w14:textId="77777777" w:rsidR="00CF7C96" w:rsidRPr="00BB4451" w:rsidRDefault="00CF7C96" w:rsidP="00CF7C96">
      <w:pPr>
        <w:widowControl w:val="0"/>
        <w:autoSpaceDE w:val="0"/>
        <w:autoSpaceDN w:val="0"/>
        <w:spacing w:before="66" w:after="0" w:line="240" w:lineRule="auto"/>
        <w:ind w:left="430" w:right="252"/>
        <w:jc w:val="center"/>
        <w:outlineLvl w:val="1"/>
        <w:rPr>
          <w:rFonts w:ascii="Times New Roman" w:eastAsia="Times New Roman" w:hAnsi="Times New Roman" w:cs="Times New Roman"/>
          <w:b/>
          <w:bCs/>
          <w:sz w:val="24"/>
          <w:szCs w:val="24"/>
          <w:lang w:val="ru-RU"/>
        </w:rPr>
      </w:pPr>
      <w:r w:rsidRPr="00BB4451">
        <w:rPr>
          <w:rFonts w:ascii="Times New Roman" w:eastAsia="Times New Roman" w:hAnsi="Times New Roman" w:cs="Times New Roman"/>
          <w:b/>
          <w:bCs/>
          <w:sz w:val="24"/>
          <w:szCs w:val="24"/>
          <w:lang w:val="ru-RU"/>
        </w:rPr>
        <w:t>МИНИСТЕРСТВО</w:t>
      </w:r>
      <w:r w:rsidRPr="00BB4451">
        <w:rPr>
          <w:rFonts w:ascii="Times New Roman" w:eastAsia="Times New Roman" w:hAnsi="Times New Roman" w:cs="Times New Roman"/>
          <w:b/>
          <w:bCs/>
          <w:spacing w:val="-10"/>
          <w:sz w:val="24"/>
          <w:szCs w:val="24"/>
          <w:lang w:val="ru-RU"/>
        </w:rPr>
        <w:t xml:space="preserve"> </w:t>
      </w:r>
      <w:r w:rsidRPr="00BB4451">
        <w:rPr>
          <w:rFonts w:ascii="Times New Roman" w:eastAsia="Times New Roman" w:hAnsi="Times New Roman" w:cs="Times New Roman"/>
          <w:b/>
          <w:bCs/>
          <w:sz w:val="24"/>
          <w:szCs w:val="24"/>
          <w:lang w:val="ru-RU"/>
        </w:rPr>
        <w:t>ПРОСВЕЩЕНИЯ</w:t>
      </w:r>
      <w:r w:rsidRPr="00BB4451">
        <w:rPr>
          <w:rFonts w:ascii="Times New Roman" w:eastAsia="Times New Roman" w:hAnsi="Times New Roman" w:cs="Times New Roman"/>
          <w:b/>
          <w:bCs/>
          <w:spacing w:val="-10"/>
          <w:sz w:val="24"/>
          <w:szCs w:val="24"/>
          <w:lang w:val="ru-RU"/>
        </w:rPr>
        <w:t xml:space="preserve"> </w:t>
      </w:r>
      <w:r w:rsidRPr="00BB4451">
        <w:rPr>
          <w:rFonts w:ascii="Times New Roman" w:eastAsia="Times New Roman" w:hAnsi="Times New Roman" w:cs="Times New Roman"/>
          <w:b/>
          <w:bCs/>
          <w:sz w:val="24"/>
          <w:szCs w:val="24"/>
          <w:lang w:val="ru-RU"/>
        </w:rPr>
        <w:t>РОССИЙСКОЙ</w:t>
      </w:r>
      <w:r w:rsidRPr="00BB4451">
        <w:rPr>
          <w:rFonts w:ascii="Times New Roman" w:eastAsia="Times New Roman" w:hAnsi="Times New Roman" w:cs="Times New Roman"/>
          <w:b/>
          <w:bCs/>
          <w:spacing w:val="-10"/>
          <w:sz w:val="24"/>
          <w:szCs w:val="24"/>
          <w:lang w:val="ru-RU"/>
        </w:rPr>
        <w:t xml:space="preserve"> </w:t>
      </w:r>
      <w:r w:rsidRPr="00BB4451">
        <w:rPr>
          <w:rFonts w:ascii="Times New Roman" w:eastAsia="Times New Roman" w:hAnsi="Times New Roman" w:cs="Times New Roman"/>
          <w:b/>
          <w:bCs/>
          <w:sz w:val="24"/>
          <w:szCs w:val="24"/>
          <w:lang w:val="ru-RU"/>
        </w:rPr>
        <w:t>ФЕДЕРАЦИИ</w:t>
      </w:r>
    </w:p>
    <w:p w14:paraId="682930CE" w14:textId="77777777" w:rsidR="00CF7C96" w:rsidRPr="00BB4451" w:rsidRDefault="00CF7C96" w:rsidP="00CF7C96">
      <w:pPr>
        <w:widowControl w:val="0"/>
        <w:autoSpaceDE w:val="0"/>
        <w:autoSpaceDN w:val="0"/>
        <w:spacing w:after="0" w:line="240" w:lineRule="auto"/>
        <w:jc w:val="center"/>
        <w:rPr>
          <w:rFonts w:ascii="Times New Roman" w:eastAsia="Times New Roman" w:hAnsi="Times New Roman" w:cs="Times New Roman"/>
          <w:b/>
          <w:sz w:val="26"/>
          <w:szCs w:val="24"/>
          <w:lang w:val="ru-RU"/>
        </w:rPr>
      </w:pPr>
      <w:r w:rsidRPr="00BB4451">
        <w:rPr>
          <w:rFonts w:ascii="Times New Roman" w:eastAsia="Times New Roman" w:hAnsi="Times New Roman" w:cs="Times New Roman"/>
          <w:b/>
          <w:sz w:val="26"/>
          <w:szCs w:val="24"/>
          <w:lang w:val="ru-RU"/>
        </w:rPr>
        <w:t>МИНИСТЕРСТВО ОБРАЗОВАНИЯ СТАВРОПОЛЬСКОГО КРАЯ</w:t>
      </w:r>
    </w:p>
    <w:p w14:paraId="0F423378" w14:textId="77777777" w:rsidR="00CF7C96" w:rsidRPr="00BB4451" w:rsidRDefault="00CF7C96" w:rsidP="00CF7C96">
      <w:pPr>
        <w:widowControl w:val="0"/>
        <w:autoSpaceDE w:val="0"/>
        <w:autoSpaceDN w:val="0"/>
        <w:spacing w:after="0" w:line="240" w:lineRule="auto"/>
        <w:jc w:val="center"/>
        <w:rPr>
          <w:rFonts w:ascii="Times New Roman" w:eastAsia="Times New Roman" w:hAnsi="Times New Roman" w:cs="Times New Roman"/>
          <w:b/>
          <w:sz w:val="26"/>
          <w:szCs w:val="24"/>
          <w:lang w:val="ru-RU"/>
        </w:rPr>
      </w:pPr>
      <w:r w:rsidRPr="00BB4451">
        <w:rPr>
          <w:rFonts w:ascii="Times New Roman" w:eastAsia="Times New Roman" w:hAnsi="Times New Roman" w:cs="Times New Roman"/>
          <w:b/>
          <w:sz w:val="26"/>
          <w:szCs w:val="24"/>
          <w:lang w:val="ru-RU"/>
        </w:rPr>
        <w:t>АДМИНИСТРАЦИЯ ПРЕДГОРНОГО МУНИЦИПАЛЬНОГО ОКРУГА СТАВРОПОЛЬСКОГО КРАЯ</w:t>
      </w:r>
    </w:p>
    <w:p w14:paraId="79BD33E5" w14:textId="77777777" w:rsidR="00CF7C96" w:rsidRPr="00BB4451" w:rsidRDefault="00CF7C96" w:rsidP="00CF7C96">
      <w:pPr>
        <w:widowControl w:val="0"/>
        <w:autoSpaceDE w:val="0"/>
        <w:autoSpaceDN w:val="0"/>
        <w:spacing w:after="0" w:line="240" w:lineRule="auto"/>
        <w:jc w:val="center"/>
        <w:rPr>
          <w:rFonts w:ascii="Times New Roman" w:eastAsia="Times New Roman" w:hAnsi="Times New Roman" w:cs="Times New Roman"/>
          <w:b/>
          <w:sz w:val="26"/>
          <w:szCs w:val="24"/>
          <w:lang w:val="ru-RU"/>
        </w:rPr>
      </w:pPr>
      <w:r w:rsidRPr="00BB4451">
        <w:rPr>
          <w:rFonts w:ascii="Times New Roman" w:eastAsia="Times New Roman" w:hAnsi="Times New Roman" w:cs="Times New Roman"/>
          <w:b/>
          <w:sz w:val="26"/>
          <w:szCs w:val="24"/>
          <w:lang w:val="ru-RU"/>
        </w:rPr>
        <w:t>МБОУ СОШ № 6 ПРЕДГОРНОГО МУНИЦИПАЛЬНОГО ОКРУГА СТАВРОПОЛЬСКОГО КРАЯ</w:t>
      </w:r>
    </w:p>
    <w:p w14:paraId="6A7CC5F6" w14:textId="77777777" w:rsidR="00CF7C96" w:rsidRPr="00BB4451" w:rsidRDefault="00CF7C96" w:rsidP="00CF7C96">
      <w:pPr>
        <w:widowControl w:val="0"/>
        <w:autoSpaceDE w:val="0"/>
        <w:autoSpaceDN w:val="0"/>
        <w:spacing w:before="4" w:after="0" w:line="240" w:lineRule="auto"/>
        <w:rPr>
          <w:rFonts w:ascii="Times New Roman" w:eastAsia="Times New Roman" w:hAnsi="Times New Roman" w:cs="Times New Roman"/>
          <w:b/>
          <w:sz w:val="31"/>
          <w:szCs w:val="24"/>
          <w:lang w:val="ru-RU"/>
        </w:rPr>
      </w:pPr>
    </w:p>
    <w:p w14:paraId="4FC34C40" w14:textId="77777777" w:rsidR="00CF7C96" w:rsidRPr="00BB4451" w:rsidRDefault="00CF7C96" w:rsidP="00CF7C96">
      <w:pPr>
        <w:autoSpaceDE w:val="0"/>
        <w:autoSpaceDN w:val="0"/>
        <w:spacing w:after="0" w:line="240" w:lineRule="auto"/>
        <w:ind w:right="3596"/>
        <w:jc w:val="center"/>
        <w:rPr>
          <w:rFonts w:ascii="Cambria" w:eastAsia="MS Mincho" w:hAnsi="Cambria" w:cs="Times New Roman"/>
          <w:lang w:val="ru-RU"/>
        </w:rPr>
      </w:pPr>
    </w:p>
    <w:tbl>
      <w:tblPr>
        <w:tblW w:w="0" w:type="auto"/>
        <w:tblLayout w:type="fixed"/>
        <w:tblLook w:val="04A0" w:firstRow="1" w:lastRow="0" w:firstColumn="1" w:lastColumn="0" w:noHBand="0" w:noVBand="1"/>
      </w:tblPr>
      <w:tblGrid>
        <w:gridCol w:w="2502"/>
        <w:gridCol w:w="4120"/>
        <w:gridCol w:w="2480"/>
      </w:tblGrid>
      <w:tr w:rsidR="00CF7C96" w:rsidRPr="00BB4451" w14:paraId="4FDD02E4" w14:textId="77777777" w:rsidTr="002F32F9">
        <w:trPr>
          <w:trHeight w:hRule="exact" w:val="274"/>
        </w:trPr>
        <w:tc>
          <w:tcPr>
            <w:tcW w:w="2502" w:type="dxa"/>
            <w:tcMar>
              <w:left w:w="0" w:type="dxa"/>
              <w:right w:w="0" w:type="dxa"/>
            </w:tcMar>
          </w:tcPr>
          <w:p w14:paraId="125123F2" w14:textId="77777777" w:rsidR="00CF7C96" w:rsidRPr="00BB4451" w:rsidRDefault="00CF7C96" w:rsidP="002F32F9">
            <w:pPr>
              <w:autoSpaceDE w:val="0"/>
              <w:autoSpaceDN w:val="0"/>
              <w:spacing w:before="48" w:after="0" w:line="230" w:lineRule="auto"/>
              <w:rPr>
                <w:rFonts w:ascii="Cambria" w:eastAsia="MS Mincho" w:hAnsi="Cambria" w:cs="Times New Roman"/>
              </w:rPr>
            </w:pPr>
            <w:r w:rsidRPr="00BB4451">
              <w:rPr>
                <w:rFonts w:ascii="Times New Roman" w:eastAsia="Times New Roman" w:hAnsi="Times New Roman" w:cs="Times New Roman"/>
                <w:color w:val="000000"/>
                <w:w w:val="102"/>
                <w:sz w:val="20"/>
              </w:rPr>
              <w:t>РАССМОТРЕНО</w:t>
            </w:r>
          </w:p>
        </w:tc>
        <w:tc>
          <w:tcPr>
            <w:tcW w:w="4120" w:type="dxa"/>
            <w:tcMar>
              <w:left w:w="0" w:type="dxa"/>
              <w:right w:w="0" w:type="dxa"/>
            </w:tcMar>
          </w:tcPr>
          <w:p w14:paraId="4DDCB595" w14:textId="77777777" w:rsidR="00CF7C96" w:rsidRPr="00BB4451" w:rsidRDefault="00CF7C96" w:rsidP="002F32F9">
            <w:pPr>
              <w:autoSpaceDE w:val="0"/>
              <w:autoSpaceDN w:val="0"/>
              <w:spacing w:before="48" w:after="0" w:line="230" w:lineRule="auto"/>
              <w:ind w:left="1016"/>
              <w:rPr>
                <w:rFonts w:ascii="Cambria" w:eastAsia="MS Mincho" w:hAnsi="Cambria" w:cs="Times New Roman"/>
              </w:rPr>
            </w:pPr>
            <w:r w:rsidRPr="00BB4451">
              <w:rPr>
                <w:rFonts w:ascii="Times New Roman" w:eastAsia="Times New Roman" w:hAnsi="Times New Roman" w:cs="Times New Roman"/>
                <w:color w:val="000000"/>
                <w:w w:val="102"/>
                <w:sz w:val="20"/>
              </w:rPr>
              <w:t>СОГЛАСОВАНО</w:t>
            </w:r>
          </w:p>
        </w:tc>
        <w:tc>
          <w:tcPr>
            <w:tcW w:w="2480" w:type="dxa"/>
            <w:tcMar>
              <w:left w:w="0" w:type="dxa"/>
              <w:right w:w="0" w:type="dxa"/>
            </w:tcMar>
          </w:tcPr>
          <w:p w14:paraId="272EF796" w14:textId="77777777" w:rsidR="00CF7C96" w:rsidRPr="00BB4451" w:rsidRDefault="00CF7C96" w:rsidP="002F32F9">
            <w:pPr>
              <w:autoSpaceDE w:val="0"/>
              <w:autoSpaceDN w:val="0"/>
              <w:spacing w:before="48" w:after="0" w:line="230" w:lineRule="auto"/>
              <w:ind w:left="412"/>
              <w:rPr>
                <w:rFonts w:ascii="Cambria" w:eastAsia="MS Mincho" w:hAnsi="Cambria" w:cs="Times New Roman"/>
              </w:rPr>
            </w:pPr>
            <w:r w:rsidRPr="00BB4451">
              <w:rPr>
                <w:rFonts w:ascii="Times New Roman" w:eastAsia="Times New Roman" w:hAnsi="Times New Roman" w:cs="Times New Roman"/>
                <w:color w:val="000000"/>
                <w:w w:val="102"/>
                <w:sz w:val="20"/>
              </w:rPr>
              <w:t>УТВЕРЖДЕНО</w:t>
            </w:r>
          </w:p>
        </w:tc>
      </w:tr>
      <w:tr w:rsidR="00CF7C96" w:rsidRPr="00BB4451" w14:paraId="05D03EB7" w14:textId="77777777" w:rsidTr="002F32F9">
        <w:trPr>
          <w:trHeight w:hRule="exact" w:val="276"/>
        </w:trPr>
        <w:tc>
          <w:tcPr>
            <w:tcW w:w="2502" w:type="dxa"/>
            <w:tcMar>
              <w:left w:w="0" w:type="dxa"/>
              <w:right w:w="0" w:type="dxa"/>
            </w:tcMar>
          </w:tcPr>
          <w:p w14:paraId="6CC4D704" w14:textId="77777777" w:rsidR="00CF7C96" w:rsidRPr="00BB4451" w:rsidRDefault="00CF7C96" w:rsidP="002F32F9">
            <w:pPr>
              <w:autoSpaceDE w:val="0"/>
              <w:autoSpaceDN w:val="0"/>
              <w:spacing w:after="0" w:line="230" w:lineRule="auto"/>
              <w:rPr>
                <w:rFonts w:ascii="Cambria" w:eastAsia="MS Mincho" w:hAnsi="Cambria" w:cs="Times New Roman"/>
                <w:lang w:val="ru-RU"/>
              </w:rPr>
            </w:pPr>
            <w:r w:rsidRPr="00BB4451">
              <w:rPr>
                <w:rFonts w:ascii="Times New Roman" w:eastAsia="Times New Roman" w:hAnsi="Times New Roman" w:cs="Times New Roman"/>
                <w:color w:val="000000"/>
                <w:w w:val="102"/>
                <w:sz w:val="20"/>
                <w:lang w:val="ru-RU"/>
              </w:rPr>
              <w:t>на заседании МО учителей ма</w:t>
            </w:r>
          </w:p>
        </w:tc>
        <w:tc>
          <w:tcPr>
            <w:tcW w:w="4120" w:type="dxa"/>
            <w:tcMar>
              <w:left w:w="0" w:type="dxa"/>
              <w:right w:w="0" w:type="dxa"/>
            </w:tcMar>
          </w:tcPr>
          <w:p w14:paraId="5679ADC3" w14:textId="77777777" w:rsidR="00CF7C96" w:rsidRPr="00BB4451" w:rsidRDefault="00CF7C96" w:rsidP="002F32F9">
            <w:pPr>
              <w:autoSpaceDE w:val="0"/>
              <w:autoSpaceDN w:val="0"/>
              <w:spacing w:after="0" w:line="230" w:lineRule="auto"/>
              <w:ind w:left="1016"/>
              <w:rPr>
                <w:rFonts w:ascii="Cambria" w:eastAsia="MS Mincho" w:hAnsi="Cambria" w:cs="Times New Roman"/>
              </w:rPr>
            </w:pPr>
            <w:r w:rsidRPr="00BB4451">
              <w:rPr>
                <w:rFonts w:ascii="Times New Roman" w:eastAsia="Times New Roman" w:hAnsi="Times New Roman" w:cs="Times New Roman"/>
                <w:color w:val="000000"/>
                <w:w w:val="102"/>
                <w:sz w:val="20"/>
              </w:rPr>
              <w:t>Заместитель директора по УВР</w:t>
            </w:r>
          </w:p>
        </w:tc>
        <w:tc>
          <w:tcPr>
            <w:tcW w:w="2480" w:type="dxa"/>
            <w:tcMar>
              <w:left w:w="0" w:type="dxa"/>
              <w:right w:w="0" w:type="dxa"/>
            </w:tcMar>
          </w:tcPr>
          <w:p w14:paraId="150BEEAE" w14:textId="77777777" w:rsidR="00CF7C96" w:rsidRPr="00BB4451" w:rsidRDefault="00CF7C96" w:rsidP="002F32F9">
            <w:pPr>
              <w:autoSpaceDE w:val="0"/>
              <w:autoSpaceDN w:val="0"/>
              <w:spacing w:after="0" w:line="230" w:lineRule="auto"/>
              <w:ind w:left="412"/>
              <w:rPr>
                <w:rFonts w:ascii="Cambria" w:eastAsia="MS Mincho" w:hAnsi="Cambria" w:cs="Times New Roman"/>
              </w:rPr>
            </w:pPr>
            <w:r w:rsidRPr="00BB4451">
              <w:rPr>
                <w:rFonts w:ascii="Times New Roman" w:eastAsia="Times New Roman" w:hAnsi="Times New Roman" w:cs="Times New Roman"/>
                <w:color w:val="000000"/>
                <w:w w:val="102"/>
                <w:sz w:val="20"/>
              </w:rPr>
              <w:t>директор</w:t>
            </w:r>
          </w:p>
        </w:tc>
      </w:tr>
    </w:tbl>
    <w:p w14:paraId="21029A1F" w14:textId="77777777" w:rsidR="00CF7C96" w:rsidRPr="00BB4451" w:rsidRDefault="00CF7C96" w:rsidP="00CF7C96">
      <w:pPr>
        <w:autoSpaceDE w:val="0"/>
        <w:autoSpaceDN w:val="0"/>
        <w:spacing w:after="0" w:line="60" w:lineRule="exact"/>
        <w:rPr>
          <w:rFonts w:ascii="Cambria" w:eastAsia="MS Mincho" w:hAnsi="Cambria" w:cs="Times New Roman"/>
        </w:rPr>
      </w:pPr>
    </w:p>
    <w:tbl>
      <w:tblPr>
        <w:tblW w:w="0" w:type="auto"/>
        <w:tblLayout w:type="fixed"/>
        <w:tblLook w:val="04A0" w:firstRow="1" w:lastRow="0" w:firstColumn="1" w:lastColumn="0" w:noHBand="0" w:noVBand="1"/>
      </w:tblPr>
      <w:tblGrid>
        <w:gridCol w:w="3062"/>
        <w:gridCol w:w="3520"/>
        <w:gridCol w:w="3200"/>
      </w:tblGrid>
      <w:tr w:rsidR="00CF7C96" w:rsidRPr="00BB4451" w14:paraId="3E21524A" w14:textId="77777777" w:rsidTr="002F32F9">
        <w:trPr>
          <w:trHeight w:hRule="exact" w:val="362"/>
        </w:trPr>
        <w:tc>
          <w:tcPr>
            <w:tcW w:w="3062" w:type="dxa"/>
            <w:tcMar>
              <w:left w:w="0" w:type="dxa"/>
              <w:right w:w="0" w:type="dxa"/>
            </w:tcMar>
          </w:tcPr>
          <w:p w14:paraId="7BDF4E1B" w14:textId="77777777" w:rsidR="00CF7C96" w:rsidRPr="00BB4451" w:rsidRDefault="00CF7C96" w:rsidP="002F32F9">
            <w:pPr>
              <w:autoSpaceDE w:val="0"/>
              <w:autoSpaceDN w:val="0"/>
              <w:spacing w:before="60" w:after="0" w:line="230" w:lineRule="auto"/>
              <w:rPr>
                <w:rFonts w:ascii="Cambria" w:eastAsia="MS Mincho" w:hAnsi="Cambria" w:cs="Times New Roman"/>
              </w:rPr>
            </w:pPr>
            <w:r w:rsidRPr="00BB4451">
              <w:rPr>
                <w:rFonts w:ascii="Times New Roman" w:eastAsia="Times New Roman" w:hAnsi="Times New Roman" w:cs="Times New Roman"/>
                <w:color w:val="000000"/>
                <w:w w:val="102"/>
                <w:sz w:val="20"/>
              </w:rPr>
              <w:t>______________</w:t>
            </w:r>
          </w:p>
        </w:tc>
        <w:tc>
          <w:tcPr>
            <w:tcW w:w="3520" w:type="dxa"/>
            <w:tcMar>
              <w:left w:w="0" w:type="dxa"/>
              <w:right w:w="0" w:type="dxa"/>
            </w:tcMar>
          </w:tcPr>
          <w:p w14:paraId="40C46083" w14:textId="77777777" w:rsidR="00CF7C96" w:rsidRPr="00BB4451" w:rsidRDefault="00CF7C96" w:rsidP="002F32F9">
            <w:pPr>
              <w:autoSpaceDE w:val="0"/>
              <w:autoSpaceDN w:val="0"/>
              <w:spacing w:before="60" w:after="0" w:line="230" w:lineRule="auto"/>
              <w:jc w:val="center"/>
              <w:rPr>
                <w:rFonts w:ascii="Cambria" w:eastAsia="MS Mincho" w:hAnsi="Cambria" w:cs="Times New Roman"/>
              </w:rPr>
            </w:pPr>
            <w:r w:rsidRPr="00BB4451">
              <w:rPr>
                <w:rFonts w:ascii="Times New Roman" w:eastAsia="Times New Roman" w:hAnsi="Times New Roman" w:cs="Times New Roman"/>
                <w:color w:val="000000"/>
                <w:w w:val="102"/>
                <w:sz w:val="20"/>
              </w:rPr>
              <w:t>______________Н.В. Маслова</w:t>
            </w:r>
          </w:p>
        </w:tc>
        <w:tc>
          <w:tcPr>
            <w:tcW w:w="3200" w:type="dxa"/>
            <w:tcMar>
              <w:left w:w="0" w:type="dxa"/>
              <w:right w:w="0" w:type="dxa"/>
            </w:tcMar>
          </w:tcPr>
          <w:p w14:paraId="48B7616C" w14:textId="77777777" w:rsidR="00CF7C96" w:rsidRPr="00BB4451" w:rsidRDefault="00CF7C96" w:rsidP="002F32F9">
            <w:pPr>
              <w:autoSpaceDE w:val="0"/>
              <w:autoSpaceDN w:val="0"/>
              <w:spacing w:before="60" w:after="0" w:line="230" w:lineRule="auto"/>
              <w:ind w:left="452"/>
              <w:rPr>
                <w:rFonts w:ascii="Cambria" w:eastAsia="MS Mincho" w:hAnsi="Cambria" w:cs="Times New Roman"/>
              </w:rPr>
            </w:pPr>
            <w:r w:rsidRPr="00BB4451">
              <w:rPr>
                <w:rFonts w:ascii="Times New Roman" w:eastAsia="Times New Roman" w:hAnsi="Times New Roman" w:cs="Times New Roman"/>
                <w:color w:val="000000"/>
                <w:w w:val="102"/>
                <w:sz w:val="20"/>
              </w:rPr>
              <w:t>______________Е. В. Погудина</w:t>
            </w:r>
          </w:p>
        </w:tc>
      </w:tr>
      <w:tr w:rsidR="00CF7C96" w:rsidRPr="00BB4451" w14:paraId="08F94A5C" w14:textId="77777777" w:rsidTr="002F32F9">
        <w:trPr>
          <w:trHeight w:hRule="exact" w:val="420"/>
        </w:trPr>
        <w:tc>
          <w:tcPr>
            <w:tcW w:w="3062" w:type="dxa"/>
            <w:tcMar>
              <w:left w:w="0" w:type="dxa"/>
              <w:right w:w="0" w:type="dxa"/>
            </w:tcMar>
          </w:tcPr>
          <w:p w14:paraId="1F5EA37F" w14:textId="77777777" w:rsidR="00CF7C96" w:rsidRPr="00BB4451" w:rsidRDefault="00CF7C96" w:rsidP="002F32F9">
            <w:pPr>
              <w:autoSpaceDE w:val="0"/>
              <w:autoSpaceDN w:val="0"/>
              <w:spacing w:before="106" w:after="0" w:line="230" w:lineRule="auto"/>
              <w:rPr>
                <w:rFonts w:ascii="Cambria" w:eastAsia="MS Mincho" w:hAnsi="Cambria" w:cs="Times New Roman"/>
                <w:lang w:val="ru-RU"/>
              </w:rPr>
            </w:pPr>
            <w:r w:rsidRPr="00BB4451">
              <w:rPr>
                <w:rFonts w:ascii="Times New Roman" w:eastAsia="Times New Roman" w:hAnsi="Times New Roman" w:cs="Times New Roman"/>
                <w:color w:val="000000"/>
                <w:w w:val="102"/>
                <w:sz w:val="20"/>
              </w:rPr>
              <w:t>Протокол №</w:t>
            </w:r>
            <w:r w:rsidRPr="00BB4451">
              <w:rPr>
                <w:rFonts w:ascii="Times New Roman" w:eastAsia="Times New Roman" w:hAnsi="Times New Roman" w:cs="Times New Roman"/>
                <w:color w:val="000000"/>
                <w:w w:val="102"/>
                <w:sz w:val="20"/>
                <w:lang w:val="ru-RU"/>
              </w:rPr>
              <w:t xml:space="preserve"> 1</w:t>
            </w:r>
          </w:p>
        </w:tc>
        <w:tc>
          <w:tcPr>
            <w:tcW w:w="3520" w:type="dxa"/>
            <w:tcMar>
              <w:left w:w="0" w:type="dxa"/>
              <w:right w:w="0" w:type="dxa"/>
            </w:tcMar>
          </w:tcPr>
          <w:p w14:paraId="0CB304F9" w14:textId="77777777" w:rsidR="00CF7C96" w:rsidRPr="00BB4451" w:rsidRDefault="00CF7C96" w:rsidP="002F32F9">
            <w:pPr>
              <w:autoSpaceDE w:val="0"/>
              <w:autoSpaceDN w:val="0"/>
              <w:spacing w:before="106" w:after="0" w:line="230" w:lineRule="auto"/>
              <w:ind w:left="456"/>
              <w:rPr>
                <w:rFonts w:ascii="Cambria" w:eastAsia="MS Mincho" w:hAnsi="Cambria" w:cs="Times New Roman"/>
              </w:rPr>
            </w:pPr>
            <w:r w:rsidRPr="00BB4451">
              <w:rPr>
                <w:rFonts w:ascii="Times New Roman" w:eastAsia="Times New Roman" w:hAnsi="Times New Roman" w:cs="Times New Roman"/>
                <w:color w:val="000000"/>
                <w:w w:val="102"/>
                <w:sz w:val="20"/>
              </w:rPr>
              <w:t>Протокол №</w:t>
            </w:r>
          </w:p>
        </w:tc>
        <w:tc>
          <w:tcPr>
            <w:tcW w:w="3200" w:type="dxa"/>
            <w:tcMar>
              <w:left w:w="0" w:type="dxa"/>
              <w:right w:w="0" w:type="dxa"/>
            </w:tcMar>
          </w:tcPr>
          <w:p w14:paraId="4AD28306" w14:textId="77777777" w:rsidR="00CF7C96" w:rsidRPr="00BB4451" w:rsidRDefault="00CF7C96" w:rsidP="002F32F9">
            <w:pPr>
              <w:autoSpaceDE w:val="0"/>
              <w:autoSpaceDN w:val="0"/>
              <w:spacing w:before="106" w:after="0" w:line="230" w:lineRule="auto"/>
              <w:ind w:left="452"/>
              <w:rPr>
                <w:rFonts w:ascii="Cambria" w:eastAsia="MS Mincho" w:hAnsi="Cambria" w:cs="Times New Roman"/>
              </w:rPr>
            </w:pPr>
            <w:r w:rsidRPr="00BB4451">
              <w:rPr>
                <w:rFonts w:ascii="Times New Roman" w:eastAsia="Times New Roman" w:hAnsi="Times New Roman" w:cs="Times New Roman"/>
                <w:color w:val="000000"/>
                <w:w w:val="102"/>
                <w:sz w:val="20"/>
              </w:rPr>
              <w:t>Приказ №</w:t>
            </w:r>
          </w:p>
        </w:tc>
      </w:tr>
      <w:tr w:rsidR="00CF7C96" w:rsidRPr="00BB4451" w14:paraId="3AB002BD" w14:textId="77777777" w:rsidTr="002F32F9">
        <w:trPr>
          <w:trHeight w:hRule="exact" w:val="380"/>
        </w:trPr>
        <w:tc>
          <w:tcPr>
            <w:tcW w:w="3062" w:type="dxa"/>
            <w:tcMar>
              <w:left w:w="0" w:type="dxa"/>
              <w:right w:w="0" w:type="dxa"/>
            </w:tcMar>
          </w:tcPr>
          <w:p w14:paraId="5EA66258" w14:textId="77777777" w:rsidR="00CF7C96" w:rsidRPr="00BB4451" w:rsidRDefault="00CF7C96" w:rsidP="002F32F9">
            <w:pPr>
              <w:autoSpaceDE w:val="0"/>
              <w:autoSpaceDN w:val="0"/>
              <w:spacing w:before="94" w:after="0" w:line="230" w:lineRule="auto"/>
              <w:rPr>
                <w:rFonts w:ascii="Cambria" w:eastAsia="MS Mincho" w:hAnsi="Cambria" w:cs="Times New Roman"/>
              </w:rPr>
            </w:pPr>
            <w:r w:rsidRPr="00BB4451">
              <w:rPr>
                <w:rFonts w:ascii="Times New Roman" w:eastAsia="Times New Roman" w:hAnsi="Times New Roman" w:cs="Times New Roman"/>
                <w:color w:val="000000"/>
                <w:w w:val="102"/>
                <w:sz w:val="20"/>
              </w:rPr>
              <w:t>от "</w:t>
            </w:r>
            <w:r w:rsidRPr="00BB4451">
              <w:rPr>
                <w:rFonts w:ascii="Times New Roman" w:eastAsia="Times New Roman" w:hAnsi="Times New Roman" w:cs="Times New Roman"/>
                <w:color w:val="000000"/>
                <w:w w:val="102"/>
                <w:sz w:val="20"/>
                <w:lang w:val="ru-RU"/>
              </w:rPr>
              <w:t xml:space="preserve">    </w:t>
            </w:r>
            <w:r w:rsidRPr="00BB4451">
              <w:rPr>
                <w:rFonts w:ascii="Times New Roman" w:eastAsia="Times New Roman" w:hAnsi="Times New Roman" w:cs="Times New Roman"/>
                <w:color w:val="000000"/>
                <w:w w:val="102"/>
                <w:sz w:val="20"/>
              </w:rPr>
              <w:t>"</w:t>
            </w:r>
            <w:r w:rsidRPr="00BB4451">
              <w:rPr>
                <w:rFonts w:ascii="Times New Roman" w:eastAsia="Times New Roman" w:hAnsi="Times New Roman" w:cs="Times New Roman"/>
                <w:color w:val="000000"/>
                <w:w w:val="102"/>
                <w:sz w:val="20"/>
                <w:lang w:val="ru-RU"/>
              </w:rPr>
              <w:t xml:space="preserve"> августа 2022</w:t>
            </w:r>
            <w:r w:rsidRPr="00BB4451">
              <w:rPr>
                <w:rFonts w:ascii="Times New Roman" w:eastAsia="Times New Roman" w:hAnsi="Times New Roman" w:cs="Times New Roman"/>
                <w:color w:val="000000"/>
                <w:w w:val="102"/>
                <w:sz w:val="20"/>
              </w:rPr>
              <w:t xml:space="preserve"> г.</w:t>
            </w:r>
          </w:p>
        </w:tc>
        <w:tc>
          <w:tcPr>
            <w:tcW w:w="3520" w:type="dxa"/>
            <w:tcMar>
              <w:left w:w="0" w:type="dxa"/>
              <w:right w:w="0" w:type="dxa"/>
            </w:tcMar>
          </w:tcPr>
          <w:p w14:paraId="3017A947" w14:textId="77777777" w:rsidR="00CF7C96" w:rsidRPr="00BB4451" w:rsidRDefault="00CF7C96" w:rsidP="002F32F9">
            <w:pPr>
              <w:autoSpaceDE w:val="0"/>
              <w:autoSpaceDN w:val="0"/>
              <w:spacing w:before="94" w:after="0" w:line="230" w:lineRule="auto"/>
              <w:ind w:left="456"/>
              <w:rPr>
                <w:rFonts w:ascii="Cambria" w:eastAsia="MS Mincho" w:hAnsi="Cambria" w:cs="Times New Roman"/>
              </w:rPr>
            </w:pPr>
            <w:r w:rsidRPr="00BB4451">
              <w:rPr>
                <w:rFonts w:ascii="Times New Roman" w:eastAsia="Times New Roman" w:hAnsi="Times New Roman" w:cs="Times New Roman"/>
                <w:color w:val="000000"/>
                <w:w w:val="102"/>
                <w:sz w:val="20"/>
              </w:rPr>
              <w:t>от "</w:t>
            </w:r>
            <w:r w:rsidRPr="00BB4451">
              <w:rPr>
                <w:rFonts w:ascii="Times New Roman" w:eastAsia="Times New Roman" w:hAnsi="Times New Roman" w:cs="Times New Roman"/>
                <w:color w:val="000000"/>
                <w:w w:val="102"/>
                <w:sz w:val="20"/>
                <w:lang w:val="ru-RU"/>
              </w:rPr>
              <w:t xml:space="preserve">    </w:t>
            </w:r>
            <w:r w:rsidRPr="00BB4451">
              <w:rPr>
                <w:rFonts w:ascii="Times New Roman" w:eastAsia="Times New Roman" w:hAnsi="Times New Roman" w:cs="Times New Roman"/>
                <w:color w:val="000000"/>
                <w:w w:val="102"/>
                <w:sz w:val="20"/>
              </w:rPr>
              <w:t>"</w:t>
            </w:r>
            <w:r w:rsidRPr="00BB4451">
              <w:rPr>
                <w:rFonts w:ascii="Times New Roman" w:eastAsia="Times New Roman" w:hAnsi="Times New Roman" w:cs="Times New Roman"/>
                <w:color w:val="000000"/>
                <w:w w:val="102"/>
                <w:sz w:val="20"/>
                <w:lang w:val="ru-RU"/>
              </w:rPr>
              <w:t xml:space="preserve"> августа 2022</w:t>
            </w:r>
            <w:r w:rsidRPr="00BB4451">
              <w:rPr>
                <w:rFonts w:ascii="Times New Roman" w:eastAsia="Times New Roman" w:hAnsi="Times New Roman" w:cs="Times New Roman"/>
                <w:color w:val="000000"/>
                <w:w w:val="102"/>
                <w:sz w:val="20"/>
              </w:rPr>
              <w:t xml:space="preserve"> г.</w:t>
            </w:r>
          </w:p>
        </w:tc>
        <w:tc>
          <w:tcPr>
            <w:tcW w:w="3200" w:type="dxa"/>
            <w:tcMar>
              <w:left w:w="0" w:type="dxa"/>
              <w:right w:w="0" w:type="dxa"/>
            </w:tcMar>
          </w:tcPr>
          <w:p w14:paraId="16C5E46F" w14:textId="77777777" w:rsidR="00CF7C96" w:rsidRPr="00BB4451" w:rsidRDefault="00CF7C96" w:rsidP="002F32F9">
            <w:pPr>
              <w:autoSpaceDE w:val="0"/>
              <w:autoSpaceDN w:val="0"/>
              <w:spacing w:before="94" w:after="0" w:line="230" w:lineRule="auto"/>
              <w:ind w:left="452"/>
              <w:rPr>
                <w:rFonts w:ascii="Times New Roman" w:eastAsia="Times New Roman" w:hAnsi="Times New Roman" w:cs="Times New Roman"/>
                <w:color w:val="000000"/>
                <w:w w:val="102"/>
                <w:sz w:val="20"/>
              </w:rPr>
            </w:pPr>
            <w:r w:rsidRPr="00BB4451">
              <w:rPr>
                <w:rFonts w:ascii="Times New Roman" w:eastAsia="Times New Roman" w:hAnsi="Times New Roman" w:cs="Times New Roman"/>
                <w:color w:val="000000"/>
                <w:w w:val="102"/>
                <w:sz w:val="20"/>
              </w:rPr>
              <w:t>от "</w:t>
            </w:r>
            <w:r w:rsidRPr="00BB4451">
              <w:rPr>
                <w:rFonts w:ascii="Times New Roman" w:eastAsia="Times New Roman" w:hAnsi="Times New Roman" w:cs="Times New Roman"/>
                <w:color w:val="000000"/>
                <w:w w:val="102"/>
                <w:sz w:val="20"/>
                <w:lang w:val="ru-RU"/>
              </w:rPr>
              <w:t xml:space="preserve">    </w:t>
            </w:r>
            <w:r w:rsidRPr="00BB4451">
              <w:rPr>
                <w:rFonts w:ascii="Times New Roman" w:eastAsia="Times New Roman" w:hAnsi="Times New Roman" w:cs="Times New Roman"/>
                <w:color w:val="000000"/>
                <w:w w:val="102"/>
                <w:sz w:val="20"/>
              </w:rPr>
              <w:t>"</w:t>
            </w:r>
            <w:r w:rsidRPr="00BB4451">
              <w:rPr>
                <w:rFonts w:ascii="Times New Roman" w:eastAsia="Times New Roman" w:hAnsi="Times New Roman" w:cs="Times New Roman"/>
                <w:color w:val="000000"/>
                <w:w w:val="102"/>
                <w:sz w:val="20"/>
                <w:lang w:val="ru-RU"/>
              </w:rPr>
              <w:t xml:space="preserve"> августа 2022</w:t>
            </w:r>
            <w:r w:rsidRPr="00BB4451">
              <w:rPr>
                <w:rFonts w:ascii="Times New Roman" w:eastAsia="Times New Roman" w:hAnsi="Times New Roman" w:cs="Times New Roman"/>
                <w:color w:val="000000"/>
                <w:w w:val="102"/>
                <w:sz w:val="20"/>
              </w:rPr>
              <w:t xml:space="preserve"> г.</w:t>
            </w:r>
          </w:p>
          <w:p w14:paraId="40D92F6B" w14:textId="77777777" w:rsidR="00CF7C96" w:rsidRPr="00BB4451" w:rsidRDefault="00CF7C96" w:rsidP="002F32F9">
            <w:pPr>
              <w:autoSpaceDE w:val="0"/>
              <w:autoSpaceDN w:val="0"/>
              <w:spacing w:before="94" w:after="0" w:line="230" w:lineRule="auto"/>
              <w:ind w:left="452"/>
              <w:rPr>
                <w:rFonts w:ascii="Times New Roman" w:eastAsia="Times New Roman" w:hAnsi="Times New Roman" w:cs="Times New Roman"/>
                <w:color w:val="000000"/>
                <w:w w:val="102"/>
                <w:sz w:val="20"/>
              </w:rPr>
            </w:pPr>
          </w:p>
          <w:p w14:paraId="66FD0571" w14:textId="77777777" w:rsidR="00CF7C96" w:rsidRPr="00BB4451" w:rsidRDefault="00CF7C96" w:rsidP="002F32F9">
            <w:pPr>
              <w:autoSpaceDE w:val="0"/>
              <w:autoSpaceDN w:val="0"/>
              <w:spacing w:before="94" w:after="0" w:line="230" w:lineRule="auto"/>
              <w:ind w:left="452"/>
              <w:rPr>
                <w:rFonts w:ascii="Times New Roman" w:eastAsia="Times New Roman" w:hAnsi="Times New Roman" w:cs="Times New Roman"/>
                <w:color w:val="000000"/>
                <w:w w:val="102"/>
                <w:sz w:val="20"/>
              </w:rPr>
            </w:pPr>
          </w:p>
          <w:p w14:paraId="13C6BDA2" w14:textId="77777777" w:rsidR="00CF7C96" w:rsidRPr="00BB4451" w:rsidRDefault="00CF7C96" w:rsidP="002F32F9">
            <w:pPr>
              <w:autoSpaceDE w:val="0"/>
              <w:autoSpaceDN w:val="0"/>
              <w:spacing w:before="94" w:after="0" w:line="230" w:lineRule="auto"/>
              <w:ind w:left="452"/>
              <w:rPr>
                <w:rFonts w:ascii="Times New Roman" w:eastAsia="Times New Roman" w:hAnsi="Times New Roman" w:cs="Times New Roman"/>
                <w:color w:val="000000"/>
                <w:w w:val="102"/>
                <w:sz w:val="20"/>
              </w:rPr>
            </w:pPr>
          </w:p>
          <w:p w14:paraId="4A65B3D0" w14:textId="77777777" w:rsidR="00CF7C96" w:rsidRPr="00BB4451" w:rsidRDefault="00CF7C96" w:rsidP="002F32F9">
            <w:pPr>
              <w:autoSpaceDE w:val="0"/>
              <w:autoSpaceDN w:val="0"/>
              <w:spacing w:before="94" w:after="0" w:line="230" w:lineRule="auto"/>
              <w:ind w:left="452"/>
              <w:rPr>
                <w:rFonts w:ascii="Cambria" w:eastAsia="MS Mincho" w:hAnsi="Cambria" w:cs="Times New Roman"/>
              </w:rPr>
            </w:pPr>
          </w:p>
        </w:tc>
      </w:tr>
    </w:tbl>
    <w:p w14:paraId="0D65CDC7" w14:textId="77777777" w:rsidR="00CF7C96" w:rsidRPr="00BB4451" w:rsidRDefault="00CF7C96" w:rsidP="00CF7C96">
      <w:pPr>
        <w:spacing w:before="4" w:after="120"/>
        <w:jc w:val="center"/>
        <w:rPr>
          <w:rFonts w:ascii="Times New Roman" w:eastAsia="Times New Roman" w:hAnsi="Times New Roman" w:cs="Times New Roman"/>
          <w:b/>
          <w:bCs/>
          <w:sz w:val="26"/>
          <w:szCs w:val="24"/>
          <w:lang w:val="ru-RU"/>
        </w:rPr>
      </w:pPr>
    </w:p>
    <w:p w14:paraId="1593F8DA" w14:textId="77777777" w:rsidR="00CF7C96" w:rsidRPr="00BB4451" w:rsidRDefault="00CF7C96" w:rsidP="00CF7C96">
      <w:pPr>
        <w:widowControl w:val="0"/>
        <w:autoSpaceDE w:val="0"/>
        <w:autoSpaceDN w:val="0"/>
        <w:spacing w:after="0" w:line="501" w:lineRule="auto"/>
        <w:ind w:left="3130" w:right="2711" w:hanging="11"/>
        <w:jc w:val="center"/>
        <w:outlineLvl w:val="0"/>
        <w:rPr>
          <w:rFonts w:ascii="Times New Roman" w:eastAsia="Times New Roman" w:hAnsi="Times New Roman" w:cs="Times New Roman"/>
          <w:b/>
          <w:bCs/>
          <w:sz w:val="24"/>
          <w:szCs w:val="24"/>
          <w:lang w:val="ru-RU"/>
        </w:rPr>
      </w:pPr>
      <w:r w:rsidRPr="00BB4451">
        <w:rPr>
          <w:rFonts w:ascii="Times New Roman" w:eastAsia="Times New Roman" w:hAnsi="Times New Roman" w:cs="Times New Roman"/>
          <w:b/>
          <w:bCs/>
          <w:sz w:val="24"/>
          <w:szCs w:val="24"/>
          <w:lang w:val="ru-RU"/>
        </w:rPr>
        <w:t>РАБОЧАЯ ПРОГРАММА ОСНОВНОГО</w:t>
      </w:r>
      <w:r w:rsidRPr="00BB4451">
        <w:rPr>
          <w:rFonts w:ascii="Times New Roman" w:eastAsia="Times New Roman" w:hAnsi="Times New Roman" w:cs="Times New Roman"/>
          <w:b/>
          <w:bCs/>
          <w:spacing w:val="-11"/>
          <w:sz w:val="24"/>
          <w:szCs w:val="24"/>
          <w:lang w:val="ru-RU"/>
        </w:rPr>
        <w:t xml:space="preserve"> </w:t>
      </w:r>
      <w:r w:rsidRPr="00BB4451">
        <w:rPr>
          <w:rFonts w:ascii="Times New Roman" w:eastAsia="Times New Roman" w:hAnsi="Times New Roman" w:cs="Times New Roman"/>
          <w:b/>
          <w:bCs/>
          <w:sz w:val="24"/>
          <w:szCs w:val="24"/>
          <w:lang w:val="ru-RU"/>
        </w:rPr>
        <w:t>ОБЩЕГО</w:t>
      </w:r>
      <w:r w:rsidRPr="00BB4451">
        <w:rPr>
          <w:rFonts w:ascii="Times New Roman" w:eastAsia="Times New Roman" w:hAnsi="Times New Roman" w:cs="Times New Roman"/>
          <w:b/>
          <w:bCs/>
          <w:spacing w:val="-10"/>
          <w:sz w:val="24"/>
          <w:szCs w:val="24"/>
          <w:lang w:val="ru-RU"/>
        </w:rPr>
        <w:t xml:space="preserve"> </w:t>
      </w:r>
      <w:r w:rsidRPr="00BB4451">
        <w:rPr>
          <w:rFonts w:ascii="Times New Roman" w:eastAsia="Times New Roman" w:hAnsi="Times New Roman" w:cs="Times New Roman"/>
          <w:b/>
          <w:bCs/>
          <w:sz w:val="24"/>
          <w:szCs w:val="24"/>
          <w:lang w:val="ru-RU"/>
        </w:rPr>
        <w:t>ОБРАЗОВАНИЯ</w:t>
      </w:r>
    </w:p>
    <w:p w14:paraId="68BE8774" w14:textId="77777777" w:rsidR="00CF7C96" w:rsidRPr="00BB4451" w:rsidRDefault="00CF7C96" w:rsidP="00CF7C96">
      <w:pPr>
        <w:widowControl w:val="0"/>
        <w:autoSpaceDE w:val="0"/>
        <w:autoSpaceDN w:val="0"/>
        <w:spacing w:after="0" w:line="240" w:lineRule="auto"/>
        <w:rPr>
          <w:rFonts w:ascii="Times New Roman" w:eastAsia="Times New Roman" w:hAnsi="Times New Roman" w:cs="Times New Roman"/>
          <w:sz w:val="26"/>
          <w:szCs w:val="24"/>
          <w:lang w:val="ru-RU"/>
        </w:rPr>
      </w:pPr>
    </w:p>
    <w:p w14:paraId="705F592F" w14:textId="77777777" w:rsidR="00CF7C96" w:rsidRPr="00B50178" w:rsidRDefault="00CF7C96" w:rsidP="00CF7C96">
      <w:pPr>
        <w:autoSpaceDE w:val="0"/>
        <w:autoSpaceDN w:val="0"/>
        <w:spacing w:before="310" w:after="0" w:line="230" w:lineRule="auto"/>
        <w:jc w:val="center"/>
        <w:rPr>
          <w:lang w:val="ru-RU"/>
        </w:rPr>
      </w:pPr>
      <w:r w:rsidRPr="00B50178">
        <w:rPr>
          <w:rFonts w:ascii="Times New Roman" w:eastAsia="Times New Roman" w:hAnsi="Times New Roman"/>
          <w:b/>
          <w:sz w:val="24"/>
          <w:lang w:val="ru-RU"/>
        </w:rPr>
        <w:t>(</w:t>
      </w:r>
      <w:r w:rsidRPr="00B50178">
        <w:rPr>
          <w:rFonts w:ascii="Times New Roman" w:eastAsia="Times New Roman" w:hAnsi="Times New Roman"/>
          <w:b/>
          <w:sz w:val="24"/>
        </w:rPr>
        <w:t>ID</w:t>
      </w:r>
      <w:r w:rsidRPr="00B50178">
        <w:rPr>
          <w:rFonts w:ascii="Times New Roman" w:eastAsia="Times New Roman" w:hAnsi="Times New Roman"/>
          <w:b/>
          <w:sz w:val="24"/>
          <w:lang w:val="ru-RU"/>
        </w:rPr>
        <w:t xml:space="preserve"> 2454668)</w:t>
      </w:r>
    </w:p>
    <w:p w14:paraId="14ED5D6F" w14:textId="77777777" w:rsidR="00CF7C96" w:rsidRPr="00B50178" w:rsidRDefault="00CF7C96" w:rsidP="00CF7C96">
      <w:pPr>
        <w:autoSpaceDE w:val="0"/>
        <w:autoSpaceDN w:val="0"/>
        <w:spacing w:before="670" w:after="0" w:line="230" w:lineRule="auto"/>
        <w:ind w:right="3374"/>
        <w:jc w:val="right"/>
        <w:rPr>
          <w:lang w:val="ru-RU"/>
        </w:rPr>
      </w:pPr>
      <w:r w:rsidRPr="00B50178">
        <w:rPr>
          <w:rFonts w:ascii="Times New Roman" w:eastAsia="Times New Roman" w:hAnsi="Times New Roman"/>
          <w:b/>
          <w:sz w:val="24"/>
          <w:lang w:val="ru-RU"/>
        </w:rPr>
        <w:t>Учебного предмета</w:t>
      </w:r>
    </w:p>
    <w:p w14:paraId="71261A74" w14:textId="77777777" w:rsidR="00CF7C96" w:rsidRPr="00B50178" w:rsidRDefault="00CF7C96" w:rsidP="00CF7C96">
      <w:pPr>
        <w:autoSpaceDE w:val="0"/>
        <w:autoSpaceDN w:val="0"/>
        <w:spacing w:before="70" w:after="0" w:line="230" w:lineRule="auto"/>
        <w:ind w:right="2736"/>
        <w:jc w:val="right"/>
        <w:rPr>
          <w:lang w:val="ru-RU"/>
        </w:rPr>
      </w:pPr>
      <w:r w:rsidRPr="00B50178">
        <w:rPr>
          <w:rFonts w:ascii="Times New Roman" w:eastAsia="Times New Roman" w:hAnsi="Times New Roman"/>
          <w:b/>
          <w:sz w:val="24"/>
          <w:lang w:val="ru-RU"/>
        </w:rPr>
        <w:t>«ФИЗИЧЕСКАЯ КУЛЬТУРА»</w:t>
      </w:r>
    </w:p>
    <w:p w14:paraId="5DD1B7A5" w14:textId="5351F49B" w:rsidR="00CF7C96" w:rsidRPr="00B50178" w:rsidRDefault="00CF7C96" w:rsidP="00CF7C96">
      <w:pPr>
        <w:autoSpaceDE w:val="0"/>
        <w:autoSpaceDN w:val="0"/>
        <w:spacing w:before="672" w:after="0" w:line="230" w:lineRule="auto"/>
        <w:ind w:left="2142"/>
        <w:jc w:val="center"/>
        <w:rPr>
          <w:lang w:val="ru-RU"/>
        </w:rPr>
      </w:pPr>
      <w:r w:rsidRPr="00B50178">
        <w:rPr>
          <w:rFonts w:ascii="Times New Roman" w:eastAsia="Times New Roman" w:hAnsi="Times New Roman"/>
          <w:sz w:val="24"/>
          <w:lang w:val="ru-RU"/>
        </w:rPr>
        <w:t xml:space="preserve">(для </w:t>
      </w:r>
      <w:r>
        <w:rPr>
          <w:rFonts w:ascii="Times New Roman" w:eastAsia="Times New Roman" w:hAnsi="Times New Roman"/>
          <w:sz w:val="24"/>
          <w:lang w:val="ru-RU"/>
        </w:rPr>
        <w:t>6</w:t>
      </w:r>
      <w:r w:rsidR="00D92062">
        <w:rPr>
          <w:rFonts w:ascii="Times New Roman" w:eastAsia="Times New Roman" w:hAnsi="Times New Roman"/>
          <w:sz w:val="24"/>
          <w:lang w:val="ru-RU"/>
        </w:rPr>
        <w:t>-9</w:t>
      </w:r>
      <w:r w:rsidRPr="00B50178">
        <w:rPr>
          <w:rFonts w:ascii="Times New Roman" w:eastAsia="Times New Roman" w:hAnsi="Times New Roman"/>
          <w:sz w:val="24"/>
          <w:lang w:val="ru-RU"/>
        </w:rPr>
        <w:t xml:space="preserve"> класс</w:t>
      </w:r>
      <w:r>
        <w:rPr>
          <w:rFonts w:ascii="Times New Roman" w:eastAsia="Times New Roman" w:hAnsi="Times New Roman"/>
          <w:sz w:val="24"/>
          <w:lang w:val="ru-RU"/>
        </w:rPr>
        <w:t>а</w:t>
      </w:r>
      <w:r w:rsidRPr="00B50178">
        <w:rPr>
          <w:rFonts w:ascii="Times New Roman" w:eastAsia="Times New Roman" w:hAnsi="Times New Roman"/>
          <w:sz w:val="24"/>
          <w:lang w:val="ru-RU"/>
        </w:rPr>
        <w:t xml:space="preserve"> образовательных организаций)</w:t>
      </w:r>
    </w:p>
    <w:p w14:paraId="517F172C" w14:textId="77777777" w:rsidR="00CF7C96" w:rsidRPr="00B50178" w:rsidRDefault="00CF7C96" w:rsidP="00CF7C96">
      <w:pPr>
        <w:rPr>
          <w:lang w:val="ru-RU"/>
        </w:rPr>
      </w:pPr>
    </w:p>
    <w:p w14:paraId="13A8D1D9" w14:textId="77777777" w:rsidR="00CF7C96" w:rsidRPr="00B50178" w:rsidRDefault="00CF7C96" w:rsidP="00CF7C96">
      <w:pPr>
        <w:spacing w:after="0"/>
        <w:jc w:val="right"/>
        <w:rPr>
          <w:lang w:val="ru-RU"/>
        </w:rPr>
      </w:pPr>
      <w:r w:rsidRPr="00B50178">
        <w:rPr>
          <w:lang w:val="ru-RU"/>
        </w:rPr>
        <w:t>составитель</w:t>
      </w:r>
    </w:p>
    <w:p w14:paraId="4E8723A9" w14:textId="77777777" w:rsidR="00CF7C96" w:rsidRPr="00B50178" w:rsidRDefault="00CF7C96" w:rsidP="00CF7C96">
      <w:pPr>
        <w:spacing w:after="0"/>
        <w:jc w:val="right"/>
        <w:rPr>
          <w:lang w:val="ru-RU"/>
        </w:rPr>
      </w:pPr>
    </w:p>
    <w:p w14:paraId="316FDC38" w14:textId="77777777" w:rsidR="00CF7C96" w:rsidRPr="00B50178" w:rsidRDefault="00CF7C96" w:rsidP="00CF7C96">
      <w:pPr>
        <w:spacing w:after="0"/>
        <w:jc w:val="right"/>
        <w:rPr>
          <w:lang w:val="ru-RU"/>
        </w:rPr>
      </w:pPr>
      <w:r w:rsidRPr="00B50178">
        <w:rPr>
          <w:lang w:val="ru-RU"/>
        </w:rPr>
        <w:t xml:space="preserve">Головко Елена Михайловна, </w:t>
      </w:r>
    </w:p>
    <w:p w14:paraId="2B60114F" w14:textId="77777777" w:rsidR="00CF7C96" w:rsidRDefault="00CF7C96" w:rsidP="00CF7C96">
      <w:pPr>
        <w:spacing w:after="0"/>
        <w:jc w:val="right"/>
        <w:rPr>
          <w:lang w:val="ru-RU"/>
        </w:rPr>
      </w:pPr>
      <w:r>
        <w:rPr>
          <w:lang w:val="ru-RU"/>
        </w:rPr>
        <w:t>учитель физической культуры</w:t>
      </w:r>
    </w:p>
    <w:p w14:paraId="1F84C9AF" w14:textId="77777777" w:rsidR="00CF7C96" w:rsidRPr="00200C84" w:rsidRDefault="00CF7C96" w:rsidP="00CF7C96">
      <w:pPr>
        <w:rPr>
          <w:lang w:val="ru-RU"/>
        </w:rPr>
      </w:pPr>
    </w:p>
    <w:p w14:paraId="443A0B13" w14:textId="77777777" w:rsidR="00CF7C96" w:rsidRPr="00200C84" w:rsidRDefault="00CF7C96" w:rsidP="00CF7C96">
      <w:pPr>
        <w:rPr>
          <w:lang w:val="ru-RU"/>
        </w:rPr>
      </w:pPr>
    </w:p>
    <w:p w14:paraId="01C7C334" w14:textId="77777777" w:rsidR="00CF7C96" w:rsidRPr="00200C84" w:rsidRDefault="00CF7C96" w:rsidP="00CF7C96">
      <w:pPr>
        <w:rPr>
          <w:lang w:val="ru-RU"/>
        </w:rPr>
      </w:pPr>
    </w:p>
    <w:p w14:paraId="6798598F" w14:textId="77777777" w:rsidR="00CF7C96" w:rsidRPr="00200C84" w:rsidRDefault="00CF7C96" w:rsidP="00CF7C96">
      <w:pPr>
        <w:rPr>
          <w:lang w:val="ru-RU"/>
        </w:rPr>
      </w:pPr>
    </w:p>
    <w:p w14:paraId="5AB0C194" w14:textId="77777777" w:rsidR="00CF7C96" w:rsidRPr="00200C84" w:rsidRDefault="00CF7C96" w:rsidP="00CF7C96">
      <w:pPr>
        <w:rPr>
          <w:lang w:val="ru-RU"/>
        </w:rPr>
      </w:pPr>
    </w:p>
    <w:p w14:paraId="49FF3A8F" w14:textId="77777777" w:rsidR="00CF7C96" w:rsidRPr="00200C84" w:rsidRDefault="00CF7C96" w:rsidP="00CF7C96">
      <w:pPr>
        <w:rPr>
          <w:lang w:val="ru-RU"/>
        </w:rPr>
      </w:pPr>
    </w:p>
    <w:p w14:paraId="5F765A16" w14:textId="77777777" w:rsidR="00CF7C96" w:rsidRDefault="00CF7C96" w:rsidP="00CF7C96">
      <w:pPr>
        <w:tabs>
          <w:tab w:val="left" w:pos="4335"/>
        </w:tabs>
        <w:rPr>
          <w:lang w:val="ru-RU"/>
        </w:rPr>
      </w:pPr>
      <w:r>
        <w:rPr>
          <w:lang w:val="ru-RU"/>
        </w:rPr>
        <w:tab/>
        <w:t>П. Нежинский 2022</w:t>
      </w:r>
    </w:p>
    <w:p w14:paraId="0822FEEE" w14:textId="77777777" w:rsidR="00DD696A" w:rsidRPr="00E831D8" w:rsidRDefault="00DD696A">
      <w:pPr>
        <w:rPr>
          <w:lang w:val="ru-RU"/>
        </w:rPr>
        <w:sectPr w:rsidR="00DD696A" w:rsidRPr="00E831D8">
          <w:pgSz w:w="11900" w:h="16840"/>
          <w:pgMar w:top="298" w:right="868" w:bottom="296" w:left="738" w:header="720" w:footer="720" w:gutter="0"/>
          <w:cols w:space="720" w:equalWidth="0">
            <w:col w:w="10294" w:space="0"/>
          </w:cols>
          <w:docGrid w:linePitch="360"/>
        </w:sectPr>
      </w:pPr>
    </w:p>
    <w:p w14:paraId="419AA28D" w14:textId="77777777" w:rsidR="00DD696A" w:rsidRPr="00E831D8" w:rsidRDefault="00DD696A">
      <w:pPr>
        <w:autoSpaceDE w:val="0"/>
        <w:autoSpaceDN w:val="0"/>
        <w:spacing w:after="78" w:line="220" w:lineRule="exact"/>
        <w:rPr>
          <w:lang w:val="ru-RU"/>
        </w:rPr>
      </w:pPr>
    </w:p>
    <w:p w14:paraId="645AD240" w14:textId="77777777" w:rsidR="00DD696A" w:rsidRPr="00201C87" w:rsidRDefault="00201C87">
      <w:pPr>
        <w:autoSpaceDE w:val="0"/>
        <w:autoSpaceDN w:val="0"/>
        <w:spacing w:after="0" w:line="230" w:lineRule="auto"/>
        <w:rPr>
          <w:lang w:val="ru-RU"/>
        </w:rPr>
      </w:pPr>
      <w:r w:rsidRPr="00201C87">
        <w:rPr>
          <w:rFonts w:ascii="Times New Roman" w:eastAsia="Times New Roman" w:hAnsi="Times New Roman"/>
          <w:b/>
          <w:color w:val="000000"/>
          <w:sz w:val="24"/>
          <w:lang w:val="ru-RU"/>
        </w:rPr>
        <w:t>ПОЯСНИТЕЛЬНАЯ ЗАПИСКА</w:t>
      </w:r>
    </w:p>
    <w:p w14:paraId="0B40CD4D" w14:textId="77777777" w:rsidR="00DD696A" w:rsidRPr="00201C87" w:rsidRDefault="00201C87">
      <w:pPr>
        <w:autoSpaceDE w:val="0"/>
        <w:autoSpaceDN w:val="0"/>
        <w:spacing w:before="346" w:after="0" w:line="230" w:lineRule="auto"/>
        <w:ind w:left="180"/>
        <w:rPr>
          <w:lang w:val="ru-RU"/>
        </w:rPr>
      </w:pPr>
      <w:r w:rsidRPr="00201C87">
        <w:rPr>
          <w:rFonts w:ascii="Times New Roman" w:eastAsia="Times New Roman" w:hAnsi="Times New Roman"/>
          <w:b/>
          <w:color w:val="000000"/>
          <w:sz w:val="24"/>
          <w:lang w:val="ru-RU"/>
        </w:rPr>
        <w:t>ОБЩАЯ ХАРАКТЕРИСТИКА УЧЕБНОГО ПРЕДМЕТА «ФИЗИЧЕСКАЯ КУЛЬТУРА»</w:t>
      </w:r>
    </w:p>
    <w:p w14:paraId="5010B39A" w14:textId="77777777" w:rsidR="00DD696A" w:rsidRPr="00201C87" w:rsidRDefault="00201C87" w:rsidP="00201C87">
      <w:pPr>
        <w:autoSpaceDE w:val="0"/>
        <w:autoSpaceDN w:val="0"/>
        <w:spacing w:before="190" w:after="0" w:line="286" w:lineRule="auto"/>
        <w:ind w:firstLine="720"/>
        <w:jc w:val="both"/>
        <w:rPr>
          <w:lang w:val="ru-RU"/>
        </w:rPr>
      </w:pPr>
      <w:r w:rsidRPr="00201C87">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2BC6F05D" w14:textId="77777777" w:rsidR="00DD696A" w:rsidRPr="00201C87" w:rsidRDefault="00201C87" w:rsidP="00201C87">
      <w:pPr>
        <w:autoSpaceDE w:val="0"/>
        <w:autoSpaceDN w:val="0"/>
        <w:spacing w:before="72" w:after="0"/>
        <w:ind w:firstLine="720"/>
        <w:jc w:val="both"/>
        <w:rPr>
          <w:lang w:val="ru-RU"/>
        </w:rPr>
      </w:pPr>
      <w:r w:rsidRPr="00201C87">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201C87">
        <w:rPr>
          <w:lang w:val="ru-RU"/>
        </w:rPr>
        <w:br/>
      </w:r>
      <w:r w:rsidRPr="00201C87">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14:paraId="09FFFC53" w14:textId="77777777" w:rsidR="00DD696A" w:rsidRPr="00201C87" w:rsidRDefault="00201C87" w:rsidP="00201C87">
      <w:pPr>
        <w:autoSpaceDE w:val="0"/>
        <w:autoSpaceDN w:val="0"/>
        <w:spacing w:before="70" w:after="0"/>
        <w:ind w:right="288"/>
        <w:jc w:val="both"/>
        <w:rPr>
          <w:lang w:val="ru-RU"/>
        </w:rPr>
      </w:pPr>
      <w:r w:rsidRPr="00201C87">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14:paraId="3C7FBC24" w14:textId="77777777" w:rsidR="00DD696A" w:rsidRPr="00201C87" w:rsidRDefault="00201C87">
      <w:pPr>
        <w:autoSpaceDE w:val="0"/>
        <w:autoSpaceDN w:val="0"/>
        <w:spacing w:before="190" w:after="0" w:line="230" w:lineRule="auto"/>
        <w:ind w:left="180"/>
        <w:rPr>
          <w:lang w:val="ru-RU"/>
        </w:rPr>
      </w:pPr>
      <w:r w:rsidRPr="00201C87">
        <w:rPr>
          <w:rFonts w:ascii="Times New Roman" w:eastAsia="Times New Roman" w:hAnsi="Times New Roman"/>
          <w:b/>
          <w:color w:val="000000"/>
          <w:sz w:val="24"/>
          <w:lang w:val="ru-RU"/>
        </w:rPr>
        <w:t>ЦЕЛИ ИЗУЧЕНИЯ УЧЕБНОГО ПРЕДМЕТА «ФИЗИЧЕСКАЯ КУЛЬТУРА»</w:t>
      </w:r>
    </w:p>
    <w:p w14:paraId="0B618F91" w14:textId="77777777" w:rsidR="00DD696A" w:rsidRPr="00201C87" w:rsidRDefault="00201C87" w:rsidP="00201C87">
      <w:pPr>
        <w:autoSpaceDE w:val="0"/>
        <w:autoSpaceDN w:val="0"/>
        <w:spacing w:before="190" w:after="0" w:line="286" w:lineRule="auto"/>
        <w:ind w:firstLine="720"/>
        <w:jc w:val="both"/>
        <w:rPr>
          <w:lang w:val="ru-RU"/>
        </w:rPr>
      </w:pPr>
      <w:r w:rsidRPr="00201C87">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201C87">
        <w:rPr>
          <w:lang w:val="ru-RU"/>
        </w:rPr>
        <w:br/>
      </w:r>
      <w:r w:rsidRPr="00201C87">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201C87">
        <w:rPr>
          <w:lang w:val="ru-RU"/>
        </w:rPr>
        <w:br/>
      </w:r>
      <w:r w:rsidRPr="00201C87">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38CD6307" w14:textId="77777777" w:rsidR="00DD696A" w:rsidRPr="00201C87" w:rsidRDefault="00201C87" w:rsidP="00201C87">
      <w:pPr>
        <w:autoSpaceDE w:val="0"/>
        <w:autoSpaceDN w:val="0"/>
        <w:spacing w:before="70" w:after="0" w:line="283" w:lineRule="auto"/>
        <w:ind w:firstLine="720"/>
        <w:jc w:val="both"/>
        <w:rPr>
          <w:lang w:val="ru-RU"/>
        </w:rPr>
      </w:pPr>
      <w:r w:rsidRPr="00201C87">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201C87">
        <w:rPr>
          <w:lang w:val="ru-RU"/>
        </w:rPr>
        <w:br/>
      </w:r>
      <w:r w:rsidRPr="00201C87">
        <w:rPr>
          <w:rFonts w:ascii="Times New Roman" w:eastAsia="Times New Roman" w:hAnsi="Times New Roman"/>
          <w:color w:val="000000"/>
          <w:sz w:val="24"/>
          <w:lang w:val="ru-RU"/>
        </w:rPr>
        <w:t>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w:t>
      </w:r>
      <w:r w:rsidRPr="00201C87">
        <w:rPr>
          <w:lang w:val="ru-RU"/>
        </w:rPr>
        <w:br/>
      </w:r>
      <w:r w:rsidRPr="00201C87">
        <w:rPr>
          <w:rFonts w:ascii="Times New Roman" w:eastAsia="Times New Roman" w:hAnsi="Times New Roman"/>
          <w:color w:val="000000"/>
          <w:sz w:val="24"/>
          <w:lang w:val="ru-RU"/>
        </w:rPr>
        <w:t>организации самостоятельных форм занятий оздоровительной, спортивной и прикладно-</w:t>
      </w:r>
      <w:r w:rsidRPr="00201C87">
        <w:rPr>
          <w:lang w:val="ru-RU"/>
        </w:rPr>
        <w:br/>
      </w:r>
      <w:r w:rsidRPr="00201C87">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w:t>
      </w:r>
      <w:r w:rsidR="00E831D8">
        <w:rPr>
          <w:rFonts w:ascii="Times New Roman" w:eastAsia="Times New Roman" w:hAnsi="Times New Roman"/>
          <w:color w:val="000000"/>
          <w:sz w:val="24"/>
          <w:lang w:val="ru-RU"/>
        </w:rPr>
        <w:t>о</w:t>
      </w:r>
      <w:r w:rsidRPr="00201C87">
        <w:rPr>
          <w:rFonts w:ascii="Times New Roman" w:eastAsia="Times New Roman" w:hAnsi="Times New Roman"/>
          <w:color w:val="000000"/>
          <w:sz w:val="24"/>
          <w:lang w:val="ru-RU"/>
        </w:rPr>
        <w:t>бностей и их целенаправленного развития.</w:t>
      </w:r>
    </w:p>
    <w:p w14:paraId="3A5CC39B" w14:textId="77777777" w:rsidR="00DD696A" w:rsidRPr="00201C87" w:rsidRDefault="00201C87" w:rsidP="00201C87">
      <w:pPr>
        <w:autoSpaceDE w:val="0"/>
        <w:autoSpaceDN w:val="0"/>
        <w:spacing w:before="70" w:after="0" w:line="281" w:lineRule="auto"/>
        <w:ind w:right="288" w:firstLine="720"/>
        <w:jc w:val="both"/>
        <w:rPr>
          <w:lang w:val="ru-RU"/>
        </w:rPr>
      </w:pPr>
      <w:r w:rsidRPr="00201C87">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3C8F6C4" w14:textId="77777777" w:rsidR="00DD696A" w:rsidRPr="00201C87" w:rsidRDefault="00201C87" w:rsidP="00201C87">
      <w:pPr>
        <w:autoSpaceDE w:val="0"/>
        <w:autoSpaceDN w:val="0"/>
        <w:spacing w:before="70" w:after="0"/>
        <w:ind w:firstLine="720"/>
        <w:jc w:val="both"/>
        <w:rPr>
          <w:lang w:val="ru-RU"/>
        </w:rPr>
      </w:pPr>
      <w:r w:rsidRPr="00201C87">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14:paraId="1FAF6E6F" w14:textId="77777777" w:rsidR="00DD696A" w:rsidRPr="00201C87" w:rsidRDefault="00DD696A" w:rsidP="00201C87">
      <w:pPr>
        <w:jc w:val="both"/>
        <w:rPr>
          <w:lang w:val="ru-RU"/>
        </w:rPr>
        <w:sectPr w:rsidR="00DD696A" w:rsidRPr="00201C87">
          <w:pgSz w:w="11900" w:h="16840"/>
          <w:pgMar w:top="298" w:right="650" w:bottom="444" w:left="666" w:header="720" w:footer="720" w:gutter="0"/>
          <w:cols w:space="720" w:equalWidth="0">
            <w:col w:w="10584" w:space="0"/>
          </w:cols>
          <w:docGrid w:linePitch="360"/>
        </w:sectPr>
      </w:pPr>
    </w:p>
    <w:p w14:paraId="282C58C4" w14:textId="77777777" w:rsidR="00DD696A" w:rsidRPr="00201C87" w:rsidRDefault="00DD696A" w:rsidP="00201C87">
      <w:pPr>
        <w:autoSpaceDE w:val="0"/>
        <w:autoSpaceDN w:val="0"/>
        <w:spacing w:after="66" w:line="220" w:lineRule="exact"/>
        <w:jc w:val="both"/>
        <w:rPr>
          <w:lang w:val="ru-RU"/>
        </w:rPr>
      </w:pPr>
    </w:p>
    <w:p w14:paraId="485612C5" w14:textId="77777777" w:rsidR="00DD696A" w:rsidRPr="00201C87" w:rsidRDefault="00201C87" w:rsidP="00201C87">
      <w:pPr>
        <w:autoSpaceDE w:val="0"/>
        <w:autoSpaceDN w:val="0"/>
        <w:spacing w:after="0" w:line="271" w:lineRule="auto"/>
        <w:jc w:val="both"/>
        <w:rPr>
          <w:lang w:val="ru-RU"/>
        </w:rPr>
      </w:pPr>
      <w:r w:rsidRPr="00201C87">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91AF8EB" w14:textId="77777777" w:rsidR="00DD696A" w:rsidRPr="00201C87" w:rsidRDefault="00201C87" w:rsidP="00201C87">
      <w:pPr>
        <w:autoSpaceDE w:val="0"/>
        <w:autoSpaceDN w:val="0"/>
        <w:spacing w:before="70" w:after="0" w:line="271" w:lineRule="auto"/>
        <w:ind w:right="576" w:firstLine="720"/>
        <w:jc w:val="both"/>
        <w:rPr>
          <w:lang w:val="ru-RU"/>
        </w:rPr>
      </w:pPr>
      <w:r w:rsidRPr="00201C87">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0ACC11B0" w14:textId="77777777" w:rsidR="00DD696A" w:rsidRPr="00201C87" w:rsidRDefault="00201C87" w:rsidP="00201C87">
      <w:pPr>
        <w:tabs>
          <w:tab w:val="left" w:pos="180"/>
        </w:tabs>
        <w:autoSpaceDE w:val="0"/>
        <w:autoSpaceDN w:val="0"/>
        <w:spacing w:before="70" w:after="0" w:line="262" w:lineRule="auto"/>
        <w:ind w:right="576"/>
        <w:jc w:val="both"/>
        <w:rPr>
          <w:lang w:val="ru-RU"/>
        </w:rPr>
      </w:pPr>
      <w:r w:rsidRPr="00201C87">
        <w:rPr>
          <w:lang w:val="ru-RU"/>
        </w:rPr>
        <w:tab/>
      </w:r>
      <w:r>
        <w:rPr>
          <w:lang w:val="ru-RU"/>
        </w:rPr>
        <w:tab/>
      </w:r>
      <w:r w:rsidRPr="00201C87">
        <w:rPr>
          <w:rFonts w:ascii="Times New Roman" w:eastAsia="Times New Roman" w:hAnsi="Times New Roman"/>
          <w:i/>
          <w:color w:val="000000"/>
          <w:sz w:val="24"/>
          <w:lang w:val="ru-RU"/>
        </w:rPr>
        <w:t>Инвариантные модули</w:t>
      </w:r>
      <w:r w:rsidRPr="00201C87">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w:t>
      </w:r>
    </w:p>
    <w:p w14:paraId="51CF36E6" w14:textId="77777777" w:rsidR="00DD696A" w:rsidRPr="00201C87" w:rsidRDefault="00201C87" w:rsidP="00201C87">
      <w:pPr>
        <w:autoSpaceDE w:val="0"/>
        <w:autoSpaceDN w:val="0"/>
        <w:spacing w:before="70" w:after="0" w:line="271" w:lineRule="auto"/>
        <w:ind w:right="576"/>
        <w:jc w:val="both"/>
        <w:rPr>
          <w:lang w:val="ru-RU"/>
        </w:rPr>
      </w:pPr>
      <w:r w:rsidRPr="00201C87">
        <w:rPr>
          <w:rFonts w:ascii="Times New Roman" w:eastAsia="Times New Roman" w:hAnsi="Times New Roman"/>
          <w:color w:val="000000"/>
          <w:sz w:val="24"/>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579E49B" w14:textId="77777777" w:rsidR="00DD696A" w:rsidRPr="00201C87" w:rsidRDefault="00201C87" w:rsidP="00201C87">
      <w:pPr>
        <w:autoSpaceDE w:val="0"/>
        <w:autoSpaceDN w:val="0"/>
        <w:spacing w:before="72" w:after="0" w:line="283" w:lineRule="auto"/>
        <w:ind w:right="432" w:firstLine="720"/>
        <w:jc w:val="both"/>
        <w:rPr>
          <w:lang w:val="ru-RU"/>
        </w:rPr>
      </w:pPr>
      <w:r w:rsidRPr="00201C87">
        <w:rPr>
          <w:rFonts w:ascii="Times New Roman" w:eastAsia="Times New Roman" w:hAnsi="Times New Roman"/>
          <w:i/>
          <w:color w:val="000000"/>
          <w:sz w:val="24"/>
          <w:lang w:val="ru-RU"/>
        </w:rPr>
        <w:t>Вариативные модули</w:t>
      </w:r>
      <w:r w:rsidRPr="00201C87">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043D9FE" w14:textId="77777777" w:rsidR="00DD696A" w:rsidRPr="00201C87" w:rsidRDefault="00201C87" w:rsidP="00201C87">
      <w:pPr>
        <w:autoSpaceDE w:val="0"/>
        <w:autoSpaceDN w:val="0"/>
        <w:spacing w:before="70" w:after="0" w:line="281" w:lineRule="auto"/>
        <w:ind w:firstLine="720"/>
        <w:jc w:val="both"/>
        <w:rPr>
          <w:lang w:val="ru-RU"/>
        </w:rPr>
      </w:pPr>
      <w:r w:rsidRPr="00201C87">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14:paraId="460E83EB" w14:textId="77777777" w:rsidR="00DD696A" w:rsidRPr="00201C87" w:rsidRDefault="00201C87" w:rsidP="00201C87">
      <w:pPr>
        <w:autoSpaceDE w:val="0"/>
        <w:autoSpaceDN w:val="0"/>
        <w:spacing w:before="70" w:after="0" w:line="281" w:lineRule="auto"/>
        <w:ind w:firstLine="180"/>
        <w:jc w:val="both"/>
        <w:rPr>
          <w:lang w:val="ru-RU"/>
        </w:rPr>
      </w:pPr>
      <w:r w:rsidRPr="00201C87">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35E7B360" w14:textId="77777777" w:rsidR="00DD696A" w:rsidRPr="00201C87" w:rsidRDefault="00201C87" w:rsidP="00201C87">
      <w:pPr>
        <w:autoSpaceDE w:val="0"/>
        <w:autoSpaceDN w:val="0"/>
        <w:spacing w:before="70" w:after="0" w:line="281" w:lineRule="auto"/>
        <w:ind w:right="288" w:firstLine="720"/>
        <w:jc w:val="both"/>
        <w:rPr>
          <w:lang w:val="ru-RU"/>
        </w:rPr>
      </w:pPr>
      <w:r w:rsidRPr="00201C87">
        <w:rPr>
          <w:rFonts w:ascii="Times New Roman" w:eastAsia="Times New Roman" w:hAnsi="Times New Roman"/>
          <w:color w:val="000000"/>
          <w:sz w:val="24"/>
          <w:lang w:val="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14D94C69" w14:textId="77777777" w:rsidR="00DD696A" w:rsidRPr="00201C87" w:rsidRDefault="00201C87">
      <w:pPr>
        <w:autoSpaceDE w:val="0"/>
        <w:autoSpaceDN w:val="0"/>
        <w:spacing w:before="192" w:after="0" w:line="230" w:lineRule="auto"/>
        <w:ind w:left="180"/>
        <w:rPr>
          <w:lang w:val="ru-RU"/>
        </w:rPr>
      </w:pPr>
      <w:r w:rsidRPr="00201C87">
        <w:rPr>
          <w:rFonts w:ascii="Times New Roman" w:eastAsia="Times New Roman" w:hAnsi="Times New Roman"/>
          <w:b/>
          <w:color w:val="000000"/>
          <w:sz w:val="24"/>
          <w:lang w:val="ru-RU"/>
        </w:rPr>
        <w:t>МЕСТО УЧЕБНОГО ПРЕДМЕТА «ФИЗИЧЕСКАЯ КУЛЬТУРА» В УЧЕБНОМ ПЛАНЕ</w:t>
      </w:r>
    </w:p>
    <w:p w14:paraId="6F550626" w14:textId="77777777" w:rsidR="00DD696A" w:rsidRPr="00201C87" w:rsidRDefault="00201C87" w:rsidP="00201C87">
      <w:pPr>
        <w:autoSpaceDE w:val="0"/>
        <w:autoSpaceDN w:val="0"/>
        <w:spacing w:before="190" w:after="0" w:line="230" w:lineRule="auto"/>
        <w:ind w:firstLine="720"/>
        <w:jc w:val="both"/>
        <w:rPr>
          <w:lang w:val="ru-RU"/>
        </w:rPr>
      </w:pPr>
      <w:r w:rsidRPr="00201C87">
        <w:rPr>
          <w:rFonts w:ascii="Times New Roman" w:eastAsia="Times New Roman" w:hAnsi="Times New Roman"/>
          <w:color w:val="000000"/>
          <w:sz w:val="24"/>
          <w:lang w:val="ru-RU"/>
        </w:rPr>
        <w:t xml:space="preserve">В 6 классе на изучение предмета отводится 2 часа в неделю, суммарно 68 часов. </w:t>
      </w:r>
    </w:p>
    <w:p w14:paraId="2BD9CDE0" w14:textId="77777777" w:rsidR="00DD696A" w:rsidRPr="00201C87" w:rsidRDefault="00201C87" w:rsidP="00201C87">
      <w:pPr>
        <w:autoSpaceDE w:val="0"/>
        <w:autoSpaceDN w:val="0"/>
        <w:spacing w:before="70" w:after="0" w:line="271" w:lineRule="auto"/>
        <w:ind w:right="1440"/>
        <w:jc w:val="both"/>
        <w:rPr>
          <w:lang w:val="ru-RU"/>
        </w:rPr>
      </w:pPr>
      <w:r w:rsidRPr="00201C87">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5DBBDDC5" w14:textId="77777777" w:rsidR="00DD696A" w:rsidRPr="00201C87" w:rsidRDefault="00201C87" w:rsidP="00201C87">
      <w:pPr>
        <w:autoSpaceDE w:val="0"/>
        <w:autoSpaceDN w:val="0"/>
        <w:spacing w:before="70" w:after="0"/>
        <w:ind w:right="288" w:firstLine="720"/>
        <w:jc w:val="both"/>
        <w:rPr>
          <w:lang w:val="ru-RU"/>
        </w:rPr>
      </w:pPr>
      <w:r w:rsidRPr="00201C87">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0B37AEC7" w14:textId="77777777" w:rsidR="00DD696A" w:rsidRPr="00201C87" w:rsidRDefault="00DD696A">
      <w:pPr>
        <w:rPr>
          <w:lang w:val="ru-RU"/>
        </w:rPr>
        <w:sectPr w:rsidR="00DD696A" w:rsidRPr="00201C87">
          <w:pgSz w:w="11900" w:h="16840"/>
          <w:pgMar w:top="286" w:right="662" w:bottom="992" w:left="666" w:header="720" w:footer="720" w:gutter="0"/>
          <w:cols w:space="720" w:equalWidth="0">
            <w:col w:w="10572" w:space="0"/>
          </w:cols>
          <w:docGrid w:linePitch="360"/>
        </w:sectPr>
      </w:pPr>
    </w:p>
    <w:p w14:paraId="7238C475" w14:textId="77777777" w:rsidR="00DD696A" w:rsidRPr="00201C87" w:rsidRDefault="00DD696A">
      <w:pPr>
        <w:autoSpaceDE w:val="0"/>
        <w:autoSpaceDN w:val="0"/>
        <w:spacing w:after="78" w:line="220" w:lineRule="exact"/>
        <w:rPr>
          <w:lang w:val="ru-RU"/>
        </w:rPr>
      </w:pPr>
    </w:p>
    <w:p w14:paraId="06D5B73E" w14:textId="77777777" w:rsidR="00DD696A" w:rsidRPr="00201C87" w:rsidRDefault="00201C87">
      <w:pPr>
        <w:autoSpaceDE w:val="0"/>
        <w:autoSpaceDN w:val="0"/>
        <w:spacing w:after="0" w:line="230" w:lineRule="auto"/>
        <w:rPr>
          <w:lang w:val="ru-RU"/>
        </w:rPr>
      </w:pPr>
      <w:r w:rsidRPr="00201C87">
        <w:rPr>
          <w:rFonts w:ascii="Times New Roman" w:eastAsia="Times New Roman" w:hAnsi="Times New Roman"/>
          <w:b/>
          <w:color w:val="000000"/>
          <w:sz w:val="24"/>
          <w:lang w:val="ru-RU"/>
        </w:rPr>
        <w:t xml:space="preserve">СОДЕРЖАНИЕ УЧЕБНОГО ПРЕДМЕТА </w:t>
      </w:r>
    </w:p>
    <w:p w14:paraId="4FE36704" w14:textId="77777777" w:rsidR="00DD696A" w:rsidRPr="00201C87" w:rsidRDefault="00201C87">
      <w:pPr>
        <w:autoSpaceDE w:val="0"/>
        <w:autoSpaceDN w:val="0"/>
        <w:spacing w:before="346" w:after="0"/>
        <w:ind w:right="288" w:firstLine="180"/>
        <w:rPr>
          <w:lang w:val="ru-RU"/>
        </w:rPr>
      </w:pPr>
      <w:r w:rsidRPr="00201C87">
        <w:rPr>
          <w:rFonts w:ascii="Times New Roman" w:eastAsia="Times New Roman" w:hAnsi="Times New Roman"/>
          <w:b/>
          <w:color w:val="000000"/>
          <w:sz w:val="24"/>
          <w:lang w:val="ru-RU"/>
        </w:rPr>
        <w:t>Знания о физической культуре</w:t>
      </w:r>
      <w:r w:rsidRPr="00201C87">
        <w:rPr>
          <w:rFonts w:ascii="Times New Roman" w:eastAsia="Times New Roman" w:hAnsi="Times New Roman"/>
          <w:color w:val="000000"/>
          <w:sz w:val="24"/>
          <w:lang w:val="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1F3E5B5" w14:textId="77777777" w:rsidR="00DD696A" w:rsidRPr="00201C87" w:rsidRDefault="00201C87">
      <w:pPr>
        <w:autoSpaceDE w:val="0"/>
        <w:autoSpaceDN w:val="0"/>
        <w:spacing w:before="70" w:after="0" w:line="271" w:lineRule="auto"/>
        <w:ind w:right="288" w:firstLine="180"/>
        <w:rPr>
          <w:lang w:val="ru-RU"/>
        </w:rPr>
      </w:pPr>
      <w:r w:rsidRPr="00201C87">
        <w:rPr>
          <w:rFonts w:ascii="Times New Roman" w:eastAsia="Times New Roman" w:hAnsi="Times New Roman"/>
          <w:b/>
          <w:color w:val="000000"/>
          <w:sz w:val="24"/>
          <w:lang w:val="ru-RU"/>
        </w:rPr>
        <w:t>Способы самостоятельной деятельности</w:t>
      </w:r>
      <w:r w:rsidRPr="00201C87">
        <w:rPr>
          <w:rFonts w:ascii="Times New Roman" w:eastAsia="Times New Roman" w:hAnsi="Times New Roman"/>
          <w:color w:val="000000"/>
          <w:sz w:val="24"/>
          <w:lang w:val="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14:paraId="64C0481D" w14:textId="77777777" w:rsidR="00DD696A" w:rsidRPr="00201C87" w:rsidRDefault="00201C87">
      <w:pPr>
        <w:autoSpaceDE w:val="0"/>
        <w:autoSpaceDN w:val="0"/>
        <w:spacing w:before="70" w:after="0" w:line="278" w:lineRule="auto"/>
        <w:ind w:right="576" w:firstLine="180"/>
        <w:rPr>
          <w:lang w:val="ru-RU"/>
        </w:rPr>
      </w:pPr>
      <w:r w:rsidRPr="00201C87">
        <w:rPr>
          <w:rFonts w:ascii="Times New Roman" w:eastAsia="Times New Roman" w:hAnsi="Times New Roman"/>
          <w:color w:val="000000"/>
          <w:sz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3F9B67F0" w14:textId="77777777" w:rsidR="00DD696A" w:rsidRPr="00201C87" w:rsidRDefault="00201C87">
      <w:pPr>
        <w:autoSpaceDE w:val="0"/>
        <w:autoSpaceDN w:val="0"/>
        <w:spacing w:before="70" w:after="0" w:line="230" w:lineRule="auto"/>
        <w:ind w:left="180"/>
        <w:rPr>
          <w:lang w:val="ru-RU"/>
        </w:rPr>
      </w:pPr>
      <w:r w:rsidRPr="00201C87">
        <w:rPr>
          <w:rFonts w:ascii="Times New Roman" w:eastAsia="Times New Roman" w:hAnsi="Times New Roman"/>
          <w:color w:val="000000"/>
          <w:sz w:val="24"/>
          <w:lang w:val="ru-RU"/>
        </w:rPr>
        <w:t>Правила и способы составления плана самостоятельных занятий физической подготовкой.</w:t>
      </w:r>
    </w:p>
    <w:p w14:paraId="47EF2F24" w14:textId="77777777" w:rsidR="00DD696A" w:rsidRPr="00201C87" w:rsidRDefault="00201C87">
      <w:pPr>
        <w:autoSpaceDE w:val="0"/>
        <w:autoSpaceDN w:val="0"/>
        <w:spacing w:before="70" w:after="0"/>
        <w:ind w:right="720" w:firstLine="180"/>
        <w:rPr>
          <w:lang w:val="ru-RU"/>
        </w:rPr>
      </w:pPr>
      <w:r w:rsidRPr="00201C87">
        <w:rPr>
          <w:rFonts w:ascii="Times New Roman" w:eastAsia="Times New Roman" w:hAnsi="Times New Roman"/>
          <w:b/>
          <w:color w:val="000000"/>
          <w:sz w:val="24"/>
          <w:lang w:val="ru-RU"/>
        </w:rPr>
        <w:t>Физическое совершенствование</w:t>
      </w:r>
      <w:r w:rsidRPr="00201C87">
        <w:rPr>
          <w:rFonts w:ascii="Times New Roman" w:eastAsia="Times New Roman" w:hAnsi="Times New Roman"/>
          <w:color w:val="000000"/>
          <w:sz w:val="24"/>
          <w:lang w:val="ru-RU"/>
        </w:rPr>
        <w:t xml:space="preserve">. </w:t>
      </w:r>
      <w:r w:rsidRPr="00201C87">
        <w:rPr>
          <w:rFonts w:ascii="Times New Roman" w:eastAsia="Times New Roman" w:hAnsi="Times New Roman"/>
          <w:b/>
          <w:i/>
          <w:color w:val="000000"/>
          <w:sz w:val="24"/>
          <w:lang w:val="ru-RU"/>
        </w:rPr>
        <w:t>Физкультурно-оздоровительная деятельность</w:t>
      </w:r>
      <w:r w:rsidRPr="00201C87">
        <w:rPr>
          <w:rFonts w:ascii="Times New Roman" w:eastAsia="Times New Roman" w:hAnsi="Times New Roman"/>
          <w:color w:val="000000"/>
          <w:sz w:val="24"/>
          <w:lang w:val="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DF04076" w14:textId="77777777" w:rsidR="00DD696A" w:rsidRPr="00201C87" w:rsidRDefault="00201C87">
      <w:pPr>
        <w:autoSpaceDE w:val="0"/>
        <w:autoSpaceDN w:val="0"/>
        <w:spacing w:before="70" w:after="0" w:line="281" w:lineRule="auto"/>
        <w:ind w:right="288" w:firstLine="180"/>
        <w:rPr>
          <w:lang w:val="ru-RU"/>
        </w:rPr>
      </w:pPr>
      <w:r w:rsidRPr="00201C87">
        <w:rPr>
          <w:rFonts w:ascii="Times New Roman" w:eastAsia="Times New Roman" w:hAnsi="Times New Roman"/>
          <w:color w:val="000000"/>
          <w:sz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44E5B42D" w14:textId="77777777" w:rsidR="00DD696A" w:rsidRPr="00201C87" w:rsidRDefault="00201C87">
      <w:pPr>
        <w:autoSpaceDE w:val="0"/>
        <w:autoSpaceDN w:val="0"/>
        <w:spacing w:before="70" w:after="0" w:line="271" w:lineRule="auto"/>
        <w:ind w:right="134" w:firstLine="180"/>
        <w:jc w:val="both"/>
        <w:rPr>
          <w:lang w:val="ru-RU"/>
        </w:rPr>
      </w:pPr>
      <w:r w:rsidRPr="00201C87">
        <w:rPr>
          <w:rFonts w:ascii="Times New Roman" w:eastAsia="Times New Roman" w:hAnsi="Times New Roman"/>
          <w:b/>
          <w:i/>
          <w:color w:val="000000"/>
          <w:sz w:val="24"/>
          <w:lang w:val="ru-RU"/>
        </w:rPr>
        <w:t>Спортивно-оздоровительная деятельность</w:t>
      </w:r>
      <w:r w:rsidRPr="00201C87">
        <w:rPr>
          <w:rFonts w:ascii="Times New Roman" w:eastAsia="Times New Roman" w:hAnsi="Times New Roman"/>
          <w:color w:val="000000"/>
          <w:sz w:val="24"/>
          <w:lang w:val="ru-RU"/>
        </w:rPr>
        <w:t xml:space="preserve">. </w:t>
      </w:r>
      <w:r w:rsidRPr="00201C87">
        <w:rPr>
          <w:rFonts w:ascii="Times New Roman" w:eastAsia="Times New Roman" w:hAnsi="Times New Roman"/>
          <w:i/>
          <w:color w:val="000000"/>
          <w:sz w:val="24"/>
          <w:lang w:val="ru-RU"/>
        </w:rPr>
        <w:t>Модуль «Гимнастика»</w:t>
      </w:r>
      <w:r w:rsidRPr="00201C87">
        <w:rPr>
          <w:rFonts w:ascii="Times New Roman" w:eastAsia="Times New Roman" w:hAnsi="Times New Roman"/>
          <w:color w:val="000000"/>
          <w:sz w:val="24"/>
          <w:lang w:val="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14:paraId="3B3DFCDD" w14:textId="77777777" w:rsidR="00DD696A" w:rsidRPr="00201C87" w:rsidRDefault="00201C87">
      <w:pPr>
        <w:autoSpaceDE w:val="0"/>
        <w:autoSpaceDN w:val="0"/>
        <w:spacing w:before="70" w:after="0" w:line="271" w:lineRule="auto"/>
        <w:ind w:right="720" w:firstLine="180"/>
        <w:rPr>
          <w:lang w:val="ru-RU"/>
        </w:rPr>
      </w:pPr>
      <w:r w:rsidRPr="00201C87">
        <w:rPr>
          <w:rFonts w:ascii="Times New Roman" w:eastAsia="Times New Roman" w:hAnsi="Times New Roman"/>
          <w:color w:val="000000"/>
          <w:sz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41A6DF2" w14:textId="77777777" w:rsidR="00DD696A" w:rsidRPr="00201C87" w:rsidRDefault="00201C87">
      <w:pPr>
        <w:tabs>
          <w:tab w:val="left" w:pos="180"/>
        </w:tabs>
        <w:autoSpaceDE w:val="0"/>
        <w:autoSpaceDN w:val="0"/>
        <w:spacing w:before="70" w:after="0" w:line="262" w:lineRule="auto"/>
        <w:ind w:right="576"/>
        <w:rPr>
          <w:lang w:val="ru-RU"/>
        </w:rPr>
      </w:pPr>
      <w:r w:rsidRPr="00201C87">
        <w:rPr>
          <w:lang w:val="ru-RU"/>
        </w:rPr>
        <w:tab/>
      </w:r>
      <w:r w:rsidRPr="00201C87">
        <w:rPr>
          <w:rFonts w:ascii="Times New Roman" w:eastAsia="Times New Roman" w:hAnsi="Times New Roman"/>
          <w:color w:val="000000"/>
          <w:sz w:val="24"/>
          <w:lang w:val="ru-RU"/>
        </w:rPr>
        <w:t>Опорные прыжки через гимнастического козла с разбега способом «согнув ноги» (мальчики) и способом «ноги врозь» (девочки).</w:t>
      </w:r>
    </w:p>
    <w:p w14:paraId="14F8B795" w14:textId="77777777" w:rsidR="00DD696A" w:rsidRPr="00201C87" w:rsidRDefault="00201C87">
      <w:pPr>
        <w:autoSpaceDE w:val="0"/>
        <w:autoSpaceDN w:val="0"/>
        <w:spacing w:before="72" w:after="0" w:line="271" w:lineRule="auto"/>
        <w:ind w:right="144" w:firstLine="180"/>
        <w:rPr>
          <w:lang w:val="ru-RU"/>
        </w:rPr>
      </w:pPr>
      <w:r w:rsidRPr="00201C87">
        <w:rPr>
          <w:rFonts w:ascii="Times New Roman" w:eastAsia="Times New Roman" w:hAnsi="Times New Roman"/>
          <w:color w:val="000000"/>
          <w:sz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24A77A5D" w14:textId="77777777" w:rsidR="00DD696A" w:rsidRPr="00201C87" w:rsidRDefault="00201C87">
      <w:pPr>
        <w:tabs>
          <w:tab w:val="left" w:pos="180"/>
        </w:tabs>
        <w:autoSpaceDE w:val="0"/>
        <w:autoSpaceDN w:val="0"/>
        <w:spacing w:before="70" w:after="0" w:line="262" w:lineRule="auto"/>
        <w:ind w:right="144"/>
        <w:rPr>
          <w:lang w:val="ru-RU"/>
        </w:rPr>
      </w:pPr>
      <w:r w:rsidRPr="00201C87">
        <w:rPr>
          <w:lang w:val="ru-RU"/>
        </w:rPr>
        <w:tab/>
      </w:r>
      <w:r w:rsidRPr="00201C87">
        <w:rPr>
          <w:rFonts w:ascii="Times New Roman" w:eastAsia="Times New Roman" w:hAnsi="Times New Roman"/>
          <w:color w:val="000000"/>
          <w:sz w:val="24"/>
          <w:lang w:val="ru-RU"/>
        </w:rPr>
        <w:t>Упражнения на невысокой гимнастической перекладине: висы; упор ноги врозь; перемах вперёд и обратно (мальчики).</w:t>
      </w:r>
    </w:p>
    <w:p w14:paraId="480E1435" w14:textId="77777777" w:rsidR="00DD696A" w:rsidRPr="00201C87" w:rsidRDefault="00201C87">
      <w:pPr>
        <w:autoSpaceDE w:val="0"/>
        <w:autoSpaceDN w:val="0"/>
        <w:spacing w:before="70" w:after="0" w:line="230" w:lineRule="auto"/>
        <w:ind w:left="180"/>
        <w:rPr>
          <w:lang w:val="ru-RU"/>
        </w:rPr>
      </w:pPr>
      <w:r w:rsidRPr="00201C87">
        <w:rPr>
          <w:rFonts w:ascii="Times New Roman" w:eastAsia="Times New Roman" w:hAnsi="Times New Roman"/>
          <w:color w:val="000000"/>
          <w:sz w:val="24"/>
          <w:lang w:val="ru-RU"/>
        </w:rPr>
        <w:t>Лазанье по канату в три приёма (мальчики).</w:t>
      </w:r>
    </w:p>
    <w:p w14:paraId="5F2A0799" w14:textId="77777777" w:rsidR="00DD696A" w:rsidRPr="00201C87" w:rsidRDefault="00201C87">
      <w:pPr>
        <w:autoSpaceDE w:val="0"/>
        <w:autoSpaceDN w:val="0"/>
        <w:spacing w:before="70" w:after="0" w:line="271" w:lineRule="auto"/>
        <w:ind w:right="1008" w:firstLine="180"/>
        <w:rPr>
          <w:lang w:val="ru-RU"/>
        </w:rPr>
      </w:pPr>
      <w:r w:rsidRPr="00201C87">
        <w:rPr>
          <w:rFonts w:ascii="Times New Roman" w:eastAsia="Times New Roman" w:hAnsi="Times New Roman"/>
          <w:i/>
          <w:color w:val="000000"/>
          <w:sz w:val="24"/>
          <w:lang w:val="ru-RU"/>
        </w:rPr>
        <w:t>Модуль «Лёгкая атлетика».</w:t>
      </w:r>
      <w:r w:rsidRPr="00201C87">
        <w:rPr>
          <w:rFonts w:ascii="Times New Roman" w:eastAsia="Times New Roman" w:hAnsi="Times New Roman"/>
          <w:color w:val="000000"/>
          <w:sz w:val="24"/>
          <w:lang w:val="ru-RU"/>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A726A52" w14:textId="77777777" w:rsidR="00DD696A" w:rsidRPr="00201C87" w:rsidRDefault="00201C87">
      <w:pPr>
        <w:tabs>
          <w:tab w:val="left" w:pos="180"/>
        </w:tabs>
        <w:autoSpaceDE w:val="0"/>
        <w:autoSpaceDN w:val="0"/>
        <w:spacing w:before="70" w:after="0" w:line="262" w:lineRule="auto"/>
        <w:rPr>
          <w:lang w:val="ru-RU"/>
        </w:rPr>
      </w:pPr>
      <w:r w:rsidRPr="00201C87">
        <w:rPr>
          <w:lang w:val="ru-RU"/>
        </w:rPr>
        <w:tab/>
      </w:r>
      <w:r w:rsidRPr="00201C87">
        <w:rPr>
          <w:rFonts w:ascii="Times New Roman" w:eastAsia="Times New Roman" w:hAnsi="Times New Roman"/>
          <w:color w:val="000000"/>
          <w:sz w:val="24"/>
          <w:lang w:val="ru-RU"/>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14:paraId="4265C1A7" w14:textId="77777777" w:rsidR="00DD696A" w:rsidRPr="00201C87" w:rsidRDefault="00201C87">
      <w:pPr>
        <w:autoSpaceDE w:val="0"/>
        <w:autoSpaceDN w:val="0"/>
        <w:spacing w:before="70" w:after="0" w:line="230" w:lineRule="auto"/>
        <w:ind w:left="180"/>
        <w:rPr>
          <w:lang w:val="ru-RU"/>
        </w:rPr>
      </w:pPr>
      <w:r w:rsidRPr="00201C87">
        <w:rPr>
          <w:rFonts w:ascii="Times New Roman" w:eastAsia="Times New Roman" w:hAnsi="Times New Roman"/>
          <w:color w:val="000000"/>
          <w:sz w:val="24"/>
          <w:lang w:val="ru-RU"/>
        </w:rPr>
        <w:t>Метание малого (теннисного) мяча в подвижную (раскачивающуюся) мишень.</w:t>
      </w:r>
    </w:p>
    <w:p w14:paraId="54C2F2CB" w14:textId="77777777" w:rsidR="00DD696A" w:rsidRPr="00201C87" w:rsidRDefault="00DD696A">
      <w:pPr>
        <w:rPr>
          <w:lang w:val="ru-RU"/>
        </w:rPr>
        <w:sectPr w:rsidR="00DD696A" w:rsidRPr="00201C87">
          <w:pgSz w:w="11900" w:h="16840"/>
          <w:pgMar w:top="298" w:right="650" w:bottom="290" w:left="666" w:header="720" w:footer="720" w:gutter="0"/>
          <w:cols w:space="720" w:equalWidth="0">
            <w:col w:w="10584" w:space="0"/>
          </w:cols>
          <w:docGrid w:linePitch="360"/>
        </w:sectPr>
      </w:pPr>
    </w:p>
    <w:p w14:paraId="55E92864" w14:textId="77777777" w:rsidR="00DD696A" w:rsidRPr="00201C87" w:rsidRDefault="00DD696A">
      <w:pPr>
        <w:autoSpaceDE w:val="0"/>
        <w:autoSpaceDN w:val="0"/>
        <w:spacing w:after="96" w:line="220" w:lineRule="exact"/>
        <w:rPr>
          <w:lang w:val="ru-RU"/>
        </w:rPr>
      </w:pPr>
    </w:p>
    <w:p w14:paraId="6CBF6B94" w14:textId="77777777" w:rsidR="00DD696A" w:rsidRPr="00201C87" w:rsidRDefault="00201C87">
      <w:pPr>
        <w:autoSpaceDE w:val="0"/>
        <w:autoSpaceDN w:val="0"/>
        <w:spacing w:after="0" w:line="230" w:lineRule="auto"/>
        <w:ind w:left="180"/>
        <w:rPr>
          <w:lang w:val="ru-RU"/>
        </w:rPr>
      </w:pPr>
      <w:r w:rsidRPr="00201C87">
        <w:rPr>
          <w:rFonts w:ascii="Times New Roman" w:eastAsia="Times New Roman" w:hAnsi="Times New Roman"/>
          <w:i/>
          <w:color w:val="000000"/>
          <w:sz w:val="24"/>
          <w:lang w:val="ru-RU"/>
        </w:rPr>
        <w:t>Модуль «Спортивные игры»</w:t>
      </w:r>
      <w:r w:rsidRPr="00201C87">
        <w:rPr>
          <w:rFonts w:ascii="Times New Roman" w:eastAsia="Times New Roman" w:hAnsi="Times New Roman"/>
          <w:color w:val="000000"/>
          <w:sz w:val="24"/>
          <w:lang w:val="ru-RU"/>
        </w:rPr>
        <w:t>.</w:t>
      </w:r>
    </w:p>
    <w:p w14:paraId="068EF226" w14:textId="77777777" w:rsidR="00DD696A" w:rsidRPr="00201C87" w:rsidRDefault="00201C87">
      <w:pPr>
        <w:tabs>
          <w:tab w:val="left" w:pos="180"/>
        </w:tabs>
        <w:autoSpaceDE w:val="0"/>
        <w:autoSpaceDN w:val="0"/>
        <w:spacing w:before="70" w:after="0" w:line="262" w:lineRule="auto"/>
        <w:ind w:right="144"/>
        <w:rPr>
          <w:lang w:val="ru-RU"/>
        </w:rPr>
      </w:pPr>
      <w:r w:rsidRPr="00201C87">
        <w:rPr>
          <w:lang w:val="ru-RU"/>
        </w:rPr>
        <w:tab/>
      </w:r>
      <w:r w:rsidRPr="00201C87">
        <w:rPr>
          <w:rFonts w:ascii="Times New Roman" w:eastAsia="Times New Roman" w:hAnsi="Times New Roman"/>
          <w:color w:val="000000"/>
          <w:sz w:val="24"/>
          <w:u w:val="single"/>
          <w:lang w:val="ru-RU"/>
        </w:rPr>
        <w:t>Баскетбол</w:t>
      </w:r>
      <w:r w:rsidRPr="00201C87">
        <w:rPr>
          <w:rFonts w:ascii="Times New Roman" w:eastAsia="Times New Roman" w:hAnsi="Times New Roman"/>
          <w:color w:val="000000"/>
          <w:sz w:val="24"/>
          <w:lang w:val="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34EC4624" w14:textId="77777777" w:rsidR="00DD696A" w:rsidRPr="00201C87" w:rsidRDefault="00201C87">
      <w:pPr>
        <w:tabs>
          <w:tab w:val="left" w:pos="180"/>
        </w:tabs>
        <w:autoSpaceDE w:val="0"/>
        <w:autoSpaceDN w:val="0"/>
        <w:spacing w:before="70" w:after="0" w:line="262" w:lineRule="auto"/>
        <w:ind w:right="288"/>
        <w:rPr>
          <w:lang w:val="ru-RU"/>
        </w:rPr>
      </w:pPr>
      <w:r w:rsidRPr="00201C87">
        <w:rPr>
          <w:lang w:val="ru-RU"/>
        </w:rPr>
        <w:tab/>
      </w:r>
      <w:r w:rsidRPr="00201C87">
        <w:rPr>
          <w:rFonts w:ascii="Times New Roman" w:eastAsia="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74B9E9B" w14:textId="77777777" w:rsidR="00DD696A" w:rsidRPr="00201C87" w:rsidRDefault="00201C87">
      <w:pPr>
        <w:tabs>
          <w:tab w:val="left" w:pos="180"/>
        </w:tabs>
        <w:autoSpaceDE w:val="0"/>
        <w:autoSpaceDN w:val="0"/>
        <w:spacing w:before="70" w:after="0" w:line="262" w:lineRule="auto"/>
        <w:ind w:right="576"/>
        <w:rPr>
          <w:lang w:val="ru-RU"/>
        </w:rPr>
      </w:pPr>
      <w:r w:rsidRPr="00201C87">
        <w:rPr>
          <w:lang w:val="ru-RU"/>
        </w:rPr>
        <w:tab/>
      </w:r>
      <w:r w:rsidRPr="00201C87">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w:t>
      </w:r>
    </w:p>
    <w:p w14:paraId="5B107DBE" w14:textId="77777777" w:rsidR="00DD696A" w:rsidRPr="00201C87" w:rsidRDefault="00201C87">
      <w:pPr>
        <w:autoSpaceDE w:val="0"/>
        <w:autoSpaceDN w:val="0"/>
        <w:spacing w:before="70" w:after="0" w:line="230" w:lineRule="auto"/>
        <w:ind w:left="180"/>
        <w:rPr>
          <w:lang w:val="ru-RU"/>
        </w:rPr>
      </w:pPr>
      <w:r w:rsidRPr="00201C87">
        <w:rPr>
          <w:rFonts w:ascii="Times New Roman" w:eastAsia="Times New Roman" w:hAnsi="Times New Roman"/>
          <w:color w:val="000000"/>
          <w:sz w:val="24"/>
          <w:u w:val="single"/>
          <w:lang w:val="ru-RU"/>
        </w:rPr>
        <w:t>Волейбол</w:t>
      </w:r>
      <w:r w:rsidRPr="00201C87">
        <w:rPr>
          <w:rFonts w:ascii="Times New Roman" w:eastAsia="Times New Roman" w:hAnsi="Times New Roman"/>
          <w:color w:val="000000"/>
          <w:sz w:val="24"/>
          <w:lang w:val="ru-RU"/>
        </w:rPr>
        <w:t>. Приём и передача мяча двумя руками снизу в разные зоны площадки команды соперника.</w:t>
      </w:r>
    </w:p>
    <w:p w14:paraId="22B4CF45" w14:textId="77777777" w:rsidR="00DD696A" w:rsidRPr="00201C87" w:rsidRDefault="00201C87">
      <w:pPr>
        <w:autoSpaceDE w:val="0"/>
        <w:autoSpaceDN w:val="0"/>
        <w:spacing w:before="70" w:after="0" w:line="262" w:lineRule="auto"/>
        <w:ind w:right="720"/>
        <w:rPr>
          <w:lang w:val="ru-RU"/>
        </w:rPr>
      </w:pPr>
      <w:r w:rsidRPr="00201C87">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0D805D77" w14:textId="77777777" w:rsidR="00DD696A" w:rsidRPr="00201C87" w:rsidRDefault="00201C87">
      <w:pPr>
        <w:autoSpaceDE w:val="0"/>
        <w:autoSpaceDN w:val="0"/>
        <w:spacing w:before="72" w:after="0" w:line="271" w:lineRule="auto"/>
        <w:ind w:right="144" w:firstLine="180"/>
        <w:rPr>
          <w:lang w:val="ru-RU"/>
        </w:rPr>
      </w:pPr>
      <w:r w:rsidRPr="00201C87">
        <w:rPr>
          <w:rFonts w:ascii="Times New Roman" w:eastAsia="Times New Roman" w:hAnsi="Times New Roman"/>
          <w:color w:val="000000"/>
          <w:sz w:val="24"/>
          <w:u w:val="single"/>
          <w:lang w:val="ru-RU"/>
        </w:rPr>
        <w:t>Футбол</w:t>
      </w:r>
      <w:r w:rsidRPr="00201C87">
        <w:rPr>
          <w:rFonts w:ascii="Times New Roman" w:eastAsia="Times New Roman" w:hAnsi="Times New Roman"/>
          <w:color w:val="000000"/>
          <w:sz w:val="24"/>
          <w:lang w:val="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14:paraId="108E5814" w14:textId="77777777" w:rsidR="00DD696A" w:rsidRPr="00201C87" w:rsidRDefault="00201C87">
      <w:pPr>
        <w:tabs>
          <w:tab w:val="left" w:pos="180"/>
        </w:tabs>
        <w:autoSpaceDE w:val="0"/>
        <w:autoSpaceDN w:val="0"/>
        <w:spacing w:before="70" w:after="0" w:line="262" w:lineRule="auto"/>
        <w:ind w:right="576"/>
        <w:rPr>
          <w:lang w:val="ru-RU"/>
        </w:rPr>
      </w:pPr>
      <w:r w:rsidRPr="00201C87">
        <w:rPr>
          <w:lang w:val="ru-RU"/>
        </w:rPr>
        <w:tab/>
      </w:r>
      <w:r w:rsidRPr="00201C87">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FD5B36F" w14:textId="77777777" w:rsidR="00DD696A" w:rsidRPr="00201C87" w:rsidRDefault="00201C87">
      <w:pPr>
        <w:autoSpaceDE w:val="0"/>
        <w:autoSpaceDN w:val="0"/>
        <w:spacing w:before="70" w:after="0" w:line="271" w:lineRule="auto"/>
        <w:ind w:right="432" w:firstLine="180"/>
        <w:rPr>
          <w:lang w:val="ru-RU"/>
        </w:rPr>
      </w:pPr>
      <w:r w:rsidRPr="00201C87">
        <w:rPr>
          <w:rFonts w:ascii="Times New Roman" w:eastAsia="Times New Roman" w:hAnsi="Times New Roman"/>
          <w:i/>
          <w:color w:val="000000"/>
          <w:sz w:val="24"/>
          <w:lang w:val="ru-RU"/>
        </w:rPr>
        <w:t>Модуль «Спорт»</w:t>
      </w:r>
      <w:r w:rsidRPr="00201C87">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201C87">
        <w:rPr>
          <w:lang w:val="ru-RU"/>
        </w:rPr>
        <w:br/>
      </w:r>
      <w:r w:rsidRPr="00201C87">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4517DB3" w14:textId="77777777" w:rsidR="00DD696A" w:rsidRPr="00201C87" w:rsidRDefault="00DD696A">
      <w:pPr>
        <w:rPr>
          <w:lang w:val="ru-RU"/>
        </w:rPr>
        <w:sectPr w:rsidR="00DD696A" w:rsidRPr="00201C87">
          <w:pgSz w:w="11900" w:h="16840"/>
          <w:pgMar w:top="316" w:right="652" w:bottom="1440" w:left="666" w:header="720" w:footer="720" w:gutter="0"/>
          <w:cols w:space="720" w:equalWidth="0">
            <w:col w:w="10582" w:space="0"/>
          </w:cols>
          <w:docGrid w:linePitch="360"/>
        </w:sectPr>
      </w:pPr>
    </w:p>
    <w:p w14:paraId="454FDD5F" w14:textId="77777777" w:rsidR="00DD696A" w:rsidRPr="00201C87" w:rsidRDefault="00DD696A">
      <w:pPr>
        <w:autoSpaceDE w:val="0"/>
        <w:autoSpaceDN w:val="0"/>
        <w:spacing w:after="78" w:line="220" w:lineRule="exact"/>
        <w:rPr>
          <w:lang w:val="ru-RU"/>
        </w:rPr>
      </w:pPr>
    </w:p>
    <w:p w14:paraId="23EC58D6" w14:textId="77777777" w:rsidR="00DD696A" w:rsidRPr="00201C87" w:rsidRDefault="00201C87">
      <w:pPr>
        <w:autoSpaceDE w:val="0"/>
        <w:autoSpaceDN w:val="0"/>
        <w:spacing w:after="0" w:line="230" w:lineRule="auto"/>
        <w:rPr>
          <w:lang w:val="ru-RU"/>
        </w:rPr>
      </w:pPr>
      <w:r w:rsidRPr="00201C87">
        <w:rPr>
          <w:rFonts w:ascii="Times New Roman" w:eastAsia="Times New Roman" w:hAnsi="Times New Roman"/>
          <w:b/>
          <w:color w:val="000000"/>
          <w:sz w:val="24"/>
          <w:lang w:val="ru-RU"/>
        </w:rPr>
        <w:t>ПЛАНИРУЕМЫЕ ОБРАЗОВАТЕЛЬНЫЕ РЕЗУЛЬТАТЫ</w:t>
      </w:r>
    </w:p>
    <w:p w14:paraId="3D18BC9E" w14:textId="77777777" w:rsidR="00DD696A" w:rsidRPr="00201C87" w:rsidRDefault="00201C87">
      <w:pPr>
        <w:autoSpaceDE w:val="0"/>
        <w:autoSpaceDN w:val="0"/>
        <w:spacing w:before="346" w:after="0" w:line="230" w:lineRule="auto"/>
        <w:ind w:left="180"/>
        <w:rPr>
          <w:lang w:val="ru-RU"/>
        </w:rPr>
      </w:pPr>
      <w:r w:rsidRPr="00201C87">
        <w:rPr>
          <w:rFonts w:ascii="Times New Roman" w:eastAsia="Times New Roman" w:hAnsi="Times New Roman"/>
          <w:b/>
          <w:color w:val="000000"/>
          <w:sz w:val="24"/>
          <w:lang w:val="ru-RU"/>
        </w:rPr>
        <w:t>ЛИЧНОСТНЫЕ РЕЗУЛЬТАТЫ</w:t>
      </w:r>
    </w:p>
    <w:p w14:paraId="7908E00C" w14:textId="77777777" w:rsidR="00DD696A" w:rsidRPr="00201C87" w:rsidRDefault="00201C87">
      <w:pPr>
        <w:tabs>
          <w:tab w:val="left" w:pos="180"/>
        </w:tabs>
        <w:autoSpaceDE w:val="0"/>
        <w:autoSpaceDN w:val="0"/>
        <w:spacing w:before="190" w:after="0" w:line="290" w:lineRule="auto"/>
        <w:rPr>
          <w:lang w:val="ru-RU"/>
        </w:rPr>
      </w:pPr>
      <w:r w:rsidRPr="00201C87">
        <w:rPr>
          <w:lang w:val="ru-RU"/>
        </w:rPr>
        <w:tab/>
      </w:r>
      <w:r w:rsidRPr="00201C87">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201C87">
        <w:rPr>
          <w:lang w:val="ru-RU"/>
        </w:rPr>
        <w:br/>
      </w:r>
      <w:r w:rsidRPr="00201C87">
        <w:rPr>
          <w:rFonts w:ascii="Times New Roman" w:eastAsia="Times New Roman" w:hAnsi="Times New Roman"/>
          <w:color w:val="000000"/>
          <w:sz w:val="24"/>
          <w:lang w:val="ru-RU"/>
        </w:rPr>
        <w:t xml:space="preserve">телосложения, самовыражению в избранном виде спорта;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201C87">
        <w:rPr>
          <w:lang w:val="ru-RU"/>
        </w:rPr>
        <w:tab/>
      </w:r>
      <w:r w:rsidRPr="00201C87">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201C87">
        <w:rPr>
          <w:lang w:val="ru-RU"/>
        </w:rPr>
        <w:tab/>
      </w:r>
      <w:r w:rsidRPr="00201C87">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201C87">
        <w:rPr>
          <w:lang w:val="ru-RU"/>
        </w:rPr>
        <w:br/>
      </w:r>
      <w:r w:rsidRPr="00201C87">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14:paraId="648826B7" w14:textId="77777777" w:rsidR="00DD696A" w:rsidRPr="00201C87" w:rsidRDefault="00201C87">
      <w:pPr>
        <w:autoSpaceDE w:val="0"/>
        <w:autoSpaceDN w:val="0"/>
        <w:spacing w:before="310" w:after="0" w:line="230" w:lineRule="auto"/>
        <w:ind w:left="180"/>
        <w:rPr>
          <w:lang w:val="ru-RU"/>
        </w:rPr>
      </w:pPr>
      <w:r w:rsidRPr="00201C87">
        <w:rPr>
          <w:rFonts w:ascii="Times New Roman" w:eastAsia="Times New Roman" w:hAnsi="Times New Roman"/>
          <w:b/>
          <w:color w:val="000000"/>
          <w:sz w:val="24"/>
          <w:lang w:val="ru-RU"/>
        </w:rPr>
        <w:t>МЕТАПРЕДМЕТНЫЕ РЕЗУЛЬТАТЫ</w:t>
      </w:r>
    </w:p>
    <w:p w14:paraId="56422C25" w14:textId="77777777" w:rsidR="00DD696A" w:rsidRPr="00201C87" w:rsidRDefault="00201C87">
      <w:pPr>
        <w:tabs>
          <w:tab w:val="left" w:pos="180"/>
        </w:tabs>
        <w:autoSpaceDE w:val="0"/>
        <w:autoSpaceDN w:val="0"/>
        <w:spacing w:before="190" w:after="0" w:line="281" w:lineRule="auto"/>
        <w:ind w:right="144"/>
        <w:rPr>
          <w:lang w:val="ru-RU"/>
        </w:rPr>
      </w:pPr>
      <w:r w:rsidRPr="00201C87">
        <w:rPr>
          <w:lang w:val="ru-RU"/>
        </w:rPr>
        <w:tab/>
      </w:r>
      <w:r w:rsidRPr="00201C87">
        <w:rPr>
          <w:rFonts w:ascii="Times New Roman" w:eastAsia="Times New Roman" w:hAnsi="Times New Roman"/>
          <w:b/>
          <w:i/>
          <w:color w:val="000000"/>
          <w:sz w:val="24"/>
          <w:lang w:val="ru-RU"/>
        </w:rPr>
        <w:t xml:space="preserve">Универсальные познавательные действия: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201C87">
        <w:rPr>
          <w:lang w:val="ru-RU"/>
        </w:rPr>
        <w:br/>
      </w:r>
      <w:r w:rsidRPr="00201C87">
        <w:rPr>
          <w:lang w:val="ru-RU"/>
        </w:rPr>
        <w:tab/>
      </w:r>
      <w:r w:rsidRPr="00201C87">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3A47656" w14:textId="77777777" w:rsidR="00DD696A" w:rsidRPr="00201C87" w:rsidRDefault="00DD696A">
      <w:pPr>
        <w:rPr>
          <w:lang w:val="ru-RU"/>
        </w:rPr>
        <w:sectPr w:rsidR="00DD696A" w:rsidRPr="00201C87">
          <w:pgSz w:w="11900" w:h="16840"/>
          <w:pgMar w:top="298" w:right="644" w:bottom="384" w:left="666" w:header="720" w:footer="720" w:gutter="0"/>
          <w:cols w:space="720" w:equalWidth="0">
            <w:col w:w="10590" w:space="0"/>
          </w:cols>
          <w:docGrid w:linePitch="360"/>
        </w:sectPr>
      </w:pPr>
    </w:p>
    <w:p w14:paraId="175C947E" w14:textId="77777777" w:rsidR="00DD696A" w:rsidRPr="00201C87" w:rsidRDefault="00DD696A">
      <w:pPr>
        <w:autoSpaceDE w:val="0"/>
        <w:autoSpaceDN w:val="0"/>
        <w:spacing w:after="78" w:line="220" w:lineRule="exact"/>
        <w:rPr>
          <w:lang w:val="ru-RU"/>
        </w:rPr>
      </w:pPr>
    </w:p>
    <w:p w14:paraId="55B951AE" w14:textId="77777777" w:rsidR="00DD696A" w:rsidRPr="00201C87" w:rsidRDefault="00201C87">
      <w:pPr>
        <w:tabs>
          <w:tab w:val="left" w:pos="180"/>
        </w:tabs>
        <w:autoSpaceDE w:val="0"/>
        <w:autoSpaceDN w:val="0"/>
        <w:spacing w:after="0" w:line="288" w:lineRule="auto"/>
        <w:ind w:right="288"/>
        <w:rPr>
          <w:lang w:val="ru-RU"/>
        </w:rPr>
      </w:pPr>
      <w:r w:rsidRPr="00201C87">
        <w:rPr>
          <w:lang w:val="ru-RU"/>
        </w:rPr>
        <w:tab/>
      </w:r>
      <w:r w:rsidRPr="00201C87">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201C87">
        <w:rPr>
          <w:lang w:val="ru-RU"/>
        </w:rPr>
        <w:br/>
      </w:r>
      <w:r w:rsidRPr="00201C87">
        <w:rPr>
          <w:lang w:val="ru-RU"/>
        </w:rPr>
        <w:tab/>
      </w:r>
      <w:r w:rsidRPr="00201C87">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201C87">
        <w:rPr>
          <w:lang w:val="ru-RU"/>
        </w:rPr>
        <w:br/>
      </w:r>
      <w:r w:rsidRPr="00201C87">
        <w:rPr>
          <w:lang w:val="ru-RU"/>
        </w:rPr>
        <w:tab/>
      </w:r>
      <w:r w:rsidRPr="00201C87">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417F6AFC" w14:textId="77777777" w:rsidR="00DD696A" w:rsidRPr="00201C87" w:rsidRDefault="00201C87">
      <w:pPr>
        <w:tabs>
          <w:tab w:val="left" w:pos="180"/>
        </w:tabs>
        <w:autoSpaceDE w:val="0"/>
        <w:autoSpaceDN w:val="0"/>
        <w:spacing w:before="70" w:after="0" w:line="288" w:lineRule="auto"/>
        <w:rPr>
          <w:lang w:val="ru-RU"/>
        </w:rPr>
      </w:pPr>
      <w:r w:rsidRPr="00201C87">
        <w:rPr>
          <w:lang w:val="ru-RU"/>
        </w:rPr>
        <w:tab/>
      </w:r>
      <w:r w:rsidRPr="00201C87">
        <w:rPr>
          <w:rFonts w:ascii="Times New Roman" w:eastAsia="Times New Roman" w:hAnsi="Times New Roman"/>
          <w:b/>
          <w:i/>
          <w:color w:val="000000"/>
          <w:sz w:val="24"/>
          <w:lang w:val="ru-RU"/>
        </w:rPr>
        <w:t xml:space="preserve">Универсальные коммуникативные действия: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201C87">
        <w:rPr>
          <w:lang w:val="ru-RU"/>
        </w:rPr>
        <w:br/>
      </w:r>
      <w:r w:rsidRPr="00201C87">
        <w:rPr>
          <w:lang w:val="ru-RU"/>
        </w:rPr>
        <w:tab/>
      </w:r>
      <w:r w:rsidRPr="00201C87">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201C87">
        <w:rPr>
          <w:lang w:val="ru-RU"/>
        </w:rPr>
        <w:tab/>
      </w:r>
      <w:r w:rsidRPr="00201C87">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201C87">
        <w:rPr>
          <w:lang w:val="ru-RU"/>
        </w:rPr>
        <w:br/>
      </w:r>
      <w:r w:rsidRPr="00201C87">
        <w:rPr>
          <w:lang w:val="ru-RU"/>
        </w:rPr>
        <w:tab/>
      </w:r>
      <w:r w:rsidRPr="00201C87">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5038192B" w14:textId="77777777" w:rsidR="00DD696A" w:rsidRPr="00201C87" w:rsidRDefault="00201C87">
      <w:pPr>
        <w:tabs>
          <w:tab w:val="left" w:pos="180"/>
        </w:tabs>
        <w:autoSpaceDE w:val="0"/>
        <w:autoSpaceDN w:val="0"/>
        <w:spacing w:before="72" w:after="0" w:line="288" w:lineRule="auto"/>
        <w:rPr>
          <w:lang w:val="ru-RU"/>
        </w:rPr>
      </w:pPr>
      <w:r w:rsidRPr="00201C87">
        <w:rPr>
          <w:lang w:val="ru-RU"/>
        </w:rPr>
        <w:tab/>
      </w:r>
      <w:r w:rsidRPr="00201C87">
        <w:rPr>
          <w:rFonts w:ascii="Times New Roman" w:eastAsia="Times New Roman" w:hAnsi="Times New Roman"/>
          <w:b/>
          <w:i/>
          <w:color w:val="000000"/>
          <w:sz w:val="24"/>
          <w:lang w:val="ru-RU"/>
        </w:rPr>
        <w:t xml:space="preserve">Универсальные учебные регулятивные действия: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201C87">
        <w:rPr>
          <w:lang w:val="ru-RU"/>
        </w:rPr>
        <w:br/>
      </w:r>
      <w:r w:rsidRPr="00201C87">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201C87">
        <w:rPr>
          <w:lang w:val="ru-RU"/>
        </w:rPr>
        <w:tab/>
      </w:r>
      <w:r w:rsidRPr="00201C87">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201C87">
        <w:rPr>
          <w:lang w:val="ru-RU"/>
        </w:rPr>
        <w:br/>
      </w:r>
      <w:r w:rsidRPr="00201C87">
        <w:rPr>
          <w:lang w:val="ru-RU"/>
        </w:rPr>
        <w:tab/>
      </w:r>
      <w:r w:rsidRPr="00201C87">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14:paraId="132A5560" w14:textId="77777777" w:rsidR="00DD696A" w:rsidRPr="00201C87" w:rsidRDefault="00DD696A">
      <w:pPr>
        <w:rPr>
          <w:lang w:val="ru-RU"/>
        </w:rPr>
        <w:sectPr w:rsidR="00DD696A" w:rsidRPr="00201C87">
          <w:pgSz w:w="11900" w:h="16840"/>
          <w:pgMar w:top="298" w:right="732" w:bottom="428" w:left="666" w:header="720" w:footer="720" w:gutter="0"/>
          <w:cols w:space="720" w:equalWidth="0">
            <w:col w:w="10502" w:space="0"/>
          </w:cols>
          <w:docGrid w:linePitch="360"/>
        </w:sectPr>
      </w:pPr>
    </w:p>
    <w:p w14:paraId="5A19F3AE" w14:textId="77777777" w:rsidR="00DD696A" w:rsidRPr="00201C87" w:rsidRDefault="00DD696A">
      <w:pPr>
        <w:autoSpaceDE w:val="0"/>
        <w:autoSpaceDN w:val="0"/>
        <w:spacing w:after="66" w:line="220" w:lineRule="exact"/>
        <w:rPr>
          <w:lang w:val="ru-RU"/>
        </w:rPr>
      </w:pPr>
    </w:p>
    <w:p w14:paraId="30A62FB5" w14:textId="77777777" w:rsidR="00DD696A" w:rsidRPr="00201C87" w:rsidRDefault="00201C87">
      <w:pPr>
        <w:autoSpaceDE w:val="0"/>
        <w:autoSpaceDN w:val="0"/>
        <w:spacing w:after="0" w:line="262" w:lineRule="auto"/>
        <w:rPr>
          <w:lang w:val="ru-RU"/>
        </w:rPr>
      </w:pPr>
      <w:r w:rsidRPr="00201C87">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14:paraId="7280EFE5" w14:textId="77777777" w:rsidR="00DD696A" w:rsidRPr="00201C87" w:rsidRDefault="00201C87">
      <w:pPr>
        <w:autoSpaceDE w:val="0"/>
        <w:autoSpaceDN w:val="0"/>
        <w:spacing w:before="190" w:after="0" w:line="230" w:lineRule="auto"/>
        <w:ind w:left="180"/>
        <w:rPr>
          <w:lang w:val="ru-RU"/>
        </w:rPr>
      </w:pPr>
      <w:r w:rsidRPr="00201C87">
        <w:rPr>
          <w:rFonts w:ascii="Times New Roman" w:eastAsia="Times New Roman" w:hAnsi="Times New Roman"/>
          <w:b/>
          <w:color w:val="000000"/>
          <w:sz w:val="24"/>
          <w:lang w:val="ru-RU"/>
        </w:rPr>
        <w:t>ПРЕДМЕТНЫЕ РЕЗУЛЬТАТЫ</w:t>
      </w:r>
    </w:p>
    <w:p w14:paraId="5780066C" w14:textId="77777777" w:rsidR="00DD696A" w:rsidRPr="00201C87" w:rsidRDefault="00201C87" w:rsidP="00201C87">
      <w:pPr>
        <w:tabs>
          <w:tab w:val="left" w:pos="180"/>
        </w:tabs>
        <w:autoSpaceDE w:val="0"/>
        <w:autoSpaceDN w:val="0"/>
        <w:spacing w:before="190" w:after="0" w:line="290" w:lineRule="auto"/>
        <w:jc w:val="both"/>
        <w:rPr>
          <w:lang w:val="ru-RU"/>
        </w:rPr>
      </w:pPr>
      <w:r w:rsidRPr="00201C87">
        <w:rPr>
          <w:lang w:val="ru-RU"/>
        </w:rPr>
        <w:tab/>
      </w:r>
      <w:r w:rsidRPr="00201C87">
        <w:rPr>
          <w:rFonts w:ascii="Times New Roman" w:eastAsia="Times New Roman" w:hAnsi="Times New Roman"/>
          <w:color w:val="000000"/>
          <w:sz w:val="24"/>
          <w:lang w:val="ru-RU"/>
        </w:rPr>
        <w:t xml:space="preserve">К концу обучения в 6 классе обучающийся научится: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r w:rsidRPr="00201C87">
        <w:rPr>
          <w:lang w:val="ru-RU"/>
        </w:rPr>
        <w:tab/>
      </w:r>
      <w:r w:rsidRPr="00201C87">
        <w:rPr>
          <w:rFonts w:ascii="Times New Roman" w:eastAsia="Times New Roman" w:hAnsi="Times New Roman"/>
          <w:color w:val="000000"/>
          <w:sz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выполнять передвижение на лыжах одновременным одношажным ходом, наблюдать и </w:t>
      </w:r>
      <w:r w:rsidRPr="00201C87">
        <w:rPr>
          <w:lang w:val="ru-RU"/>
        </w:rPr>
        <w:br/>
      </w:r>
      <w:r w:rsidRPr="00201C87">
        <w:rPr>
          <w:rFonts w:ascii="Times New Roman" w:eastAsia="Times New Roman" w:hAnsi="Times New Roman"/>
          <w:color w:val="000000"/>
          <w:sz w:val="24"/>
          <w:lang w:val="ru-RU"/>
        </w:rPr>
        <w:t>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r w:rsidRPr="00201C87">
        <w:rPr>
          <w:lang w:val="ru-RU"/>
        </w:rPr>
        <w:tab/>
      </w:r>
      <w:r w:rsidRPr="00201C87">
        <w:rPr>
          <w:rFonts w:ascii="Times New Roman" w:eastAsia="Times New Roman" w:hAnsi="Times New Roman"/>
          <w:color w:val="000000"/>
          <w:sz w:val="24"/>
          <w:lang w:val="ru-RU"/>
        </w:rPr>
        <w:t xml:space="preserve">выполнять правила и демонстрировать технические действия в спортивных играх: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r w:rsidRPr="00201C87">
        <w:rPr>
          <w:lang w:val="ru-RU"/>
        </w:rPr>
        <w:br/>
      </w:r>
      <w:r w:rsidRPr="00201C87">
        <w:rPr>
          <w:lang w:val="ru-RU"/>
        </w:rPr>
        <w:tab/>
      </w:r>
      <w:r w:rsidRPr="00201C87">
        <w:rPr>
          <w:rFonts w:ascii="Times New Roman" w:eastAsia="Times New Roman" w:hAnsi="Times New Roman"/>
          <w:color w:val="000000"/>
          <w:sz w:val="24"/>
          <w:lang w:val="ru-RU"/>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r w:rsidRPr="00201C87">
        <w:rPr>
          <w:lang w:val="ru-RU"/>
        </w:rPr>
        <w:br/>
      </w:r>
      <w:r w:rsidRPr="00201C87">
        <w:rPr>
          <w:lang w:val="ru-RU"/>
        </w:rPr>
        <w:tab/>
      </w:r>
      <w:r w:rsidRPr="00201C87">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5833C2B" w14:textId="77777777" w:rsidR="00DD696A" w:rsidRPr="00201C87" w:rsidRDefault="00DD696A">
      <w:pPr>
        <w:rPr>
          <w:lang w:val="ru-RU"/>
        </w:rPr>
        <w:sectPr w:rsidR="00DD696A" w:rsidRPr="00201C87">
          <w:pgSz w:w="11900" w:h="16840"/>
          <w:pgMar w:top="286" w:right="652" w:bottom="1440" w:left="666" w:header="720" w:footer="720" w:gutter="0"/>
          <w:cols w:space="720" w:equalWidth="0">
            <w:col w:w="10582" w:space="0"/>
          </w:cols>
          <w:docGrid w:linePitch="360"/>
        </w:sectPr>
      </w:pPr>
    </w:p>
    <w:p w14:paraId="76A81CC7" w14:textId="77777777" w:rsidR="00DD696A" w:rsidRPr="00201C87" w:rsidRDefault="00DD696A">
      <w:pPr>
        <w:autoSpaceDE w:val="0"/>
        <w:autoSpaceDN w:val="0"/>
        <w:spacing w:after="64" w:line="220" w:lineRule="exact"/>
        <w:rPr>
          <w:lang w:val="ru-RU"/>
        </w:rPr>
      </w:pPr>
    </w:p>
    <w:p w14:paraId="2A64F25C" w14:textId="77777777" w:rsidR="00DD696A" w:rsidRDefault="00201C87">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5128"/>
        <w:gridCol w:w="528"/>
        <w:gridCol w:w="1104"/>
        <w:gridCol w:w="1140"/>
        <w:gridCol w:w="806"/>
        <w:gridCol w:w="3866"/>
        <w:gridCol w:w="1080"/>
        <w:gridCol w:w="1382"/>
      </w:tblGrid>
      <w:tr w:rsidR="00DD696A" w:rsidRPr="00201C87" w14:paraId="09B73BF9" w14:textId="77777777">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DB274D5" w14:textId="77777777" w:rsidR="00DD696A" w:rsidRPr="00201C87" w:rsidRDefault="00201C87">
            <w:pPr>
              <w:autoSpaceDE w:val="0"/>
              <w:autoSpaceDN w:val="0"/>
              <w:spacing w:before="78" w:after="0" w:line="245" w:lineRule="auto"/>
              <w:ind w:right="144"/>
              <w:jc w:val="center"/>
              <w:rPr>
                <w:rFonts w:ascii="Times New Roman" w:hAnsi="Times New Roman" w:cs="Times New Roman"/>
              </w:rPr>
            </w:pPr>
            <w:r w:rsidRPr="00201C87">
              <w:rPr>
                <w:rFonts w:ascii="Times New Roman" w:eastAsia="Times New Roman" w:hAnsi="Times New Roman" w:cs="Times New Roman"/>
                <w:b/>
                <w:color w:val="000000"/>
                <w:w w:val="97"/>
              </w:rPr>
              <w:t>№</w:t>
            </w:r>
            <w:r w:rsidRPr="00201C87">
              <w:rPr>
                <w:rFonts w:ascii="Times New Roman" w:hAnsi="Times New Roman" w:cs="Times New Roman"/>
              </w:rPr>
              <w:br/>
            </w:r>
            <w:r w:rsidRPr="00201C87">
              <w:rPr>
                <w:rFonts w:ascii="Times New Roman" w:eastAsia="Times New Roman" w:hAnsi="Times New Roman" w:cs="Times New Roman"/>
                <w:b/>
                <w:color w:val="000000"/>
                <w:w w:val="97"/>
              </w:rPr>
              <w:t>п/п</w:t>
            </w:r>
          </w:p>
        </w:tc>
        <w:tc>
          <w:tcPr>
            <w:tcW w:w="51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238FF2C" w14:textId="77777777" w:rsidR="00DD696A" w:rsidRPr="00201C87" w:rsidRDefault="00201C87">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FA21520"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b/>
                <w:color w:val="000000"/>
                <w:w w:val="97"/>
              </w:rPr>
              <w:t>Количествочасов</w:t>
            </w:r>
          </w:p>
        </w:tc>
        <w:tc>
          <w:tcPr>
            <w:tcW w:w="8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81133CF" w14:textId="77777777" w:rsidR="00DD696A" w:rsidRPr="00201C87" w:rsidRDefault="00201C87">
            <w:pPr>
              <w:autoSpaceDE w:val="0"/>
              <w:autoSpaceDN w:val="0"/>
              <w:spacing w:before="78" w:after="0" w:line="245" w:lineRule="auto"/>
              <w:ind w:left="72"/>
              <w:rPr>
                <w:rFonts w:ascii="Times New Roman" w:hAnsi="Times New Roman" w:cs="Times New Roman"/>
              </w:rPr>
            </w:pPr>
            <w:r w:rsidRPr="00201C87">
              <w:rPr>
                <w:rFonts w:ascii="Times New Roman" w:eastAsia="Times New Roman" w:hAnsi="Times New Roman" w:cs="Times New Roman"/>
                <w:b/>
                <w:color w:val="000000"/>
                <w:w w:val="97"/>
              </w:rPr>
              <w:t xml:space="preserve">Дата </w:t>
            </w:r>
            <w:r w:rsidRPr="00201C87">
              <w:rPr>
                <w:rFonts w:ascii="Times New Roman" w:hAnsi="Times New Roman" w:cs="Times New Roman"/>
              </w:rPr>
              <w:br/>
            </w:r>
            <w:r w:rsidRPr="00201C87">
              <w:rPr>
                <w:rFonts w:ascii="Times New Roman" w:eastAsia="Times New Roman" w:hAnsi="Times New Roman" w:cs="Times New Roman"/>
                <w:b/>
                <w:color w:val="000000"/>
                <w:w w:val="97"/>
              </w:rPr>
              <w:t>изучения</w:t>
            </w:r>
          </w:p>
        </w:tc>
        <w:tc>
          <w:tcPr>
            <w:tcW w:w="3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6FD551B"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b/>
                <w:color w:val="000000"/>
                <w:w w:val="97"/>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FB6BC89" w14:textId="77777777" w:rsidR="00DD696A" w:rsidRPr="00201C87" w:rsidRDefault="00201C87">
            <w:pPr>
              <w:autoSpaceDE w:val="0"/>
              <w:autoSpaceDN w:val="0"/>
              <w:spacing w:before="78" w:after="0" w:line="247" w:lineRule="auto"/>
              <w:ind w:left="72" w:right="288"/>
              <w:rPr>
                <w:rFonts w:ascii="Times New Roman" w:hAnsi="Times New Roman" w:cs="Times New Roman"/>
              </w:rPr>
            </w:pPr>
            <w:r w:rsidRPr="00201C87">
              <w:rPr>
                <w:rFonts w:ascii="Times New Roman" w:eastAsia="Times New Roman" w:hAnsi="Times New Roman" w:cs="Times New Roman"/>
                <w:b/>
                <w:color w:val="000000"/>
                <w:w w:val="97"/>
              </w:rPr>
              <w:t xml:space="preserve">Виды, </w:t>
            </w:r>
            <w:r w:rsidRPr="00201C87">
              <w:rPr>
                <w:rFonts w:ascii="Times New Roman" w:hAnsi="Times New Roman" w:cs="Times New Roman"/>
              </w:rPr>
              <w:br/>
            </w:r>
            <w:r w:rsidRPr="00201C87">
              <w:rPr>
                <w:rFonts w:ascii="Times New Roman" w:eastAsia="Times New Roman" w:hAnsi="Times New Roman" w:cs="Times New Roman"/>
                <w:b/>
                <w:color w:val="000000"/>
                <w:w w:val="97"/>
              </w:rPr>
              <w:t xml:space="preserve">формы </w:t>
            </w:r>
            <w:r w:rsidRPr="00201C87">
              <w:rPr>
                <w:rFonts w:ascii="Times New Roman" w:hAnsi="Times New Roman" w:cs="Times New Roman"/>
              </w:rPr>
              <w:br/>
            </w:r>
            <w:r w:rsidRPr="00201C87">
              <w:rPr>
                <w:rFonts w:ascii="Times New Roman" w:eastAsia="Times New Roman" w:hAnsi="Times New Roman" w:cs="Times New Roman"/>
                <w:b/>
                <w:color w:val="000000"/>
                <w:w w:val="97"/>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06B9170" w14:textId="77777777" w:rsidR="00DD696A" w:rsidRPr="00201C87" w:rsidRDefault="00201C87">
            <w:pPr>
              <w:autoSpaceDE w:val="0"/>
              <w:autoSpaceDN w:val="0"/>
              <w:spacing w:before="78" w:after="0" w:line="250" w:lineRule="auto"/>
              <w:ind w:left="72"/>
              <w:rPr>
                <w:rFonts w:ascii="Times New Roman" w:hAnsi="Times New Roman" w:cs="Times New Roman"/>
              </w:rPr>
            </w:pPr>
            <w:r w:rsidRPr="00201C87">
              <w:rPr>
                <w:rFonts w:ascii="Times New Roman" w:eastAsia="Times New Roman" w:hAnsi="Times New Roman" w:cs="Times New Roman"/>
                <w:b/>
                <w:color w:val="000000"/>
                <w:w w:val="97"/>
              </w:rPr>
              <w:t xml:space="preserve">Электронные </w:t>
            </w:r>
            <w:r w:rsidRPr="00201C87">
              <w:rPr>
                <w:rFonts w:ascii="Times New Roman" w:hAnsi="Times New Roman" w:cs="Times New Roman"/>
              </w:rPr>
              <w:br/>
            </w:r>
            <w:r w:rsidRPr="00201C87">
              <w:rPr>
                <w:rFonts w:ascii="Times New Roman" w:eastAsia="Times New Roman" w:hAnsi="Times New Roman" w:cs="Times New Roman"/>
                <w:b/>
                <w:color w:val="000000"/>
                <w:w w:val="97"/>
              </w:rPr>
              <w:t xml:space="preserve">(цифровые) </w:t>
            </w:r>
            <w:r w:rsidRPr="00201C87">
              <w:rPr>
                <w:rFonts w:ascii="Times New Roman" w:hAnsi="Times New Roman" w:cs="Times New Roman"/>
              </w:rPr>
              <w:br/>
            </w:r>
            <w:r w:rsidRPr="00201C87">
              <w:rPr>
                <w:rFonts w:ascii="Times New Roman" w:eastAsia="Times New Roman" w:hAnsi="Times New Roman" w:cs="Times New Roman"/>
                <w:b/>
                <w:color w:val="000000"/>
                <w:w w:val="97"/>
              </w:rPr>
              <w:t>образовательные ресурсы</w:t>
            </w:r>
          </w:p>
        </w:tc>
      </w:tr>
      <w:tr w:rsidR="00DD696A" w:rsidRPr="00201C87" w14:paraId="0964B980" w14:textId="7777777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55848178" w14:textId="77777777" w:rsidR="00DD696A" w:rsidRPr="00201C87" w:rsidRDefault="00DD696A">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5767B368" w14:textId="77777777" w:rsidR="00DD696A" w:rsidRPr="00201C87" w:rsidRDefault="00DD696A">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A7C51" w14:textId="77777777" w:rsidR="00DD696A" w:rsidRPr="00201C87" w:rsidRDefault="00201C87">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b/>
                <w:color w:val="000000"/>
                <w:w w:val="97"/>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FF99A" w14:textId="77777777" w:rsidR="00DD696A" w:rsidRPr="00201C87" w:rsidRDefault="00201C87">
            <w:pPr>
              <w:autoSpaceDE w:val="0"/>
              <w:autoSpaceDN w:val="0"/>
              <w:spacing w:before="78" w:after="0" w:line="245" w:lineRule="auto"/>
              <w:ind w:left="72"/>
              <w:rPr>
                <w:rFonts w:ascii="Times New Roman" w:hAnsi="Times New Roman" w:cs="Times New Roman"/>
              </w:rPr>
            </w:pPr>
            <w:r w:rsidRPr="00201C87">
              <w:rPr>
                <w:rFonts w:ascii="Times New Roman" w:eastAsia="Times New Roman" w:hAnsi="Times New Roman" w:cs="Times New Roman"/>
                <w:b/>
                <w:color w:val="000000"/>
                <w:w w:val="97"/>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78267" w14:textId="77777777" w:rsidR="00DD696A" w:rsidRPr="00201C87" w:rsidRDefault="00201C87">
            <w:pPr>
              <w:autoSpaceDE w:val="0"/>
              <w:autoSpaceDN w:val="0"/>
              <w:spacing w:before="78" w:after="0" w:line="245" w:lineRule="auto"/>
              <w:ind w:left="72"/>
              <w:rPr>
                <w:rFonts w:ascii="Times New Roman" w:hAnsi="Times New Roman" w:cs="Times New Roman"/>
              </w:rPr>
            </w:pPr>
            <w:r w:rsidRPr="00201C87">
              <w:rPr>
                <w:rFonts w:ascii="Times New Roman" w:eastAsia="Times New Roman" w:hAnsi="Times New Roman" w:cs="Times New Roman"/>
                <w:b/>
                <w:color w:val="000000"/>
                <w:w w:val="97"/>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7852941D" w14:textId="77777777" w:rsidR="00DD696A" w:rsidRPr="00201C87" w:rsidRDefault="00DD696A">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13090F8E" w14:textId="77777777" w:rsidR="00DD696A" w:rsidRPr="00201C87" w:rsidRDefault="00DD696A">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5DA6672B" w14:textId="77777777" w:rsidR="00DD696A" w:rsidRPr="00201C87" w:rsidRDefault="00DD696A">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53D0B962" w14:textId="77777777" w:rsidR="00DD696A" w:rsidRPr="00201C87" w:rsidRDefault="00DD696A">
            <w:pPr>
              <w:rPr>
                <w:rFonts w:ascii="Times New Roman" w:hAnsi="Times New Roman" w:cs="Times New Roman"/>
              </w:rPr>
            </w:pPr>
          </w:p>
        </w:tc>
      </w:tr>
      <w:tr w:rsidR="00DD696A" w:rsidRPr="00CF7C96" w14:paraId="73AF33CF" w14:textId="77777777">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782D0F41" w14:textId="77777777" w:rsidR="00DD696A" w:rsidRPr="00201C87" w:rsidRDefault="00201C87">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Раздел 1. ЗНАНИЯ О ФИЗИЧЕСКОЙ КУЛЬТУРЕ</w:t>
            </w:r>
          </w:p>
        </w:tc>
      </w:tr>
      <w:tr w:rsidR="00DD696A" w:rsidRPr="00201C87" w14:paraId="229190FD" w14:textId="77777777" w:rsidTr="00F74F78">
        <w:trPr>
          <w:trHeight w:hRule="exact" w:val="2659"/>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23638E80" w14:textId="77777777" w:rsidR="00DD696A" w:rsidRPr="00201C87" w:rsidRDefault="00201C87">
            <w:pPr>
              <w:autoSpaceDE w:val="0"/>
              <w:autoSpaceDN w:val="0"/>
              <w:spacing w:before="76"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1.1.</w:t>
            </w:r>
          </w:p>
        </w:tc>
        <w:tc>
          <w:tcPr>
            <w:tcW w:w="5128" w:type="dxa"/>
            <w:tcBorders>
              <w:top w:val="single" w:sz="5" w:space="0" w:color="000000"/>
              <w:left w:val="single" w:sz="4" w:space="0" w:color="000000"/>
              <w:bottom w:val="single" w:sz="4" w:space="0" w:color="000000"/>
              <w:right w:val="single" w:sz="4" w:space="0" w:color="000000"/>
            </w:tcBorders>
            <w:tcMar>
              <w:left w:w="0" w:type="dxa"/>
              <w:right w:w="0" w:type="dxa"/>
            </w:tcMar>
          </w:tcPr>
          <w:p w14:paraId="3D5E998B" w14:textId="77777777" w:rsidR="00DD696A" w:rsidRPr="00D814F8" w:rsidRDefault="00201C87">
            <w:pPr>
              <w:autoSpaceDE w:val="0"/>
              <w:autoSpaceDN w:val="0"/>
              <w:spacing w:before="76"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rPr>
              <w:t>Возрождение Олимпийских игр</w:t>
            </w:r>
            <w:r w:rsidR="00D814F8">
              <w:rPr>
                <w:rFonts w:ascii="Times New Roman" w:eastAsia="Times New Roman" w:hAnsi="Times New Roman" w:cs="Times New Roman"/>
                <w:b/>
                <w:color w:val="000000"/>
                <w:w w:val="97"/>
                <w:lang w:val="ru-RU"/>
              </w:rPr>
              <w:t>.</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7135498D" w14:textId="77777777" w:rsidR="00DD696A" w:rsidRPr="00201C87" w:rsidRDefault="00201C87">
            <w:pPr>
              <w:autoSpaceDE w:val="0"/>
              <w:autoSpaceDN w:val="0"/>
              <w:spacing w:before="76"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2453A12F" w14:textId="77777777" w:rsidR="00DD696A" w:rsidRPr="00201C87" w:rsidRDefault="00201C87">
            <w:pPr>
              <w:autoSpaceDE w:val="0"/>
              <w:autoSpaceDN w:val="0"/>
              <w:spacing w:before="76"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375B3E66" w14:textId="77777777" w:rsidR="00DD696A" w:rsidRPr="00201C87" w:rsidRDefault="00201C87">
            <w:pPr>
              <w:autoSpaceDE w:val="0"/>
              <w:autoSpaceDN w:val="0"/>
              <w:spacing w:before="76"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5" w:space="0" w:color="000000"/>
              <w:left w:val="single" w:sz="4" w:space="0" w:color="000000"/>
              <w:bottom w:val="single" w:sz="4" w:space="0" w:color="000000"/>
              <w:right w:val="single" w:sz="4" w:space="0" w:color="000000"/>
            </w:tcBorders>
            <w:tcMar>
              <w:left w:w="0" w:type="dxa"/>
              <w:right w:w="0" w:type="dxa"/>
            </w:tcMar>
          </w:tcPr>
          <w:p w14:paraId="42759CFB" w14:textId="77777777" w:rsidR="00DD696A" w:rsidRPr="00201C87" w:rsidRDefault="00DD696A">
            <w:pPr>
              <w:rPr>
                <w:rFonts w:ascii="Times New Roman" w:hAnsi="Times New Roman" w:cs="Times New Roman"/>
              </w:rPr>
            </w:pPr>
          </w:p>
        </w:tc>
        <w:tc>
          <w:tcPr>
            <w:tcW w:w="3866" w:type="dxa"/>
            <w:tcBorders>
              <w:top w:val="single" w:sz="5" w:space="0" w:color="000000"/>
              <w:left w:val="single" w:sz="4" w:space="0" w:color="000000"/>
              <w:bottom w:val="single" w:sz="4" w:space="0" w:color="000000"/>
              <w:right w:val="single" w:sz="4" w:space="0" w:color="000000"/>
            </w:tcBorders>
            <w:tcMar>
              <w:left w:w="0" w:type="dxa"/>
              <w:right w:w="0" w:type="dxa"/>
            </w:tcMar>
          </w:tcPr>
          <w:p w14:paraId="35141F6D" w14:textId="77777777" w:rsidR="00DD696A" w:rsidRPr="00201C87" w:rsidRDefault="00201C87" w:rsidP="00F74F78">
            <w:pPr>
              <w:autoSpaceDE w:val="0"/>
              <w:autoSpaceDN w:val="0"/>
              <w:spacing w:before="76" w:after="0" w:line="254"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обсуждают исторические предпосылки возрождения Олимпийск</w:t>
            </w:r>
            <w:r>
              <w:rPr>
                <w:rFonts w:ascii="Times New Roman" w:eastAsia="Times New Roman" w:hAnsi="Times New Roman" w:cs="Times New Roman"/>
                <w:color w:val="000000"/>
                <w:w w:val="97"/>
                <w:lang w:val="ru-RU"/>
              </w:rPr>
              <w:t>их игр и олимпийского движения;</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знакомятся с личностью Пьера де Кубертена, характеризуют его как основателя идеи возрождения Олимпийских игр и активного участника в формировании олимпийского движе</w:t>
            </w:r>
            <w:r>
              <w:rPr>
                <w:rFonts w:ascii="Times New Roman" w:eastAsia="Times New Roman" w:hAnsi="Times New Roman" w:cs="Times New Roman"/>
                <w:color w:val="000000"/>
                <w:w w:val="97"/>
                <w:lang w:val="ru-RU"/>
              </w:rPr>
              <w:t>ния.</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6006750F" w14:textId="77777777" w:rsidR="00DD696A" w:rsidRPr="00201C87" w:rsidRDefault="00201C87">
            <w:pPr>
              <w:autoSpaceDE w:val="0"/>
              <w:autoSpaceDN w:val="0"/>
              <w:spacing w:before="76" w:after="0" w:line="245" w:lineRule="auto"/>
              <w:ind w:left="72" w:right="432"/>
              <w:rPr>
                <w:rFonts w:ascii="Times New Roman" w:hAnsi="Times New Roman" w:cs="Times New Roman"/>
              </w:rPr>
            </w:pPr>
            <w:r w:rsidRPr="00201C87">
              <w:rPr>
                <w:rFonts w:ascii="Times New Roman" w:eastAsia="Times New Roman" w:hAnsi="Times New Roman" w:cs="Times New Roman"/>
                <w:color w:val="000000"/>
                <w:w w:val="97"/>
              </w:rPr>
              <w:t>Устный</w:t>
            </w:r>
            <w:r w:rsidRPr="00201C87">
              <w:rPr>
                <w:rFonts w:ascii="Times New Roman" w:hAnsi="Times New Roman" w:cs="Times New Roman"/>
              </w:rPr>
              <w:br/>
            </w:r>
            <w:r w:rsidRPr="00201C87">
              <w:rPr>
                <w:rFonts w:ascii="Times New Roman" w:eastAsia="Times New Roman" w:hAnsi="Times New Roman" w:cs="Times New Roman"/>
                <w:color w:val="000000"/>
                <w:w w:val="97"/>
              </w:rPr>
              <w:t>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72C59FD5" w14:textId="77777777" w:rsidR="00DD696A" w:rsidRPr="00201C87" w:rsidRDefault="00DD696A">
            <w:pPr>
              <w:rPr>
                <w:rFonts w:ascii="Times New Roman" w:hAnsi="Times New Roman" w:cs="Times New Roman"/>
              </w:rPr>
            </w:pPr>
          </w:p>
        </w:tc>
      </w:tr>
      <w:tr w:rsidR="00DD696A" w:rsidRPr="00201C87" w14:paraId="70A24948" w14:textId="77777777" w:rsidTr="00201C87">
        <w:trPr>
          <w:trHeight w:hRule="exact" w:val="22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3EEE2" w14:textId="77777777" w:rsidR="00DD696A" w:rsidRPr="00201C87" w:rsidRDefault="00201C87">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1.2.</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03E0E" w14:textId="77777777" w:rsidR="00DD696A" w:rsidRPr="00201C87" w:rsidRDefault="00201C87">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Символика и ритуалы первых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94C6C"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57A97"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CC4E7"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4AA7C8" w14:textId="77777777" w:rsidR="00DD696A" w:rsidRPr="00201C87" w:rsidRDefault="00DD696A">
            <w:pPr>
              <w:rPr>
                <w:rFonts w:ascii="Times New Roman" w:hAnsi="Times New Roman" w:cs="Times New Roman"/>
              </w:rPr>
            </w:pPr>
          </w:p>
        </w:tc>
        <w:tc>
          <w:tcPr>
            <w:tcW w:w="3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3AA00" w14:textId="77777777" w:rsidR="00DD696A" w:rsidRPr="00201C87" w:rsidRDefault="00201C87">
            <w:pPr>
              <w:autoSpaceDE w:val="0"/>
              <w:autoSpaceDN w:val="0"/>
              <w:spacing w:before="78" w:after="0" w:line="252"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анализируют смысл девиза Олимпийских игр и их символику, обсуждают влияние их на современное развитие олимпийск</w:t>
            </w:r>
            <w:r>
              <w:rPr>
                <w:rFonts w:ascii="Times New Roman" w:eastAsia="Times New Roman" w:hAnsi="Times New Roman" w:cs="Times New Roman"/>
                <w:color w:val="000000"/>
                <w:w w:val="97"/>
                <w:lang w:val="ru-RU"/>
              </w:rPr>
              <w:t>ого движения, приводят примеры;</w:t>
            </w:r>
            <w:r w:rsidRPr="00201C87">
              <w:rPr>
                <w:rFonts w:ascii="Times New Roman" w:eastAsia="Times New Roman" w:hAnsi="Times New Roman" w:cs="Times New Roman"/>
                <w:color w:val="000000"/>
                <w:w w:val="97"/>
                <w:lang w:val="ru-RU"/>
              </w:rPr>
              <w:t xml:space="preserve"> рассматривают ритуалы организации и проведения современных Оли</w:t>
            </w:r>
            <w:r>
              <w:rPr>
                <w:rFonts w:ascii="Times New Roman" w:eastAsia="Times New Roman" w:hAnsi="Times New Roman" w:cs="Times New Roman"/>
                <w:color w:val="000000"/>
                <w:w w:val="97"/>
                <w:lang w:val="ru-RU"/>
              </w:rPr>
              <w:t>мпийских игр, приводят примеры.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DB611" w14:textId="77777777" w:rsidR="00DD696A" w:rsidRPr="00201C87" w:rsidRDefault="00201C87">
            <w:pPr>
              <w:autoSpaceDE w:val="0"/>
              <w:autoSpaceDN w:val="0"/>
              <w:spacing w:before="78" w:after="0" w:line="245" w:lineRule="auto"/>
              <w:ind w:left="72" w:right="432"/>
              <w:rPr>
                <w:rFonts w:ascii="Times New Roman" w:hAnsi="Times New Roman" w:cs="Times New Roman"/>
              </w:rPr>
            </w:pPr>
            <w:r w:rsidRPr="00201C87">
              <w:rPr>
                <w:rFonts w:ascii="Times New Roman" w:eastAsia="Times New Roman" w:hAnsi="Times New Roman" w:cs="Times New Roman"/>
                <w:color w:val="000000"/>
                <w:w w:val="97"/>
              </w:rPr>
              <w:t>Устный</w:t>
            </w:r>
            <w:r w:rsidRPr="00201C87">
              <w:rPr>
                <w:rFonts w:ascii="Times New Roman" w:hAnsi="Times New Roman" w:cs="Times New Roman"/>
              </w:rPr>
              <w:br/>
            </w:r>
            <w:r w:rsidRPr="00201C87">
              <w:rPr>
                <w:rFonts w:ascii="Times New Roman" w:eastAsia="Times New Roman" w:hAnsi="Times New Roman" w:cs="Times New Roman"/>
                <w:color w:val="000000"/>
                <w:w w:val="97"/>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E6B96" w14:textId="77777777" w:rsidR="00DD696A" w:rsidRPr="00201C87" w:rsidRDefault="00DD696A">
            <w:pPr>
              <w:rPr>
                <w:rFonts w:ascii="Times New Roman" w:hAnsi="Times New Roman" w:cs="Times New Roman"/>
              </w:rPr>
            </w:pPr>
          </w:p>
        </w:tc>
      </w:tr>
      <w:tr w:rsidR="00DD696A" w:rsidRPr="00201C87" w14:paraId="397DCC4C" w14:textId="77777777" w:rsidTr="00201C87">
        <w:trPr>
          <w:trHeight w:hRule="exact" w:val="19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24FA9" w14:textId="77777777" w:rsidR="00DD696A" w:rsidRPr="00201C87" w:rsidRDefault="00201C87">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1.3.</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16CDA7" w14:textId="77777777" w:rsidR="00DD696A" w:rsidRPr="00201C87" w:rsidRDefault="00201C87">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История первых Олимпийских игр современности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C4F8A"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45319"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4CA7D"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8E02C" w14:textId="77777777" w:rsidR="00DD696A" w:rsidRPr="00201C87" w:rsidRDefault="00DD696A">
            <w:pPr>
              <w:rPr>
                <w:rFonts w:ascii="Times New Roman" w:hAnsi="Times New Roman" w:cs="Times New Roman"/>
              </w:rPr>
            </w:pPr>
          </w:p>
        </w:tc>
        <w:tc>
          <w:tcPr>
            <w:tcW w:w="3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CCBC2" w14:textId="77777777" w:rsidR="00DD696A" w:rsidRPr="00201C87" w:rsidRDefault="00201C87">
            <w:pPr>
              <w:autoSpaceDE w:val="0"/>
              <w:autoSpaceDN w:val="0"/>
              <w:spacing w:before="78" w:after="0" w:line="252"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знакомятся с историей организации и проведения п</w:t>
            </w:r>
            <w:r>
              <w:rPr>
                <w:rFonts w:ascii="Times New Roman" w:eastAsia="Times New Roman" w:hAnsi="Times New Roman" w:cs="Times New Roman"/>
                <w:color w:val="000000"/>
                <w:w w:val="97"/>
                <w:lang w:val="ru-RU"/>
              </w:rPr>
              <w:t xml:space="preserve">ервых Олимпийских игр в Афинах;приводят примеры первых </w:t>
            </w:r>
            <w:r w:rsidRPr="00201C87">
              <w:rPr>
                <w:rFonts w:ascii="Times New Roman" w:eastAsia="Times New Roman" w:hAnsi="Times New Roman" w:cs="Times New Roman"/>
                <w:color w:val="000000"/>
                <w:w w:val="97"/>
                <w:lang w:val="ru-RU"/>
              </w:rPr>
              <w:t>олимпийцев, вошедших в историю Олимпийских игр, знакомятся с их спортивными достижениями;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187CD" w14:textId="77777777" w:rsidR="00DD696A" w:rsidRPr="00201C87" w:rsidRDefault="00201C87">
            <w:pPr>
              <w:autoSpaceDE w:val="0"/>
              <w:autoSpaceDN w:val="0"/>
              <w:spacing w:before="78" w:after="0" w:line="245" w:lineRule="auto"/>
              <w:ind w:left="72" w:right="432"/>
              <w:rPr>
                <w:rFonts w:ascii="Times New Roman" w:hAnsi="Times New Roman" w:cs="Times New Roman"/>
              </w:rPr>
            </w:pPr>
            <w:r w:rsidRPr="00201C87">
              <w:rPr>
                <w:rFonts w:ascii="Times New Roman" w:eastAsia="Times New Roman" w:hAnsi="Times New Roman" w:cs="Times New Roman"/>
                <w:color w:val="000000"/>
                <w:w w:val="97"/>
              </w:rPr>
              <w:t>Устный</w:t>
            </w:r>
            <w:r w:rsidRPr="00201C87">
              <w:rPr>
                <w:rFonts w:ascii="Times New Roman" w:hAnsi="Times New Roman" w:cs="Times New Roman"/>
              </w:rPr>
              <w:br/>
            </w:r>
            <w:r w:rsidRPr="00201C87">
              <w:rPr>
                <w:rFonts w:ascii="Times New Roman" w:eastAsia="Times New Roman" w:hAnsi="Times New Roman" w:cs="Times New Roman"/>
                <w:color w:val="000000"/>
                <w:w w:val="97"/>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39165" w14:textId="77777777" w:rsidR="00DD696A" w:rsidRPr="00201C87" w:rsidRDefault="00DD696A">
            <w:pPr>
              <w:rPr>
                <w:rFonts w:ascii="Times New Roman" w:hAnsi="Times New Roman" w:cs="Times New Roman"/>
              </w:rPr>
            </w:pPr>
          </w:p>
        </w:tc>
      </w:tr>
      <w:tr w:rsidR="00DD696A" w:rsidRPr="00201C87" w14:paraId="5AF41A25" w14:textId="77777777">
        <w:trPr>
          <w:trHeight w:hRule="exact" w:val="348"/>
        </w:trPr>
        <w:tc>
          <w:tcPr>
            <w:tcW w:w="55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A135C26"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2DDCB"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3</w:t>
            </w:r>
          </w:p>
        </w:tc>
        <w:tc>
          <w:tcPr>
            <w:tcW w:w="937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5C3933C" w14:textId="77777777" w:rsidR="00DD696A" w:rsidRPr="00201C87" w:rsidRDefault="00DD696A">
            <w:pPr>
              <w:rPr>
                <w:rFonts w:ascii="Times New Roman" w:hAnsi="Times New Roman" w:cs="Times New Roman"/>
              </w:rPr>
            </w:pPr>
          </w:p>
        </w:tc>
      </w:tr>
      <w:tr w:rsidR="00DD696A" w:rsidRPr="00201C87" w14:paraId="3481A11A"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19BE3DE"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b/>
                <w:color w:val="000000"/>
                <w:w w:val="97"/>
              </w:rPr>
              <w:t>Раздел 2. СПОСОБЫ САМОСТОЯТЕЛЬНОЙ ДЕЯТЕЛЬНОСТИ</w:t>
            </w:r>
          </w:p>
        </w:tc>
      </w:tr>
      <w:tr w:rsidR="00DD696A" w:rsidRPr="00201C87" w14:paraId="3B12E637" w14:textId="77777777" w:rsidTr="00201C87">
        <w:trPr>
          <w:trHeight w:hRule="exact" w:val="14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E3A09" w14:textId="77777777" w:rsidR="00DD696A" w:rsidRPr="00201C87" w:rsidRDefault="00201C87">
            <w:pPr>
              <w:autoSpaceDE w:val="0"/>
              <w:autoSpaceDN w:val="0"/>
              <w:spacing w:before="76" w:after="0" w:line="233" w:lineRule="auto"/>
              <w:jc w:val="center"/>
              <w:rPr>
                <w:rFonts w:ascii="Times New Roman" w:hAnsi="Times New Roman" w:cs="Times New Roman"/>
              </w:rPr>
            </w:pPr>
            <w:r w:rsidRPr="00201C87">
              <w:rPr>
                <w:rFonts w:ascii="Times New Roman" w:eastAsia="Times New Roman" w:hAnsi="Times New Roman" w:cs="Times New Roman"/>
                <w:color w:val="000000"/>
                <w:w w:val="97"/>
              </w:rPr>
              <w:lastRenderedPageBreak/>
              <w:t>2.1.</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55211" w14:textId="77777777" w:rsidR="00DD696A" w:rsidRPr="00D814F8" w:rsidRDefault="00201C87">
            <w:pPr>
              <w:autoSpaceDE w:val="0"/>
              <w:autoSpaceDN w:val="0"/>
              <w:spacing w:before="76" w:after="0" w:line="233"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rPr>
              <w:t>Составление дневника физической культуры</w:t>
            </w:r>
            <w:r w:rsidR="00D814F8">
              <w:rPr>
                <w:rFonts w:ascii="Times New Roman" w:eastAsia="Times New Roman" w:hAnsi="Times New Roman" w:cs="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A5E79"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70B04"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E8818" w14:textId="77777777" w:rsidR="00DD696A" w:rsidRPr="00201C87" w:rsidRDefault="00201C87">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7F349" w14:textId="77777777" w:rsidR="00DD696A" w:rsidRPr="00201C87" w:rsidRDefault="00DD696A">
            <w:pPr>
              <w:rPr>
                <w:rFonts w:ascii="Times New Roman" w:hAnsi="Times New Roman" w:cs="Times New Roman"/>
              </w:rPr>
            </w:pPr>
          </w:p>
        </w:tc>
        <w:tc>
          <w:tcPr>
            <w:tcW w:w="3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D06F1" w14:textId="77777777" w:rsidR="00DD696A" w:rsidRPr="00201C87" w:rsidRDefault="00201C87">
            <w:pPr>
              <w:autoSpaceDE w:val="0"/>
              <w:autoSpaceDN w:val="0"/>
              <w:spacing w:before="76" w:after="0" w:line="250"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знакомятся с правилами составления и заполнения основных раздело</w:t>
            </w:r>
            <w:r>
              <w:rPr>
                <w:rFonts w:ascii="Times New Roman" w:eastAsia="Times New Roman" w:hAnsi="Times New Roman" w:cs="Times New Roman"/>
                <w:color w:val="000000"/>
                <w:w w:val="97"/>
                <w:lang w:val="ru-RU"/>
              </w:rPr>
              <w:t>в дневника физической культуры;</w:t>
            </w:r>
            <w:r w:rsidRPr="00201C87">
              <w:rPr>
                <w:rFonts w:ascii="Times New Roman" w:eastAsia="Times New Roman" w:hAnsi="Times New Roman" w:cs="Times New Roman"/>
                <w:color w:val="000000"/>
                <w:w w:val="97"/>
                <w:lang w:val="ru-RU"/>
              </w:rPr>
              <w:t xml:space="preserve"> заполняют дневник физической ку</w:t>
            </w:r>
            <w:r>
              <w:rPr>
                <w:rFonts w:ascii="Times New Roman" w:eastAsia="Times New Roman" w:hAnsi="Times New Roman" w:cs="Times New Roman"/>
                <w:color w:val="000000"/>
                <w:w w:val="97"/>
                <w:lang w:val="ru-RU"/>
              </w:rPr>
              <w:t>льтуры в течение учебного года.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03A12" w14:textId="77777777" w:rsidR="00DD696A" w:rsidRPr="00201C87" w:rsidRDefault="00201C87">
            <w:pPr>
              <w:autoSpaceDE w:val="0"/>
              <w:autoSpaceDN w:val="0"/>
              <w:spacing w:before="76" w:after="0" w:line="245" w:lineRule="auto"/>
              <w:ind w:left="72"/>
              <w:rPr>
                <w:rFonts w:ascii="Times New Roman" w:hAnsi="Times New Roman" w:cs="Times New Roman"/>
              </w:rPr>
            </w:pPr>
            <w:r w:rsidRPr="00201C87">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09B4F" w14:textId="77777777" w:rsidR="00DD696A" w:rsidRPr="00201C87" w:rsidRDefault="00DD696A">
            <w:pPr>
              <w:rPr>
                <w:rFonts w:ascii="Times New Roman" w:hAnsi="Times New Roman" w:cs="Times New Roman"/>
              </w:rPr>
            </w:pPr>
          </w:p>
        </w:tc>
      </w:tr>
      <w:tr w:rsidR="00DD696A" w:rsidRPr="00201C87" w14:paraId="344C14AC" w14:textId="77777777" w:rsidTr="002D5CD2">
        <w:trPr>
          <w:trHeight w:hRule="exact" w:val="311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68E84" w14:textId="77777777" w:rsidR="00DD696A" w:rsidRPr="00201C87" w:rsidRDefault="00201C87">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2.2.</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66432D" w14:textId="77777777" w:rsidR="00DD696A" w:rsidRPr="00D814F8" w:rsidRDefault="00201C87">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rPr>
              <w:t>Физическая подготовка человека</w:t>
            </w:r>
            <w:r w:rsidR="00D814F8">
              <w:rPr>
                <w:rFonts w:ascii="Times New Roman" w:eastAsia="Times New Roman" w:hAnsi="Times New Roman" w:cs="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2C24C3"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B19CA"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94921" w14:textId="77777777" w:rsidR="00DD696A" w:rsidRPr="00201C87" w:rsidRDefault="00201C87">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73C4B" w14:textId="77777777" w:rsidR="00DD696A" w:rsidRPr="00201C87" w:rsidRDefault="00DD696A">
            <w:pPr>
              <w:rPr>
                <w:rFonts w:ascii="Times New Roman" w:hAnsi="Times New Roman" w:cs="Times New Roman"/>
              </w:rPr>
            </w:pPr>
          </w:p>
        </w:tc>
        <w:tc>
          <w:tcPr>
            <w:tcW w:w="3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10A1F" w14:textId="77777777" w:rsidR="00DD696A" w:rsidRPr="00201C87" w:rsidRDefault="00201C87" w:rsidP="00F74F78">
            <w:pPr>
              <w:autoSpaceDE w:val="0"/>
              <w:autoSpaceDN w:val="0"/>
              <w:spacing w:before="78" w:after="0" w:line="254"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знакомятся с понятием «физическая подготовка», рассматривают его содержательное наполнение (физические качества); </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 xml:space="preserve">устанавливают причинно-следственную связь между уровнем развития физических качеств и </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 xml:space="preserve">функциональными возможностями основных систем организма, повышением их </w:t>
            </w:r>
            <w:r w:rsidR="002D5CD2">
              <w:rPr>
                <w:rFonts w:ascii="Times New Roman" w:eastAsia="Times New Roman" w:hAnsi="Times New Roman" w:cs="Times New Roman"/>
                <w:color w:val="000000"/>
                <w:w w:val="97"/>
                <w:lang w:val="ru-RU"/>
              </w:rPr>
              <w:t>резервных и адаптивных свойств</w:t>
            </w:r>
            <w:r>
              <w:rPr>
                <w:rFonts w:ascii="Times New Roman" w:eastAsia="Times New Roman" w:hAnsi="Times New Roman" w:cs="Times New Roman"/>
                <w:color w:val="000000"/>
                <w:w w:val="97"/>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E314A" w14:textId="77777777" w:rsidR="00DD696A" w:rsidRPr="00201C87" w:rsidRDefault="00201C87">
            <w:pPr>
              <w:autoSpaceDE w:val="0"/>
              <w:autoSpaceDN w:val="0"/>
              <w:spacing w:before="78" w:after="0" w:line="245" w:lineRule="auto"/>
              <w:ind w:left="72"/>
              <w:rPr>
                <w:rFonts w:ascii="Times New Roman" w:hAnsi="Times New Roman" w:cs="Times New Roman"/>
              </w:rPr>
            </w:pPr>
            <w:r w:rsidRPr="00201C87">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5982E" w14:textId="77777777" w:rsidR="00DD696A" w:rsidRPr="00201C87" w:rsidRDefault="00DD696A">
            <w:pPr>
              <w:rPr>
                <w:rFonts w:ascii="Times New Roman" w:hAnsi="Times New Roman" w:cs="Times New Roman"/>
              </w:rPr>
            </w:pPr>
          </w:p>
        </w:tc>
      </w:tr>
    </w:tbl>
    <w:p w14:paraId="65C1DCE7" w14:textId="77777777" w:rsidR="00DD696A" w:rsidRDefault="00DD696A">
      <w:pPr>
        <w:autoSpaceDE w:val="0"/>
        <w:autoSpaceDN w:val="0"/>
        <w:spacing w:after="0" w:line="14" w:lineRule="exact"/>
      </w:pPr>
    </w:p>
    <w:tbl>
      <w:tblPr>
        <w:tblW w:w="0" w:type="auto"/>
        <w:tblInd w:w="6" w:type="dxa"/>
        <w:tblLayout w:type="fixed"/>
        <w:tblLook w:val="04A0" w:firstRow="1" w:lastRow="0" w:firstColumn="1" w:lastColumn="0" w:noHBand="0" w:noVBand="1"/>
      </w:tblPr>
      <w:tblGrid>
        <w:gridCol w:w="468"/>
        <w:gridCol w:w="5128"/>
        <w:gridCol w:w="528"/>
        <w:gridCol w:w="1104"/>
        <w:gridCol w:w="1140"/>
        <w:gridCol w:w="806"/>
        <w:gridCol w:w="39"/>
        <w:gridCol w:w="3827"/>
        <w:gridCol w:w="1080"/>
        <w:gridCol w:w="1382"/>
      </w:tblGrid>
      <w:tr w:rsidR="00E831D8" w:rsidRPr="00201C87" w14:paraId="62514E45" w14:textId="77777777" w:rsidTr="00564F06">
        <w:trPr>
          <w:trHeight w:hRule="exact" w:val="19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482A0" w14:textId="77777777" w:rsidR="00E831D8" w:rsidRPr="00201C87" w:rsidRDefault="00E831D8" w:rsidP="00E831D8">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2.3.</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425DE" w14:textId="77777777" w:rsidR="00E831D8" w:rsidRPr="00D814F8" w:rsidRDefault="00E831D8" w:rsidP="00E831D8">
            <w:pPr>
              <w:autoSpaceDE w:val="0"/>
              <w:autoSpaceDN w:val="0"/>
              <w:spacing w:before="78" w:after="0" w:line="230"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rPr>
              <w:t>Правила развития физических качеств</w:t>
            </w:r>
            <w:r w:rsidR="00D814F8">
              <w:rPr>
                <w:rFonts w:ascii="Times New Roman" w:eastAsia="Times New Roman" w:hAnsi="Times New Roman" w:cs="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D8526"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9D1EE"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76A1C"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E750F" w14:textId="77777777" w:rsidR="00E831D8" w:rsidRPr="00201C87" w:rsidRDefault="00E831D8" w:rsidP="00E831D8">
            <w:pPr>
              <w:rPr>
                <w:rFonts w:ascii="Times New Roman" w:hAnsi="Times New Roman" w:cs="Times New Roman"/>
              </w:rPr>
            </w:pP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BDA5D3" w14:textId="77777777" w:rsidR="00E831D8" w:rsidRPr="00201C87" w:rsidRDefault="00E831D8" w:rsidP="00564F06">
            <w:pPr>
              <w:autoSpaceDE w:val="0"/>
              <w:autoSpaceDN w:val="0"/>
              <w:spacing w:before="78" w:after="0" w:line="252"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устанавливают причинно-следственную связь между уровнем развития физических качеств и </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 xml:space="preserve">функциональными возможностями основных систем организма, повышением их </w:t>
            </w:r>
            <w:r>
              <w:rPr>
                <w:rFonts w:ascii="Times New Roman" w:eastAsia="Times New Roman" w:hAnsi="Times New Roman" w:cs="Times New Roman"/>
                <w:color w:val="000000"/>
                <w:w w:val="97"/>
                <w:lang w:val="ru-RU"/>
              </w:rPr>
              <w:t>резервных и адаптивных свойств;</w:t>
            </w:r>
            <w:r w:rsidRPr="00201C87">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F86A4" w14:textId="77777777" w:rsidR="00E831D8" w:rsidRPr="00201C87" w:rsidRDefault="00E831D8" w:rsidP="00E831D8">
            <w:pPr>
              <w:autoSpaceDE w:val="0"/>
              <w:autoSpaceDN w:val="0"/>
              <w:spacing w:before="78" w:after="0" w:line="245" w:lineRule="auto"/>
              <w:ind w:left="72"/>
              <w:rPr>
                <w:rFonts w:ascii="Times New Roman" w:hAnsi="Times New Roman" w:cs="Times New Roman"/>
              </w:rPr>
            </w:pPr>
            <w:r w:rsidRPr="00201C87">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D0624" w14:textId="77777777" w:rsidR="00E831D8" w:rsidRPr="00201C87" w:rsidRDefault="00E831D8" w:rsidP="00E831D8">
            <w:pPr>
              <w:rPr>
                <w:rFonts w:ascii="Times New Roman" w:hAnsi="Times New Roman" w:cs="Times New Roman"/>
              </w:rPr>
            </w:pPr>
          </w:p>
        </w:tc>
      </w:tr>
      <w:tr w:rsidR="00E831D8" w:rsidRPr="00201C87" w14:paraId="01EAD4B7" w14:textId="77777777" w:rsidTr="00564F06">
        <w:trPr>
          <w:trHeight w:hRule="exact" w:val="15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499EF" w14:textId="77777777" w:rsidR="00E831D8" w:rsidRPr="00201C87" w:rsidRDefault="00E831D8" w:rsidP="00E831D8">
            <w:pPr>
              <w:autoSpaceDE w:val="0"/>
              <w:autoSpaceDN w:val="0"/>
              <w:spacing w:before="78" w:after="0" w:line="230" w:lineRule="auto"/>
              <w:jc w:val="center"/>
              <w:rPr>
                <w:rFonts w:ascii="Times New Roman" w:hAnsi="Times New Roman" w:cs="Times New Roman"/>
              </w:rPr>
            </w:pPr>
            <w:r w:rsidRPr="00201C87">
              <w:rPr>
                <w:rFonts w:ascii="Times New Roman" w:eastAsia="Times New Roman" w:hAnsi="Times New Roman" w:cs="Times New Roman"/>
                <w:color w:val="000000"/>
                <w:w w:val="97"/>
              </w:rPr>
              <w:t>2.4.</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2631B" w14:textId="77777777" w:rsidR="00E831D8" w:rsidRPr="00201C87" w:rsidRDefault="00E831D8" w:rsidP="00E831D8">
            <w:pPr>
              <w:autoSpaceDE w:val="0"/>
              <w:autoSpaceDN w:val="0"/>
              <w:spacing w:before="78" w:after="0" w:line="245" w:lineRule="auto"/>
              <w:ind w:left="72" w:right="1008"/>
              <w:rPr>
                <w:rFonts w:ascii="Times New Roman" w:hAnsi="Times New Roman" w:cs="Times New Roman"/>
                <w:lang w:val="ru-RU"/>
              </w:rPr>
            </w:pPr>
            <w:r w:rsidRPr="00201C87">
              <w:rPr>
                <w:rFonts w:ascii="Times New Roman" w:eastAsia="Times New Roman" w:hAnsi="Times New Roman" w:cs="Times New Roman"/>
                <w:b/>
                <w:color w:val="000000"/>
                <w:w w:val="97"/>
                <w:lang w:val="ru-RU"/>
              </w:rPr>
              <w:t>Определение индивидуальной физической нагрузки для самостоятельных занятий физической подготовкой</w:t>
            </w:r>
            <w:r w:rsidR="00D814F8">
              <w:rPr>
                <w:rFonts w:ascii="Times New Roman" w:eastAsia="Times New Roman" w:hAnsi="Times New Roman" w:cs="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A0D142"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8B1A3"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379D4" w14:textId="77777777" w:rsidR="00E831D8" w:rsidRPr="00201C87" w:rsidRDefault="00E831D8" w:rsidP="00E831D8">
            <w:pPr>
              <w:autoSpaceDE w:val="0"/>
              <w:autoSpaceDN w:val="0"/>
              <w:spacing w:before="78"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59C06" w14:textId="77777777" w:rsidR="00E831D8" w:rsidRPr="00201C87" w:rsidRDefault="00E831D8" w:rsidP="00E831D8">
            <w:pPr>
              <w:rPr>
                <w:rFonts w:ascii="Times New Roman" w:hAnsi="Times New Roman" w:cs="Times New Roman"/>
              </w:rPr>
            </w:pP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AF5C22" w14:textId="77777777" w:rsidR="00E831D8" w:rsidRPr="00201C87" w:rsidRDefault="00E831D8" w:rsidP="00F74F78">
            <w:pPr>
              <w:autoSpaceDE w:val="0"/>
              <w:autoSpaceDN w:val="0"/>
              <w:spacing w:before="78" w:after="0" w:line="254" w:lineRule="auto"/>
              <w:ind w:left="72" w:right="144"/>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знакомятся с основными показателями физической нагрузки («интенсивность» и «объём»), способами их совершенствования во время самостоятельных </w:t>
            </w:r>
            <w:r>
              <w:rPr>
                <w:rFonts w:ascii="Times New Roman" w:eastAsia="Times New Roman" w:hAnsi="Times New Roman" w:cs="Times New Roman"/>
                <w:color w:val="000000"/>
                <w:w w:val="97"/>
                <w:lang w:val="ru-RU"/>
              </w:rPr>
              <w:t>занятий</w:t>
            </w:r>
            <w:r w:rsidR="00F74F78">
              <w:rPr>
                <w:rFonts w:ascii="Times New Roman" w:eastAsia="Times New Roman" w:hAnsi="Times New Roman" w:cs="Times New Roman"/>
                <w:color w:val="000000"/>
                <w:w w:val="97"/>
                <w:lang w:val="ru-RU"/>
              </w:rPr>
              <w:t>.</w:t>
            </w:r>
            <w:r w:rsidRPr="00201C87">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E68E7" w14:textId="77777777" w:rsidR="00E831D8" w:rsidRPr="00201C87" w:rsidRDefault="00E831D8" w:rsidP="00E831D8">
            <w:pPr>
              <w:autoSpaceDE w:val="0"/>
              <w:autoSpaceDN w:val="0"/>
              <w:spacing w:before="78" w:after="0" w:line="245" w:lineRule="auto"/>
              <w:ind w:left="72"/>
              <w:rPr>
                <w:rFonts w:ascii="Times New Roman" w:hAnsi="Times New Roman" w:cs="Times New Roman"/>
              </w:rPr>
            </w:pPr>
            <w:r w:rsidRPr="00201C87">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B5CFA" w14:textId="77777777" w:rsidR="00E831D8" w:rsidRPr="00201C87" w:rsidRDefault="00E831D8" w:rsidP="00E831D8">
            <w:pPr>
              <w:rPr>
                <w:rFonts w:ascii="Times New Roman" w:hAnsi="Times New Roman" w:cs="Times New Roman"/>
              </w:rPr>
            </w:pPr>
          </w:p>
        </w:tc>
      </w:tr>
      <w:tr w:rsidR="00E831D8" w:rsidRPr="00F74F78" w14:paraId="75861184" w14:textId="77777777" w:rsidTr="00F74F78">
        <w:trPr>
          <w:trHeight w:hRule="exact" w:val="312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F278E" w14:textId="77777777" w:rsidR="00E831D8" w:rsidRPr="00201C87" w:rsidRDefault="00E831D8" w:rsidP="00E831D8">
            <w:pPr>
              <w:autoSpaceDE w:val="0"/>
              <w:autoSpaceDN w:val="0"/>
              <w:spacing w:before="76" w:after="0" w:line="233" w:lineRule="auto"/>
              <w:jc w:val="center"/>
              <w:rPr>
                <w:rFonts w:ascii="Times New Roman" w:hAnsi="Times New Roman" w:cs="Times New Roman"/>
              </w:rPr>
            </w:pPr>
            <w:r w:rsidRPr="00201C87">
              <w:rPr>
                <w:rFonts w:ascii="Times New Roman" w:eastAsia="Times New Roman" w:hAnsi="Times New Roman" w:cs="Times New Roman"/>
                <w:color w:val="000000"/>
                <w:w w:val="97"/>
              </w:rPr>
              <w:lastRenderedPageBreak/>
              <w:t>2.5.</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D3978" w14:textId="77777777" w:rsidR="00E831D8" w:rsidRPr="00201C87" w:rsidRDefault="00E831D8" w:rsidP="00E831D8">
            <w:pPr>
              <w:autoSpaceDE w:val="0"/>
              <w:autoSpaceDN w:val="0"/>
              <w:spacing w:before="76" w:after="0" w:line="233"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Правила измерения показателей физической подготовленности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29AFE"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0D96A"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19ADD"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EE495" w14:textId="77777777" w:rsidR="00E831D8" w:rsidRPr="00201C87" w:rsidRDefault="00E831D8" w:rsidP="00E831D8">
            <w:pPr>
              <w:rPr>
                <w:rFonts w:ascii="Times New Roman" w:hAnsi="Times New Roman" w:cs="Times New Roman"/>
              </w:rPr>
            </w:pP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73E8DD" w14:textId="77777777" w:rsidR="00E831D8" w:rsidRPr="00201C87" w:rsidRDefault="00E831D8" w:rsidP="00F74F78">
            <w:pPr>
              <w:autoSpaceDE w:val="0"/>
              <w:autoSpaceDN w:val="0"/>
              <w:spacing w:before="76" w:after="0" w:line="254"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рассматривают и анализируют способы определения величины физической нагрузки с учётом индивидуальных показателей физической </w:t>
            </w:r>
            <w:r w:rsidRPr="00201C87">
              <w:rPr>
                <w:rFonts w:ascii="Times New Roman" w:hAnsi="Times New Roman" w:cs="Times New Roman"/>
                <w:lang w:val="ru-RU"/>
              </w:rPr>
              <w:br/>
            </w:r>
            <w:r w:rsidR="00564F06">
              <w:rPr>
                <w:rFonts w:ascii="Times New Roman" w:eastAsia="Times New Roman" w:hAnsi="Times New Roman" w:cs="Times New Roman"/>
                <w:color w:val="000000"/>
                <w:w w:val="97"/>
                <w:lang w:val="ru-RU"/>
              </w:rPr>
              <w:t xml:space="preserve">подготовленности (по </w:t>
            </w:r>
            <w:r w:rsidRPr="00201C87">
              <w:rPr>
                <w:rFonts w:ascii="Times New Roman" w:eastAsia="Times New Roman" w:hAnsi="Times New Roman" w:cs="Times New Roman"/>
                <w:color w:val="000000"/>
                <w:w w:val="97"/>
                <w:lang w:val="ru-RU"/>
              </w:rPr>
              <w:t>продолжительности и скорости выполне</w:t>
            </w:r>
            <w:r>
              <w:rPr>
                <w:rFonts w:ascii="Times New Roman" w:eastAsia="Times New Roman" w:hAnsi="Times New Roman" w:cs="Times New Roman"/>
                <w:color w:val="000000"/>
                <w:w w:val="97"/>
                <w:lang w:val="ru-RU"/>
              </w:rPr>
              <w:t>ния, по количеству повторений).</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измеряют индивидуальные максимальные показатели физической подготовленности с помощью тестовых упражнений</w:t>
            </w:r>
            <w:r w:rsidR="00F74F78">
              <w:rPr>
                <w:rFonts w:ascii="Times New Roman" w:eastAsia="Times New Roman" w:hAnsi="Times New Roman" w:cs="Times New Roman"/>
                <w:color w:val="000000"/>
                <w:w w:val="97"/>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96418" w14:textId="77777777" w:rsidR="00E831D8" w:rsidRPr="00201C87" w:rsidRDefault="00E831D8" w:rsidP="00E831D8">
            <w:pPr>
              <w:autoSpaceDE w:val="0"/>
              <w:autoSpaceDN w:val="0"/>
              <w:spacing w:before="76" w:after="0" w:line="245"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419F38" w14:textId="77777777" w:rsidR="00E831D8" w:rsidRPr="00201C87" w:rsidRDefault="00E831D8" w:rsidP="00E831D8">
            <w:pPr>
              <w:rPr>
                <w:rFonts w:ascii="Times New Roman" w:hAnsi="Times New Roman" w:cs="Times New Roman"/>
                <w:lang w:val="ru-RU"/>
              </w:rPr>
            </w:pPr>
          </w:p>
        </w:tc>
      </w:tr>
      <w:tr w:rsidR="00E831D8" w:rsidRPr="00201C87" w14:paraId="75A77FA7" w14:textId="77777777" w:rsidTr="002D5CD2">
        <w:trPr>
          <w:trHeight w:hRule="exact" w:val="12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ADD8E" w14:textId="77777777" w:rsidR="00E831D8" w:rsidRPr="00201C87" w:rsidRDefault="00E831D8" w:rsidP="00E831D8">
            <w:pPr>
              <w:autoSpaceDE w:val="0"/>
              <w:autoSpaceDN w:val="0"/>
              <w:spacing w:before="76" w:after="0" w:line="233" w:lineRule="auto"/>
              <w:jc w:val="center"/>
              <w:rPr>
                <w:rFonts w:ascii="Times New Roman" w:hAnsi="Times New Roman" w:cs="Times New Roman"/>
                <w:lang w:val="ru-RU"/>
              </w:rPr>
            </w:pPr>
            <w:r w:rsidRPr="00201C87">
              <w:rPr>
                <w:rFonts w:ascii="Times New Roman" w:eastAsia="Times New Roman" w:hAnsi="Times New Roman" w:cs="Times New Roman"/>
                <w:color w:val="000000"/>
                <w:w w:val="97"/>
                <w:lang w:val="ru-RU"/>
              </w:rPr>
              <w:t>2.6.</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259F1" w14:textId="77777777" w:rsidR="00E831D8" w:rsidRPr="00201C87" w:rsidRDefault="00E831D8" w:rsidP="00E831D8">
            <w:pPr>
              <w:autoSpaceDE w:val="0"/>
              <w:autoSpaceDN w:val="0"/>
              <w:spacing w:before="76" w:after="0" w:line="245" w:lineRule="auto"/>
              <w:ind w:left="72" w:right="864"/>
              <w:rPr>
                <w:rFonts w:ascii="Times New Roman" w:hAnsi="Times New Roman" w:cs="Times New Roman"/>
                <w:lang w:val="ru-RU"/>
              </w:rPr>
            </w:pPr>
            <w:r w:rsidRPr="00201C87">
              <w:rPr>
                <w:rFonts w:ascii="Times New Roman" w:eastAsia="Times New Roman" w:hAnsi="Times New Roman" w:cs="Times New Roman"/>
                <w:b/>
                <w:color w:val="000000"/>
                <w:w w:val="97"/>
                <w:lang w:val="ru-RU"/>
              </w:rPr>
              <w:t>Составление плана самостоятельных занятий физической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145B8" w14:textId="77777777" w:rsidR="00E831D8" w:rsidRPr="00201C87" w:rsidRDefault="00E831D8" w:rsidP="00E831D8">
            <w:pPr>
              <w:autoSpaceDE w:val="0"/>
              <w:autoSpaceDN w:val="0"/>
              <w:spacing w:before="76" w:after="0" w:line="233"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C9583" w14:textId="77777777" w:rsidR="00E831D8" w:rsidRPr="00201C87" w:rsidRDefault="00E831D8" w:rsidP="00E831D8">
            <w:pPr>
              <w:autoSpaceDE w:val="0"/>
              <w:autoSpaceDN w:val="0"/>
              <w:spacing w:before="76" w:after="0" w:line="233"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08B1E" w14:textId="77777777" w:rsidR="00E831D8" w:rsidRPr="00201C87" w:rsidRDefault="00E831D8" w:rsidP="00E831D8">
            <w:pPr>
              <w:autoSpaceDE w:val="0"/>
              <w:autoSpaceDN w:val="0"/>
              <w:spacing w:before="76" w:after="0" w:line="233"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5F781" w14:textId="77777777" w:rsidR="00E831D8" w:rsidRPr="00201C87" w:rsidRDefault="00E831D8" w:rsidP="00E831D8">
            <w:pPr>
              <w:rPr>
                <w:rFonts w:ascii="Times New Roman" w:hAnsi="Times New Roman" w:cs="Times New Roman"/>
                <w:lang w:val="ru-RU"/>
              </w:rPr>
            </w:pPr>
          </w:p>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2250892" w14:textId="77777777" w:rsidR="00E831D8" w:rsidRPr="00201C87" w:rsidRDefault="00E831D8" w:rsidP="00E831D8">
            <w:pPr>
              <w:autoSpaceDE w:val="0"/>
              <w:autoSpaceDN w:val="0"/>
              <w:spacing w:before="76" w:after="0" w:line="250" w:lineRule="auto"/>
              <w:ind w:left="72" w:right="432"/>
              <w:rPr>
                <w:rFonts w:ascii="Times New Roman" w:hAnsi="Times New Roman" w:cs="Times New Roman"/>
                <w:lang w:val="ru-RU"/>
              </w:rPr>
            </w:pPr>
            <w:r w:rsidRPr="00201C87">
              <w:rPr>
                <w:rFonts w:ascii="Times New Roman" w:eastAsia="Times New Roman" w:hAnsi="Times New Roman" w:cs="Times New Roman"/>
                <w:color w:val="000000"/>
                <w:w w:val="97"/>
                <w:lang w:val="ru-RU"/>
              </w:rPr>
              <w:t>разрабатывают индивидуальный план занятий физической подготовкой и вносят его</w:t>
            </w:r>
            <w:r>
              <w:rPr>
                <w:rFonts w:ascii="Times New Roman" w:eastAsia="Times New Roman" w:hAnsi="Times New Roman" w:cs="Times New Roman"/>
                <w:color w:val="000000"/>
                <w:w w:val="97"/>
                <w:lang w:val="ru-RU"/>
              </w:rPr>
              <w:t xml:space="preserve"> в дневник физической культуры;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6BAC8" w14:textId="77777777" w:rsidR="00E831D8" w:rsidRPr="00201C87" w:rsidRDefault="00E831D8" w:rsidP="00E831D8">
            <w:pPr>
              <w:autoSpaceDE w:val="0"/>
              <w:autoSpaceDN w:val="0"/>
              <w:spacing w:before="76" w:after="0" w:line="245" w:lineRule="auto"/>
              <w:ind w:left="72"/>
              <w:rPr>
                <w:rFonts w:ascii="Times New Roman" w:hAnsi="Times New Roman" w:cs="Times New Roman"/>
              </w:rPr>
            </w:pPr>
            <w:r w:rsidRPr="00201C87">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85A27" w14:textId="77777777" w:rsidR="00E831D8" w:rsidRPr="00201C87" w:rsidRDefault="00E831D8" w:rsidP="00E831D8">
            <w:pPr>
              <w:rPr>
                <w:rFonts w:ascii="Times New Roman" w:hAnsi="Times New Roman" w:cs="Times New Roman"/>
              </w:rPr>
            </w:pPr>
          </w:p>
        </w:tc>
      </w:tr>
      <w:tr w:rsidR="00E831D8" w:rsidRPr="00201C87" w14:paraId="6ACC4697" w14:textId="77777777" w:rsidTr="00F74F78">
        <w:trPr>
          <w:trHeight w:hRule="exact" w:val="198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35D922AE" w14:textId="77777777" w:rsidR="00E831D8" w:rsidRPr="00201C87" w:rsidRDefault="00E831D8" w:rsidP="00E831D8">
            <w:pPr>
              <w:autoSpaceDE w:val="0"/>
              <w:autoSpaceDN w:val="0"/>
              <w:spacing w:before="76" w:after="0" w:line="233" w:lineRule="auto"/>
              <w:jc w:val="center"/>
              <w:rPr>
                <w:rFonts w:ascii="Times New Roman" w:hAnsi="Times New Roman" w:cs="Times New Roman"/>
              </w:rPr>
            </w:pPr>
            <w:r w:rsidRPr="00201C87">
              <w:rPr>
                <w:rFonts w:ascii="Times New Roman" w:eastAsia="Times New Roman" w:hAnsi="Times New Roman" w:cs="Times New Roman"/>
                <w:color w:val="000000"/>
                <w:w w:val="97"/>
              </w:rPr>
              <w:t>2.7.</w:t>
            </w:r>
          </w:p>
        </w:tc>
        <w:tc>
          <w:tcPr>
            <w:tcW w:w="5128" w:type="dxa"/>
            <w:tcBorders>
              <w:top w:val="single" w:sz="4" w:space="0" w:color="000000"/>
              <w:left w:val="single" w:sz="4" w:space="0" w:color="000000"/>
              <w:bottom w:val="single" w:sz="5" w:space="0" w:color="000000"/>
              <w:right w:val="single" w:sz="4" w:space="0" w:color="000000"/>
            </w:tcBorders>
            <w:tcMar>
              <w:left w:w="0" w:type="dxa"/>
              <w:right w:w="0" w:type="dxa"/>
            </w:tcMar>
          </w:tcPr>
          <w:p w14:paraId="66142E2C" w14:textId="77777777" w:rsidR="00E831D8" w:rsidRPr="00201C87" w:rsidRDefault="00E831D8" w:rsidP="00E831D8">
            <w:pPr>
              <w:autoSpaceDE w:val="0"/>
              <w:autoSpaceDN w:val="0"/>
              <w:spacing w:before="76" w:after="0" w:line="245" w:lineRule="auto"/>
              <w:ind w:left="72"/>
              <w:rPr>
                <w:rFonts w:ascii="Times New Roman" w:hAnsi="Times New Roman" w:cs="Times New Roman"/>
                <w:lang w:val="ru-RU"/>
              </w:rPr>
            </w:pPr>
            <w:r w:rsidRPr="00201C87">
              <w:rPr>
                <w:rFonts w:ascii="Times New Roman" w:eastAsia="Times New Roman" w:hAnsi="Times New Roman" w:cs="Times New Roman"/>
                <w:b/>
                <w:color w:val="000000"/>
                <w:w w:val="97"/>
                <w:lang w:val="ru-RU"/>
              </w:rPr>
              <w:t>Закаливающие процедуры с помощью воздушных и солнечных ванн, купания в естественных водоёмах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2F3C3A55"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34969B62"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10D3C38A"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5" w:space="0" w:color="000000"/>
              <w:right w:val="single" w:sz="4" w:space="0" w:color="000000"/>
            </w:tcBorders>
            <w:tcMar>
              <w:left w:w="0" w:type="dxa"/>
              <w:right w:w="0" w:type="dxa"/>
            </w:tcMar>
          </w:tcPr>
          <w:p w14:paraId="27013CCE" w14:textId="77777777" w:rsidR="00E831D8" w:rsidRPr="00201C87" w:rsidRDefault="00E831D8" w:rsidP="00E831D8">
            <w:pPr>
              <w:rPr>
                <w:rFonts w:ascii="Times New Roman" w:hAnsi="Times New Roman" w:cs="Times New Roman"/>
              </w:rPr>
            </w:pPr>
          </w:p>
        </w:tc>
        <w:tc>
          <w:tcPr>
            <w:tcW w:w="386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75868319" w14:textId="77777777" w:rsidR="00E831D8" w:rsidRPr="00201C87" w:rsidRDefault="00E831D8" w:rsidP="00F74F78">
            <w:pPr>
              <w:autoSpaceDE w:val="0"/>
              <w:autoSpaceDN w:val="0"/>
              <w:spacing w:before="76" w:after="0" w:line="254" w:lineRule="auto"/>
              <w:ind w:left="72"/>
              <w:rPr>
                <w:rFonts w:ascii="Times New Roman" w:hAnsi="Times New Roman" w:cs="Times New Roman"/>
                <w:lang w:val="ru-RU"/>
              </w:rPr>
            </w:pPr>
            <w:r w:rsidRPr="00201C87">
              <w:rPr>
                <w:rFonts w:ascii="Times New Roman" w:eastAsia="Times New Roman" w:hAnsi="Times New Roman" w:cs="Times New Roman"/>
                <w:color w:val="000000"/>
                <w:w w:val="97"/>
                <w:lang w:val="ru-RU"/>
              </w:rPr>
              <w:t xml:space="preserve">обсуждают целесообразность и эффективность закаливания организма с помощью воздушных и </w:t>
            </w:r>
            <w:r>
              <w:rPr>
                <w:rFonts w:ascii="Times New Roman" w:eastAsia="Times New Roman" w:hAnsi="Times New Roman" w:cs="Times New Roman"/>
                <w:color w:val="000000"/>
                <w:w w:val="97"/>
                <w:lang w:val="ru-RU"/>
              </w:rPr>
              <w:t>солнечных ванн;</w:t>
            </w:r>
            <w:r w:rsidRPr="00201C87">
              <w:rPr>
                <w:rFonts w:ascii="Times New Roman" w:hAnsi="Times New Roman" w:cs="Times New Roman"/>
                <w:lang w:val="ru-RU"/>
              </w:rPr>
              <w:br/>
            </w:r>
            <w:r w:rsidRPr="00201C87">
              <w:rPr>
                <w:rFonts w:ascii="Times New Roman" w:eastAsia="Times New Roman" w:hAnsi="Times New Roman" w:cs="Times New Roman"/>
                <w:color w:val="000000"/>
                <w:w w:val="97"/>
                <w:lang w:val="ru-RU"/>
              </w:rPr>
              <w:t>знакомятся с правилами безопасности при проведении закаливающих процедур, купания в естественных водоёмах</w:t>
            </w:r>
            <w:r w:rsidR="00F74F78">
              <w:rPr>
                <w:rFonts w:ascii="Times New Roman" w:eastAsia="Times New Roman" w:hAnsi="Times New Roman" w:cs="Times New Roman"/>
                <w:color w:val="000000"/>
                <w:w w:val="97"/>
                <w:lang w:val="ru-RU"/>
              </w:rPr>
              <w:t>.</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4460553C" w14:textId="77777777" w:rsidR="00E831D8" w:rsidRPr="00201C87" w:rsidRDefault="00E831D8" w:rsidP="00E831D8">
            <w:pPr>
              <w:autoSpaceDE w:val="0"/>
              <w:autoSpaceDN w:val="0"/>
              <w:spacing w:before="76" w:after="0" w:line="245" w:lineRule="auto"/>
              <w:ind w:left="72"/>
              <w:rPr>
                <w:rFonts w:ascii="Times New Roman" w:hAnsi="Times New Roman" w:cs="Times New Roman"/>
              </w:rPr>
            </w:pPr>
            <w:r w:rsidRPr="00201C87">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3EB2C214" w14:textId="77777777" w:rsidR="00E831D8" w:rsidRPr="00201C87" w:rsidRDefault="00E831D8" w:rsidP="00E831D8">
            <w:pPr>
              <w:rPr>
                <w:rFonts w:ascii="Times New Roman" w:hAnsi="Times New Roman" w:cs="Times New Roman"/>
              </w:rPr>
            </w:pPr>
          </w:p>
        </w:tc>
      </w:tr>
      <w:tr w:rsidR="00E831D8" w:rsidRPr="00201C87" w14:paraId="1ACDF003" w14:textId="77777777" w:rsidTr="00E831D8">
        <w:trPr>
          <w:trHeight w:hRule="exact" w:val="482"/>
        </w:trPr>
        <w:tc>
          <w:tcPr>
            <w:tcW w:w="559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39BCFA14" w14:textId="77777777" w:rsidR="00E831D8" w:rsidRPr="00201C87" w:rsidRDefault="00E831D8" w:rsidP="00E831D8">
            <w:pPr>
              <w:autoSpaceDE w:val="0"/>
              <w:autoSpaceDN w:val="0"/>
              <w:spacing w:before="76"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Итого</w:t>
            </w:r>
            <w:r w:rsidR="00F74F78">
              <w:rPr>
                <w:rFonts w:ascii="Times New Roman" w:eastAsia="Times New Roman" w:hAnsi="Times New Roman" w:cs="Times New Roman"/>
                <w:color w:val="000000"/>
                <w:w w:val="97"/>
                <w:lang w:val="ru-RU"/>
              </w:rPr>
              <w:t xml:space="preserve"> </w:t>
            </w:r>
            <w:r w:rsidRPr="00201C87">
              <w:rPr>
                <w:rFonts w:ascii="Times New Roman" w:eastAsia="Times New Roman" w:hAnsi="Times New Roman" w:cs="Times New Roman"/>
                <w:color w:val="000000"/>
                <w:w w:val="97"/>
              </w:rPr>
              <w:t>по</w:t>
            </w:r>
            <w:r w:rsidR="00F74F78">
              <w:rPr>
                <w:rFonts w:ascii="Times New Roman" w:eastAsia="Times New Roman" w:hAnsi="Times New Roman" w:cs="Times New Roman"/>
                <w:color w:val="000000"/>
                <w:w w:val="97"/>
                <w:lang w:val="ru-RU"/>
              </w:rPr>
              <w:t xml:space="preserve"> </w:t>
            </w:r>
            <w:r w:rsidRPr="00201C87">
              <w:rPr>
                <w:rFonts w:ascii="Times New Roman" w:eastAsia="Times New Roman" w:hAnsi="Times New Roman" w:cs="Times New Roman"/>
                <w:color w:val="000000"/>
                <w:w w:val="97"/>
              </w:rPr>
              <w:t>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21D2A869" w14:textId="77777777" w:rsidR="00E831D8" w:rsidRPr="00201C87" w:rsidRDefault="00E831D8" w:rsidP="00E831D8">
            <w:pPr>
              <w:autoSpaceDE w:val="0"/>
              <w:autoSpaceDN w:val="0"/>
              <w:spacing w:before="76" w:after="0" w:line="230" w:lineRule="auto"/>
              <w:ind w:left="72"/>
              <w:rPr>
                <w:rFonts w:ascii="Times New Roman" w:hAnsi="Times New Roman" w:cs="Times New Roman"/>
              </w:rPr>
            </w:pPr>
            <w:r w:rsidRPr="00201C87">
              <w:rPr>
                <w:rFonts w:ascii="Times New Roman" w:eastAsia="Times New Roman" w:hAnsi="Times New Roman" w:cs="Times New Roman"/>
                <w:color w:val="000000"/>
                <w:w w:val="97"/>
              </w:rPr>
              <w:t>7</w:t>
            </w:r>
          </w:p>
        </w:tc>
        <w:tc>
          <w:tcPr>
            <w:tcW w:w="9378" w:type="dxa"/>
            <w:gridSpan w:val="7"/>
            <w:tcBorders>
              <w:top w:val="single" w:sz="5" w:space="0" w:color="000000"/>
              <w:left w:val="single" w:sz="4" w:space="0" w:color="000000"/>
              <w:bottom w:val="single" w:sz="4" w:space="0" w:color="000000"/>
              <w:right w:val="single" w:sz="4" w:space="0" w:color="000000"/>
            </w:tcBorders>
            <w:tcMar>
              <w:left w:w="0" w:type="dxa"/>
              <w:right w:w="0" w:type="dxa"/>
            </w:tcMar>
          </w:tcPr>
          <w:p w14:paraId="29938123" w14:textId="77777777" w:rsidR="00E831D8" w:rsidRPr="00201C87" w:rsidRDefault="00E831D8" w:rsidP="00E831D8">
            <w:pPr>
              <w:rPr>
                <w:rFonts w:ascii="Times New Roman" w:hAnsi="Times New Roman" w:cs="Times New Roman"/>
              </w:rPr>
            </w:pPr>
          </w:p>
        </w:tc>
      </w:tr>
      <w:tr w:rsidR="00E831D8" w:rsidRPr="00201C87" w14:paraId="0A6B9376" w14:textId="77777777" w:rsidTr="00E831D8">
        <w:trPr>
          <w:trHeight w:hRule="exact" w:val="328"/>
        </w:trPr>
        <w:tc>
          <w:tcPr>
            <w:tcW w:w="15502"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697D63D3" w14:textId="77777777" w:rsidR="00E831D8" w:rsidRPr="00201C87" w:rsidRDefault="00E831D8" w:rsidP="00E831D8">
            <w:pPr>
              <w:autoSpaceDE w:val="0"/>
              <w:autoSpaceDN w:val="0"/>
              <w:spacing w:before="76" w:after="0" w:line="233" w:lineRule="auto"/>
              <w:ind w:left="72"/>
              <w:rPr>
                <w:rFonts w:ascii="Times New Roman" w:hAnsi="Times New Roman" w:cs="Times New Roman"/>
              </w:rPr>
            </w:pPr>
            <w:r w:rsidRPr="00201C87">
              <w:rPr>
                <w:rFonts w:ascii="Times New Roman" w:eastAsia="Times New Roman" w:hAnsi="Times New Roman" w:cs="Times New Roman"/>
                <w:b/>
                <w:color w:val="000000"/>
                <w:w w:val="97"/>
              </w:rPr>
              <w:t>Раздел 3. ФИЗИЧЕСКОЕ СОВЕРШЕНСТВОВАНИЕ</w:t>
            </w:r>
          </w:p>
        </w:tc>
      </w:tr>
      <w:tr w:rsidR="00E831D8" w:rsidRPr="00201C87" w14:paraId="31A42585" w14:textId="77777777" w:rsidTr="00F74F78">
        <w:trPr>
          <w:trHeight w:hRule="exact" w:val="25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04C85E" w14:textId="77777777" w:rsidR="00E831D8" w:rsidRPr="00201C87" w:rsidRDefault="00E831D8" w:rsidP="00E831D8">
            <w:pPr>
              <w:autoSpaceDE w:val="0"/>
              <w:autoSpaceDN w:val="0"/>
              <w:spacing w:before="78" w:after="0" w:line="230" w:lineRule="auto"/>
              <w:jc w:val="center"/>
            </w:pPr>
            <w:r w:rsidRPr="00201C87">
              <w:rPr>
                <w:rFonts w:ascii="Times New Roman" w:eastAsia="Times New Roman" w:hAnsi="Times New Roman"/>
                <w:color w:val="000000"/>
                <w:w w:val="97"/>
              </w:rPr>
              <w:t>3.1.</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7A852" w14:textId="77777777" w:rsidR="00E831D8" w:rsidRPr="007724F9" w:rsidRDefault="00E831D8" w:rsidP="00E831D8">
            <w:pPr>
              <w:autoSpaceDE w:val="0"/>
              <w:autoSpaceDN w:val="0"/>
              <w:spacing w:before="78" w:after="0" w:line="230" w:lineRule="auto"/>
              <w:ind w:left="72"/>
              <w:rPr>
                <w:lang w:val="ru-RU"/>
              </w:rPr>
            </w:pPr>
            <w:r w:rsidRPr="00201C87">
              <w:rPr>
                <w:rFonts w:ascii="Times New Roman" w:eastAsia="Times New Roman" w:hAnsi="Times New Roman"/>
                <w:b/>
                <w:color w:val="000000"/>
                <w:w w:val="97"/>
              </w:rPr>
              <w:t>Упражнения</w:t>
            </w:r>
            <w:r w:rsidR="007724F9">
              <w:rPr>
                <w:rFonts w:ascii="Times New Roman" w:eastAsia="Times New Roman" w:hAnsi="Times New Roman"/>
                <w:b/>
                <w:color w:val="000000"/>
                <w:w w:val="97"/>
                <w:lang w:val="ru-RU"/>
              </w:rPr>
              <w:t xml:space="preserve"> </w:t>
            </w:r>
            <w:r w:rsidRPr="00201C87">
              <w:rPr>
                <w:rFonts w:ascii="Times New Roman" w:eastAsia="Times New Roman" w:hAnsi="Times New Roman"/>
                <w:b/>
                <w:color w:val="000000"/>
                <w:w w:val="97"/>
              </w:rPr>
              <w:t>для</w:t>
            </w:r>
            <w:r w:rsidR="007724F9">
              <w:rPr>
                <w:rFonts w:ascii="Times New Roman" w:eastAsia="Times New Roman" w:hAnsi="Times New Roman"/>
                <w:b/>
                <w:color w:val="000000"/>
                <w:w w:val="97"/>
                <w:lang w:val="ru-RU"/>
              </w:rPr>
              <w:t xml:space="preserve"> </w:t>
            </w:r>
            <w:r w:rsidRPr="00201C87">
              <w:rPr>
                <w:rFonts w:ascii="Times New Roman" w:eastAsia="Times New Roman" w:hAnsi="Times New Roman"/>
                <w:b/>
                <w:color w:val="000000"/>
                <w:w w:val="97"/>
              </w:rPr>
              <w:t>коррекции</w:t>
            </w:r>
            <w:r w:rsidR="007724F9">
              <w:rPr>
                <w:rFonts w:ascii="Times New Roman" w:eastAsia="Times New Roman" w:hAnsi="Times New Roman"/>
                <w:b/>
                <w:color w:val="000000"/>
                <w:w w:val="97"/>
                <w:lang w:val="ru-RU"/>
              </w:rPr>
              <w:t xml:space="preserve"> </w:t>
            </w:r>
            <w:r w:rsidRPr="00201C87">
              <w:rPr>
                <w:rFonts w:ascii="Times New Roman" w:eastAsia="Times New Roman" w:hAnsi="Times New Roman"/>
                <w:b/>
                <w:color w:val="000000"/>
                <w:w w:val="97"/>
              </w:rPr>
              <w:t>телосложения</w:t>
            </w:r>
            <w:r w:rsidR="007724F9">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13A63"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9D7AF"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427D1"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6487590" w14:textId="77777777" w:rsidR="00E831D8" w:rsidRPr="00201C8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2D9DE" w14:textId="77777777" w:rsidR="00E831D8" w:rsidRPr="00201C87" w:rsidRDefault="00E831D8" w:rsidP="00F74F78">
            <w:pPr>
              <w:autoSpaceDE w:val="0"/>
              <w:autoSpaceDN w:val="0"/>
              <w:spacing w:before="78" w:after="0" w:line="254" w:lineRule="auto"/>
              <w:ind w:right="144"/>
              <w:rPr>
                <w:lang w:val="ru-RU"/>
              </w:rPr>
            </w:pPr>
            <w:r w:rsidRPr="00201C87">
              <w:rPr>
                <w:rFonts w:ascii="Times New Roman" w:eastAsia="Times New Roman" w:hAnsi="Times New Roman"/>
                <w:color w:val="000000"/>
                <w:w w:val="97"/>
                <w:lang w:val="ru-RU"/>
              </w:rPr>
              <w:t>отбирают необходимые физические упражнения и определяют их дозировку, составляют комплекс коррекционной гимнастик</w:t>
            </w:r>
            <w:r>
              <w:rPr>
                <w:rFonts w:ascii="Times New Roman" w:eastAsia="Times New Roman" w:hAnsi="Times New Roman"/>
                <w:color w:val="000000"/>
                <w:w w:val="97"/>
                <w:lang w:val="ru-RU"/>
              </w:rPr>
              <w:t>и (консультируются с учителем);</w:t>
            </w:r>
            <w:r w:rsidRPr="00201C87">
              <w:rPr>
                <w:lang w:val="ru-RU"/>
              </w:rPr>
              <w:br/>
            </w:r>
            <w:r w:rsidRPr="00201C87">
              <w:rPr>
                <w:rFonts w:ascii="Times New Roman" w:eastAsia="Times New Roman" w:hAnsi="Times New Roman"/>
                <w:color w:val="000000"/>
                <w:w w:val="97"/>
                <w:lang w:val="ru-RU"/>
              </w:rPr>
              <w:t xml:space="preserve">разучивают комплекс упражнений, включают его в самостоятельные занятия и панируют их </w:t>
            </w:r>
            <w:r>
              <w:rPr>
                <w:rFonts w:ascii="Times New Roman" w:eastAsia="Times New Roman" w:hAnsi="Times New Roman"/>
                <w:color w:val="000000"/>
                <w:w w:val="97"/>
                <w:lang w:val="ru-RU"/>
              </w:rPr>
              <w:t>в дневнике физической культуры;</w:t>
            </w:r>
            <w:r w:rsidRPr="00201C87">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FD2191" w14:textId="77777777" w:rsidR="00E831D8" w:rsidRPr="00201C87" w:rsidRDefault="00E831D8" w:rsidP="00E831D8">
            <w:pPr>
              <w:autoSpaceDE w:val="0"/>
              <w:autoSpaceDN w:val="0"/>
              <w:spacing w:before="78" w:after="0" w:line="245" w:lineRule="auto"/>
              <w:ind w:left="72"/>
              <w:rPr>
                <w:lang w:val="ru-RU"/>
              </w:rPr>
            </w:pPr>
            <w:r w:rsidRPr="00201C87">
              <w:rPr>
                <w:rFonts w:ascii="Times New Roman" w:eastAsia="Times New Roman" w:hAnsi="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DA4B3" w14:textId="77777777" w:rsidR="00E831D8" w:rsidRPr="00201C87" w:rsidRDefault="00E831D8" w:rsidP="00E831D8">
            <w:pPr>
              <w:rPr>
                <w:lang w:val="ru-RU"/>
              </w:rPr>
            </w:pPr>
          </w:p>
        </w:tc>
      </w:tr>
      <w:tr w:rsidR="00E831D8" w:rsidRPr="00201C87" w14:paraId="1CECCEE8" w14:textId="77777777" w:rsidTr="00F74F78">
        <w:trPr>
          <w:trHeight w:hRule="exact" w:val="22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02587" w14:textId="77777777" w:rsidR="00E831D8" w:rsidRPr="00201C87" w:rsidRDefault="00E831D8" w:rsidP="00E831D8">
            <w:pPr>
              <w:autoSpaceDE w:val="0"/>
              <w:autoSpaceDN w:val="0"/>
              <w:spacing w:before="76" w:after="0" w:line="233" w:lineRule="auto"/>
              <w:jc w:val="center"/>
              <w:rPr>
                <w:lang w:val="ru-RU"/>
              </w:rPr>
            </w:pPr>
            <w:r w:rsidRPr="00201C87">
              <w:rPr>
                <w:rFonts w:ascii="Times New Roman" w:eastAsia="Times New Roman" w:hAnsi="Times New Roman"/>
                <w:color w:val="000000"/>
                <w:w w:val="97"/>
                <w:lang w:val="ru-RU"/>
              </w:rPr>
              <w:lastRenderedPageBreak/>
              <w:t>3.2.</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C6717" w14:textId="77777777" w:rsidR="00E831D8" w:rsidRPr="00201C87" w:rsidRDefault="00E831D8" w:rsidP="00E831D8">
            <w:pPr>
              <w:autoSpaceDE w:val="0"/>
              <w:autoSpaceDN w:val="0"/>
              <w:spacing w:before="76" w:after="0" w:line="233" w:lineRule="auto"/>
              <w:ind w:left="72"/>
              <w:rPr>
                <w:lang w:val="ru-RU"/>
              </w:rPr>
            </w:pPr>
            <w:r w:rsidRPr="00201C87">
              <w:rPr>
                <w:rFonts w:ascii="Times New Roman" w:eastAsia="Times New Roman" w:hAnsi="Times New Roman"/>
                <w:b/>
                <w:color w:val="000000"/>
                <w:w w:val="97"/>
                <w:lang w:val="ru-RU"/>
              </w:rPr>
              <w:t>Упражнения для профилактики нарушения зрения</w:t>
            </w:r>
            <w:r w:rsidR="007724F9">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B95ED" w14:textId="77777777" w:rsidR="00E831D8" w:rsidRPr="00201C87" w:rsidRDefault="00E831D8" w:rsidP="00E831D8">
            <w:pPr>
              <w:autoSpaceDE w:val="0"/>
              <w:autoSpaceDN w:val="0"/>
              <w:spacing w:before="76" w:after="0" w:line="233" w:lineRule="auto"/>
              <w:ind w:left="72"/>
              <w:rPr>
                <w:lang w:val="ru-RU"/>
              </w:rPr>
            </w:pPr>
            <w:r w:rsidRPr="00201C87">
              <w:rPr>
                <w:rFonts w:ascii="Times New Roman" w:eastAsia="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38FC3" w14:textId="77777777" w:rsidR="00E831D8" w:rsidRPr="00201C87" w:rsidRDefault="00E831D8" w:rsidP="00E831D8">
            <w:pPr>
              <w:autoSpaceDE w:val="0"/>
              <w:autoSpaceDN w:val="0"/>
              <w:spacing w:before="76" w:after="0" w:line="233" w:lineRule="auto"/>
              <w:ind w:left="72"/>
              <w:rPr>
                <w:lang w:val="ru-RU"/>
              </w:rPr>
            </w:pPr>
            <w:r w:rsidRPr="00201C87">
              <w:rPr>
                <w:rFonts w:ascii="Times New Roman" w:eastAsia="Times New Roman" w:hAnsi="Times New Roman"/>
                <w:color w:val="000000"/>
                <w:w w:val="97"/>
                <w:lang w:val="ru-RU"/>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EE1CA" w14:textId="77777777" w:rsidR="00E831D8" w:rsidRPr="00201C87" w:rsidRDefault="00E831D8" w:rsidP="00E831D8">
            <w:pPr>
              <w:autoSpaceDE w:val="0"/>
              <w:autoSpaceDN w:val="0"/>
              <w:spacing w:before="76" w:after="0" w:line="233" w:lineRule="auto"/>
              <w:ind w:left="72"/>
              <w:rPr>
                <w:lang w:val="ru-RU"/>
              </w:rPr>
            </w:pPr>
            <w:r w:rsidRPr="00201C87">
              <w:rPr>
                <w:rFonts w:ascii="Times New Roman" w:eastAsia="Times New Roman" w:hAnsi="Times New Roman"/>
                <w:color w:val="000000"/>
                <w:w w:val="97"/>
                <w:lang w:val="ru-RU"/>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88D3D5" w14:textId="77777777" w:rsidR="00E831D8" w:rsidRPr="00201C87" w:rsidRDefault="00E831D8" w:rsidP="00E831D8">
            <w:pPr>
              <w:rPr>
                <w:lang w:val="ru-RU"/>
              </w:rPr>
            </w:pP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356DE" w14:textId="77777777" w:rsidR="00E831D8" w:rsidRPr="00201C87" w:rsidRDefault="00E831D8" w:rsidP="00F74F78">
            <w:pPr>
              <w:autoSpaceDE w:val="0"/>
              <w:autoSpaceDN w:val="0"/>
              <w:spacing w:before="76" w:after="0" w:line="254" w:lineRule="auto"/>
              <w:ind w:left="72" w:right="144"/>
              <w:rPr>
                <w:lang w:val="ru-RU"/>
              </w:rPr>
            </w:pPr>
            <w:r w:rsidRPr="00201C87">
              <w:rPr>
                <w:rFonts w:ascii="Times New Roman" w:eastAsia="Times New Roman" w:hAnsi="Times New Roman"/>
                <w:color w:val="000000"/>
                <w:w w:val="97"/>
                <w:lang w:val="ru-RU"/>
              </w:rPr>
              <w:t>повторяют ранее освоенные упражнения зрительной гимнасти</w:t>
            </w:r>
            <w:r>
              <w:rPr>
                <w:rFonts w:ascii="Times New Roman" w:eastAsia="Times New Roman" w:hAnsi="Times New Roman"/>
                <w:color w:val="000000"/>
                <w:w w:val="97"/>
                <w:lang w:val="ru-RU"/>
              </w:rPr>
              <w:t xml:space="preserve">ки </w:t>
            </w:r>
            <w:r w:rsidRPr="00201C87">
              <w:rPr>
                <w:rFonts w:ascii="Times New Roman" w:eastAsia="Times New Roman" w:hAnsi="Times New Roman"/>
                <w:color w:val="000000"/>
                <w:w w:val="97"/>
                <w:lang w:val="ru-RU"/>
              </w:rPr>
              <w:t xml:space="preserve">составляют индивидуальный комплекс зрительной гимнастики, определяют дозировку его упражнений </w:t>
            </w:r>
            <w:r>
              <w:rPr>
                <w:rFonts w:ascii="Times New Roman" w:eastAsia="Times New Roman" w:hAnsi="Times New Roman"/>
                <w:color w:val="000000"/>
                <w:w w:val="97"/>
                <w:lang w:val="ru-RU"/>
              </w:rPr>
              <w:t>и продолжительность выполнения;</w:t>
            </w:r>
            <w:r w:rsidRPr="00201C87">
              <w:rPr>
                <w:lang w:val="ru-RU"/>
              </w:rPr>
              <w:br/>
            </w:r>
            <w:r w:rsidRPr="00201C87">
              <w:rPr>
                <w:rFonts w:ascii="Times New Roman" w:eastAsia="Times New Roman" w:hAnsi="Times New Roman"/>
                <w:color w:val="000000"/>
                <w:w w:val="97"/>
                <w:lang w:val="ru-RU"/>
              </w:rPr>
              <w:t>выполняют комплекс в режиме учебного д</w:t>
            </w:r>
            <w:r>
              <w:rPr>
                <w:rFonts w:ascii="Times New Roman" w:eastAsia="Times New Roman" w:hAnsi="Times New Roman"/>
                <w:color w:val="000000"/>
                <w:w w:val="97"/>
                <w:lang w:val="ru-RU"/>
              </w:rPr>
              <w:t>ня.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836E0" w14:textId="77777777" w:rsidR="00E831D8" w:rsidRPr="00201C87" w:rsidRDefault="00E831D8" w:rsidP="00E831D8">
            <w:pPr>
              <w:autoSpaceDE w:val="0"/>
              <w:autoSpaceDN w:val="0"/>
              <w:spacing w:before="76" w:after="0" w:line="245" w:lineRule="auto"/>
              <w:ind w:left="72"/>
              <w:rPr>
                <w:lang w:val="ru-RU"/>
              </w:rPr>
            </w:pPr>
            <w:r w:rsidRPr="00201C87">
              <w:rPr>
                <w:rFonts w:ascii="Times New Roman" w:eastAsia="Times New Roman" w:hAnsi="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DFA02" w14:textId="77777777" w:rsidR="00E831D8" w:rsidRPr="00201C87" w:rsidRDefault="00E831D8" w:rsidP="00E831D8">
            <w:pPr>
              <w:rPr>
                <w:lang w:val="ru-RU"/>
              </w:rPr>
            </w:pPr>
          </w:p>
        </w:tc>
      </w:tr>
      <w:tr w:rsidR="00E831D8" w:rsidRPr="00201C87" w14:paraId="435991E5" w14:textId="77777777" w:rsidTr="00564F06">
        <w:trPr>
          <w:trHeight w:hRule="exact" w:val="254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A6C41" w14:textId="77777777" w:rsidR="00E831D8" w:rsidRPr="00201C87" w:rsidRDefault="00E831D8" w:rsidP="00E831D8">
            <w:pPr>
              <w:autoSpaceDE w:val="0"/>
              <w:autoSpaceDN w:val="0"/>
              <w:spacing w:before="78" w:after="0" w:line="230" w:lineRule="auto"/>
              <w:jc w:val="center"/>
              <w:rPr>
                <w:lang w:val="ru-RU"/>
              </w:rPr>
            </w:pPr>
            <w:r w:rsidRPr="00201C87">
              <w:rPr>
                <w:rFonts w:ascii="Times New Roman" w:eastAsia="Times New Roman" w:hAnsi="Times New Roman"/>
                <w:color w:val="000000"/>
                <w:w w:val="97"/>
                <w:lang w:val="ru-RU"/>
              </w:rPr>
              <w:t>3.3.</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A7C883" w14:textId="77777777" w:rsidR="00E831D8" w:rsidRPr="00201C87" w:rsidRDefault="00E831D8" w:rsidP="00E831D8">
            <w:pPr>
              <w:autoSpaceDE w:val="0"/>
              <w:autoSpaceDN w:val="0"/>
              <w:spacing w:before="78" w:after="0" w:line="245" w:lineRule="auto"/>
              <w:ind w:left="72" w:right="288"/>
              <w:rPr>
                <w:lang w:val="ru-RU"/>
              </w:rPr>
            </w:pPr>
            <w:r w:rsidRPr="00201C87">
              <w:rPr>
                <w:rFonts w:ascii="Times New Roman" w:eastAsia="Times New Roman" w:hAnsi="Times New Roman"/>
                <w:b/>
                <w:color w:val="000000"/>
                <w:w w:val="97"/>
                <w:lang w:val="ru-RU"/>
              </w:rPr>
              <w:t>Упражнения для оптимизации работоспособности мышц в режиме учебного дня</w:t>
            </w:r>
            <w:r w:rsidR="007724F9">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42DB3"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9D2EB"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BD3F43" w14:textId="77777777" w:rsidR="00E831D8" w:rsidRPr="00201C87" w:rsidRDefault="00E831D8" w:rsidP="00E831D8">
            <w:pPr>
              <w:autoSpaceDE w:val="0"/>
              <w:autoSpaceDN w:val="0"/>
              <w:spacing w:before="78" w:after="0" w:line="230" w:lineRule="auto"/>
              <w:ind w:left="72"/>
            </w:pPr>
            <w:r w:rsidRPr="00201C8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730C887" w14:textId="77777777" w:rsidR="00E831D8" w:rsidRPr="00201C8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9BF0E" w14:textId="77777777" w:rsidR="00E831D8" w:rsidRPr="00F74F78" w:rsidRDefault="00E831D8" w:rsidP="00F74F78">
            <w:pPr>
              <w:autoSpaceDE w:val="0"/>
              <w:autoSpaceDN w:val="0"/>
              <w:spacing w:before="78" w:after="0" w:line="254" w:lineRule="auto"/>
              <w:ind w:left="72"/>
              <w:rPr>
                <w:rFonts w:ascii="Times New Roman" w:eastAsia="Times New Roman" w:hAnsi="Times New Roman"/>
                <w:color w:val="000000"/>
                <w:w w:val="97"/>
                <w:lang w:val="ru-RU"/>
              </w:rPr>
            </w:pPr>
            <w:r w:rsidRPr="00201C87">
              <w:rPr>
                <w:rFonts w:ascii="Times New Roman" w:eastAsia="Times New Roman" w:hAnsi="Times New Roman"/>
                <w:color w:val="000000"/>
                <w:w w:val="97"/>
                <w:lang w:val="ru-RU"/>
              </w:rPr>
              <w:t>отбирают упражнения для физкультпауз и определяют их дозировку (упражнения на растягивание мышц т</w:t>
            </w:r>
            <w:r>
              <w:rPr>
                <w:rFonts w:ascii="Times New Roman" w:eastAsia="Times New Roman" w:hAnsi="Times New Roman"/>
                <w:color w:val="000000"/>
                <w:w w:val="97"/>
                <w:lang w:val="ru-RU"/>
              </w:rPr>
              <w:t>уловища и подвижности суставов)</w:t>
            </w:r>
            <w:r w:rsidRPr="00201C87">
              <w:rPr>
                <w:rFonts w:ascii="Times New Roman" w:eastAsia="Times New Roman" w:hAnsi="Times New Roman"/>
                <w:color w:val="000000"/>
                <w:w w:val="97"/>
                <w:lang w:val="ru-RU"/>
              </w:rPr>
              <w:t xml:space="preserve">; </w:t>
            </w:r>
            <w:r w:rsidRPr="00201C87">
              <w:rPr>
                <w:lang w:val="ru-RU"/>
              </w:rPr>
              <w:br/>
            </w:r>
            <w:r w:rsidRPr="00201C87">
              <w:rPr>
                <w:rFonts w:ascii="Times New Roman" w:eastAsia="Times New Roman" w:hAnsi="Times New Roman"/>
                <w:color w:val="000000"/>
                <w:w w:val="97"/>
                <w:lang w:val="ru-RU"/>
              </w:rPr>
              <w:t>составляют комплекс физкультпаузы и разучивают его</w:t>
            </w:r>
            <w:r>
              <w:rPr>
                <w:rFonts w:ascii="Times New Roman" w:eastAsia="Times New Roman" w:hAnsi="Times New Roman"/>
                <w:color w:val="000000"/>
                <w:w w:val="97"/>
                <w:lang w:val="ru-RU"/>
              </w:rPr>
              <w:t>;</w:t>
            </w:r>
            <w:r w:rsidRPr="00201C87">
              <w:rPr>
                <w:rFonts w:ascii="Times New Roman" w:eastAsia="Times New Roman" w:hAnsi="Times New Roman"/>
                <w:color w:val="000000"/>
                <w:w w:val="97"/>
                <w:lang w:val="ru-RU"/>
              </w:rPr>
              <w:t>включают содержание комплекса в дневник физической культуры и планируют его выполнение в режиме учебного дня;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735806" w14:textId="77777777" w:rsidR="00E831D8" w:rsidRPr="00201C87" w:rsidRDefault="00E831D8" w:rsidP="00E831D8">
            <w:pPr>
              <w:autoSpaceDE w:val="0"/>
              <w:autoSpaceDN w:val="0"/>
              <w:spacing w:before="78" w:after="0" w:line="245" w:lineRule="auto"/>
              <w:ind w:left="72"/>
            </w:pPr>
            <w:r w:rsidRPr="00201C8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4B327" w14:textId="77777777" w:rsidR="00E831D8" w:rsidRPr="00201C87" w:rsidRDefault="00E831D8" w:rsidP="00E831D8"/>
        </w:tc>
      </w:tr>
      <w:tr w:rsidR="00D814F8" w:rsidRPr="00CA3C67" w14:paraId="740DC3B3" w14:textId="77777777" w:rsidTr="00564F06">
        <w:trPr>
          <w:trHeight w:hRule="exact" w:val="169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ED6E8"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3.4</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C75E85"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w:t>
            </w:r>
            <w:r w:rsidRPr="00CA3C67">
              <w:rPr>
                <w:rFonts w:ascii="Times New Roman" w:eastAsia="Times New Roman" w:hAnsi="Times New Roman"/>
                <w:b/>
                <w:color w:val="000000"/>
                <w:w w:val="97"/>
                <w:lang w:val="ru-RU"/>
              </w:rPr>
              <w:t xml:space="preserve">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w:t>
            </w:r>
            <w:r w:rsidRPr="00E831D8">
              <w:rPr>
                <w:rFonts w:ascii="Times New Roman" w:eastAsia="Times New Roman" w:hAnsi="Times New Roman"/>
                <w:b/>
                <w:color w:val="000000"/>
                <w:w w:val="97"/>
                <w:lang w:val="ru-RU"/>
              </w:rPr>
              <w:br/>
            </w:r>
            <w:r w:rsidRPr="00CA3C67">
              <w:rPr>
                <w:rFonts w:ascii="Times New Roman" w:eastAsia="Times New Roman" w:hAnsi="Times New Roman"/>
                <w:b/>
                <w:color w:val="000000"/>
                <w:w w:val="97"/>
                <w:lang w:val="ru-RU"/>
              </w:rPr>
              <w:t>и спринтерского бега</w:t>
            </w:r>
            <w:r>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1DECC"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D00B8"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146B2"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A1E8D1"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D75B6" w14:textId="77777777" w:rsidR="00D814F8" w:rsidRPr="00E831D8" w:rsidRDefault="00D814F8" w:rsidP="00F74F78">
            <w:pPr>
              <w:autoSpaceDE w:val="0"/>
              <w:autoSpaceDN w:val="0"/>
              <w:spacing w:before="78" w:after="0" w:line="254" w:lineRule="auto"/>
              <w:ind w:left="72"/>
              <w:rPr>
                <w:rFonts w:ascii="Times New Roman" w:eastAsia="Times New Roman" w:hAnsi="Times New Roman"/>
                <w:color w:val="000000"/>
                <w:w w:val="97"/>
                <w:lang w:val="ru-RU"/>
              </w:rPr>
            </w:pPr>
            <w:r>
              <w:rPr>
                <w:rFonts w:ascii="Times New Roman" w:eastAsia="Times New Roman" w:hAnsi="Times New Roman"/>
                <w:color w:val="000000"/>
                <w:w w:val="97"/>
                <w:lang w:val="ru-RU"/>
              </w:rPr>
              <w:t>.</w:t>
            </w:r>
            <w:r w:rsidRPr="00CA3C67">
              <w:rPr>
                <w:rFonts w:ascii="Times New Roman" w:eastAsia="Times New Roman" w:hAnsi="Times New Roman"/>
                <w:color w:val="000000"/>
                <w:w w:val="97"/>
                <w:lang w:val="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9B483"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EE6ED" w14:textId="77777777" w:rsidR="00D814F8" w:rsidRPr="00CA3C67" w:rsidRDefault="00D814F8" w:rsidP="00E831D8"/>
        </w:tc>
      </w:tr>
      <w:tr w:rsidR="00E831D8" w:rsidRPr="00CA3C67" w14:paraId="30497AC2" w14:textId="77777777" w:rsidTr="00F74F78">
        <w:trPr>
          <w:trHeight w:hRule="exact" w:val="170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98D4F"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w:t>
            </w:r>
            <w:r w:rsidR="00D814F8">
              <w:rPr>
                <w:rFonts w:ascii="Times New Roman" w:eastAsia="Times New Roman" w:hAnsi="Times New Roman"/>
                <w:color w:val="000000"/>
                <w:w w:val="97"/>
                <w:lang w:val="ru-RU"/>
              </w:rPr>
              <w:t>5</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EDD1A"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w:t>
            </w:r>
            <w:r w:rsidRPr="00CA3C67">
              <w:rPr>
                <w:rFonts w:ascii="Times New Roman" w:eastAsia="Times New Roman" w:hAnsi="Times New Roman"/>
                <w:b/>
                <w:color w:val="000000"/>
                <w:w w:val="97"/>
                <w:lang w:val="ru-RU"/>
              </w:rPr>
              <w:t>Беговые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84FA46"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2225F"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D99A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ABD741"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DDF1C" w14:textId="77777777" w:rsidR="00E831D8" w:rsidRPr="00E831D8" w:rsidRDefault="00E831D8" w:rsidP="00F74F78">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наблюдают и анализируют образец техники старта, уточняют её </w:t>
            </w:r>
            <w:r>
              <w:rPr>
                <w:rFonts w:ascii="Times New Roman" w:eastAsia="Times New Roman" w:hAnsi="Times New Roman"/>
                <w:color w:val="000000"/>
                <w:w w:val="97"/>
                <w:lang w:val="ru-RU"/>
              </w:rPr>
              <w:t>фазы и элементы, делают выводы;</w:t>
            </w:r>
            <w:r w:rsidRPr="00E831D8">
              <w:rPr>
                <w:rFonts w:ascii="Times New Roman" w:eastAsia="Times New Roman" w:hAnsi="Times New Roman"/>
                <w:color w:val="000000"/>
                <w:w w:val="97"/>
                <w:lang w:val="ru-RU"/>
              </w:rPr>
              <w:br/>
            </w:r>
            <w:r w:rsidRPr="00CA3C67">
              <w:rPr>
                <w:rFonts w:ascii="Times New Roman" w:eastAsia="Times New Roman" w:hAnsi="Times New Roman"/>
                <w:color w:val="000000"/>
                <w:w w:val="97"/>
                <w:lang w:val="ru-RU"/>
              </w:rPr>
              <w:t>описывают технику выполнения старта и разучивают её в еди</w:t>
            </w:r>
            <w:r w:rsidR="00F74F78">
              <w:rPr>
                <w:rFonts w:ascii="Times New Roman" w:eastAsia="Times New Roman" w:hAnsi="Times New Roman"/>
                <w:color w:val="000000"/>
                <w:w w:val="97"/>
                <w:lang w:val="ru-RU"/>
              </w:rPr>
              <w:t>нстве с последующим ускорением.</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510CE"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2B4A9" w14:textId="77777777" w:rsidR="00E831D8" w:rsidRPr="00CA3C67" w:rsidRDefault="00E831D8" w:rsidP="00E831D8"/>
        </w:tc>
      </w:tr>
      <w:tr w:rsidR="00D814F8" w:rsidRPr="00CA3C67" w14:paraId="2F1F829B" w14:textId="77777777" w:rsidTr="002D5CD2">
        <w:trPr>
          <w:trHeight w:hRule="exact" w:val="170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72345"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3.6</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0C9C8"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w:t>
            </w:r>
            <w:r w:rsidRPr="00CA3C67">
              <w:rPr>
                <w:rFonts w:ascii="Times New Roman" w:eastAsia="Times New Roman" w:hAnsi="Times New Roman"/>
                <w:b/>
                <w:color w:val="000000"/>
                <w:w w:val="97"/>
                <w:lang w:val="ru-RU"/>
              </w:rPr>
              <w:t>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w:t>
            </w:r>
            <w:r w:rsidRPr="00E831D8">
              <w:rPr>
                <w:rFonts w:ascii="Times New Roman" w:eastAsia="Times New Roman" w:hAnsi="Times New Roman"/>
                <w:b/>
                <w:color w:val="000000"/>
                <w:w w:val="97"/>
                <w:lang w:val="ru-RU"/>
              </w:rPr>
              <w:br/>
            </w:r>
            <w:r w:rsidRPr="00CA3C67">
              <w:rPr>
                <w:rFonts w:ascii="Times New Roman" w:eastAsia="Times New Roman" w:hAnsi="Times New Roman"/>
                <w:b/>
                <w:color w:val="000000"/>
                <w:w w:val="97"/>
                <w:lang w:val="ru-RU"/>
              </w:rPr>
              <w:t>«перешагивание»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9F4F1"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6A1FC"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1119F"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0DDC8C5"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BF666"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Учебный диалог. Тема: «Знакомство с </w:t>
            </w:r>
            <w:r w:rsidRPr="00E831D8">
              <w:rPr>
                <w:rFonts w:ascii="Times New Roman" w:eastAsia="Times New Roman" w:hAnsi="Times New Roman"/>
                <w:color w:val="000000"/>
                <w:w w:val="97"/>
                <w:lang w:val="ru-RU"/>
              </w:rPr>
              <w:br/>
            </w:r>
            <w:r w:rsidRPr="00CA3C67">
              <w:rPr>
                <w:rFonts w:ascii="Times New Roman" w:eastAsia="Times New Roman" w:hAnsi="Times New Roman"/>
                <w:color w:val="000000"/>
                <w:w w:val="97"/>
                <w:lang w:val="ru-RU"/>
              </w:rPr>
              <w:t>рекомендациями учителя по использованию подводящих и подготовительных упражнений для освоения техники прыжка в высоту с разбега способом</w:t>
            </w:r>
            <w:r w:rsidR="002D5CD2">
              <w:rPr>
                <w:rFonts w:ascii="Times New Roman" w:eastAsia="Times New Roman" w:hAnsi="Times New Roman"/>
                <w:color w:val="000000"/>
                <w:w w:val="97"/>
                <w:lang w:val="ru-RU"/>
              </w:rPr>
              <w:t xml:space="preserve"> </w:t>
            </w:r>
            <w:r w:rsidRPr="00CA3C67">
              <w:rPr>
                <w:rFonts w:ascii="Times New Roman" w:eastAsia="Times New Roman" w:hAnsi="Times New Roman"/>
                <w:color w:val="000000"/>
                <w:w w:val="97"/>
                <w:lang w:val="ru-RU"/>
              </w:rPr>
              <w:t>«перешагивание»;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D86FD0"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64059" w14:textId="77777777" w:rsidR="00D814F8" w:rsidRPr="00CA3C67" w:rsidRDefault="00D814F8" w:rsidP="00E831D8"/>
        </w:tc>
      </w:tr>
      <w:tr w:rsidR="00E831D8" w:rsidRPr="00CA3C67" w14:paraId="7621EAAE" w14:textId="77777777" w:rsidTr="00564F06">
        <w:trPr>
          <w:trHeight w:hRule="exact" w:val="12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239EA"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lastRenderedPageBreak/>
              <w:t>3.</w:t>
            </w:r>
            <w:r w:rsidR="00D814F8">
              <w:rPr>
                <w:rFonts w:ascii="Times New Roman" w:eastAsia="Times New Roman" w:hAnsi="Times New Roman"/>
                <w:color w:val="000000"/>
                <w:w w:val="97"/>
                <w:lang w:val="ru-RU"/>
              </w:rPr>
              <w:t>7</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4BC66"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w:t>
            </w:r>
            <w:r w:rsidRPr="00CA3C67">
              <w:rPr>
                <w:rFonts w:ascii="Times New Roman" w:eastAsia="Times New Roman" w:hAnsi="Times New Roman"/>
                <w:b/>
                <w:color w:val="000000"/>
                <w:w w:val="97"/>
                <w:lang w:val="ru-RU"/>
              </w:rPr>
              <w:t>Прыжок в высоту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C483A"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BDB98"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4403F"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416530"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3B40A" w14:textId="77777777" w:rsidR="00E831D8" w:rsidRPr="00E831D8" w:rsidRDefault="00E831D8" w:rsidP="00F74F78">
            <w:pPr>
              <w:autoSpaceDE w:val="0"/>
              <w:autoSpaceDN w:val="0"/>
              <w:spacing w:before="78" w:after="0" w:line="254" w:lineRule="auto"/>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описывают технику выполнения прыжка в высоту, выделяя технику исполнения отдельных его фаз, разучивают прыжок по фазам и в полной </w:t>
            </w:r>
            <w:r>
              <w:rPr>
                <w:rFonts w:ascii="Times New Roman" w:eastAsia="Times New Roman" w:hAnsi="Times New Roman"/>
                <w:color w:val="000000"/>
                <w:w w:val="97"/>
                <w:lang w:val="ru-RU"/>
              </w:rPr>
              <w:t>координации;</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E8FB1"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 xml:space="preserve">Зачет; </w:t>
            </w:r>
            <w:r w:rsidRPr="00E831D8">
              <w:rPr>
                <w:rFonts w:ascii="Times New Roman" w:eastAsia="Times New Roman" w:hAnsi="Times New Roman"/>
                <w:color w:val="000000"/>
                <w:w w:val="97"/>
              </w:rPr>
              <w:br/>
            </w: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B4BA6" w14:textId="77777777" w:rsidR="00E831D8" w:rsidRPr="00CA3C67" w:rsidRDefault="00E831D8" w:rsidP="00E831D8"/>
        </w:tc>
      </w:tr>
      <w:tr w:rsidR="00D814F8" w:rsidRPr="00E831D8" w14:paraId="7BAF659F" w14:textId="77777777" w:rsidTr="00564F06">
        <w:trPr>
          <w:trHeight w:hRule="exact" w:val="128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50B14"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3.8</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6A71B"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«Лёгкая атлетика». Знакомство с рекомендациями учителя по использованию упражнений в метании мяча для повышения </w:t>
            </w:r>
            <w:r w:rsidRPr="00E831D8">
              <w:rPr>
                <w:rFonts w:ascii="Times New Roman" w:eastAsia="Times New Roman" w:hAnsi="Times New Roman"/>
                <w:b/>
                <w:color w:val="000000"/>
                <w:w w:val="97"/>
                <w:lang w:val="ru-RU"/>
              </w:rPr>
              <w:br/>
              <w:t>точности движений</w:t>
            </w:r>
            <w:r>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56A0F"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2A494"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0A784"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C7666A" w14:textId="77777777" w:rsidR="00D814F8" w:rsidRPr="00E831D8"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0ED30"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знакомятся с рекомендациями учителя по использованию упражнений в метании мяча для повышения точности движений;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82DDF"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478EA" w14:textId="77777777" w:rsidR="00D814F8" w:rsidRPr="00E831D8" w:rsidRDefault="00D814F8" w:rsidP="00E831D8"/>
        </w:tc>
      </w:tr>
      <w:tr w:rsidR="00E831D8" w:rsidRPr="00E831D8" w14:paraId="4BC46877" w14:textId="77777777" w:rsidTr="00564F06">
        <w:trPr>
          <w:trHeight w:hRule="exact" w:val="18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A82F2"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w:t>
            </w:r>
            <w:r w:rsidR="00D814F8">
              <w:rPr>
                <w:rFonts w:ascii="Times New Roman" w:eastAsia="Times New Roman" w:hAnsi="Times New Roman"/>
                <w:color w:val="000000"/>
                <w:w w:val="97"/>
                <w:lang w:val="ru-RU"/>
              </w:rPr>
              <w:t>9</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E2CE4"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r w:rsidR="00D814F8">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D22C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B56F3"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A3866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F676333" w14:textId="77777777" w:rsidR="00E831D8" w:rsidRPr="00E831D8"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57045" w14:textId="77777777" w:rsidR="00E831D8" w:rsidRPr="00E831D8" w:rsidRDefault="00E831D8" w:rsidP="00564F06">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повторяют ранее разученные способы метания малого (теннисного) стоя на месте и с разбега, в неп</w:t>
            </w:r>
            <w:r>
              <w:rPr>
                <w:rFonts w:ascii="Times New Roman" w:eastAsia="Times New Roman" w:hAnsi="Times New Roman"/>
                <w:color w:val="000000"/>
                <w:w w:val="97"/>
                <w:lang w:val="ru-RU"/>
              </w:rPr>
              <w:t>одвижную мишень и на дальность;</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t>разучивают технику броска малого мяча в подвижную мишень</w:t>
            </w:r>
            <w:r w:rsidR="002D5CD2">
              <w:rPr>
                <w:rFonts w:ascii="Times New Roman" w:eastAsia="Times New Roman" w:hAnsi="Times New Roman"/>
                <w:color w:val="000000"/>
                <w:w w:val="97"/>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0F19D"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1F944" w14:textId="77777777" w:rsidR="00E831D8" w:rsidRPr="00E831D8" w:rsidRDefault="00E831D8" w:rsidP="00E831D8"/>
        </w:tc>
      </w:tr>
      <w:tr w:rsidR="00E831D8" w:rsidRPr="00201C87" w14:paraId="5BB1DCBF" w14:textId="77777777" w:rsidTr="00564F06">
        <w:trPr>
          <w:trHeight w:hRule="exact" w:val="383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87100" w14:textId="77777777" w:rsidR="00E831D8" w:rsidRPr="00E831D8" w:rsidRDefault="00E1403E" w:rsidP="00E831D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3.10</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3E9B0"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«Гимнастика». Акробатическая</w:t>
            </w:r>
            <w:r w:rsidR="00847841">
              <w:rPr>
                <w:rFonts w:ascii="Times New Roman" w:eastAsia="Times New Roman" w:hAnsi="Times New Roman"/>
                <w:b/>
                <w:color w:val="000000"/>
                <w:w w:val="97"/>
                <w:lang w:val="ru-RU"/>
              </w:rPr>
              <w:t xml:space="preserve"> </w:t>
            </w:r>
            <w:r w:rsidRPr="00E831D8">
              <w:rPr>
                <w:rFonts w:ascii="Times New Roman" w:eastAsia="Times New Roman" w:hAnsi="Times New Roman"/>
                <w:b/>
                <w:color w:val="000000"/>
                <w:w w:val="97"/>
                <w:lang w:val="ru-RU"/>
              </w:rPr>
              <w:t>комбинация</w:t>
            </w:r>
            <w:r w:rsidR="00847841">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8D2DE"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E3E87"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19D8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BE44BA3" w14:textId="77777777" w:rsidR="00E831D8" w:rsidRPr="00201C8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663A9" w14:textId="77777777" w:rsidR="00E831D8" w:rsidRPr="00E831D8" w:rsidRDefault="00E831D8" w:rsidP="00E831D8">
            <w:pPr>
              <w:autoSpaceDE w:val="0"/>
              <w:autoSpaceDN w:val="0"/>
              <w:spacing w:before="78" w:after="0" w:line="254" w:lineRule="auto"/>
              <w:ind w:left="72"/>
              <w:rPr>
                <w:rFonts w:ascii="Times New Roman" w:eastAsia="Times New Roman" w:hAnsi="Times New Roman"/>
                <w:color w:val="000000"/>
                <w:w w:val="97"/>
                <w:lang w:val="ru-RU"/>
              </w:rPr>
            </w:pPr>
            <w:r w:rsidRPr="00201C87">
              <w:rPr>
                <w:rFonts w:ascii="Times New Roman" w:eastAsia="Times New Roman" w:hAnsi="Times New Roman"/>
                <w:color w:val="000000"/>
                <w:w w:val="97"/>
                <w:lang w:val="ru-RU"/>
              </w:rPr>
              <w:t xml:space="preserve">разучивают стилизованные общеразвивающие упражнения, выполняемые с разной амплитудой </w:t>
            </w:r>
            <w:r w:rsidRPr="00E831D8">
              <w:rPr>
                <w:rFonts w:ascii="Times New Roman" w:eastAsia="Times New Roman" w:hAnsi="Times New Roman"/>
                <w:color w:val="000000"/>
                <w:w w:val="97"/>
                <w:lang w:val="ru-RU"/>
              </w:rPr>
              <w:br/>
            </w:r>
            <w:r w:rsidRPr="00201C87">
              <w:rPr>
                <w:rFonts w:ascii="Times New Roman" w:eastAsia="Times New Roman" w:hAnsi="Times New Roman"/>
                <w:color w:val="000000"/>
                <w:w w:val="97"/>
                <w:lang w:val="ru-RU"/>
              </w:rPr>
              <w:t>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olor w:val="000000"/>
                <w:w w:val="97"/>
                <w:lang w:val="ru-RU"/>
              </w:rPr>
              <w:t>ентами ритмической гимнастики);</w:t>
            </w:r>
            <w:r w:rsidRPr="00201C87">
              <w:rPr>
                <w:rFonts w:ascii="Times New Roman" w:eastAsia="Times New Roman" w:hAnsi="Times New Roman"/>
                <w:color w:val="000000"/>
                <w:w w:val="97"/>
                <w:lang w:val="ru-RU"/>
              </w:rPr>
              <w:t>составляют акробатическую комбинацию из 6—8 хорошо освоен</w:t>
            </w:r>
            <w:r>
              <w:rPr>
                <w:rFonts w:ascii="Times New Roman" w:eastAsia="Times New Roman" w:hAnsi="Times New Roman"/>
                <w:color w:val="000000"/>
                <w:w w:val="97"/>
                <w:lang w:val="ru-RU"/>
              </w:rPr>
              <w:t>ных упражнений и разучивают её.</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A341E"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 xml:space="preserve">Зачет; </w:t>
            </w:r>
            <w:r w:rsidRPr="00E831D8">
              <w:rPr>
                <w:rFonts w:ascii="Times New Roman" w:eastAsia="Times New Roman" w:hAnsi="Times New Roman"/>
                <w:color w:val="000000"/>
                <w:w w:val="97"/>
              </w:rPr>
              <w:br/>
            </w:r>
            <w:r w:rsidRPr="00201C8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E4820" w14:textId="77777777" w:rsidR="00E831D8" w:rsidRPr="00201C87" w:rsidRDefault="00E831D8" w:rsidP="00E831D8"/>
        </w:tc>
      </w:tr>
      <w:tr w:rsidR="00E831D8" w:rsidRPr="00201C87" w14:paraId="0B2B72E7" w14:textId="77777777" w:rsidTr="002D5CD2">
        <w:trPr>
          <w:trHeight w:hRule="exact" w:val="9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E8585" w14:textId="77777777" w:rsidR="00E831D8" w:rsidRPr="00E831D8" w:rsidRDefault="00E1403E" w:rsidP="00E831D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3.11</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51C01"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«Гимнастика». Опорные</w:t>
            </w:r>
            <w:r w:rsidR="001012AC">
              <w:rPr>
                <w:rFonts w:ascii="Times New Roman" w:eastAsia="Times New Roman" w:hAnsi="Times New Roman"/>
                <w:b/>
                <w:color w:val="000000"/>
                <w:w w:val="97"/>
                <w:lang w:val="ru-RU"/>
              </w:rPr>
              <w:t xml:space="preserve"> </w:t>
            </w:r>
            <w:r w:rsidRPr="00E831D8">
              <w:rPr>
                <w:rFonts w:ascii="Times New Roman" w:eastAsia="Times New Roman" w:hAnsi="Times New Roman"/>
                <w:b/>
                <w:color w:val="000000"/>
                <w:w w:val="97"/>
                <w:lang w:val="ru-RU"/>
              </w:rPr>
              <w:t>прыжки</w:t>
            </w:r>
            <w:r w:rsidR="001012AC">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0204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38D20"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9E116"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E7CE860" w14:textId="77777777" w:rsidR="00E831D8" w:rsidRPr="00201C8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B8D7B" w14:textId="77777777" w:rsidR="00E831D8" w:rsidRPr="00E831D8" w:rsidRDefault="00E831D8" w:rsidP="002D5CD2">
            <w:pPr>
              <w:autoSpaceDE w:val="0"/>
              <w:autoSpaceDN w:val="0"/>
              <w:spacing w:before="78" w:after="0" w:line="254" w:lineRule="auto"/>
              <w:ind w:left="72"/>
              <w:rPr>
                <w:rFonts w:ascii="Times New Roman" w:eastAsia="Times New Roman" w:hAnsi="Times New Roman"/>
                <w:color w:val="000000"/>
                <w:w w:val="97"/>
                <w:lang w:val="ru-RU"/>
              </w:rPr>
            </w:pPr>
            <w:r w:rsidRPr="00201C87">
              <w:rPr>
                <w:rFonts w:ascii="Times New Roman" w:eastAsia="Times New Roman" w:hAnsi="Times New Roman"/>
                <w:color w:val="000000"/>
                <w:w w:val="97"/>
                <w:lang w:val="ru-RU"/>
              </w:rPr>
              <w:t>разучивают технику опорных прыжков по фазам д</w:t>
            </w:r>
            <w:r>
              <w:rPr>
                <w:rFonts w:ascii="Times New Roman" w:eastAsia="Times New Roman" w:hAnsi="Times New Roman"/>
                <w:color w:val="000000"/>
                <w:w w:val="97"/>
                <w:lang w:val="ru-RU"/>
              </w:rPr>
              <w:t>вижения и в полной координации;</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9F8305"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201C87">
              <w:rPr>
                <w:rFonts w:ascii="Times New Roman" w:eastAsia="Times New Roman" w:hAnsi="Times New Roman"/>
                <w:color w:val="000000"/>
                <w:w w:val="97"/>
              </w:rPr>
              <w:t xml:space="preserve">Зачет; </w:t>
            </w:r>
            <w:r w:rsidRPr="00E831D8">
              <w:rPr>
                <w:rFonts w:ascii="Times New Roman" w:eastAsia="Times New Roman" w:hAnsi="Times New Roman"/>
                <w:color w:val="000000"/>
                <w:w w:val="97"/>
              </w:rPr>
              <w:br/>
            </w:r>
            <w:r w:rsidRPr="00201C8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240C5" w14:textId="77777777" w:rsidR="00E831D8" w:rsidRPr="00201C87" w:rsidRDefault="00E831D8" w:rsidP="00E831D8"/>
        </w:tc>
      </w:tr>
      <w:tr w:rsidR="00D814F8" w:rsidRPr="00CA3C67" w14:paraId="4A8DE7DB" w14:textId="77777777" w:rsidTr="00D814F8">
        <w:trPr>
          <w:trHeight w:hRule="exact" w:val="15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3B746"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lastRenderedPageBreak/>
              <w:t>3.12</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ACA79"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r>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68030"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0916C"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7A9DD"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F7C3DA7"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61C9D"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знакомятся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949C62"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0446D" w14:textId="77777777" w:rsidR="00D814F8" w:rsidRPr="00CA3C67" w:rsidRDefault="00D814F8" w:rsidP="00E831D8"/>
        </w:tc>
      </w:tr>
      <w:tr w:rsidR="00E831D8" w:rsidRPr="00CA3C67" w14:paraId="3E23274B" w14:textId="77777777" w:rsidTr="00564F06">
        <w:trPr>
          <w:trHeight w:hRule="exact" w:val="257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4A9BB"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w:t>
            </w:r>
            <w:r w:rsidR="00D814F8">
              <w:rPr>
                <w:rFonts w:ascii="Times New Roman" w:eastAsia="Times New Roman" w:hAnsi="Times New Roman"/>
                <w:color w:val="000000"/>
                <w:w w:val="97"/>
                <w:lang w:val="ru-RU"/>
              </w:rPr>
              <w:t>3</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0375C"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Упражнения на низком гимнастическом бревне</w:t>
            </w:r>
            <w:r w:rsidR="001012AC">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8A8C1"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EAFF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20F0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B7F12F"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C9043" w14:textId="77777777" w:rsidR="00E831D8" w:rsidRPr="00E831D8" w:rsidRDefault="00E831D8" w:rsidP="002D5CD2">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разучивают упражнений на гимнастическом бревне (равновесие на одной ноге, стойка на коленях и с отведением ноги назад, полушпагат, элементы ритмической г</w:t>
            </w:r>
            <w:r>
              <w:rPr>
                <w:rFonts w:ascii="Times New Roman" w:eastAsia="Times New Roman" w:hAnsi="Times New Roman"/>
                <w:color w:val="000000"/>
                <w:w w:val="97"/>
                <w:lang w:val="ru-RU"/>
              </w:rPr>
              <w:t>имнастики, соскок прогнувшись);</w:t>
            </w:r>
            <w:r w:rsidRPr="00E831D8">
              <w:rPr>
                <w:rFonts w:ascii="Times New Roman" w:eastAsia="Times New Roman" w:hAnsi="Times New Roman"/>
                <w:color w:val="000000"/>
                <w:w w:val="97"/>
                <w:lang w:val="ru-RU"/>
              </w:rPr>
              <w:br/>
            </w:r>
            <w:r w:rsidRPr="00CA3C67">
              <w:rPr>
                <w:rFonts w:ascii="Times New Roman" w:eastAsia="Times New Roman" w:hAnsi="Times New Roman"/>
                <w:color w:val="000000"/>
                <w:w w:val="97"/>
                <w:lang w:val="ru-RU"/>
              </w:rPr>
              <w:t>составляют гимнастическую комбинацию из 8—10 хорошо освоенных упражнений и разу</w:t>
            </w:r>
            <w:r>
              <w:rPr>
                <w:rFonts w:ascii="Times New Roman" w:eastAsia="Times New Roman" w:hAnsi="Times New Roman"/>
                <w:color w:val="000000"/>
                <w:w w:val="97"/>
                <w:lang w:val="ru-RU"/>
              </w:rPr>
              <w:t>чивают её</w:t>
            </w:r>
            <w:r w:rsidRPr="00CA3C67">
              <w:rPr>
                <w:rFonts w:ascii="Times New Roman" w:eastAsia="Times New Roman" w:hAnsi="Times New Roman"/>
                <w:color w:val="000000"/>
                <w:w w:val="97"/>
                <w:lang w:val="ru-RU"/>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71B4D"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F4552" w14:textId="77777777" w:rsidR="00E831D8" w:rsidRPr="00CA3C67" w:rsidRDefault="00E831D8" w:rsidP="00E831D8"/>
        </w:tc>
      </w:tr>
      <w:tr w:rsidR="00D814F8" w:rsidRPr="00CA3C67" w14:paraId="58ECD0C7" w14:textId="77777777" w:rsidTr="00564F06">
        <w:trPr>
          <w:trHeight w:hRule="exact" w:val="15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72D2E"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3.14</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D1BBF"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E46A7"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94D75"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D64B6"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73D6079"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AF14D" w14:textId="77777777" w:rsidR="00D814F8" w:rsidRPr="00E831D8" w:rsidRDefault="00D814F8" w:rsidP="00564F06">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знакомятся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 </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7EDAB"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572AB" w14:textId="77777777" w:rsidR="00D814F8" w:rsidRPr="00CA3C67" w:rsidRDefault="00D814F8" w:rsidP="00E831D8"/>
        </w:tc>
      </w:tr>
      <w:tr w:rsidR="00E831D8" w:rsidRPr="00CA3C67" w14:paraId="4027F9E7" w14:textId="77777777" w:rsidTr="00564F06">
        <w:trPr>
          <w:trHeight w:hRule="exact" w:val="28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24726"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w:t>
            </w:r>
            <w:r w:rsidR="00D814F8">
              <w:rPr>
                <w:rFonts w:ascii="Times New Roman" w:eastAsia="Times New Roman" w:hAnsi="Times New Roman"/>
                <w:color w:val="000000"/>
                <w:w w:val="97"/>
                <w:lang w:val="ru-RU"/>
              </w:rPr>
              <w:t>5</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04304"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Висы и упоры на невысокой гимнастической перекладине</w:t>
            </w:r>
            <w:r w:rsidR="001012AC">
              <w:rPr>
                <w:rFonts w:ascii="Times New Roman" w:eastAsia="Times New Roman" w:hAnsi="Times New Roman"/>
                <w:b/>
                <w:color w:val="000000"/>
                <w:w w:val="97"/>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7AB7F"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B0611"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4BFB3"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63B03E1"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09E04" w14:textId="77777777" w:rsidR="00E831D8" w:rsidRPr="00E831D8" w:rsidRDefault="00E831D8" w:rsidP="002D5CD2">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наблюдают и анализируют образец техники перемаха одной ногой вперёд и назад, определяют технические сложности в их исполнении, дела</w:t>
            </w:r>
            <w:r w:rsidR="00E1403E">
              <w:rPr>
                <w:rFonts w:ascii="Times New Roman" w:eastAsia="Times New Roman" w:hAnsi="Times New Roman"/>
                <w:color w:val="000000"/>
                <w:w w:val="97"/>
                <w:lang w:val="ru-RU"/>
              </w:rPr>
              <w:t>ют выводы;</w:t>
            </w:r>
            <w:r w:rsidRPr="00CA3C67">
              <w:rPr>
                <w:rFonts w:ascii="Times New Roman" w:eastAsia="Times New Roman" w:hAnsi="Times New Roman"/>
                <w:color w:val="000000"/>
                <w:w w:val="97"/>
                <w:lang w:val="ru-RU"/>
              </w:rPr>
              <w:t xml:space="preserve"> наблюдают и анализируют образец техники упора ноги врозь (упор верхом), составляют комбинацию на гимнастической перекладине из 4—5 хорошо освоенных упражнений в </w:t>
            </w:r>
            <w:r>
              <w:rPr>
                <w:rFonts w:ascii="Times New Roman" w:eastAsia="Times New Roman" w:hAnsi="Times New Roman"/>
                <w:color w:val="000000"/>
                <w:w w:val="97"/>
                <w:lang w:val="ru-RU"/>
              </w:rPr>
              <w:t>висах и упорах и разучивают её.</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AB9AC"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1DA7E" w14:textId="77777777" w:rsidR="00E831D8" w:rsidRPr="00CA3C67" w:rsidRDefault="00E831D8" w:rsidP="00E831D8"/>
        </w:tc>
      </w:tr>
      <w:tr w:rsidR="00E831D8" w:rsidRPr="00CA3C67" w14:paraId="248898CA" w14:textId="77777777" w:rsidTr="002D5CD2">
        <w:trPr>
          <w:trHeight w:hRule="exact" w:val="128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ADC92" w14:textId="77777777" w:rsidR="00E831D8" w:rsidRPr="00E831D8" w:rsidRDefault="00E1403E" w:rsidP="00E831D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3.16</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CBC16"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Лазание по канату в три приёма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852D1"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DBF98"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BEF60"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10B28D1"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9A5D3" w14:textId="77777777" w:rsidR="00E831D8" w:rsidRPr="00E831D8" w:rsidRDefault="00E831D8" w:rsidP="002D5CD2">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описывают технику выполнения лазанья по канату в три приёма, разучивают выполнение упражнений по </w:t>
            </w:r>
            <w:r>
              <w:rPr>
                <w:rFonts w:ascii="Times New Roman" w:eastAsia="Times New Roman" w:hAnsi="Times New Roman"/>
                <w:color w:val="000000"/>
                <w:w w:val="97"/>
                <w:lang w:val="ru-RU"/>
              </w:rPr>
              <w:t xml:space="preserve">фазам и в полной координации; </w:t>
            </w:r>
            <w:r w:rsidRPr="00E831D8">
              <w:rPr>
                <w:rFonts w:ascii="Times New Roman" w:eastAsia="Times New Roman" w:hAnsi="Times New Roman"/>
                <w:color w:val="000000"/>
                <w:w w:val="97"/>
                <w:lang w:val="ru-RU"/>
              </w:rPr>
              <w:br/>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B8FED"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 xml:space="preserve">Зачет; </w:t>
            </w:r>
            <w:r w:rsidRPr="00E831D8">
              <w:rPr>
                <w:rFonts w:ascii="Times New Roman" w:eastAsia="Times New Roman" w:hAnsi="Times New Roman"/>
                <w:color w:val="000000"/>
                <w:w w:val="97"/>
              </w:rPr>
              <w:br/>
            </w: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D761A" w14:textId="77777777" w:rsidR="00E831D8" w:rsidRPr="00CA3C67" w:rsidRDefault="00E831D8" w:rsidP="00E831D8"/>
        </w:tc>
      </w:tr>
      <w:tr w:rsidR="00D814F8" w:rsidRPr="00CA3C67" w14:paraId="5CCB6ABB" w14:textId="77777777" w:rsidTr="00D814F8">
        <w:trPr>
          <w:trHeight w:hRule="exact" w:val="154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A52F4"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lastRenderedPageBreak/>
              <w:t>3.17</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D1EC0"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189DD"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29C29"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D7F32"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705AB1C" w14:textId="77777777" w:rsidR="00D814F8" w:rsidRPr="00CA3C67"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22B03"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знакомятся с рекомендациями учителя по распределению упражнений в комбинации ритмической гимнаст</w:t>
            </w:r>
            <w:r>
              <w:rPr>
                <w:rFonts w:ascii="Times New Roman" w:eastAsia="Times New Roman" w:hAnsi="Times New Roman"/>
                <w:color w:val="000000"/>
                <w:w w:val="97"/>
                <w:lang w:val="ru-RU"/>
              </w:rPr>
              <w:t xml:space="preserve">ики и подборе музыкального </w:t>
            </w:r>
            <w:r w:rsidRPr="00CA3C67">
              <w:rPr>
                <w:rFonts w:ascii="Times New Roman" w:eastAsia="Times New Roman" w:hAnsi="Times New Roman"/>
                <w:color w:val="000000"/>
                <w:w w:val="97"/>
                <w:lang w:val="ru-RU"/>
              </w:rPr>
              <w:t>сопровождения;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8E3C2"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6893A" w14:textId="77777777" w:rsidR="00D814F8" w:rsidRPr="00CA3C67" w:rsidRDefault="00D814F8" w:rsidP="00E831D8"/>
        </w:tc>
      </w:tr>
      <w:tr w:rsidR="00E831D8" w:rsidRPr="00CA3C67" w14:paraId="79C5F07E" w14:textId="77777777" w:rsidTr="00564F06">
        <w:trPr>
          <w:trHeight w:hRule="exact" w:val="367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A8119"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w:t>
            </w:r>
            <w:r w:rsidR="00D814F8">
              <w:rPr>
                <w:rFonts w:ascii="Times New Roman" w:eastAsia="Times New Roman" w:hAnsi="Times New Roman"/>
                <w:color w:val="000000"/>
                <w:w w:val="97"/>
                <w:lang w:val="ru-RU"/>
              </w:rPr>
              <w:t>8</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7448B"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«Гимнастика». </w:t>
            </w:r>
            <w:r w:rsidRPr="00CA3C67">
              <w:rPr>
                <w:rFonts w:ascii="Times New Roman" w:eastAsia="Times New Roman" w:hAnsi="Times New Roman"/>
                <w:b/>
                <w:color w:val="000000"/>
                <w:w w:val="97"/>
                <w:lang w:val="ru-RU"/>
              </w:rPr>
              <w:t>Упражнения ритмической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D65A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0E03A"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6EBE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2841CA3" w14:textId="77777777" w:rsidR="00E831D8" w:rsidRPr="00CA3C67"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B6364" w14:textId="77777777" w:rsidR="00E831D8" w:rsidRPr="00E831D8" w:rsidRDefault="00E831D8" w:rsidP="00564F06">
            <w:pPr>
              <w:autoSpaceDE w:val="0"/>
              <w:autoSpaceDN w:val="0"/>
              <w:spacing w:before="78" w:after="0" w:line="254" w:lineRule="auto"/>
              <w:ind w:left="72"/>
              <w:rPr>
                <w:rFonts w:ascii="Times New Roman" w:eastAsia="Times New Roman" w:hAnsi="Times New Roman"/>
                <w:color w:val="000000"/>
                <w:w w:val="97"/>
                <w:lang w:val="ru-RU"/>
              </w:rPr>
            </w:pPr>
            <w:r w:rsidRPr="00CA3C67">
              <w:rPr>
                <w:rFonts w:ascii="Times New Roman" w:eastAsia="Times New Roman" w:hAnsi="Times New Roman"/>
                <w:color w:val="000000"/>
                <w:w w:val="97"/>
                <w:lang w:val="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w:t>
            </w:r>
            <w:r w:rsidRPr="00E831D8">
              <w:rPr>
                <w:rFonts w:ascii="Times New Roman" w:eastAsia="Times New Roman" w:hAnsi="Times New Roman"/>
                <w:color w:val="000000"/>
                <w:w w:val="97"/>
                <w:lang w:val="ru-RU"/>
              </w:rPr>
              <w:br/>
            </w:r>
            <w:r w:rsidRPr="00CA3C67">
              <w:rPr>
                <w:rFonts w:ascii="Times New Roman" w:eastAsia="Times New Roman" w:hAnsi="Times New Roman"/>
                <w:color w:val="000000"/>
                <w:w w:val="97"/>
                <w:lang w:val="ru-RU"/>
              </w:rPr>
              <w:t>прыжковые упра</w:t>
            </w:r>
            <w:r>
              <w:rPr>
                <w:rFonts w:ascii="Times New Roman" w:eastAsia="Times New Roman" w:hAnsi="Times New Roman"/>
                <w:color w:val="000000"/>
                <w:w w:val="97"/>
                <w:lang w:val="ru-RU"/>
              </w:rPr>
              <w:t>жнения различной конфигурации);</w:t>
            </w:r>
            <w:r w:rsidRPr="00CA3C67">
              <w:rPr>
                <w:rFonts w:ascii="Times New Roman" w:eastAsia="Times New Roman" w:hAnsi="Times New Roman"/>
                <w:color w:val="000000"/>
                <w:w w:val="97"/>
                <w:lang w:val="ru-RU"/>
              </w:rPr>
              <w:t xml:space="preserve"> составляют комбинацию ритмической гимнастики из хорошо разученных 8—10 уп</w:t>
            </w:r>
            <w:r>
              <w:rPr>
                <w:rFonts w:ascii="Times New Roman" w:eastAsia="Times New Roman" w:hAnsi="Times New Roman"/>
                <w:color w:val="000000"/>
                <w:w w:val="97"/>
                <w:lang w:val="ru-RU"/>
              </w:rPr>
              <w:t xml:space="preserve">ражнений, </w:t>
            </w:r>
            <w:r w:rsidRPr="00CA3C67">
              <w:rPr>
                <w:rFonts w:ascii="Times New Roman" w:eastAsia="Times New Roman" w:hAnsi="Times New Roman"/>
                <w:color w:val="000000"/>
                <w:w w:val="97"/>
                <w:lang w:val="ru-RU"/>
              </w:rPr>
              <w:t xml:space="preserve">разучивают комбинацию и демонстрируют её </w:t>
            </w:r>
            <w:r>
              <w:rPr>
                <w:rFonts w:ascii="Times New Roman" w:eastAsia="Times New Roman" w:hAnsi="Times New Roman"/>
                <w:color w:val="000000"/>
                <w:w w:val="97"/>
                <w:lang w:val="ru-RU"/>
              </w:rPr>
              <w:t>выполнение.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0ECCA"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CA3C67">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8C5B9" w14:textId="77777777" w:rsidR="00E831D8" w:rsidRPr="00CA3C67" w:rsidRDefault="00E831D8" w:rsidP="00E831D8"/>
        </w:tc>
      </w:tr>
      <w:tr w:rsidR="00D814F8" w:rsidRPr="00E831D8" w14:paraId="56B77D7E" w14:textId="77777777" w:rsidTr="00564F06">
        <w:trPr>
          <w:trHeight w:hRule="exact" w:val="22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80B02"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3.19</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B21AA"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 xml:space="preserve">Модуль «Спортивные игры. Баскетбол». Знакомство с рекомендациями учителя по использованию подводящих и подготовительных </w:t>
            </w:r>
            <w:r w:rsidRPr="00E831D8">
              <w:rPr>
                <w:rFonts w:ascii="Times New Roman" w:eastAsia="Times New Roman" w:hAnsi="Times New Roman"/>
                <w:b/>
                <w:color w:val="000000"/>
                <w:w w:val="97"/>
                <w:lang w:val="ru-RU"/>
              </w:rPr>
              <w:br/>
              <w:t>упражнений для самостоятельного обучения техническим действиям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78412"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2968E"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6B4B5"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9BF459D" w14:textId="77777777" w:rsidR="00D814F8" w:rsidRPr="00E831D8"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E8B47"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 xml:space="preserve">совершенствуют ранее разученные технические </w:t>
            </w:r>
            <w:r>
              <w:rPr>
                <w:rFonts w:ascii="Times New Roman" w:eastAsia="Times New Roman" w:hAnsi="Times New Roman"/>
                <w:color w:val="000000"/>
                <w:w w:val="97"/>
                <w:lang w:val="ru-RU"/>
              </w:rPr>
              <w:t>действия игры баскетбол;</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r>
            <w:r>
              <w:rPr>
                <w:rFonts w:ascii="Times New Roman" w:eastAsia="Times New Roman" w:hAnsi="Times New Roman"/>
                <w:color w:val="000000"/>
                <w:w w:val="97"/>
                <w:lang w:val="ru-RU"/>
              </w:rPr>
              <w:t>Знакомятся</w:t>
            </w:r>
            <w:r w:rsidRPr="00E831D8">
              <w:rPr>
                <w:rFonts w:ascii="Times New Roman" w:eastAsia="Times New Roman" w:hAnsi="Times New Roman"/>
                <w:color w:val="000000"/>
                <w:w w:val="97"/>
                <w:lang w:val="ru-RU"/>
              </w:rPr>
              <w:t xml:space="preserve"> с рекомендациями учителя по использованию</w:t>
            </w:r>
            <w:r>
              <w:rPr>
                <w:rFonts w:ascii="Times New Roman" w:eastAsia="Times New Roman" w:hAnsi="Times New Roman"/>
                <w:color w:val="000000"/>
                <w:w w:val="97"/>
                <w:lang w:val="ru-RU"/>
              </w:rPr>
              <w:t xml:space="preserve"> подводящих и подготовительных  </w:t>
            </w:r>
            <w:r w:rsidRPr="00E831D8">
              <w:rPr>
                <w:rFonts w:ascii="Times New Roman" w:eastAsia="Times New Roman" w:hAnsi="Times New Roman"/>
                <w:color w:val="000000"/>
                <w:w w:val="97"/>
                <w:lang w:val="ru-RU"/>
              </w:rPr>
              <w:t>упражнений для самостоятельного обучения техническим действиям баскетболиста без мяча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1E45B"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24E6C" w14:textId="77777777" w:rsidR="00D814F8" w:rsidRPr="00E831D8" w:rsidRDefault="00D814F8" w:rsidP="00E831D8"/>
        </w:tc>
      </w:tr>
      <w:tr w:rsidR="00E831D8" w:rsidRPr="00E831D8" w14:paraId="26F8FB6F" w14:textId="77777777" w:rsidTr="00564F06">
        <w:trPr>
          <w:trHeight w:hRule="exact" w:val="34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563911"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lastRenderedPageBreak/>
              <w:t>3.</w:t>
            </w:r>
            <w:r w:rsidR="00D814F8">
              <w:rPr>
                <w:rFonts w:ascii="Times New Roman" w:eastAsia="Times New Roman" w:hAnsi="Times New Roman"/>
                <w:color w:val="000000"/>
                <w:w w:val="97"/>
                <w:lang w:val="ru-RU"/>
              </w:rPr>
              <w:t>20</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82966"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«Спортивные игры. Баскетбол». Технические действия баскетболиста без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9214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3F222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0EC95B"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3</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4F5398" w14:textId="77777777" w:rsidR="00E831D8" w:rsidRPr="00E831D8"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6B627" w14:textId="77777777" w:rsidR="00E831D8" w:rsidRPr="00E831D8" w:rsidRDefault="00E831D8" w:rsidP="00564F06">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 xml:space="preserve">совершенствуют ранее разученные технические </w:t>
            </w:r>
            <w:r>
              <w:rPr>
                <w:rFonts w:ascii="Times New Roman" w:eastAsia="Times New Roman" w:hAnsi="Times New Roman"/>
                <w:color w:val="000000"/>
                <w:w w:val="97"/>
                <w:lang w:val="ru-RU"/>
              </w:rPr>
              <w:t>действия игры баскетбол;</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t xml:space="preserve">знакомятся с образцами технических действий игрока без мяча (передвижения в стойке баскетболиста; </w:t>
            </w:r>
            <w:r w:rsidRPr="00E831D8">
              <w:rPr>
                <w:rFonts w:ascii="Times New Roman" w:eastAsia="Times New Roman" w:hAnsi="Times New Roman"/>
                <w:color w:val="000000"/>
                <w:w w:val="97"/>
                <w:lang w:val="ru-RU"/>
              </w:rPr>
              <w:br/>
              <w:t>прыжок вверх толчком одной и приземление на другую, остановка двумя шагами, останов</w:t>
            </w:r>
            <w:r>
              <w:rPr>
                <w:rFonts w:ascii="Times New Roman" w:eastAsia="Times New Roman" w:hAnsi="Times New Roman"/>
                <w:color w:val="000000"/>
                <w:w w:val="97"/>
                <w:lang w:val="ru-RU"/>
              </w:rPr>
              <w:t>ка прыжком, повороты на месте);</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t>разучивают технические действия игрока без мяча по эл</w:t>
            </w:r>
            <w:r>
              <w:rPr>
                <w:rFonts w:ascii="Times New Roman" w:eastAsia="Times New Roman" w:hAnsi="Times New Roman"/>
                <w:color w:val="000000"/>
                <w:w w:val="97"/>
                <w:lang w:val="ru-RU"/>
              </w:rPr>
              <w:t>ементам и в полной координации;</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6B808"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ED7C8" w14:textId="77777777" w:rsidR="00E831D8" w:rsidRPr="00E831D8" w:rsidRDefault="00E831D8" w:rsidP="00E831D8"/>
        </w:tc>
      </w:tr>
      <w:tr w:rsidR="00E831D8" w:rsidRPr="00E831D8" w14:paraId="6060F4D2" w14:textId="77777777" w:rsidTr="00564F06">
        <w:trPr>
          <w:trHeight w:hRule="exact" w:val="171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29AD4" w14:textId="77777777" w:rsidR="00E831D8" w:rsidRPr="00E831D8" w:rsidRDefault="00E1403E" w:rsidP="00E831D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3.21</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8A9820"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«Спортивные игры. Волейбол». Игровые действия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FAC6B0"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51738"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8A28D"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B00C195" w14:textId="77777777" w:rsidR="00E831D8" w:rsidRPr="00E831D8"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F3A1C" w14:textId="77777777" w:rsidR="00E831D8" w:rsidRPr="00E831D8" w:rsidRDefault="00E831D8" w:rsidP="00E831D8">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совершенствуют технику ранее разученных техн</w:t>
            </w:r>
            <w:r>
              <w:rPr>
                <w:rFonts w:ascii="Times New Roman" w:eastAsia="Times New Roman" w:hAnsi="Times New Roman"/>
                <w:color w:val="000000"/>
                <w:w w:val="97"/>
                <w:lang w:val="ru-RU"/>
              </w:rPr>
              <w:t>ических действий игры волейбол;</w:t>
            </w:r>
            <w:r w:rsidR="00564F06">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t>разучивают и совершенствуют передачу мяча двумя руками снизу и сверху в разные зоны площадки соперника;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51ADD"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 xml:space="preserve">Зачет; </w:t>
            </w:r>
            <w:r w:rsidRPr="00E831D8">
              <w:rPr>
                <w:rFonts w:ascii="Times New Roman" w:eastAsia="Times New Roman" w:hAnsi="Times New Roman"/>
                <w:color w:val="000000"/>
                <w:w w:val="97"/>
              </w:rPr>
              <w:b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47032" w14:textId="77777777" w:rsidR="00E831D8" w:rsidRPr="00E831D8" w:rsidRDefault="00E831D8" w:rsidP="00E831D8"/>
        </w:tc>
      </w:tr>
      <w:tr w:rsidR="00D814F8" w:rsidRPr="00E831D8" w14:paraId="5D29F417" w14:textId="77777777" w:rsidTr="00D814F8">
        <w:trPr>
          <w:trHeight w:hRule="exact" w:val="19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D0126" w14:textId="77777777" w:rsidR="00D814F8" w:rsidRPr="00E831D8" w:rsidRDefault="00D814F8"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3.22</w:t>
            </w:r>
            <w:r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1AEA6" w14:textId="77777777" w:rsidR="00D814F8" w:rsidRPr="00E831D8" w:rsidRDefault="00D814F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«Спортивные игры. Футбол».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5F7B6"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CF70E"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EAA2E" w14:textId="77777777" w:rsidR="00D814F8" w:rsidRPr="00E831D8" w:rsidRDefault="00D814F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1</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03753D" w14:textId="77777777" w:rsidR="00D814F8" w:rsidRPr="00E831D8" w:rsidRDefault="00D814F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5666C" w14:textId="77777777" w:rsidR="00D814F8" w:rsidRPr="00E831D8" w:rsidRDefault="00D814F8" w:rsidP="00E831D8">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71F17" w14:textId="77777777" w:rsidR="00D814F8" w:rsidRPr="00E831D8" w:rsidRDefault="00D814F8" w:rsidP="00E831D8">
            <w:pPr>
              <w:autoSpaceDE w:val="0"/>
              <w:autoSpaceDN w:val="0"/>
              <w:spacing w:before="78" w:after="0" w:line="245"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097BC" w14:textId="77777777" w:rsidR="00D814F8" w:rsidRPr="00E831D8" w:rsidRDefault="00D814F8" w:rsidP="00E831D8"/>
        </w:tc>
      </w:tr>
      <w:tr w:rsidR="00E831D8" w:rsidRPr="00E831D8" w14:paraId="430BD1D2" w14:textId="77777777" w:rsidTr="00564F06">
        <w:trPr>
          <w:trHeight w:hRule="exact" w:val="19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60CAB" w14:textId="77777777" w:rsidR="00E831D8" w:rsidRPr="00E831D8" w:rsidRDefault="00E1403E" w:rsidP="00D814F8">
            <w:pPr>
              <w:autoSpaceDE w:val="0"/>
              <w:autoSpaceDN w:val="0"/>
              <w:spacing w:before="78" w:after="0" w:line="230" w:lineRule="auto"/>
              <w:jc w:val="center"/>
              <w:rPr>
                <w:rFonts w:ascii="Times New Roman" w:eastAsia="Times New Roman" w:hAnsi="Times New Roman"/>
                <w:color w:val="000000"/>
                <w:w w:val="97"/>
                <w:lang w:val="ru-RU"/>
              </w:rPr>
            </w:pPr>
            <w:r>
              <w:rPr>
                <w:rFonts w:ascii="Times New Roman" w:eastAsia="Times New Roman" w:hAnsi="Times New Roman"/>
                <w:color w:val="000000"/>
                <w:w w:val="97"/>
                <w:lang w:val="ru-RU"/>
              </w:rPr>
              <w:t>3.2</w:t>
            </w:r>
            <w:r w:rsidR="00D814F8">
              <w:rPr>
                <w:rFonts w:ascii="Times New Roman" w:eastAsia="Times New Roman" w:hAnsi="Times New Roman"/>
                <w:color w:val="000000"/>
                <w:w w:val="97"/>
                <w:lang w:val="ru-RU"/>
              </w:rPr>
              <w:t>3</w:t>
            </w:r>
            <w:r w:rsidR="00E831D8" w:rsidRPr="00E831D8">
              <w:rPr>
                <w:rFonts w:ascii="Times New Roman" w:eastAsia="Times New Roman" w:hAnsi="Times New Roman"/>
                <w:color w:val="000000"/>
                <w:w w:val="97"/>
                <w:lang w:val="ru-RU"/>
              </w:rPr>
              <w:t>.</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0CEB2" w14:textId="77777777" w:rsidR="00E831D8" w:rsidRPr="00E831D8" w:rsidRDefault="00E831D8" w:rsidP="00E831D8">
            <w:pPr>
              <w:autoSpaceDE w:val="0"/>
              <w:autoSpaceDN w:val="0"/>
              <w:spacing w:before="78" w:after="0" w:line="245" w:lineRule="auto"/>
              <w:ind w:left="72" w:right="288"/>
              <w:rPr>
                <w:rFonts w:ascii="Times New Roman" w:eastAsia="Times New Roman" w:hAnsi="Times New Roman"/>
                <w:b/>
                <w:color w:val="000000"/>
                <w:w w:val="97"/>
                <w:lang w:val="ru-RU"/>
              </w:rPr>
            </w:pPr>
            <w:r w:rsidRPr="00E831D8">
              <w:rPr>
                <w:rFonts w:ascii="Times New Roman" w:eastAsia="Times New Roman" w:hAnsi="Times New Roman"/>
                <w:b/>
                <w:color w:val="000000"/>
                <w:w w:val="97"/>
                <w:lang w:val="ru-RU"/>
              </w:rPr>
              <w:t>Модуль «Спортивные игры. Футбол». Удар по катящемуся мячу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63C95"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F09A2"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135BC" w14:textId="77777777" w:rsidR="00E831D8" w:rsidRPr="00E831D8" w:rsidRDefault="00E831D8" w:rsidP="00E831D8">
            <w:pPr>
              <w:autoSpaceDE w:val="0"/>
              <w:autoSpaceDN w:val="0"/>
              <w:spacing w:before="78" w:after="0" w:line="230"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2</w:t>
            </w:r>
          </w:p>
        </w:tc>
        <w:tc>
          <w:tcPr>
            <w:tcW w:w="84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A875BBE" w14:textId="77777777" w:rsidR="00E831D8" w:rsidRPr="00E831D8" w:rsidRDefault="00E831D8" w:rsidP="00E831D8"/>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5D757D2" w14:textId="77777777" w:rsidR="00E831D8" w:rsidRPr="00E831D8" w:rsidRDefault="00E831D8" w:rsidP="00564F06">
            <w:pPr>
              <w:autoSpaceDE w:val="0"/>
              <w:autoSpaceDN w:val="0"/>
              <w:spacing w:before="78" w:after="0" w:line="254" w:lineRule="auto"/>
              <w:ind w:left="72"/>
              <w:rPr>
                <w:rFonts w:ascii="Times New Roman" w:eastAsia="Times New Roman" w:hAnsi="Times New Roman"/>
                <w:color w:val="000000"/>
                <w:w w:val="97"/>
                <w:lang w:val="ru-RU"/>
              </w:rPr>
            </w:pPr>
            <w:r w:rsidRPr="00E831D8">
              <w:rPr>
                <w:rFonts w:ascii="Times New Roman" w:eastAsia="Times New Roman" w:hAnsi="Times New Roman"/>
                <w:color w:val="000000"/>
                <w:w w:val="97"/>
                <w:lang w:val="ru-RU"/>
              </w:rPr>
              <w:t xml:space="preserve">описывают технику удара по катящемуся мячу с разбега и сравнивают её с техникой удара по </w:t>
            </w:r>
            <w:r>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t xml:space="preserve">неподвижному мячу, </w:t>
            </w:r>
            <w:r>
              <w:rPr>
                <w:rFonts w:ascii="Times New Roman" w:eastAsia="Times New Roman" w:hAnsi="Times New Roman"/>
                <w:color w:val="000000"/>
                <w:w w:val="97"/>
                <w:lang w:val="ru-RU"/>
              </w:rPr>
              <w:t xml:space="preserve">разучивают технику удара по </w:t>
            </w:r>
            <w:r w:rsidRPr="00E831D8">
              <w:rPr>
                <w:rFonts w:ascii="Times New Roman" w:eastAsia="Times New Roman" w:hAnsi="Times New Roman"/>
                <w:color w:val="000000"/>
                <w:w w:val="97"/>
                <w:lang w:val="ru-RU"/>
              </w:rPr>
              <w:t>катящемуся мячу с разбега п</w:t>
            </w:r>
            <w:r>
              <w:rPr>
                <w:rFonts w:ascii="Times New Roman" w:eastAsia="Times New Roman" w:hAnsi="Times New Roman"/>
                <w:color w:val="000000"/>
                <w:w w:val="97"/>
                <w:lang w:val="ru-RU"/>
              </w:rPr>
              <w:t>о фазам и в полной координации;</w:t>
            </w:r>
            <w:r w:rsidRPr="00E831D8">
              <w:rPr>
                <w:rFonts w:ascii="Times New Roman" w:eastAsia="Times New Roman" w:hAnsi="Times New Roman"/>
                <w:color w:val="000000"/>
                <w:w w:val="97"/>
                <w:lang w:val="ru-RU"/>
              </w:rPr>
              <w:t xml:space="preserve"> </w:t>
            </w:r>
            <w:r w:rsidRPr="00E831D8">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0FE49" w14:textId="77777777" w:rsidR="00E831D8" w:rsidRPr="00E831D8" w:rsidRDefault="00E831D8" w:rsidP="00E831D8">
            <w:pPr>
              <w:autoSpaceDE w:val="0"/>
              <w:autoSpaceDN w:val="0"/>
              <w:spacing w:before="78" w:after="0" w:line="245" w:lineRule="auto"/>
              <w:ind w:left="72"/>
              <w:rPr>
                <w:rFonts w:ascii="Times New Roman" w:eastAsia="Times New Roman" w:hAnsi="Times New Roman"/>
                <w:color w:val="000000"/>
                <w:w w:val="97"/>
              </w:rPr>
            </w:pPr>
            <w:r w:rsidRPr="00E831D8">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81F0B" w14:textId="77777777" w:rsidR="00E831D8" w:rsidRPr="00E831D8" w:rsidRDefault="00E831D8" w:rsidP="00E831D8"/>
        </w:tc>
      </w:tr>
      <w:tr w:rsidR="00E831D8" w:rsidRPr="00E831D8" w14:paraId="1BBABB36" w14:textId="77777777" w:rsidTr="00E831D8">
        <w:trPr>
          <w:trHeight w:hRule="exact" w:val="348"/>
        </w:trPr>
        <w:tc>
          <w:tcPr>
            <w:tcW w:w="55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77D438D" w14:textId="77777777" w:rsidR="00E831D8" w:rsidRPr="00E831D8" w:rsidRDefault="00E831D8" w:rsidP="00E831D8">
            <w:pPr>
              <w:autoSpaceDE w:val="0"/>
              <w:autoSpaceDN w:val="0"/>
              <w:spacing w:before="76" w:after="0" w:line="233" w:lineRule="auto"/>
              <w:ind w:left="72"/>
            </w:pPr>
            <w:r w:rsidRPr="00E831D8">
              <w:rPr>
                <w:rFonts w:ascii="Times New Roman" w:eastAsia="Times New Roman" w:hAnsi="Times New Roman"/>
                <w:color w:val="000000"/>
                <w:w w:val="97"/>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53F07" w14:textId="77777777" w:rsidR="00E831D8" w:rsidRPr="00E831D8" w:rsidRDefault="00E831D8" w:rsidP="00E831D8">
            <w:pPr>
              <w:autoSpaceDE w:val="0"/>
              <w:autoSpaceDN w:val="0"/>
              <w:spacing w:before="76" w:after="0" w:line="233" w:lineRule="auto"/>
              <w:ind w:left="72"/>
            </w:pPr>
            <w:r w:rsidRPr="00E831D8">
              <w:rPr>
                <w:rFonts w:ascii="Times New Roman" w:eastAsia="Times New Roman" w:hAnsi="Times New Roman"/>
                <w:color w:val="000000"/>
                <w:w w:val="97"/>
              </w:rPr>
              <w:t>46</w:t>
            </w:r>
          </w:p>
        </w:tc>
        <w:tc>
          <w:tcPr>
            <w:tcW w:w="9378"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079FE256" w14:textId="77777777" w:rsidR="00E831D8" w:rsidRPr="00E831D8" w:rsidRDefault="00E831D8" w:rsidP="00E831D8"/>
        </w:tc>
      </w:tr>
      <w:tr w:rsidR="00E831D8" w:rsidRPr="00E831D8" w14:paraId="2FAB0E09" w14:textId="77777777" w:rsidTr="00E831D8">
        <w:trPr>
          <w:trHeight w:hRule="exact" w:val="348"/>
        </w:trPr>
        <w:tc>
          <w:tcPr>
            <w:tcW w:w="15502"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65ACC268" w14:textId="77777777" w:rsidR="00E831D8" w:rsidRPr="00E831D8" w:rsidRDefault="00E831D8" w:rsidP="00E831D8">
            <w:pPr>
              <w:autoSpaceDE w:val="0"/>
              <w:autoSpaceDN w:val="0"/>
              <w:spacing w:before="76" w:after="0" w:line="233" w:lineRule="auto"/>
              <w:ind w:left="72"/>
            </w:pPr>
            <w:r w:rsidRPr="00E831D8">
              <w:rPr>
                <w:rFonts w:ascii="Times New Roman" w:eastAsia="Times New Roman" w:hAnsi="Times New Roman"/>
                <w:b/>
                <w:color w:val="000000"/>
                <w:w w:val="97"/>
              </w:rPr>
              <w:t>Раздел 4. СПОРТ</w:t>
            </w:r>
          </w:p>
        </w:tc>
      </w:tr>
      <w:tr w:rsidR="00E831D8" w:rsidRPr="00E831D8" w14:paraId="4CEED6D1" w14:textId="77777777" w:rsidTr="00564F06">
        <w:trPr>
          <w:trHeight w:hRule="exact" w:val="22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64B95" w14:textId="77777777" w:rsidR="00E831D8" w:rsidRPr="00E831D8" w:rsidRDefault="00E831D8" w:rsidP="00E831D8">
            <w:pPr>
              <w:autoSpaceDE w:val="0"/>
              <w:autoSpaceDN w:val="0"/>
              <w:spacing w:before="78" w:after="0" w:line="230" w:lineRule="auto"/>
              <w:jc w:val="center"/>
            </w:pPr>
            <w:r w:rsidRPr="00E831D8">
              <w:rPr>
                <w:rFonts w:ascii="Times New Roman" w:eastAsia="Times New Roman" w:hAnsi="Times New Roman"/>
                <w:color w:val="000000"/>
                <w:w w:val="97"/>
              </w:rPr>
              <w:lastRenderedPageBreak/>
              <w:t>4.1.</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E6494" w14:textId="77777777" w:rsidR="00E831D8" w:rsidRPr="00E831D8" w:rsidRDefault="00E831D8" w:rsidP="00E831D8">
            <w:pPr>
              <w:autoSpaceDE w:val="0"/>
              <w:autoSpaceDN w:val="0"/>
              <w:spacing w:before="78" w:after="0" w:line="247" w:lineRule="auto"/>
              <w:ind w:left="72" w:right="432"/>
              <w:rPr>
                <w:lang w:val="ru-RU"/>
              </w:rPr>
            </w:pPr>
            <w:r w:rsidRPr="00E831D8">
              <w:rPr>
                <w:rFonts w:ascii="Times New Roman" w:eastAsia="Times New Roman" w:hAnsi="Times New Roman"/>
                <w:b/>
                <w:color w:val="000000"/>
                <w:w w:val="97"/>
                <w:lang w:val="ru-RU"/>
              </w:rPr>
              <w:t xml:space="preserve">Физическая подготовка: освоение содержания </w:t>
            </w:r>
            <w:r w:rsidRPr="00E831D8">
              <w:rPr>
                <w:lang w:val="ru-RU"/>
              </w:rPr>
              <w:br/>
            </w:r>
            <w:r w:rsidRPr="00E831D8">
              <w:rPr>
                <w:rFonts w:ascii="Times New Roman" w:eastAsia="Times New Roman" w:hAnsi="Times New Roman"/>
                <w:b/>
                <w:color w:val="000000"/>
                <w:w w:val="97"/>
                <w:lang w:val="ru-RU"/>
              </w:rPr>
              <w:t>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54641"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4DFD6"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C05BD"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12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4D3D6" w14:textId="77777777" w:rsidR="00E831D8" w:rsidRPr="00E831D8" w:rsidRDefault="00E831D8" w:rsidP="00E831D8"/>
        </w:tc>
        <w:tc>
          <w:tcPr>
            <w:tcW w:w="38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74FB114" w14:textId="77777777" w:rsidR="00E831D8" w:rsidRPr="00E831D8" w:rsidRDefault="00E831D8" w:rsidP="00E831D8">
            <w:pPr>
              <w:autoSpaceDE w:val="0"/>
              <w:autoSpaceDN w:val="0"/>
              <w:spacing w:before="78" w:after="0" w:line="252" w:lineRule="auto"/>
              <w:ind w:left="72" w:right="144"/>
              <w:rPr>
                <w:lang w:val="ru-RU"/>
              </w:rPr>
            </w:pPr>
            <w:r w:rsidRPr="00E831D8">
              <w:rPr>
                <w:rFonts w:ascii="Times New Roman" w:eastAsia="Times New Roman" w:hAnsi="Times New Roman"/>
                <w:color w:val="000000"/>
                <w:w w:val="97"/>
                <w:lang w:val="ru-RU"/>
              </w:rPr>
              <w:t>осваивают содержания Примерных модульных программ по физической культуре или рабочей программы</w:t>
            </w:r>
            <w:r>
              <w:rPr>
                <w:rFonts w:ascii="Times New Roman" w:eastAsia="Times New Roman" w:hAnsi="Times New Roman"/>
                <w:color w:val="000000"/>
                <w:w w:val="97"/>
                <w:lang w:val="ru-RU"/>
              </w:rPr>
              <w:t xml:space="preserve"> базовой физической подготовки;</w:t>
            </w:r>
            <w:r w:rsidRPr="00E831D8">
              <w:rPr>
                <w:rFonts w:ascii="Times New Roman" w:eastAsia="Times New Roman" w:hAnsi="Times New Roman"/>
                <w:color w:val="000000"/>
                <w:w w:val="97"/>
                <w:lang w:val="ru-RU"/>
              </w:rPr>
              <w:t xml:space="preserve"> </w:t>
            </w:r>
            <w:r w:rsidRPr="00E831D8">
              <w:rPr>
                <w:lang w:val="ru-RU"/>
              </w:rPr>
              <w:br/>
            </w:r>
            <w:r>
              <w:rPr>
                <w:rFonts w:ascii="Times New Roman" w:eastAsia="Times New Roman" w:hAnsi="Times New Roman"/>
                <w:color w:val="000000"/>
                <w:w w:val="97"/>
                <w:lang w:val="ru-RU"/>
              </w:rPr>
              <w:t xml:space="preserve">демонстрируют приросты в </w:t>
            </w:r>
            <w:r w:rsidRPr="00E831D8">
              <w:rPr>
                <w:rFonts w:ascii="Times New Roman" w:eastAsia="Times New Roman" w:hAnsi="Times New Roman"/>
                <w:color w:val="000000"/>
                <w:w w:val="97"/>
                <w:lang w:val="ru-RU"/>
              </w:rPr>
              <w:t>показателях физической 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91B50" w14:textId="77777777" w:rsidR="00E831D8" w:rsidRPr="00E831D8" w:rsidRDefault="00E831D8" w:rsidP="00E831D8">
            <w:pPr>
              <w:autoSpaceDE w:val="0"/>
              <w:autoSpaceDN w:val="0"/>
              <w:spacing w:before="78" w:after="0" w:line="245" w:lineRule="auto"/>
              <w:ind w:left="72"/>
            </w:pPr>
            <w:r w:rsidRPr="00E831D8">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A9BE1B" w14:textId="77777777" w:rsidR="00E831D8" w:rsidRPr="00E831D8" w:rsidRDefault="00E831D8" w:rsidP="00E831D8"/>
        </w:tc>
      </w:tr>
      <w:tr w:rsidR="00E831D8" w:rsidRPr="00E831D8" w14:paraId="3548B1B8" w14:textId="77777777" w:rsidTr="00E831D8">
        <w:trPr>
          <w:trHeight w:hRule="exact" w:val="350"/>
        </w:trPr>
        <w:tc>
          <w:tcPr>
            <w:tcW w:w="55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1B3F4EF"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8229A"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12</w:t>
            </w:r>
          </w:p>
        </w:tc>
        <w:tc>
          <w:tcPr>
            <w:tcW w:w="9378"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6BE46D79" w14:textId="77777777" w:rsidR="00E831D8" w:rsidRPr="00E831D8" w:rsidRDefault="00E831D8" w:rsidP="00E831D8"/>
        </w:tc>
      </w:tr>
      <w:tr w:rsidR="00E831D8" w:rsidRPr="00E831D8" w14:paraId="147B4EC6" w14:textId="77777777" w:rsidTr="00E831D8">
        <w:trPr>
          <w:trHeight w:hRule="exact" w:val="328"/>
        </w:trPr>
        <w:tc>
          <w:tcPr>
            <w:tcW w:w="55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0D6B5F0" w14:textId="77777777" w:rsidR="00E831D8" w:rsidRPr="00E831D8" w:rsidRDefault="00E831D8" w:rsidP="00E831D8">
            <w:pPr>
              <w:autoSpaceDE w:val="0"/>
              <w:autoSpaceDN w:val="0"/>
              <w:spacing w:before="78" w:after="0" w:line="230" w:lineRule="auto"/>
              <w:ind w:left="72"/>
              <w:rPr>
                <w:lang w:val="ru-RU"/>
              </w:rPr>
            </w:pPr>
            <w:r w:rsidRPr="00E831D8">
              <w:rPr>
                <w:rFonts w:ascii="Times New Roman" w:eastAsia="Times New Roman" w:hAnsi="Times New Roman"/>
                <w:color w:val="000000"/>
                <w:w w:val="97"/>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E86B7"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2DBBF"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4E9E0" w14:textId="77777777" w:rsidR="00E831D8" w:rsidRPr="00E831D8" w:rsidRDefault="00E831D8" w:rsidP="00E831D8">
            <w:pPr>
              <w:autoSpaceDE w:val="0"/>
              <w:autoSpaceDN w:val="0"/>
              <w:spacing w:before="78" w:after="0" w:line="230" w:lineRule="auto"/>
              <w:ind w:left="72"/>
            </w:pPr>
            <w:r w:rsidRPr="00E831D8">
              <w:rPr>
                <w:rFonts w:ascii="Times New Roman" w:eastAsia="Times New Roman" w:hAnsi="Times New Roman"/>
                <w:color w:val="000000"/>
                <w:w w:val="97"/>
              </w:rPr>
              <w:t>63</w:t>
            </w:r>
          </w:p>
        </w:tc>
        <w:tc>
          <w:tcPr>
            <w:tcW w:w="7134"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1E4D3F1F" w14:textId="77777777" w:rsidR="00E831D8" w:rsidRPr="00E831D8" w:rsidRDefault="00E831D8" w:rsidP="00E831D8"/>
        </w:tc>
      </w:tr>
    </w:tbl>
    <w:p w14:paraId="5989B27B" w14:textId="77777777" w:rsidR="00E831D8" w:rsidRDefault="00E831D8"/>
    <w:p w14:paraId="12910D80" w14:textId="77777777" w:rsidR="00DD696A" w:rsidRPr="00E1403E" w:rsidRDefault="00DD696A">
      <w:pPr>
        <w:rPr>
          <w:lang w:val="ru-RU"/>
        </w:rPr>
        <w:sectPr w:rsidR="00DD696A" w:rsidRPr="00E1403E">
          <w:pgSz w:w="16840" w:h="11900"/>
          <w:pgMar w:top="284" w:right="640" w:bottom="1084" w:left="666" w:header="720" w:footer="720" w:gutter="0"/>
          <w:cols w:space="720" w:equalWidth="0">
            <w:col w:w="15534" w:space="0"/>
          </w:cols>
          <w:docGrid w:linePitch="360"/>
        </w:sectPr>
      </w:pPr>
    </w:p>
    <w:p w14:paraId="61BFA1CB" w14:textId="77777777" w:rsidR="00DD696A" w:rsidRDefault="00201C87">
      <w:pPr>
        <w:autoSpaceDE w:val="0"/>
        <w:autoSpaceDN w:val="0"/>
        <w:spacing w:after="320" w:line="230" w:lineRule="auto"/>
        <w:rPr>
          <w:rFonts w:ascii="Times New Roman" w:eastAsia="Times New Roman" w:hAnsi="Times New Roman"/>
          <w:b/>
          <w:color w:val="000000"/>
          <w:sz w:val="24"/>
          <w:lang w:val="ru-RU"/>
        </w:rPr>
      </w:pPr>
      <w:r>
        <w:rPr>
          <w:rFonts w:ascii="Times New Roman" w:eastAsia="Times New Roman" w:hAnsi="Times New Roman"/>
          <w:b/>
          <w:color w:val="000000"/>
          <w:sz w:val="24"/>
        </w:rPr>
        <w:lastRenderedPageBreak/>
        <w:t>ПОУРОЧНОЕ ПЛАНИРОВАНИЕ</w:t>
      </w:r>
    </w:p>
    <w:tbl>
      <w:tblPr>
        <w:tblStyle w:val="aff"/>
        <w:tblW w:w="0" w:type="auto"/>
        <w:tblLayout w:type="fixed"/>
        <w:tblLook w:val="04A0" w:firstRow="1" w:lastRow="0" w:firstColumn="1" w:lastColumn="0" w:noHBand="0" w:noVBand="1"/>
      </w:tblPr>
      <w:tblGrid>
        <w:gridCol w:w="534"/>
        <w:gridCol w:w="4110"/>
        <w:gridCol w:w="851"/>
        <w:gridCol w:w="1367"/>
        <w:gridCol w:w="1343"/>
        <w:gridCol w:w="975"/>
        <w:gridCol w:w="1620"/>
      </w:tblGrid>
      <w:tr w:rsidR="00987CFC" w:rsidRPr="00797E24" w14:paraId="61B698B7" w14:textId="77777777" w:rsidTr="007724F9">
        <w:tc>
          <w:tcPr>
            <w:tcW w:w="534" w:type="dxa"/>
            <w:vMerge w:val="restart"/>
          </w:tcPr>
          <w:p w14:paraId="0FAECEBA"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w:t>
            </w:r>
          </w:p>
        </w:tc>
        <w:tc>
          <w:tcPr>
            <w:tcW w:w="4110" w:type="dxa"/>
            <w:vMerge w:val="restart"/>
          </w:tcPr>
          <w:p w14:paraId="403D7137"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Тема урока</w:t>
            </w:r>
          </w:p>
        </w:tc>
        <w:tc>
          <w:tcPr>
            <w:tcW w:w="3561" w:type="dxa"/>
            <w:gridSpan w:val="3"/>
          </w:tcPr>
          <w:p w14:paraId="102D14F0"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Количество часов</w:t>
            </w:r>
          </w:p>
        </w:tc>
        <w:tc>
          <w:tcPr>
            <w:tcW w:w="975" w:type="dxa"/>
            <w:vMerge w:val="restart"/>
          </w:tcPr>
          <w:p w14:paraId="2C88F961" w14:textId="77777777" w:rsidR="00987CFC" w:rsidRPr="00797E24" w:rsidRDefault="00987CFC" w:rsidP="007724F9">
            <w:pPr>
              <w:tabs>
                <w:tab w:val="left" w:pos="4515"/>
              </w:tabs>
              <w:rPr>
                <w:rFonts w:ascii="Times New Roman" w:hAnsi="Times New Roman" w:cs="Times New Roman"/>
              </w:rPr>
            </w:pPr>
            <w:r w:rsidRPr="00797E24">
              <w:rPr>
                <w:rFonts w:ascii="Times New Roman" w:hAnsi="Times New Roman" w:cs="Times New Roman"/>
                <w:lang w:val="ru-RU"/>
              </w:rPr>
              <w:t>Дата проведения</w:t>
            </w:r>
          </w:p>
        </w:tc>
        <w:tc>
          <w:tcPr>
            <w:tcW w:w="1620" w:type="dxa"/>
            <w:vMerge w:val="restart"/>
          </w:tcPr>
          <w:p w14:paraId="1DD3CEF0"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Виды , формы контроля</w:t>
            </w:r>
          </w:p>
        </w:tc>
      </w:tr>
      <w:tr w:rsidR="00987CFC" w:rsidRPr="00797E24" w14:paraId="2A3DAE55" w14:textId="77777777" w:rsidTr="007724F9">
        <w:tc>
          <w:tcPr>
            <w:tcW w:w="534" w:type="dxa"/>
            <w:vMerge/>
          </w:tcPr>
          <w:p w14:paraId="350D81EB" w14:textId="77777777" w:rsidR="00987CFC" w:rsidRPr="00797E24" w:rsidRDefault="00987CFC" w:rsidP="007724F9">
            <w:pPr>
              <w:tabs>
                <w:tab w:val="left" w:pos="4515"/>
              </w:tabs>
              <w:rPr>
                <w:rFonts w:ascii="Times New Roman" w:hAnsi="Times New Roman" w:cs="Times New Roman"/>
                <w:lang w:val="ru-RU"/>
              </w:rPr>
            </w:pPr>
          </w:p>
        </w:tc>
        <w:tc>
          <w:tcPr>
            <w:tcW w:w="4110" w:type="dxa"/>
            <w:vMerge/>
          </w:tcPr>
          <w:p w14:paraId="623DDB40" w14:textId="77777777" w:rsidR="00987CFC" w:rsidRPr="00797E24" w:rsidRDefault="00987CFC" w:rsidP="007724F9">
            <w:pPr>
              <w:tabs>
                <w:tab w:val="left" w:pos="4515"/>
              </w:tabs>
              <w:rPr>
                <w:rFonts w:ascii="Times New Roman" w:hAnsi="Times New Roman" w:cs="Times New Roman"/>
                <w:lang w:val="ru-RU"/>
              </w:rPr>
            </w:pPr>
          </w:p>
        </w:tc>
        <w:tc>
          <w:tcPr>
            <w:tcW w:w="851" w:type="dxa"/>
          </w:tcPr>
          <w:p w14:paraId="7A112001"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всего</w:t>
            </w:r>
          </w:p>
        </w:tc>
        <w:tc>
          <w:tcPr>
            <w:tcW w:w="1367" w:type="dxa"/>
          </w:tcPr>
          <w:p w14:paraId="7E05CCEE"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Контрольные работы</w:t>
            </w:r>
          </w:p>
        </w:tc>
        <w:tc>
          <w:tcPr>
            <w:tcW w:w="1343" w:type="dxa"/>
          </w:tcPr>
          <w:p w14:paraId="3F93CF5B"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Практические работы</w:t>
            </w:r>
          </w:p>
        </w:tc>
        <w:tc>
          <w:tcPr>
            <w:tcW w:w="975" w:type="dxa"/>
            <w:vMerge/>
          </w:tcPr>
          <w:p w14:paraId="2486AA81" w14:textId="77777777" w:rsidR="00987CFC" w:rsidRPr="00797E24" w:rsidRDefault="00987CFC" w:rsidP="007724F9">
            <w:pPr>
              <w:tabs>
                <w:tab w:val="left" w:pos="4515"/>
              </w:tabs>
              <w:rPr>
                <w:rFonts w:ascii="Times New Roman" w:hAnsi="Times New Roman" w:cs="Times New Roman"/>
                <w:lang w:val="ru-RU"/>
              </w:rPr>
            </w:pPr>
          </w:p>
        </w:tc>
        <w:tc>
          <w:tcPr>
            <w:tcW w:w="1620" w:type="dxa"/>
            <w:vMerge/>
          </w:tcPr>
          <w:p w14:paraId="5D47E589" w14:textId="77777777" w:rsidR="00987CFC" w:rsidRPr="00797E24" w:rsidRDefault="00987CFC" w:rsidP="007724F9">
            <w:pPr>
              <w:tabs>
                <w:tab w:val="left" w:pos="4515"/>
              </w:tabs>
              <w:rPr>
                <w:rFonts w:ascii="Times New Roman" w:hAnsi="Times New Roman" w:cs="Times New Roman"/>
              </w:rPr>
            </w:pPr>
          </w:p>
        </w:tc>
      </w:tr>
      <w:tr w:rsidR="007724F9" w:rsidRPr="00797E24" w14:paraId="04F7B9BC" w14:textId="77777777" w:rsidTr="007724F9">
        <w:tc>
          <w:tcPr>
            <w:tcW w:w="534" w:type="dxa"/>
          </w:tcPr>
          <w:p w14:paraId="1B55CC7F"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1</w:t>
            </w:r>
          </w:p>
        </w:tc>
        <w:tc>
          <w:tcPr>
            <w:tcW w:w="4110" w:type="dxa"/>
          </w:tcPr>
          <w:p w14:paraId="4592E0E7" w14:textId="77777777" w:rsidR="007724F9" w:rsidRPr="007724F9" w:rsidRDefault="007724F9" w:rsidP="007724F9">
            <w:pPr>
              <w:autoSpaceDE w:val="0"/>
              <w:autoSpaceDN w:val="0"/>
              <w:spacing w:before="76" w:line="230" w:lineRule="auto"/>
              <w:ind w:left="72"/>
              <w:rPr>
                <w:rFonts w:ascii="Times New Roman" w:hAnsi="Times New Roman" w:cs="Times New Roman"/>
                <w:lang w:val="ru-RU"/>
              </w:rPr>
            </w:pPr>
            <w:r w:rsidRPr="007724F9">
              <w:rPr>
                <w:rFonts w:ascii="Times New Roman" w:eastAsia="Times New Roman" w:hAnsi="Times New Roman" w:cs="Times New Roman"/>
                <w:color w:val="000000"/>
                <w:w w:val="97"/>
              </w:rPr>
              <w:t>Возрождение Олимпийских игр</w:t>
            </w:r>
            <w:r>
              <w:rPr>
                <w:rFonts w:ascii="Times New Roman" w:eastAsia="Times New Roman" w:hAnsi="Times New Roman" w:cs="Times New Roman"/>
                <w:color w:val="000000"/>
                <w:w w:val="97"/>
                <w:lang w:val="ru-RU"/>
              </w:rPr>
              <w:t>.</w:t>
            </w:r>
          </w:p>
        </w:tc>
        <w:tc>
          <w:tcPr>
            <w:tcW w:w="851" w:type="dxa"/>
          </w:tcPr>
          <w:p w14:paraId="2ECAE3AC"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88D0A96"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15DBF2D0"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975" w:type="dxa"/>
          </w:tcPr>
          <w:p w14:paraId="31FED2A1"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17E345C1" w14:textId="77777777" w:rsidR="007724F9" w:rsidRPr="00797E24" w:rsidRDefault="007724F9" w:rsidP="007724F9">
            <w:pPr>
              <w:tabs>
                <w:tab w:val="left" w:pos="4515"/>
              </w:tabs>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7724F9" w:rsidRPr="00797E24" w14:paraId="5494BEB9" w14:textId="77777777" w:rsidTr="007724F9">
        <w:tc>
          <w:tcPr>
            <w:tcW w:w="534" w:type="dxa"/>
          </w:tcPr>
          <w:p w14:paraId="2E9D12C0"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2</w:t>
            </w:r>
          </w:p>
        </w:tc>
        <w:tc>
          <w:tcPr>
            <w:tcW w:w="4110" w:type="dxa"/>
          </w:tcPr>
          <w:p w14:paraId="5AE52518" w14:textId="77777777" w:rsidR="007724F9" w:rsidRPr="007724F9" w:rsidRDefault="007724F9" w:rsidP="007724F9">
            <w:pPr>
              <w:autoSpaceDE w:val="0"/>
              <w:autoSpaceDN w:val="0"/>
              <w:spacing w:before="78" w:line="230" w:lineRule="auto"/>
              <w:ind w:left="72"/>
              <w:rPr>
                <w:rFonts w:ascii="Times New Roman" w:hAnsi="Times New Roman" w:cs="Times New Roman"/>
                <w:lang w:val="ru-RU"/>
              </w:rPr>
            </w:pPr>
            <w:r w:rsidRPr="007724F9">
              <w:rPr>
                <w:rFonts w:ascii="Times New Roman" w:eastAsia="Times New Roman" w:hAnsi="Times New Roman" w:cs="Times New Roman"/>
                <w:color w:val="000000"/>
                <w:w w:val="97"/>
                <w:lang w:val="ru-RU"/>
              </w:rPr>
              <w:t>Символика и ритуалы первых Олимпийских игр</w:t>
            </w:r>
            <w:r>
              <w:rPr>
                <w:rFonts w:ascii="Times New Roman" w:eastAsia="Times New Roman" w:hAnsi="Times New Roman" w:cs="Times New Roman"/>
                <w:color w:val="000000"/>
                <w:w w:val="97"/>
                <w:lang w:val="ru-RU"/>
              </w:rPr>
              <w:t>.</w:t>
            </w:r>
          </w:p>
        </w:tc>
        <w:tc>
          <w:tcPr>
            <w:tcW w:w="851" w:type="dxa"/>
          </w:tcPr>
          <w:p w14:paraId="23CCDF4A"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1367" w:type="dxa"/>
          </w:tcPr>
          <w:p w14:paraId="059EDDFF" w14:textId="77777777" w:rsidR="007724F9" w:rsidRPr="00797E24" w:rsidRDefault="007724F9" w:rsidP="007724F9">
            <w:pPr>
              <w:tabs>
                <w:tab w:val="left" w:pos="4515"/>
              </w:tabs>
              <w:rPr>
                <w:rFonts w:ascii="Times New Roman" w:hAnsi="Times New Roman" w:cs="Times New Roman"/>
              </w:rPr>
            </w:pPr>
          </w:p>
        </w:tc>
        <w:tc>
          <w:tcPr>
            <w:tcW w:w="1343" w:type="dxa"/>
          </w:tcPr>
          <w:p w14:paraId="3AB73762"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975" w:type="dxa"/>
          </w:tcPr>
          <w:p w14:paraId="21D489D6" w14:textId="77777777" w:rsidR="007724F9" w:rsidRPr="00797E24" w:rsidRDefault="007724F9" w:rsidP="007724F9">
            <w:pPr>
              <w:tabs>
                <w:tab w:val="left" w:pos="4515"/>
              </w:tabs>
              <w:rPr>
                <w:rFonts w:ascii="Times New Roman" w:hAnsi="Times New Roman" w:cs="Times New Roman"/>
              </w:rPr>
            </w:pPr>
          </w:p>
        </w:tc>
        <w:tc>
          <w:tcPr>
            <w:tcW w:w="1620" w:type="dxa"/>
          </w:tcPr>
          <w:p w14:paraId="71B8AB69" w14:textId="77777777" w:rsidR="007724F9" w:rsidRDefault="007724F9" w:rsidP="007724F9">
            <w:pPr>
              <w:jc w:val="center"/>
            </w:pPr>
            <w:r w:rsidRPr="006D18DD">
              <w:rPr>
                <w:rFonts w:ascii="Times New Roman" w:hAnsi="Times New Roman" w:cs="Times New Roman"/>
                <w:lang w:val="ru-RU"/>
              </w:rPr>
              <w:t>Теория, Практическая работа</w:t>
            </w:r>
          </w:p>
        </w:tc>
      </w:tr>
      <w:tr w:rsidR="007724F9" w:rsidRPr="00797E24" w14:paraId="38BE6CEB" w14:textId="77777777" w:rsidTr="007724F9">
        <w:tc>
          <w:tcPr>
            <w:tcW w:w="534" w:type="dxa"/>
          </w:tcPr>
          <w:p w14:paraId="6965A87B"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3</w:t>
            </w:r>
          </w:p>
        </w:tc>
        <w:tc>
          <w:tcPr>
            <w:tcW w:w="4110" w:type="dxa"/>
          </w:tcPr>
          <w:p w14:paraId="7BFD5863" w14:textId="77777777" w:rsidR="007724F9" w:rsidRPr="007724F9" w:rsidRDefault="007724F9" w:rsidP="007724F9">
            <w:pPr>
              <w:autoSpaceDE w:val="0"/>
              <w:autoSpaceDN w:val="0"/>
              <w:spacing w:before="78" w:line="230" w:lineRule="auto"/>
              <w:ind w:left="72"/>
              <w:rPr>
                <w:rFonts w:ascii="Times New Roman" w:hAnsi="Times New Roman" w:cs="Times New Roman"/>
                <w:lang w:val="ru-RU"/>
              </w:rPr>
            </w:pPr>
            <w:r w:rsidRPr="007724F9">
              <w:rPr>
                <w:rFonts w:ascii="Times New Roman" w:eastAsia="Times New Roman" w:hAnsi="Times New Roman" w:cs="Times New Roman"/>
                <w:color w:val="000000"/>
                <w:w w:val="97"/>
                <w:lang w:val="ru-RU"/>
              </w:rPr>
              <w:t>История первых Олимпийских игр современности</w:t>
            </w:r>
            <w:r>
              <w:rPr>
                <w:rFonts w:ascii="Times New Roman" w:eastAsia="Times New Roman" w:hAnsi="Times New Roman" w:cs="Times New Roman"/>
                <w:color w:val="000000"/>
                <w:w w:val="97"/>
                <w:lang w:val="ru-RU"/>
              </w:rPr>
              <w:t>.</w:t>
            </w:r>
          </w:p>
        </w:tc>
        <w:tc>
          <w:tcPr>
            <w:tcW w:w="851" w:type="dxa"/>
          </w:tcPr>
          <w:p w14:paraId="4134C8C6"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1367" w:type="dxa"/>
          </w:tcPr>
          <w:p w14:paraId="210722AE" w14:textId="77777777" w:rsidR="007724F9" w:rsidRPr="00797E24" w:rsidRDefault="007724F9" w:rsidP="007724F9">
            <w:pPr>
              <w:tabs>
                <w:tab w:val="left" w:pos="4515"/>
              </w:tabs>
              <w:rPr>
                <w:rFonts w:ascii="Times New Roman" w:hAnsi="Times New Roman" w:cs="Times New Roman"/>
              </w:rPr>
            </w:pPr>
          </w:p>
        </w:tc>
        <w:tc>
          <w:tcPr>
            <w:tcW w:w="1343" w:type="dxa"/>
          </w:tcPr>
          <w:p w14:paraId="29CA4361"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975" w:type="dxa"/>
          </w:tcPr>
          <w:p w14:paraId="4F87B5BB" w14:textId="77777777" w:rsidR="007724F9" w:rsidRPr="00797E24" w:rsidRDefault="007724F9" w:rsidP="007724F9">
            <w:pPr>
              <w:tabs>
                <w:tab w:val="left" w:pos="4515"/>
              </w:tabs>
              <w:rPr>
                <w:rFonts w:ascii="Times New Roman" w:hAnsi="Times New Roman" w:cs="Times New Roman"/>
              </w:rPr>
            </w:pPr>
          </w:p>
        </w:tc>
        <w:tc>
          <w:tcPr>
            <w:tcW w:w="1620" w:type="dxa"/>
          </w:tcPr>
          <w:p w14:paraId="2453AA71" w14:textId="77777777" w:rsidR="007724F9" w:rsidRDefault="007724F9" w:rsidP="007724F9">
            <w:pPr>
              <w:jc w:val="center"/>
            </w:pPr>
            <w:r w:rsidRPr="006D18DD">
              <w:rPr>
                <w:rFonts w:ascii="Times New Roman" w:hAnsi="Times New Roman" w:cs="Times New Roman"/>
                <w:lang w:val="ru-RU"/>
              </w:rPr>
              <w:t>Теория, Практическая работа</w:t>
            </w:r>
          </w:p>
        </w:tc>
      </w:tr>
      <w:tr w:rsidR="007724F9" w:rsidRPr="00797E24" w14:paraId="6DDCFB59" w14:textId="77777777" w:rsidTr="007724F9">
        <w:tc>
          <w:tcPr>
            <w:tcW w:w="534" w:type="dxa"/>
          </w:tcPr>
          <w:p w14:paraId="7C65523A"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4</w:t>
            </w:r>
          </w:p>
        </w:tc>
        <w:tc>
          <w:tcPr>
            <w:tcW w:w="4110" w:type="dxa"/>
          </w:tcPr>
          <w:p w14:paraId="561079A0" w14:textId="77777777" w:rsidR="007724F9" w:rsidRPr="007724F9" w:rsidRDefault="007724F9" w:rsidP="007724F9">
            <w:pPr>
              <w:autoSpaceDE w:val="0"/>
              <w:autoSpaceDN w:val="0"/>
              <w:spacing w:before="76" w:line="233" w:lineRule="auto"/>
              <w:ind w:left="72"/>
              <w:rPr>
                <w:rFonts w:ascii="Times New Roman" w:hAnsi="Times New Roman" w:cs="Times New Roman"/>
                <w:lang w:val="ru-RU"/>
              </w:rPr>
            </w:pPr>
            <w:r w:rsidRPr="007724F9">
              <w:rPr>
                <w:rFonts w:ascii="Times New Roman" w:eastAsia="Times New Roman" w:hAnsi="Times New Roman" w:cs="Times New Roman"/>
                <w:color w:val="000000"/>
                <w:w w:val="97"/>
              </w:rPr>
              <w:t>Составление дневника физической культуры</w:t>
            </w:r>
            <w:r>
              <w:rPr>
                <w:rFonts w:ascii="Times New Roman" w:eastAsia="Times New Roman" w:hAnsi="Times New Roman" w:cs="Times New Roman"/>
                <w:color w:val="000000"/>
                <w:w w:val="97"/>
                <w:lang w:val="ru-RU"/>
              </w:rPr>
              <w:t>.</w:t>
            </w:r>
          </w:p>
        </w:tc>
        <w:tc>
          <w:tcPr>
            <w:tcW w:w="851" w:type="dxa"/>
          </w:tcPr>
          <w:p w14:paraId="5116C105"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1367" w:type="dxa"/>
          </w:tcPr>
          <w:p w14:paraId="70F7CB1C" w14:textId="77777777" w:rsidR="007724F9" w:rsidRPr="00797E24" w:rsidRDefault="007724F9" w:rsidP="007724F9">
            <w:pPr>
              <w:tabs>
                <w:tab w:val="left" w:pos="4515"/>
              </w:tabs>
              <w:rPr>
                <w:rFonts w:ascii="Times New Roman" w:hAnsi="Times New Roman" w:cs="Times New Roman"/>
              </w:rPr>
            </w:pPr>
          </w:p>
        </w:tc>
        <w:tc>
          <w:tcPr>
            <w:tcW w:w="1343" w:type="dxa"/>
          </w:tcPr>
          <w:p w14:paraId="6D37D965" w14:textId="77777777" w:rsidR="007724F9" w:rsidRPr="00797E24" w:rsidRDefault="007724F9" w:rsidP="007724F9">
            <w:pPr>
              <w:jc w:val="center"/>
              <w:rPr>
                <w:rFonts w:ascii="Times New Roman" w:hAnsi="Times New Roman" w:cs="Times New Roman"/>
              </w:rPr>
            </w:pPr>
            <w:r w:rsidRPr="00797E24">
              <w:rPr>
                <w:rFonts w:ascii="Times New Roman" w:hAnsi="Times New Roman" w:cs="Times New Roman"/>
                <w:lang w:val="ru-RU"/>
              </w:rPr>
              <w:t>1</w:t>
            </w:r>
          </w:p>
        </w:tc>
        <w:tc>
          <w:tcPr>
            <w:tcW w:w="975" w:type="dxa"/>
          </w:tcPr>
          <w:p w14:paraId="129BEB02" w14:textId="77777777" w:rsidR="007724F9" w:rsidRPr="00797E24" w:rsidRDefault="007724F9" w:rsidP="007724F9">
            <w:pPr>
              <w:tabs>
                <w:tab w:val="left" w:pos="4515"/>
              </w:tabs>
              <w:rPr>
                <w:rFonts w:ascii="Times New Roman" w:hAnsi="Times New Roman" w:cs="Times New Roman"/>
              </w:rPr>
            </w:pPr>
          </w:p>
        </w:tc>
        <w:tc>
          <w:tcPr>
            <w:tcW w:w="1620" w:type="dxa"/>
          </w:tcPr>
          <w:p w14:paraId="02937430" w14:textId="77777777" w:rsidR="007724F9" w:rsidRDefault="007724F9" w:rsidP="007724F9">
            <w:pPr>
              <w:jc w:val="center"/>
            </w:pPr>
            <w:r w:rsidRPr="0023470A">
              <w:rPr>
                <w:rFonts w:ascii="Times New Roman" w:hAnsi="Times New Roman" w:cs="Times New Roman"/>
                <w:lang w:val="ru-RU"/>
              </w:rPr>
              <w:t>Теория, Практическая работа</w:t>
            </w:r>
          </w:p>
        </w:tc>
      </w:tr>
      <w:tr w:rsidR="007724F9" w:rsidRPr="00797E24" w14:paraId="5520C599" w14:textId="77777777" w:rsidTr="007724F9">
        <w:tc>
          <w:tcPr>
            <w:tcW w:w="534" w:type="dxa"/>
          </w:tcPr>
          <w:p w14:paraId="51A38217"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5</w:t>
            </w:r>
          </w:p>
        </w:tc>
        <w:tc>
          <w:tcPr>
            <w:tcW w:w="4110" w:type="dxa"/>
          </w:tcPr>
          <w:p w14:paraId="08C28766" w14:textId="77777777" w:rsidR="007724F9" w:rsidRPr="007724F9" w:rsidRDefault="007724F9" w:rsidP="007724F9">
            <w:pPr>
              <w:autoSpaceDE w:val="0"/>
              <w:autoSpaceDN w:val="0"/>
              <w:spacing w:before="78" w:line="230" w:lineRule="auto"/>
              <w:ind w:left="72"/>
              <w:rPr>
                <w:rFonts w:ascii="Times New Roman" w:hAnsi="Times New Roman" w:cs="Times New Roman"/>
                <w:lang w:val="ru-RU"/>
              </w:rPr>
            </w:pPr>
            <w:r w:rsidRPr="007724F9">
              <w:rPr>
                <w:rFonts w:ascii="Times New Roman" w:eastAsia="Times New Roman" w:hAnsi="Times New Roman" w:cs="Times New Roman"/>
                <w:color w:val="000000"/>
                <w:w w:val="97"/>
              </w:rPr>
              <w:t>Физическая подготовка человека</w:t>
            </w:r>
            <w:r>
              <w:rPr>
                <w:rFonts w:ascii="Times New Roman" w:eastAsia="Times New Roman" w:hAnsi="Times New Roman" w:cs="Times New Roman"/>
                <w:color w:val="000000"/>
                <w:w w:val="97"/>
                <w:lang w:val="ru-RU"/>
              </w:rPr>
              <w:t>.</w:t>
            </w:r>
          </w:p>
        </w:tc>
        <w:tc>
          <w:tcPr>
            <w:tcW w:w="851" w:type="dxa"/>
          </w:tcPr>
          <w:p w14:paraId="29D0FBC5"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eastAsia="Times New Roman" w:hAnsi="Times New Roman" w:cs="Times New Roman"/>
                <w:color w:val="000000"/>
                <w:w w:val="97"/>
                <w:lang w:val="ru-RU"/>
              </w:rPr>
              <w:t>1</w:t>
            </w:r>
          </w:p>
        </w:tc>
        <w:tc>
          <w:tcPr>
            <w:tcW w:w="1367" w:type="dxa"/>
          </w:tcPr>
          <w:p w14:paraId="51577262" w14:textId="77777777" w:rsidR="007724F9" w:rsidRPr="00797E24" w:rsidRDefault="007724F9" w:rsidP="007724F9">
            <w:pPr>
              <w:autoSpaceDE w:val="0"/>
              <w:autoSpaceDN w:val="0"/>
              <w:spacing w:before="78" w:line="230" w:lineRule="auto"/>
              <w:ind w:left="72"/>
              <w:rPr>
                <w:rFonts w:ascii="Times New Roman" w:hAnsi="Times New Roman" w:cs="Times New Roman"/>
              </w:rPr>
            </w:pPr>
          </w:p>
        </w:tc>
        <w:tc>
          <w:tcPr>
            <w:tcW w:w="1343" w:type="dxa"/>
          </w:tcPr>
          <w:p w14:paraId="22CBEDD3"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eastAsia="Times New Roman" w:hAnsi="Times New Roman" w:cs="Times New Roman"/>
                <w:color w:val="000000"/>
                <w:w w:val="97"/>
                <w:lang w:val="ru-RU"/>
              </w:rPr>
              <w:t>1</w:t>
            </w:r>
          </w:p>
        </w:tc>
        <w:tc>
          <w:tcPr>
            <w:tcW w:w="975" w:type="dxa"/>
          </w:tcPr>
          <w:p w14:paraId="046F716D" w14:textId="77777777" w:rsidR="007724F9" w:rsidRPr="00797E24" w:rsidRDefault="007724F9" w:rsidP="007724F9">
            <w:pPr>
              <w:tabs>
                <w:tab w:val="left" w:pos="4515"/>
              </w:tabs>
              <w:rPr>
                <w:rFonts w:ascii="Times New Roman" w:hAnsi="Times New Roman" w:cs="Times New Roman"/>
              </w:rPr>
            </w:pPr>
          </w:p>
        </w:tc>
        <w:tc>
          <w:tcPr>
            <w:tcW w:w="1620" w:type="dxa"/>
          </w:tcPr>
          <w:p w14:paraId="425F17CC" w14:textId="77777777" w:rsidR="007724F9" w:rsidRDefault="007724F9" w:rsidP="007724F9">
            <w:pPr>
              <w:jc w:val="center"/>
            </w:pPr>
            <w:r w:rsidRPr="0023470A">
              <w:rPr>
                <w:rFonts w:ascii="Times New Roman" w:hAnsi="Times New Roman" w:cs="Times New Roman"/>
                <w:lang w:val="ru-RU"/>
              </w:rPr>
              <w:t>Теория, Практическая работа</w:t>
            </w:r>
          </w:p>
        </w:tc>
      </w:tr>
      <w:tr w:rsidR="007724F9" w:rsidRPr="00797E24" w14:paraId="0077C30B" w14:textId="77777777" w:rsidTr="007724F9">
        <w:tc>
          <w:tcPr>
            <w:tcW w:w="534" w:type="dxa"/>
          </w:tcPr>
          <w:p w14:paraId="65496C46"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6</w:t>
            </w:r>
          </w:p>
        </w:tc>
        <w:tc>
          <w:tcPr>
            <w:tcW w:w="4110" w:type="dxa"/>
          </w:tcPr>
          <w:p w14:paraId="4CCBB6A2" w14:textId="77777777" w:rsidR="007724F9" w:rsidRPr="007724F9" w:rsidRDefault="007724F9" w:rsidP="007724F9">
            <w:pPr>
              <w:rPr>
                <w:lang w:val="ru-RU"/>
              </w:rPr>
            </w:pPr>
            <w:r w:rsidRPr="007724F9">
              <w:rPr>
                <w:rFonts w:ascii="Times New Roman" w:eastAsia="Times New Roman" w:hAnsi="Times New Roman" w:cs="Times New Roman"/>
                <w:color w:val="000000"/>
                <w:w w:val="97"/>
              </w:rPr>
              <w:t>Правила развития физических качеств</w:t>
            </w:r>
            <w:r>
              <w:rPr>
                <w:rFonts w:ascii="Times New Roman" w:eastAsia="Times New Roman" w:hAnsi="Times New Roman" w:cs="Times New Roman"/>
                <w:color w:val="000000"/>
                <w:w w:val="97"/>
                <w:lang w:val="ru-RU"/>
              </w:rPr>
              <w:t>.</w:t>
            </w:r>
          </w:p>
        </w:tc>
        <w:tc>
          <w:tcPr>
            <w:tcW w:w="851" w:type="dxa"/>
          </w:tcPr>
          <w:p w14:paraId="3E2A52B2"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8B35B71" w14:textId="77777777" w:rsidR="007724F9" w:rsidRPr="00797E24" w:rsidRDefault="007724F9" w:rsidP="007724F9">
            <w:pPr>
              <w:autoSpaceDE w:val="0"/>
              <w:autoSpaceDN w:val="0"/>
              <w:spacing w:before="78" w:line="230" w:lineRule="auto"/>
              <w:ind w:left="72"/>
              <w:rPr>
                <w:rFonts w:ascii="Times New Roman" w:hAnsi="Times New Roman" w:cs="Times New Roman"/>
              </w:rPr>
            </w:pPr>
          </w:p>
        </w:tc>
        <w:tc>
          <w:tcPr>
            <w:tcW w:w="1343" w:type="dxa"/>
          </w:tcPr>
          <w:p w14:paraId="13C7E3A8" w14:textId="77777777" w:rsidR="007724F9" w:rsidRPr="007724F9" w:rsidRDefault="007724F9" w:rsidP="007724F9">
            <w:pPr>
              <w:autoSpaceDE w:val="0"/>
              <w:autoSpaceDN w:val="0"/>
              <w:spacing w:before="78" w:line="230" w:lineRule="auto"/>
              <w:ind w:left="72"/>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76756331" w14:textId="77777777" w:rsidR="007724F9" w:rsidRPr="00797E24" w:rsidRDefault="007724F9" w:rsidP="007724F9">
            <w:pPr>
              <w:tabs>
                <w:tab w:val="left" w:pos="4515"/>
              </w:tabs>
              <w:rPr>
                <w:rFonts w:ascii="Times New Roman" w:hAnsi="Times New Roman" w:cs="Times New Roman"/>
              </w:rPr>
            </w:pPr>
          </w:p>
        </w:tc>
        <w:tc>
          <w:tcPr>
            <w:tcW w:w="1620" w:type="dxa"/>
          </w:tcPr>
          <w:p w14:paraId="106B53BA" w14:textId="77777777" w:rsidR="007724F9" w:rsidRDefault="007724F9" w:rsidP="007724F9">
            <w:pPr>
              <w:jc w:val="center"/>
            </w:pPr>
            <w:r w:rsidRPr="0023470A">
              <w:rPr>
                <w:rFonts w:ascii="Times New Roman" w:hAnsi="Times New Roman" w:cs="Times New Roman"/>
                <w:lang w:val="ru-RU"/>
              </w:rPr>
              <w:t>Теория, Практическая работа</w:t>
            </w:r>
          </w:p>
        </w:tc>
      </w:tr>
      <w:tr w:rsidR="007724F9" w:rsidRPr="00797E24" w14:paraId="3209503E" w14:textId="77777777" w:rsidTr="007724F9">
        <w:tc>
          <w:tcPr>
            <w:tcW w:w="534" w:type="dxa"/>
          </w:tcPr>
          <w:p w14:paraId="0D822084"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7</w:t>
            </w:r>
          </w:p>
        </w:tc>
        <w:tc>
          <w:tcPr>
            <w:tcW w:w="4110" w:type="dxa"/>
          </w:tcPr>
          <w:p w14:paraId="54261F2D" w14:textId="77777777" w:rsidR="007724F9" w:rsidRPr="007724F9" w:rsidRDefault="007724F9" w:rsidP="007724F9">
            <w:pPr>
              <w:autoSpaceDE w:val="0"/>
              <w:autoSpaceDN w:val="0"/>
              <w:spacing w:before="78" w:line="245" w:lineRule="auto"/>
              <w:ind w:left="72" w:right="1008"/>
              <w:rPr>
                <w:rFonts w:ascii="Times New Roman" w:hAnsi="Times New Roman" w:cs="Times New Roman"/>
                <w:lang w:val="ru-RU"/>
              </w:rPr>
            </w:pPr>
            <w:r w:rsidRPr="007724F9">
              <w:rPr>
                <w:rFonts w:ascii="Times New Roman" w:eastAsia="Times New Roman" w:hAnsi="Times New Roman" w:cs="Times New Roman"/>
                <w:color w:val="000000"/>
                <w:w w:val="97"/>
                <w:lang w:val="ru-RU"/>
              </w:rPr>
              <w:t>Определение индивидуальной физической нагрузки</w:t>
            </w:r>
            <w:r>
              <w:rPr>
                <w:rFonts w:ascii="Times New Roman" w:eastAsia="Times New Roman" w:hAnsi="Times New Roman" w:cs="Times New Roman"/>
                <w:color w:val="000000"/>
                <w:w w:val="97"/>
                <w:lang w:val="ru-RU"/>
              </w:rPr>
              <w:t xml:space="preserve"> для самостоятельных занятий </w:t>
            </w:r>
            <w:r w:rsidRPr="007724F9">
              <w:rPr>
                <w:rFonts w:ascii="Times New Roman" w:eastAsia="Times New Roman" w:hAnsi="Times New Roman" w:cs="Times New Roman"/>
                <w:color w:val="000000"/>
                <w:w w:val="97"/>
                <w:lang w:val="ru-RU"/>
              </w:rPr>
              <w:t>физической подготовкой</w:t>
            </w:r>
            <w:r>
              <w:rPr>
                <w:rFonts w:ascii="Times New Roman" w:eastAsia="Times New Roman" w:hAnsi="Times New Roman" w:cs="Times New Roman"/>
                <w:color w:val="000000"/>
                <w:w w:val="97"/>
                <w:lang w:val="ru-RU"/>
              </w:rPr>
              <w:t>.</w:t>
            </w:r>
          </w:p>
        </w:tc>
        <w:tc>
          <w:tcPr>
            <w:tcW w:w="851" w:type="dxa"/>
          </w:tcPr>
          <w:p w14:paraId="5586E1AB" w14:textId="77777777" w:rsidR="007724F9" w:rsidRPr="00797E24" w:rsidRDefault="007724F9" w:rsidP="007724F9">
            <w:pPr>
              <w:autoSpaceDE w:val="0"/>
              <w:autoSpaceDN w:val="0"/>
              <w:spacing w:before="76" w:line="233" w:lineRule="auto"/>
              <w:ind w:left="72"/>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28C36E3" w14:textId="77777777" w:rsidR="007724F9" w:rsidRPr="00797E24" w:rsidRDefault="007724F9" w:rsidP="007724F9">
            <w:pPr>
              <w:jc w:val="center"/>
              <w:rPr>
                <w:rFonts w:ascii="Times New Roman" w:hAnsi="Times New Roman" w:cs="Times New Roman"/>
                <w:lang w:val="ru-RU"/>
              </w:rPr>
            </w:pPr>
          </w:p>
        </w:tc>
        <w:tc>
          <w:tcPr>
            <w:tcW w:w="1343" w:type="dxa"/>
          </w:tcPr>
          <w:p w14:paraId="48226D2B" w14:textId="77777777" w:rsidR="007724F9" w:rsidRPr="00797E24" w:rsidRDefault="007724F9" w:rsidP="007724F9">
            <w:pPr>
              <w:autoSpaceDE w:val="0"/>
              <w:autoSpaceDN w:val="0"/>
              <w:spacing w:before="76" w:line="233" w:lineRule="auto"/>
              <w:ind w:left="72"/>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6BC2E821"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2F502E34" w14:textId="77777777" w:rsidR="007724F9" w:rsidRPr="00797E24" w:rsidRDefault="007724F9"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7724F9" w:rsidRPr="00797E24" w14:paraId="27AFF056" w14:textId="77777777" w:rsidTr="007724F9">
        <w:tc>
          <w:tcPr>
            <w:tcW w:w="534" w:type="dxa"/>
          </w:tcPr>
          <w:p w14:paraId="2A581BB6"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8</w:t>
            </w:r>
          </w:p>
        </w:tc>
        <w:tc>
          <w:tcPr>
            <w:tcW w:w="4110" w:type="dxa"/>
          </w:tcPr>
          <w:p w14:paraId="112BF002" w14:textId="77777777" w:rsidR="007724F9" w:rsidRPr="007724F9" w:rsidRDefault="007724F9" w:rsidP="007724F9">
            <w:pPr>
              <w:autoSpaceDE w:val="0"/>
              <w:autoSpaceDN w:val="0"/>
              <w:spacing w:before="76" w:line="233" w:lineRule="auto"/>
              <w:ind w:left="72"/>
              <w:rPr>
                <w:rFonts w:ascii="Times New Roman" w:hAnsi="Times New Roman" w:cs="Times New Roman"/>
                <w:lang w:val="ru-RU"/>
              </w:rPr>
            </w:pPr>
            <w:r w:rsidRPr="007724F9">
              <w:rPr>
                <w:rFonts w:ascii="Times New Roman" w:eastAsia="Times New Roman" w:hAnsi="Times New Roman" w:cs="Times New Roman"/>
                <w:color w:val="000000"/>
                <w:w w:val="97"/>
                <w:lang w:val="ru-RU"/>
              </w:rPr>
              <w:t>Правила измерения показателей физической подготовленности</w:t>
            </w:r>
            <w:r>
              <w:rPr>
                <w:rFonts w:ascii="Times New Roman" w:eastAsia="Times New Roman" w:hAnsi="Times New Roman" w:cs="Times New Roman"/>
                <w:color w:val="000000"/>
                <w:w w:val="97"/>
                <w:lang w:val="ru-RU"/>
              </w:rPr>
              <w:t>.</w:t>
            </w:r>
          </w:p>
        </w:tc>
        <w:tc>
          <w:tcPr>
            <w:tcW w:w="851" w:type="dxa"/>
          </w:tcPr>
          <w:p w14:paraId="5DA33CDD"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eastAsia="Times New Roman" w:hAnsi="Times New Roman" w:cs="Times New Roman"/>
                <w:color w:val="000000"/>
                <w:w w:val="97"/>
                <w:lang w:val="ru-RU"/>
              </w:rPr>
              <w:t>1</w:t>
            </w:r>
          </w:p>
        </w:tc>
        <w:tc>
          <w:tcPr>
            <w:tcW w:w="1367" w:type="dxa"/>
          </w:tcPr>
          <w:p w14:paraId="5A62D6B5" w14:textId="77777777" w:rsidR="007724F9" w:rsidRPr="00797E24" w:rsidRDefault="007724F9" w:rsidP="007724F9">
            <w:pPr>
              <w:autoSpaceDE w:val="0"/>
              <w:autoSpaceDN w:val="0"/>
              <w:spacing w:before="78" w:line="230" w:lineRule="auto"/>
              <w:ind w:left="72"/>
              <w:rPr>
                <w:rFonts w:ascii="Times New Roman" w:hAnsi="Times New Roman" w:cs="Times New Roman"/>
                <w:lang w:val="ru-RU"/>
              </w:rPr>
            </w:pPr>
          </w:p>
        </w:tc>
        <w:tc>
          <w:tcPr>
            <w:tcW w:w="1343" w:type="dxa"/>
          </w:tcPr>
          <w:p w14:paraId="1CD3B13A" w14:textId="77777777" w:rsidR="007724F9" w:rsidRPr="00797E24" w:rsidRDefault="007724F9" w:rsidP="007724F9">
            <w:pPr>
              <w:autoSpaceDE w:val="0"/>
              <w:autoSpaceDN w:val="0"/>
              <w:spacing w:before="78" w:line="230" w:lineRule="auto"/>
              <w:ind w:left="72"/>
              <w:jc w:val="center"/>
              <w:rPr>
                <w:rFonts w:ascii="Times New Roman" w:hAnsi="Times New Roman" w:cs="Times New Roman"/>
                <w:lang w:val="ru-RU"/>
              </w:rPr>
            </w:pPr>
            <w:r w:rsidRPr="00797E24">
              <w:rPr>
                <w:rFonts w:ascii="Times New Roman" w:eastAsia="Times New Roman" w:hAnsi="Times New Roman" w:cs="Times New Roman"/>
                <w:color w:val="000000"/>
                <w:w w:val="97"/>
                <w:lang w:val="ru-RU"/>
              </w:rPr>
              <w:t>1</w:t>
            </w:r>
          </w:p>
        </w:tc>
        <w:tc>
          <w:tcPr>
            <w:tcW w:w="975" w:type="dxa"/>
          </w:tcPr>
          <w:p w14:paraId="0042BEE3"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1BA1C284"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797E24" w14:paraId="531B9596" w14:textId="77777777" w:rsidTr="007724F9">
        <w:tc>
          <w:tcPr>
            <w:tcW w:w="534" w:type="dxa"/>
          </w:tcPr>
          <w:p w14:paraId="23A3E5D1"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9</w:t>
            </w:r>
          </w:p>
        </w:tc>
        <w:tc>
          <w:tcPr>
            <w:tcW w:w="4110" w:type="dxa"/>
          </w:tcPr>
          <w:p w14:paraId="61B43CD8" w14:textId="77777777" w:rsidR="007724F9" w:rsidRPr="007724F9" w:rsidRDefault="007724F9" w:rsidP="007724F9">
            <w:pPr>
              <w:autoSpaceDE w:val="0"/>
              <w:autoSpaceDN w:val="0"/>
              <w:spacing w:before="76" w:line="245" w:lineRule="auto"/>
              <w:ind w:left="72" w:right="864"/>
              <w:rPr>
                <w:rFonts w:ascii="Times New Roman" w:hAnsi="Times New Roman" w:cs="Times New Roman"/>
                <w:lang w:val="ru-RU"/>
              </w:rPr>
            </w:pPr>
            <w:r w:rsidRPr="007724F9">
              <w:rPr>
                <w:rFonts w:ascii="Times New Roman" w:eastAsia="Times New Roman" w:hAnsi="Times New Roman" w:cs="Times New Roman"/>
                <w:color w:val="000000"/>
                <w:w w:val="97"/>
                <w:lang w:val="ru-RU"/>
              </w:rPr>
              <w:t>Составление плана самостоятельных занятий физической подготовкой</w:t>
            </w:r>
            <w:r>
              <w:rPr>
                <w:rFonts w:ascii="Times New Roman" w:eastAsia="Times New Roman" w:hAnsi="Times New Roman" w:cs="Times New Roman"/>
                <w:color w:val="000000"/>
                <w:w w:val="97"/>
                <w:lang w:val="ru-RU"/>
              </w:rPr>
              <w:t>.</w:t>
            </w:r>
          </w:p>
        </w:tc>
        <w:tc>
          <w:tcPr>
            <w:tcW w:w="851" w:type="dxa"/>
          </w:tcPr>
          <w:p w14:paraId="5A8F13F7" w14:textId="77777777" w:rsidR="007724F9" w:rsidRPr="00797E24" w:rsidRDefault="007724F9" w:rsidP="007724F9">
            <w:pPr>
              <w:autoSpaceDE w:val="0"/>
              <w:autoSpaceDN w:val="0"/>
              <w:spacing w:before="76" w:line="233" w:lineRule="auto"/>
              <w:ind w:left="72"/>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DFDE158" w14:textId="77777777" w:rsidR="007724F9" w:rsidRPr="00797E24" w:rsidRDefault="007724F9" w:rsidP="007724F9">
            <w:pPr>
              <w:jc w:val="center"/>
              <w:rPr>
                <w:rFonts w:ascii="Times New Roman" w:hAnsi="Times New Roman" w:cs="Times New Roman"/>
                <w:lang w:val="ru-RU"/>
              </w:rPr>
            </w:pPr>
          </w:p>
        </w:tc>
        <w:tc>
          <w:tcPr>
            <w:tcW w:w="1343" w:type="dxa"/>
          </w:tcPr>
          <w:p w14:paraId="4FBAB50D" w14:textId="77777777" w:rsidR="007724F9" w:rsidRPr="00797E24" w:rsidRDefault="007724F9" w:rsidP="007724F9">
            <w:pPr>
              <w:autoSpaceDE w:val="0"/>
              <w:autoSpaceDN w:val="0"/>
              <w:spacing w:before="76" w:line="233" w:lineRule="auto"/>
              <w:ind w:left="72"/>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48C08385"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1C827051" w14:textId="77777777" w:rsidR="007724F9" w:rsidRPr="00797E24" w:rsidRDefault="007724F9"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987CFC" w:rsidRPr="00797E24" w14:paraId="6AC851B8" w14:textId="77777777" w:rsidTr="007724F9">
        <w:tc>
          <w:tcPr>
            <w:tcW w:w="534" w:type="dxa"/>
          </w:tcPr>
          <w:p w14:paraId="6446843D"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10</w:t>
            </w:r>
          </w:p>
        </w:tc>
        <w:tc>
          <w:tcPr>
            <w:tcW w:w="4110" w:type="dxa"/>
          </w:tcPr>
          <w:p w14:paraId="004C15D2" w14:textId="77777777" w:rsidR="00987CFC" w:rsidRPr="007724F9" w:rsidRDefault="007724F9" w:rsidP="007724F9">
            <w:pPr>
              <w:rPr>
                <w:lang w:val="ru-RU"/>
              </w:rPr>
            </w:pPr>
            <w:r w:rsidRPr="007724F9">
              <w:rPr>
                <w:rFonts w:ascii="Times New Roman" w:eastAsia="Times New Roman" w:hAnsi="Times New Roman" w:cs="Times New Roman"/>
                <w:color w:val="000000"/>
                <w:w w:val="97"/>
                <w:lang w:val="ru-RU"/>
              </w:rPr>
              <w:t>Закаливающие процедуры с помощью воздушных и солнечных ванн, купания в естественных водоёмах</w:t>
            </w:r>
            <w:r>
              <w:rPr>
                <w:rFonts w:ascii="Times New Roman" w:eastAsia="Times New Roman" w:hAnsi="Times New Roman" w:cs="Times New Roman"/>
                <w:color w:val="000000"/>
                <w:w w:val="97"/>
                <w:lang w:val="ru-RU"/>
              </w:rPr>
              <w:t>.</w:t>
            </w:r>
          </w:p>
        </w:tc>
        <w:tc>
          <w:tcPr>
            <w:tcW w:w="851" w:type="dxa"/>
          </w:tcPr>
          <w:p w14:paraId="01EDBDDC" w14:textId="77777777" w:rsidR="00987CFC" w:rsidRPr="00797E24" w:rsidRDefault="00987CF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899469D" w14:textId="77777777" w:rsidR="00987CFC" w:rsidRPr="00797E24" w:rsidRDefault="00987CFC" w:rsidP="007724F9">
            <w:pPr>
              <w:tabs>
                <w:tab w:val="left" w:pos="4515"/>
              </w:tabs>
              <w:rPr>
                <w:rFonts w:ascii="Times New Roman" w:hAnsi="Times New Roman" w:cs="Times New Roman"/>
                <w:lang w:val="ru-RU"/>
              </w:rPr>
            </w:pPr>
          </w:p>
        </w:tc>
        <w:tc>
          <w:tcPr>
            <w:tcW w:w="1343" w:type="dxa"/>
          </w:tcPr>
          <w:p w14:paraId="4B36C4E6" w14:textId="77777777" w:rsidR="00987CFC" w:rsidRPr="00797E24" w:rsidRDefault="00987CF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F2C7746" w14:textId="77777777" w:rsidR="00987CFC" w:rsidRPr="00797E24" w:rsidRDefault="00987CFC" w:rsidP="007724F9">
            <w:pPr>
              <w:tabs>
                <w:tab w:val="left" w:pos="4515"/>
              </w:tabs>
              <w:rPr>
                <w:rFonts w:ascii="Times New Roman" w:hAnsi="Times New Roman" w:cs="Times New Roman"/>
                <w:lang w:val="ru-RU"/>
              </w:rPr>
            </w:pPr>
          </w:p>
        </w:tc>
        <w:tc>
          <w:tcPr>
            <w:tcW w:w="1620" w:type="dxa"/>
          </w:tcPr>
          <w:p w14:paraId="37E86DC8"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987CFC" w:rsidRPr="00797E24" w14:paraId="2A481D06" w14:textId="77777777" w:rsidTr="007724F9">
        <w:tc>
          <w:tcPr>
            <w:tcW w:w="534" w:type="dxa"/>
          </w:tcPr>
          <w:p w14:paraId="21F3E54D"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11</w:t>
            </w:r>
          </w:p>
        </w:tc>
        <w:tc>
          <w:tcPr>
            <w:tcW w:w="4110" w:type="dxa"/>
          </w:tcPr>
          <w:p w14:paraId="24B06C5A" w14:textId="77777777" w:rsidR="00987CFC" w:rsidRPr="007724F9" w:rsidRDefault="007724F9" w:rsidP="007724F9">
            <w:pPr>
              <w:rPr>
                <w:lang w:val="ru-RU"/>
              </w:rPr>
            </w:pPr>
            <w:r w:rsidRPr="007724F9">
              <w:rPr>
                <w:rFonts w:ascii="Times New Roman" w:eastAsia="Times New Roman" w:hAnsi="Times New Roman"/>
                <w:color w:val="000000"/>
                <w:w w:val="97"/>
              </w:rPr>
              <w:t>Упражнения</w:t>
            </w:r>
            <w:r w:rsidRPr="007724F9">
              <w:rPr>
                <w:rFonts w:ascii="Times New Roman" w:eastAsia="Times New Roman" w:hAnsi="Times New Roman"/>
                <w:color w:val="000000"/>
                <w:w w:val="97"/>
                <w:lang w:val="ru-RU"/>
              </w:rPr>
              <w:t xml:space="preserve"> </w:t>
            </w:r>
            <w:r w:rsidRPr="007724F9">
              <w:rPr>
                <w:rFonts w:ascii="Times New Roman" w:eastAsia="Times New Roman" w:hAnsi="Times New Roman"/>
                <w:color w:val="000000"/>
                <w:w w:val="97"/>
              </w:rPr>
              <w:t>для</w:t>
            </w:r>
            <w:r w:rsidRPr="007724F9">
              <w:rPr>
                <w:rFonts w:ascii="Times New Roman" w:eastAsia="Times New Roman" w:hAnsi="Times New Roman"/>
                <w:color w:val="000000"/>
                <w:w w:val="97"/>
                <w:lang w:val="ru-RU"/>
              </w:rPr>
              <w:t xml:space="preserve"> </w:t>
            </w:r>
            <w:r w:rsidRPr="007724F9">
              <w:rPr>
                <w:rFonts w:ascii="Times New Roman" w:eastAsia="Times New Roman" w:hAnsi="Times New Roman"/>
                <w:color w:val="000000"/>
                <w:w w:val="97"/>
              </w:rPr>
              <w:t>коррекции</w:t>
            </w:r>
            <w:r w:rsidRPr="007724F9">
              <w:rPr>
                <w:rFonts w:ascii="Times New Roman" w:eastAsia="Times New Roman" w:hAnsi="Times New Roman"/>
                <w:color w:val="000000"/>
                <w:w w:val="97"/>
                <w:lang w:val="ru-RU"/>
              </w:rPr>
              <w:t xml:space="preserve"> </w:t>
            </w:r>
            <w:r w:rsidRPr="007724F9">
              <w:rPr>
                <w:rFonts w:ascii="Times New Roman" w:eastAsia="Times New Roman" w:hAnsi="Times New Roman"/>
                <w:color w:val="000000"/>
                <w:w w:val="97"/>
              </w:rPr>
              <w:t>телосложения</w:t>
            </w:r>
            <w:r w:rsidRPr="007724F9">
              <w:rPr>
                <w:rFonts w:ascii="Times New Roman" w:eastAsia="Times New Roman" w:hAnsi="Times New Roman"/>
                <w:color w:val="000000"/>
                <w:w w:val="97"/>
                <w:lang w:val="ru-RU"/>
              </w:rPr>
              <w:t>.</w:t>
            </w:r>
          </w:p>
        </w:tc>
        <w:tc>
          <w:tcPr>
            <w:tcW w:w="851" w:type="dxa"/>
          </w:tcPr>
          <w:p w14:paraId="1F398713"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CFF973A" w14:textId="77777777" w:rsidR="00987CFC" w:rsidRPr="00797E24" w:rsidRDefault="00987CFC" w:rsidP="007724F9">
            <w:pPr>
              <w:tabs>
                <w:tab w:val="left" w:pos="4515"/>
              </w:tabs>
              <w:rPr>
                <w:rFonts w:ascii="Times New Roman" w:hAnsi="Times New Roman" w:cs="Times New Roman"/>
                <w:lang w:val="ru-RU"/>
              </w:rPr>
            </w:pPr>
          </w:p>
        </w:tc>
        <w:tc>
          <w:tcPr>
            <w:tcW w:w="1343" w:type="dxa"/>
          </w:tcPr>
          <w:p w14:paraId="7459762A"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7173141" w14:textId="77777777" w:rsidR="00987CFC" w:rsidRPr="00797E24" w:rsidRDefault="00987CFC" w:rsidP="007724F9">
            <w:pPr>
              <w:tabs>
                <w:tab w:val="left" w:pos="4515"/>
              </w:tabs>
              <w:rPr>
                <w:rFonts w:ascii="Times New Roman" w:hAnsi="Times New Roman" w:cs="Times New Roman"/>
                <w:lang w:val="ru-RU"/>
              </w:rPr>
            </w:pPr>
          </w:p>
        </w:tc>
        <w:tc>
          <w:tcPr>
            <w:tcW w:w="1620" w:type="dxa"/>
          </w:tcPr>
          <w:p w14:paraId="3FC9582A"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797E24" w14:paraId="6A46436C" w14:textId="77777777" w:rsidTr="007724F9">
        <w:tc>
          <w:tcPr>
            <w:tcW w:w="534" w:type="dxa"/>
          </w:tcPr>
          <w:p w14:paraId="2B8E39E3"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12</w:t>
            </w:r>
          </w:p>
        </w:tc>
        <w:tc>
          <w:tcPr>
            <w:tcW w:w="4110" w:type="dxa"/>
          </w:tcPr>
          <w:p w14:paraId="0A4F709E" w14:textId="77777777" w:rsidR="007724F9" w:rsidRPr="007724F9" w:rsidRDefault="007724F9" w:rsidP="007724F9">
            <w:pPr>
              <w:autoSpaceDE w:val="0"/>
              <w:autoSpaceDN w:val="0"/>
              <w:spacing w:before="76" w:line="233" w:lineRule="auto"/>
              <w:ind w:left="72"/>
              <w:rPr>
                <w:lang w:val="ru-RU"/>
              </w:rPr>
            </w:pPr>
            <w:r w:rsidRPr="007724F9">
              <w:rPr>
                <w:rFonts w:ascii="Times New Roman" w:eastAsia="Times New Roman" w:hAnsi="Times New Roman"/>
                <w:color w:val="000000"/>
                <w:w w:val="97"/>
                <w:lang w:val="ru-RU"/>
              </w:rPr>
              <w:t>Упражнения для профилактики нарушения зрения</w:t>
            </w:r>
            <w:r>
              <w:rPr>
                <w:rFonts w:ascii="Times New Roman" w:eastAsia="Times New Roman" w:hAnsi="Times New Roman"/>
                <w:color w:val="000000"/>
                <w:w w:val="97"/>
                <w:lang w:val="ru-RU"/>
              </w:rPr>
              <w:t>.</w:t>
            </w:r>
          </w:p>
        </w:tc>
        <w:tc>
          <w:tcPr>
            <w:tcW w:w="851" w:type="dxa"/>
          </w:tcPr>
          <w:p w14:paraId="24A004E3"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29E847BE"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4F14FE3E"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36A6F88"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55459A88"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075069" w14:paraId="5E37E8FC" w14:textId="77777777" w:rsidTr="007724F9">
        <w:tc>
          <w:tcPr>
            <w:tcW w:w="534" w:type="dxa"/>
          </w:tcPr>
          <w:p w14:paraId="24957548" w14:textId="77777777" w:rsidR="007724F9" w:rsidRPr="00797E24" w:rsidRDefault="007724F9" w:rsidP="007724F9">
            <w:pPr>
              <w:tabs>
                <w:tab w:val="left" w:pos="4515"/>
              </w:tabs>
              <w:rPr>
                <w:rFonts w:ascii="Times New Roman" w:hAnsi="Times New Roman" w:cs="Times New Roman"/>
                <w:lang w:val="ru-RU"/>
              </w:rPr>
            </w:pPr>
            <w:r w:rsidRPr="00797E24">
              <w:rPr>
                <w:rFonts w:ascii="Times New Roman" w:hAnsi="Times New Roman" w:cs="Times New Roman"/>
                <w:lang w:val="ru-RU"/>
              </w:rPr>
              <w:t>13</w:t>
            </w:r>
          </w:p>
        </w:tc>
        <w:tc>
          <w:tcPr>
            <w:tcW w:w="4110" w:type="dxa"/>
          </w:tcPr>
          <w:p w14:paraId="14C105FA" w14:textId="77777777" w:rsidR="007724F9" w:rsidRPr="007724F9" w:rsidRDefault="007724F9" w:rsidP="007724F9">
            <w:pPr>
              <w:autoSpaceDE w:val="0"/>
              <w:autoSpaceDN w:val="0"/>
              <w:spacing w:before="78" w:line="245" w:lineRule="auto"/>
              <w:ind w:left="72" w:right="288"/>
              <w:rPr>
                <w:lang w:val="ru-RU"/>
              </w:rPr>
            </w:pPr>
            <w:r w:rsidRPr="007724F9">
              <w:rPr>
                <w:rFonts w:ascii="Times New Roman" w:eastAsia="Times New Roman" w:hAnsi="Times New Roman"/>
                <w:color w:val="000000"/>
                <w:w w:val="97"/>
                <w:lang w:val="ru-RU"/>
              </w:rPr>
              <w:t>Упражнения для оптимизации работоспособности мышц в режиме учебного дня</w:t>
            </w:r>
            <w:r>
              <w:rPr>
                <w:rFonts w:ascii="Times New Roman" w:eastAsia="Times New Roman" w:hAnsi="Times New Roman"/>
                <w:color w:val="000000"/>
                <w:w w:val="97"/>
                <w:lang w:val="ru-RU"/>
              </w:rPr>
              <w:t>.</w:t>
            </w:r>
          </w:p>
        </w:tc>
        <w:tc>
          <w:tcPr>
            <w:tcW w:w="851" w:type="dxa"/>
          </w:tcPr>
          <w:p w14:paraId="4C0F11D9"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92C9D5A"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3F9D78A3"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729D145"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3A4E058E" w14:textId="77777777" w:rsidR="007724F9"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 xml:space="preserve">Теория, </w:t>
            </w:r>
            <w:r w:rsidR="007724F9" w:rsidRPr="00797E24">
              <w:rPr>
                <w:rFonts w:ascii="Times New Roman" w:hAnsi="Times New Roman" w:cs="Times New Roman"/>
                <w:lang w:val="ru-RU"/>
              </w:rPr>
              <w:t>Практическая работа</w:t>
            </w:r>
          </w:p>
        </w:tc>
      </w:tr>
      <w:tr w:rsidR="00987CFC" w:rsidRPr="00797E24" w14:paraId="60F4F851" w14:textId="77777777" w:rsidTr="007724F9">
        <w:tc>
          <w:tcPr>
            <w:tcW w:w="534" w:type="dxa"/>
          </w:tcPr>
          <w:p w14:paraId="21F1E191"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14</w:t>
            </w:r>
          </w:p>
        </w:tc>
        <w:tc>
          <w:tcPr>
            <w:tcW w:w="4110" w:type="dxa"/>
          </w:tcPr>
          <w:p w14:paraId="57673F3B" w14:textId="77777777" w:rsidR="00987CFC" w:rsidRPr="007724F9" w:rsidRDefault="007724F9" w:rsidP="007724F9">
            <w:pPr>
              <w:rPr>
                <w:lang w:val="ru-RU"/>
              </w:rPr>
            </w:pPr>
            <w:r w:rsidRPr="007724F9">
              <w:rPr>
                <w:rFonts w:ascii="Times New Roman" w:eastAsia="Times New Roman" w:hAnsi="Times New Roman"/>
                <w:color w:val="000000"/>
                <w:w w:val="97"/>
                <w:lang w:val="ru-RU"/>
              </w:rPr>
              <w:t>Упражнения для оптимизации работоспособности мышц в режиме учебного дня</w:t>
            </w:r>
            <w:r>
              <w:rPr>
                <w:rFonts w:ascii="Times New Roman" w:eastAsia="Times New Roman" w:hAnsi="Times New Roman"/>
                <w:color w:val="000000"/>
                <w:w w:val="97"/>
                <w:lang w:val="ru-RU"/>
              </w:rPr>
              <w:t>.</w:t>
            </w:r>
          </w:p>
        </w:tc>
        <w:tc>
          <w:tcPr>
            <w:tcW w:w="851" w:type="dxa"/>
          </w:tcPr>
          <w:p w14:paraId="2EF1A62F"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07811432" w14:textId="77777777" w:rsidR="00987CFC" w:rsidRPr="00797E24" w:rsidRDefault="00987CFC" w:rsidP="007724F9">
            <w:pPr>
              <w:tabs>
                <w:tab w:val="left" w:pos="4515"/>
              </w:tabs>
              <w:jc w:val="center"/>
              <w:rPr>
                <w:rFonts w:ascii="Times New Roman" w:hAnsi="Times New Roman" w:cs="Times New Roman"/>
                <w:lang w:val="ru-RU"/>
              </w:rPr>
            </w:pPr>
          </w:p>
        </w:tc>
        <w:tc>
          <w:tcPr>
            <w:tcW w:w="1343" w:type="dxa"/>
          </w:tcPr>
          <w:p w14:paraId="7DF081B3" w14:textId="77777777" w:rsidR="00987CFC" w:rsidRPr="00797E24" w:rsidRDefault="00987CF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0EACB16F" w14:textId="77777777" w:rsidR="00987CFC" w:rsidRPr="00797E24" w:rsidRDefault="00987CFC" w:rsidP="007724F9">
            <w:pPr>
              <w:tabs>
                <w:tab w:val="left" w:pos="4515"/>
              </w:tabs>
              <w:rPr>
                <w:rFonts w:ascii="Times New Roman" w:hAnsi="Times New Roman" w:cs="Times New Roman"/>
                <w:lang w:val="ru-RU"/>
              </w:rPr>
            </w:pPr>
          </w:p>
        </w:tc>
        <w:tc>
          <w:tcPr>
            <w:tcW w:w="1620" w:type="dxa"/>
          </w:tcPr>
          <w:p w14:paraId="121F971D" w14:textId="77777777" w:rsidR="00987CFC" w:rsidRPr="00797E24" w:rsidRDefault="00987CFC"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D814F8" w:rsidRPr="00075069" w14:paraId="221F5A81" w14:textId="77777777" w:rsidTr="007724F9">
        <w:tc>
          <w:tcPr>
            <w:tcW w:w="534" w:type="dxa"/>
          </w:tcPr>
          <w:p w14:paraId="30E731E3" w14:textId="77777777" w:rsidR="00D814F8" w:rsidRPr="00797E24" w:rsidRDefault="00D814F8" w:rsidP="00D814F8">
            <w:pPr>
              <w:tabs>
                <w:tab w:val="left" w:pos="4515"/>
              </w:tabs>
              <w:rPr>
                <w:rFonts w:ascii="Times New Roman" w:hAnsi="Times New Roman" w:cs="Times New Roman"/>
                <w:lang w:val="ru-RU"/>
              </w:rPr>
            </w:pPr>
            <w:r w:rsidRPr="00797E24">
              <w:rPr>
                <w:rFonts w:ascii="Times New Roman" w:hAnsi="Times New Roman" w:cs="Times New Roman"/>
                <w:lang w:val="ru-RU"/>
              </w:rPr>
              <w:t>1</w:t>
            </w:r>
            <w:r>
              <w:rPr>
                <w:rFonts w:ascii="Times New Roman" w:hAnsi="Times New Roman" w:cs="Times New Roman"/>
                <w:lang w:val="ru-RU"/>
              </w:rPr>
              <w:t>5</w:t>
            </w:r>
          </w:p>
        </w:tc>
        <w:tc>
          <w:tcPr>
            <w:tcW w:w="4110" w:type="dxa"/>
          </w:tcPr>
          <w:p w14:paraId="3071B1F9" w14:textId="77777777" w:rsidR="00D814F8" w:rsidRPr="00847841" w:rsidRDefault="00D814F8" w:rsidP="007724F9">
            <w:pPr>
              <w:rPr>
                <w:lang w:val="ru-RU"/>
              </w:rPr>
            </w:pPr>
            <w:r w:rsidRPr="00847841">
              <w:rPr>
                <w:rFonts w:ascii="Times New Roman" w:eastAsia="Times New Roman" w:hAnsi="Times New Roman"/>
                <w:color w:val="000000"/>
                <w:w w:val="97"/>
                <w:lang w:val="ru-RU"/>
              </w:rPr>
              <w:t>Модуль «Лёгкая атлетика».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r>
              <w:rPr>
                <w:rFonts w:ascii="Times New Roman" w:eastAsia="Times New Roman" w:hAnsi="Times New Roman"/>
                <w:color w:val="000000"/>
                <w:w w:val="97"/>
                <w:lang w:val="ru-RU"/>
              </w:rPr>
              <w:t>.</w:t>
            </w:r>
          </w:p>
        </w:tc>
        <w:tc>
          <w:tcPr>
            <w:tcW w:w="851" w:type="dxa"/>
          </w:tcPr>
          <w:p w14:paraId="14C57580"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6397362" w14:textId="77777777" w:rsidR="00D814F8" w:rsidRPr="00797E24" w:rsidRDefault="00D814F8" w:rsidP="007724F9">
            <w:pPr>
              <w:tabs>
                <w:tab w:val="left" w:pos="4515"/>
              </w:tabs>
              <w:rPr>
                <w:rFonts w:ascii="Times New Roman" w:hAnsi="Times New Roman" w:cs="Times New Roman"/>
                <w:lang w:val="ru-RU"/>
              </w:rPr>
            </w:pPr>
          </w:p>
        </w:tc>
        <w:tc>
          <w:tcPr>
            <w:tcW w:w="1343" w:type="dxa"/>
          </w:tcPr>
          <w:p w14:paraId="150C662C"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7B86B4C" w14:textId="77777777" w:rsidR="00D814F8" w:rsidRPr="00797E24" w:rsidRDefault="00D814F8" w:rsidP="007724F9">
            <w:pPr>
              <w:tabs>
                <w:tab w:val="left" w:pos="4515"/>
              </w:tabs>
              <w:rPr>
                <w:rFonts w:ascii="Times New Roman" w:hAnsi="Times New Roman" w:cs="Times New Roman"/>
                <w:lang w:val="ru-RU"/>
              </w:rPr>
            </w:pPr>
          </w:p>
        </w:tc>
        <w:tc>
          <w:tcPr>
            <w:tcW w:w="1620" w:type="dxa"/>
          </w:tcPr>
          <w:p w14:paraId="18F8F6C3" w14:textId="77777777" w:rsidR="00D814F8" w:rsidRPr="00797E24" w:rsidRDefault="00D814F8"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7724F9" w:rsidRPr="00847841" w14:paraId="7DF7BDB1" w14:textId="77777777" w:rsidTr="007724F9">
        <w:tc>
          <w:tcPr>
            <w:tcW w:w="534" w:type="dxa"/>
          </w:tcPr>
          <w:p w14:paraId="27DFBB2A" w14:textId="77777777" w:rsidR="007724F9" w:rsidRPr="00797E24" w:rsidRDefault="007724F9" w:rsidP="00D814F8">
            <w:pPr>
              <w:tabs>
                <w:tab w:val="left" w:pos="4515"/>
              </w:tabs>
              <w:rPr>
                <w:rFonts w:ascii="Times New Roman" w:hAnsi="Times New Roman" w:cs="Times New Roman"/>
                <w:lang w:val="ru-RU"/>
              </w:rPr>
            </w:pPr>
            <w:r w:rsidRPr="00797E24">
              <w:rPr>
                <w:rFonts w:ascii="Times New Roman" w:hAnsi="Times New Roman" w:cs="Times New Roman"/>
                <w:lang w:val="ru-RU"/>
              </w:rPr>
              <w:t>1</w:t>
            </w:r>
            <w:r w:rsidR="00D814F8">
              <w:rPr>
                <w:rFonts w:ascii="Times New Roman" w:hAnsi="Times New Roman" w:cs="Times New Roman"/>
                <w:lang w:val="ru-RU"/>
              </w:rPr>
              <w:t>6</w:t>
            </w:r>
          </w:p>
        </w:tc>
        <w:tc>
          <w:tcPr>
            <w:tcW w:w="4110" w:type="dxa"/>
          </w:tcPr>
          <w:p w14:paraId="4D1C0BDB" w14:textId="77777777" w:rsidR="007724F9" w:rsidRPr="00847841" w:rsidRDefault="007724F9">
            <w:pPr>
              <w:rPr>
                <w:lang w:val="ru-RU"/>
              </w:rPr>
            </w:pPr>
            <w:r w:rsidRPr="00847841">
              <w:rPr>
                <w:rFonts w:ascii="Times New Roman" w:eastAsia="Times New Roman" w:hAnsi="Times New Roman"/>
                <w:color w:val="000000"/>
                <w:w w:val="97"/>
                <w:lang w:val="ru-RU"/>
              </w:rPr>
              <w:t>Модуль «Лёгкая атлетика». Беговые упражнения</w:t>
            </w:r>
            <w:r w:rsidR="00847841">
              <w:rPr>
                <w:rFonts w:ascii="Times New Roman" w:eastAsia="Times New Roman" w:hAnsi="Times New Roman"/>
                <w:color w:val="000000"/>
                <w:w w:val="97"/>
                <w:lang w:val="ru-RU"/>
              </w:rPr>
              <w:t>. Разучивание.</w:t>
            </w:r>
          </w:p>
        </w:tc>
        <w:tc>
          <w:tcPr>
            <w:tcW w:w="851" w:type="dxa"/>
          </w:tcPr>
          <w:p w14:paraId="47FFA2FB"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51C4988"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193DB1C9"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EDA3B84"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452A2C71"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847841" w14:paraId="17954B89" w14:textId="77777777" w:rsidTr="007724F9">
        <w:trPr>
          <w:trHeight w:val="363"/>
        </w:trPr>
        <w:tc>
          <w:tcPr>
            <w:tcW w:w="534" w:type="dxa"/>
          </w:tcPr>
          <w:p w14:paraId="24353CEB" w14:textId="77777777" w:rsidR="007724F9" w:rsidRPr="00797E24" w:rsidRDefault="007724F9" w:rsidP="00D814F8">
            <w:pPr>
              <w:tabs>
                <w:tab w:val="left" w:pos="4515"/>
              </w:tabs>
              <w:rPr>
                <w:rFonts w:ascii="Times New Roman" w:hAnsi="Times New Roman" w:cs="Times New Roman"/>
                <w:lang w:val="ru-RU"/>
              </w:rPr>
            </w:pPr>
            <w:r w:rsidRPr="00797E24">
              <w:rPr>
                <w:rFonts w:ascii="Times New Roman" w:hAnsi="Times New Roman" w:cs="Times New Roman"/>
                <w:lang w:val="ru-RU"/>
              </w:rPr>
              <w:t>1</w:t>
            </w:r>
            <w:r w:rsidR="00D814F8">
              <w:rPr>
                <w:rFonts w:ascii="Times New Roman" w:hAnsi="Times New Roman" w:cs="Times New Roman"/>
                <w:lang w:val="ru-RU"/>
              </w:rPr>
              <w:t>7</w:t>
            </w:r>
          </w:p>
        </w:tc>
        <w:tc>
          <w:tcPr>
            <w:tcW w:w="4110" w:type="dxa"/>
          </w:tcPr>
          <w:p w14:paraId="296EC28A" w14:textId="77777777" w:rsidR="007724F9" w:rsidRPr="00847841" w:rsidRDefault="007724F9">
            <w:pPr>
              <w:rPr>
                <w:lang w:val="ru-RU"/>
              </w:rPr>
            </w:pPr>
            <w:r w:rsidRPr="00847841">
              <w:rPr>
                <w:rFonts w:ascii="Times New Roman" w:eastAsia="Times New Roman" w:hAnsi="Times New Roman"/>
                <w:color w:val="000000"/>
                <w:w w:val="97"/>
                <w:lang w:val="ru-RU"/>
              </w:rPr>
              <w:t>Модуль «Лёгкая атлетика». Беговые упражнения</w:t>
            </w:r>
            <w:r w:rsidR="00847841">
              <w:rPr>
                <w:rFonts w:ascii="Times New Roman" w:eastAsia="Times New Roman" w:hAnsi="Times New Roman"/>
                <w:color w:val="000000"/>
                <w:w w:val="97"/>
                <w:lang w:val="ru-RU"/>
              </w:rPr>
              <w:t>. Совершенствование.</w:t>
            </w:r>
          </w:p>
        </w:tc>
        <w:tc>
          <w:tcPr>
            <w:tcW w:w="851" w:type="dxa"/>
          </w:tcPr>
          <w:p w14:paraId="1929E055"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68FD931" w14:textId="77777777" w:rsidR="007724F9" w:rsidRPr="00797E24" w:rsidRDefault="007724F9" w:rsidP="007724F9">
            <w:pPr>
              <w:tabs>
                <w:tab w:val="left" w:pos="4515"/>
              </w:tabs>
              <w:rPr>
                <w:rFonts w:ascii="Times New Roman" w:hAnsi="Times New Roman" w:cs="Times New Roman"/>
                <w:lang w:val="ru-RU"/>
              </w:rPr>
            </w:pPr>
          </w:p>
        </w:tc>
        <w:tc>
          <w:tcPr>
            <w:tcW w:w="1343" w:type="dxa"/>
          </w:tcPr>
          <w:p w14:paraId="078C3579"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8EC226C"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05F15D4F"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7724F9" w:rsidRPr="00075069" w14:paraId="69C65C37" w14:textId="77777777" w:rsidTr="007724F9">
        <w:tc>
          <w:tcPr>
            <w:tcW w:w="534" w:type="dxa"/>
          </w:tcPr>
          <w:p w14:paraId="557F8436" w14:textId="77777777" w:rsidR="007724F9" w:rsidRPr="00797E24" w:rsidRDefault="007724F9" w:rsidP="00D814F8">
            <w:pPr>
              <w:tabs>
                <w:tab w:val="left" w:pos="4515"/>
              </w:tabs>
              <w:rPr>
                <w:rFonts w:ascii="Times New Roman" w:hAnsi="Times New Roman" w:cs="Times New Roman"/>
                <w:lang w:val="ru-RU"/>
              </w:rPr>
            </w:pPr>
            <w:r w:rsidRPr="00797E24">
              <w:rPr>
                <w:rFonts w:ascii="Times New Roman" w:hAnsi="Times New Roman" w:cs="Times New Roman"/>
                <w:lang w:val="ru-RU"/>
              </w:rPr>
              <w:t>1</w:t>
            </w:r>
            <w:r w:rsidR="00D814F8">
              <w:rPr>
                <w:rFonts w:ascii="Times New Roman" w:hAnsi="Times New Roman" w:cs="Times New Roman"/>
                <w:lang w:val="ru-RU"/>
              </w:rPr>
              <w:t>8</w:t>
            </w:r>
          </w:p>
        </w:tc>
        <w:tc>
          <w:tcPr>
            <w:tcW w:w="4110" w:type="dxa"/>
          </w:tcPr>
          <w:p w14:paraId="17FFE35C" w14:textId="77777777" w:rsidR="007724F9" w:rsidRPr="00847841" w:rsidRDefault="007724F9">
            <w:pPr>
              <w:rPr>
                <w:lang w:val="ru-RU"/>
              </w:rPr>
            </w:pPr>
            <w:r w:rsidRPr="00847841">
              <w:rPr>
                <w:rFonts w:ascii="Times New Roman" w:eastAsia="Times New Roman" w:hAnsi="Times New Roman"/>
                <w:color w:val="000000"/>
                <w:w w:val="97"/>
                <w:lang w:val="ru-RU"/>
              </w:rPr>
              <w:t>Модуль «Лёгкая атлетика». Беговые упражнения</w:t>
            </w:r>
            <w:r w:rsidR="00847841">
              <w:rPr>
                <w:rFonts w:ascii="Times New Roman" w:eastAsia="Times New Roman" w:hAnsi="Times New Roman"/>
                <w:color w:val="000000"/>
                <w:w w:val="97"/>
                <w:lang w:val="ru-RU"/>
              </w:rPr>
              <w:t>. Совершенствование.</w:t>
            </w:r>
          </w:p>
        </w:tc>
        <w:tc>
          <w:tcPr>
            <w:tcW w:w="851" w:type="dxa"/>
          </w:tcPr>
          <w:p w14:paraId="4EC20ECC"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05BE81CD" w14:textId="77777777" w:rsidR="007724F9" w:rsidRPr="00797E24" w:rsidRDefault="007724F9" w:rsidP="007724F9">
            <w:pPr>
              <w:tabs>
                <w:tab w:val="left" w:pos="4515"/>
              </w:tabs>
              <w:jc w:val="center"/>
              <w:rPr>
                <w:rFonts w:ascii="Times New Roman" w:hAnsi="Times New Roman" w:cs="Times New Roman"/>
                <w:lang w:val="ru-RU"/>
              </w:rPr>
            </w:pPr>
          </w:p>
        </w:tc>
        <w:tc>
          <w:tcPr>
            <w:tcW w:w="1343" w:type="dxa"/>
          </w:tcPr>
          <w:p w14:paraId="78865934" w14:textId="77777777" w:rsidR="007724F9" w:rsidRPr="00797E24" w:rsidRDefault="007724F9"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551927E2" w14:textId="77777777" w:rsidR="007724F9" w:rsidRPr="00797E24" w:rsidRDefault="007724F9" w:rsidP="007724F9">
            <w:pPr>
              <w:tabs>
                <w:tab w:val="left" w:pos="4515"/>
              </w:tabs>
              <w:rPr>
                <w:rFonts w:ascii="Times New Roman" w:hAnsi="Times New Roman" w:cs="Times New Roman"/>
                <w:lang w:val="ru-RU"/>
              </w:rPr>
            </w:pPr>
          </w:p>
        </w:tc>
        <w:tc>
          <w:tcPr>
            <w:tcW w:w="1620" w:type="dxa"/>
          </w:tcPr>
          <w:p w14:paraId="411BFD04" w14:textId="77777777" w:rsidR="007724F9" w:rsidRPr="00797E24" w:rsidRDefault="007724F9"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D814F8" w:rsidRPr="00847841" w14:paraId="59421BF6" w14:textId="77777777" w:rsidTr="007724F9">
        <w:tc>
          <w:tcPr>
            <w:tcW w:w="534" w:type="dxa"/>
          </w:tcPr>
          <w:p w14:paraId="79CC9B0B" w14:textId="77777777" w:rsidR="00D814F8" w:rsidRPr="00797E24" w:rsidRDefault="00D814F8" w:rsidP="007724F9">
            <w:pPr>
              <w:tabs>
                <w:tab w:val="left" w:pos="4515"/>
              </w:tabs>
              <w:rPr>
                <w:rFonts w:ascii="Times New Roman" w:hAnsi="Times New Roman" w:cs="Times New Roman"/>
                <w:lang w:val="ru-RU"/>
              </w:rPr>
            </w:pPr>
            <w:r>
              <w:rPr>
                <w:rFonts w:ascii="Times New Roman" w:hAnsi="Times New Roman" w:cs="Times New Roman"/>
                <w:lang w:val="ru-RU"/>
              </w:rPr>
              <w:t>19</w:t>
            </w:r>
          </w:p>
        </w:tc>
        <w:tc>
          <w:tcPr>
            <w:tcW w:w="4110" w:type="dxa"/>
          </w:tcPr>
          <w:p w14:paraId="3964F8DF" w14:textId="77777777" w:rsidR="00D814F8" w:rsidRPr="00847841" w:rsidRDefault="00D814F8" w:rsidP="007724F9">
            <w:pPr>
              <w:rPr>
                <w:lang w:val="ru-RU"/>
              </w:rPr>
            </w:pPr>
            <w:r w:rsidRPr="00847841">
              <w:rPr>
                <w:rFonts w:ascii="Times New Roman" w:eastAsia="Times New Roman" w:hAnsi="Times New Roman"/>
                <w:color w:val="000000"/>
                <w:w w:val="97"/>
                <w:lang w:val="ru-RU"/>
              </w:rPr>
              <w:t xml:space="preserve">Модуль «Лёгкая атлетика». Знакомство с рекомендациями учителя по использованию подводящих и </w:t>
            </w:r>
            <w:r w:rsidRPr="00847841">
              <w:rPr>
                <w:rFonts w:ascii="Times New Roman" w:eastAsia="Times New Roman" w:hAnsi="Times New Roman"/>
                <w:color w:val="000000"/>
                <w:w w:val="97"/>
                <w:lang w:val="ru-RU"/>
              </w:rPr>
              <w:lastRenderedPageBreak/>
              <w:t xml:space="preserve">подготовительных упражнений для </w:t>
            </w:r>
            <w:r w:rsidRPr="00847841">
              <w:rPr>
                <w:rFonts w:ascii="Times New Roman" w:eastAsia="Times New Roman" w:hAnsi="Times New Roman"/>
                <w:b/>
                <w:color w:val="000000"/>
                <w:w w:val="97"/>
                <w:lang w:val="ru-RU"/>
              </w:rPr>
              <w:t>освоения техники прыжка в высоту с разбега способом</w:t>
            </w:r>
            <w:r w:rsidRPr="00847841">
              <w:rPr>
                <w:rFonts w:ascii="Times New Roman" w:eastAsia="Times New Roman" w:hAnsi="Times New Roman"/>
                <w:b/>
                <w:color w:val="000000"/>
                <w:w w:val="97"/>
                <w:lang w:val="ru-RU"/>
              </w:rPr>
              <w:br/>
              <w:t>«перешагивание»</w:t>
            </w:r>
          </w:p>
        </w:tc>
        <w:tc>
          <w:tcPr>
            <w:tcW w:w="851" w:type="dxa"/>
          </w:tcPr>
          <w:p w14:paraId="71AC50DC"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lastRenderedPageBreak/>
              <w:t>1</w:t>
            </w:r>
          </w:p>
        </w:tc>
        <w:tc>
          <w:tcPr>
            <w:tcW w:w="1367" w:type="dxa"/>
          </w:tcPr>
          <w:p w14:paraId="7AA6FD8E"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735A37AE" w14:textId="77777777" w:rsidR="00D814F8" w:rsidRPr="00797E24" w:rsidRDefault="00D814F8"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6716FB3B" w14:textId="77777777" w:rsidR="00D814F8" w:rsidRPr="00797E24" w:rsidRDefault="00D814F8" w:rsidP="007724F9">
            <w:pPr>
              <w:tabs>
                <w:tab w:val="left" w:pos="4515"/>
              </w:tabs>
              <w:rPr>
                <w:rFonts w:ascii="Times New Roman" w:hAnsi="Times New Roman" w:cs="Times New Roman"/>
                <w:lang w:val="ru-RU"/>
              </w:rPr>
            </w:pPr>
          </w:p>
        </w:tc>
        <w:tc>
          <w:tcPr>
            <w:tcW w:w="1620" w:type="dxa"/>
          </w:tcPr>
          <w:p w14:paraId="77B0EB5C" w14:textId="77777777" w:rsidR="00D814F8" w:rsidRPr="00797E24" w:rsidRDefault="00D814F8"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847841" w:rsidRPr="00847841" w14:paraId="670AFA0D" w14:textId="77777777" w:rsidTr="007724F9">
        <w:tc>
          <w:tcPr>
            <w:tcW w:w="534" w:type="dxa"/>
          </w:tcPr>
          <w:p w14:paraId="583789CD" w14:textId="77777777" w:rsidR="00847841" w:rsidRPr="00797E24" w:rsidRDefault="00D814F8" w:rsidP="007724F9">
            <w:pPr>
              <w:tabs>
                <w:tab w:val="left" w:pos="4515"/>
              </w:tabs>
              <w:rPr>
                <w:rFonts w:ascii="Times New Roman" w:hAnsi="Times New Roman" w:cs="Times New Roman"/>
                <w:lang w:val="ru-RU"/>
              </w:rPr>
            </w:pPr>
            <w:r>
              <w:rPr>
                <w:rFonts w:ascii="Times New Roman" w:hAnsi="Times New Roman" w:cs="Times New Roman"/>
                <w:lang w:val="ru-RU"/>
              </w:rPr>
              <w:t>20</w:t>
            </w:r>
          </w:p>
        </w:tc>
        <w:tc>
          <w:tcPr>
            <w:tcW w:w="4110" w:type="dxa"/>
          </w:tcPr>
          <w:p w14:paraId="65AE6AB7" w14:textId="77777777" w:rsidR="00847841" w:rsidRPr="00847841" w:rsidRDefault="00847841">
            <w:pPr>
              <w:rPr>
                <w:lang w:val="ru-RU"/>
              </w:rPr>
            </w:pPr>
            <w:r w:rsidRPr="00847841">
              <w:rPr>
                <w:rFonts w:ascii="Times New Roman" w:eastAsia="Times New Roman" w:hAnsi="Times New Roman"/>
                <w:color w:val="000000"/>
                <w:w w:val="97"/>
                <w:lang w:val="ru-RU"/>
              </w:rPr>
              <w:t>Модуль «Лёгкая атлетика». Прыжок в высоту с разбега</w:t>
            </w:r>
            <w:r>
              <w:rPr>
                <w:rFonts w:ascii="Times New Roman" w:eastAsia="Times New Roman" w:hAnsi="Times New Roman"/>
                <w:color w:val="000000"/>
                <w:w w:val="97"/>
                <w:lang w:val="ru-RU"/>
              </w:rPr>
              <w:t>. Совершенствование.</w:t>
            </w:r>
          </w:p>
        </w:tc>
        <w:tc>
          <w:tcPr>
            <w:tcW w:w="851" w:type="dxa"/>
          </w:tcPr>
          <w:p w14:paraId="6F40E83D"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281A4C5F" w14:textId="77777777" w:rsidR="00847841" w:rsidRPr="00797E24" w:rsidRDefault="00847841" w:rsidP="007724F9">
            <w:pPr>
              <w:tabs>
                <w:tab w:val="left" w:pos="4515"/>
              </w:tabs>
              <w:rPr>
                <w:rFonts w:ascii="Times New Roman" w:hAnsi="Times New Roman" w:cs="Times New Roman"/>
                <w:lang w:val="ru-RU"/>
              </w:rPr>
            </w:pPr>
          </w:p>
        </w:tc>
        <w:tc>
          <w:tcPr>
            <w:tcW w:w="1343" w:type="dxa"/>
          </w:tcPr>
          <w:p w14:paraId="13F094AF"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F84AB95" w14:textId="77777777" w:rsidR="00847841" w:rsidRPr="00797E24" w:rsidRDefault="00847841" w:rsidP="007724F9">
            <w:pPr>
              <w:tabs>
                <w:tab w:val="left" w:pos="4515"/>
              </w:tabs>
              <w:rPr>
                <w:rFonts w:ascii="Times New Roman" w:hAnsi="Times New Roman" w:cs="Times New Roman"/>
                <w:lang w:val="ru-RU"/>
              </w:rPr>
            </w:pPr>
          </w:p>
        </w:tc>
        <w:tc>
          <w:tcPr>
            <w:tcW w:w="1620" w:type="dxa"/>
          </w:tcPr>
          <w:p w14:paraId="6FB73AD5" w14:textId="77777777" w:rsidR="00847841" w:rsidRPr="00797E24" w:rsidRDefault="00847841" w:rsidP="007724F9">
            <w:pPr>
              <w:tabs>
                <w:tab w:val="left" w:pos="4515"/>
              </w:tabs>
              <w:jc w:val="center"/>
              <w:rPr>
                <w:rFonts w:ascii="Times New Roman" w:hAnsi="Times New Roman" w:cs="Times New Roman"/>
                <w:lang w:val="ru-RU"/>
              </w:rPr>
            </w:pPr>
          </w:p>
          <w:p w14:paraId="6358F710" w14:textId="77777777" w:rsidR="00847841" w:rsidRPr="00797E24" w:rsidRDefault="00847841"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847841" w:rsidRPr="00847841" w14:paraId="19972112" w14:textId="77777777" w:rsidTr="007724F9">
        <w:tc>
          <w:tcPr>
            <w:tcW w:w="534" w:type="dxa"/>
          </w:tcPr>
          <w:p w14:paraId="2B27AB60" w14:textId="77777777" w:rsidR="00847841" w:rsidRPr="00797E24" w:rsidRDefault="00D814F8" w:rsidP="00D814F8">
            <w:pPr>
              <w:tabs>
                <w:tab w:val="left" w:pos="4515"/>
              </w:tabs>
              <w:rPr>
                <w:rFonts w:ascii="Times New Roman" w:hAnsi="Times New Roman" w:cs="Times New Roman"/>
                <w:lang w:val="ru-RU"/>
              </w:rPr>
            </w:pPr>
            <w:r>
              <w:rPr>
                <w:rFonts w:ascii="Times New Roman" w:hAnsi="Times New Roman" w:cs="Times New Roman"/>
                <w:lang w:val="ru-RU"/>
              </w:rPr>
              <w:t>21</w:t>
            </w:r>
          </w:p>
        </w:tc>
        <w:tc>
          <w:tcPr>
            <w:tcW w:w="4110" w:type="dxa"/>
          </w:tcPr>
          <w:p w14:paraId="2BE655DF" w14:textId="77777777" w:rsidR="00847841" w:rsidRPr="00847841" w:rsidRDefault="00847841">
            <w:pPr>
              <w:rPr>
                <w:lang w:val="ru-RU"/>
              </w:rPr>
            </w:pPr>
            <w:r w:rsidRPr="00847841">
              <w:rPr>
                <w:rFonts w:ascii="Times New Roman" w:eastAsia="Times New Roman" w:hAnsi="Times New Roman"/>
                <w:color w:val="000000"/>
                <w:w w:val="97"/>
                <w:lang w:val="ru-RU"/>
              </w:rPr>
              <w:t>Модуль «Лёгкая атлетика». Прыжок в высоту с разбега</w:t>
            </w:r>
            <w:r>
              <w:rPr>
                <w:rFonts w:ascii="Times New Roman" w:eastAsia="Times New Roman" w:hAnsi="Times New Roman"/>
                <w:color w:val="000000"/>
                <w:w w:val="97"/>
                <w:lang w:val="ru-RU"/>
              </w:rPr>
              <w:t>. Совершенствование.</w:t>
            </w:r>
          </w:p>
        </w:tc>
        <w:tc>
          <w:tcPr>
            <w:tcW w:w="851" w:type="dxa"/>
          </w:tcPr>
          <w:p w14:paraId="3E79173D"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67D6716" w14:textId="77777777" w:rsidR="00847841" w:rsidRPr="00797E24" w:rsidRDefault="00847841" w:rsidP="007724F9">
            <w:pPr>
              <w:tabs>
                <w:tab w:val="left" w:pos="4515"/>
              </w:tabs>
              <w:jc w:val="center"/>
              <w:rPr>
                <w:rFonts w:ascii="Times New Roman" w:hAnsi="Times New Roman" w:cs="Times New Roman"/>
                <w:lang w:val="ru-RU"/>
              </w:rPr>
            </w:pPr>
          </w:p>
        </w:tc>
        <w:tc>
          <w:tcPr>
            <w:tcW w:w="1343" w:type="dxa"/>
          </w:tcPr>
          <w:p w14:paraId="53E88E5C" w14:textId="77777777" w:rsidR="00847841"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1BAA3152" w14:textId="77777777" w:rsidR="00847841" w:rsidRPr="00797E24" w:rsidRDefault="00847841" w:rsidP="007724F9">
            <w:pPr>
              <w:tabs>
                <w:tab w:val="left" w:pos="4515"/>
              </w:tabs>
              <w:rPr>
                <w:rFonts w:ascii="Times New Roman" w:hAnsi="Times New Roman" w:cs="Times New Roman"/>
                <w:lang w:val="ru-RU"/>
              </w:rPr>
            </w:pPr>
          </w:p>
        </w:tc>
        <w:tc>
          <w:tcPr>
            <w:tcW w:w="1620" w:type="dxa"/>
          </w:tcPr>
          <w:p w14:paraId="6B32DEB8" w14:textId="77777777" w:rsidR="00847841"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847841" w:rsidRPr="00847841" w14:paraId="3E69F255" w14:textId="77777777" w:rsidTr="007724F9">
        <w:tc>
          <w:tcPr>
            <w:tcW w:w="534" w:type="dxa"/>
          </w:tcPr>
          <w:p w14:paraId="55DC7C7D" w14:textId="77777777" w:rsidR="00847841" w:rsidRPr="00797E24" w:rsidRDefault="00847841"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sidR="00D814F8">
              <w:rPr>
                <w:rFonts w:ascii="Times New Roman" w:hAnsi="Times New Roman" w:cs="Times New Roman"/>
                <w:lang w:val="ru-RU"/>
              </w:rPr>
              <w:t>2</w:t>
            </w:r>
          </w:p>
        </w:tc>
        <w:tc>
          <w:tcPr>
            <w:tcW w:w="4110" w:type="dxa"/>
          </w:tcPr>
          <w:p w14:paraId="06A0B628" w14:textId="77777777" w:rsidR="00847841" w:rsidRPr="00847841" w:rsidRDefault="00847841">
            <w:pPr>
              <w:rPr>
                <w:lang w:val="ru-RU"/>
              </w:rPr>
            </w:pPr>
            <w:r w:rsidRPr="00847841">
              <w:rPr>
                <w:rFonts w:ascii="Times New Roman" w:eastAsia="Times New Roman" w:hAnsi="Times New Roman"/>
                <w:color w:val="000000"/>
                <w:w w:val="97"/>
                <w:lang w:val="ru-RU"/>
              </w:rPr>
              <w:t>Модуль «Лёгкая атлетика». Прыжок в высоту с разбега</w:t>
            </w:r>
            <w:r>
              <w:rPr>
                <w:rFonts w:ascii="Times New Roman" w:eastAsia="Times New Roman" w:hAnsi="Times New Roman"/>
                <w:color w:val="000000"/>
                <w:w w:val="97"/>
                <w:lang w:val="ru-RU"/>
              </w:rPr>
              <w:t xml:space="preserve">. </w:t>
            </w:r>
            <w:r w:rsidRPr="00847841">
              <w:rPr>
                <w:rFonts w:ascii="Times New Roman" w:eastAsia="Times New Roman" w:hAnsi="Times New Roman"/>
                <w:b/>
                <w:color w:val="000000"/>
                <w:w w:val="97"/>
                <w:lang w:val="ru-RU"/>
              </w:rPr>
              <w:t>Контроль,зачет.</w:t>
            </w:r>
            <w:r>
              <w:rPr>
                <w:rFonts w:ascii="Times New Roman" w:eastAsia="Times New Roman" w:hAnsi="Times New Roman"/>
                <w:color w:val="000000"/>
                <w:w w:val="97"/>
                <w:lang w:val="ru-RU"/>
              </w:rPr>
              <w:t xml:space="preserve"> </w:t>
            </w:r>
          </w:p>
        </w:tc>
        <w:tc>
          <w:tcPr>
            <w:tcW w:w="851" w:type="dxa"/>
          </w:tcPr>
          <w:p w14:paraId="5E78E1D7"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E7CCF9E" w14:textId="77777777" w:rsidR="00847841"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7535CA6B" w14:textId="77777777" w:rsidR="00847841" w:rsidRPr="00797E24" w:rsidRDefault="00847841" w:rsidP="007724F9">
            <w:pPr>
              <w:tabs>
                <w:tab w:val="left" w:pos="4515"/>
              </w:tabs>
              <w:jc w:val="center"/>
              <w:rPr>
                <w:rFonts w:ascii="Times New Roman" w:hAnsi="Times New Roman" w:cs="Times New Roman"/>
                <w:lang w:val="ru-RU"/>
              </w:rPr>
            </w:pPr>
          </w:p>
        </w:tc>
        <w:tc>
          <w:tcPr>
            <w:tcW w:w="975" w:type="dxa"/>
          </w:tcPr>
          <w:p w14:paraId="2BA36BE6" w14:textId="77777777" w:rsidR="00847841" w:rsidRPr="00797E24" w:rsidRDefault="00847841" w:rsidP="007724F9">
            <w:pPr>
              <w:tabs>
                <w:tab w:val="left" w:pos="4515"/>
              </w:tabs>
              <w:rPr>
                <w:rFonts w:ascii="Times New Roman" w:hAnsi="Times New Roman" w:cs="Times New Roman"/>
                <w:lang w:val="ru-RU"/>
              </w:rPr>
            </w:pPr>
          </w:p>
        </w:tc>
        <w:tc>
          <w:tcPr>
            <w:tcW w:w="1620" w:type="dxa"/>
          </w:tcPr>
          <w:p w14:paraId="376F284D" w14:textId="77777777" w:rsidR="00847841" w:rsidRPr="00797E24" w:rsidRDefault="00847841" w:rsidP="007724F9">
            <w:pPr>
              <w:jc w:val="center"/>
              <w:rPr>
                <w:rFonts w:ascii="Times New Roman" w:hAnsi="Times New Roman" w:cs="Times New Roman"/>
                <w:lang w:val="ru-RU"/>
              </w:rPr>
            </w:pPr>
            <w:r>
              <w:rPr>
                <w:rFonts w:ascii="Times New Roman" w:hAnsi="Times New Roman" w:cs="Times New Roman"/>
                <w:lang w:val="ru-RU"/>
              </w:rPr>
              <w:t xml:space="preserve">Зачет, </w:t>
            </w:r>
            <w:r w:rsidRPr="00797E24">
              <w:rPr>
                <w:rFonts w:ascii="Times New Roman" w:hAnsi="Times New Roman" w:cs="Times New Roman"/>
                <w:lang w:val="ru-RU"/>
              </w:rPr>
              <w:t>Практическая работа</w:t>
            </w:r>
          </w:p>
        </w:tc>
      </w:tr>
      <w:tr w:rsidR="00D814F8" w:rsidRPr="00847841" w14:paraId="4D4F1FD1" w14:textId="77777777" w:rsidTr="007724F9">
        <w:tc>
          <w:tcPr>
            <w:tcW w:w="534" w:type="dxa"/>
          </w:tcPr>
          <w:p w14:paraId="018270FD" w14:textId="77777777" w:rsidR="00D814F8" w:rsidRPr="00797E24" w:rsidRDefault="00D814F8"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Pr>
                <w:rFonts w:ascii="Times New Roman" w:hAnsi="Times New Roman" w:cs="Times New Roman"/>
                <w:lang w:val="ru-RU"/>
              </w:rPr>
              <w:t>3</w:t>
            </w:r>
          </w:p>
        </w:tc>
        <w:tc>
          <w:tcPr>
            <w:tcW w:w="4110" w:type="dxa"/>
          </w:tcPr>
          <w:p w14:paraId="04353FAE" w14:textId="77777777" w:rsidR="00D814F8" w:rsidRPr="00847841" w:rsidRDefault="00D814F8" w:rsidP="007724F9">
            <w:pPr>
              <w:rPr>
                <w:lang w:val="ru-RU"/>
              </w:rPr>
            </w:pPr>
            <w:r w:rsidRPr="00847841">
              <w:rPr>
                <w:rFonts w:ascii="Times New Roman" w:eastAsia="Times New Roman" w:hAnsi="Times New Roman"/>
                <w:color w:val="000000"/>
                <w:w w:val="97"/>
                <w:lang w:val="ru-RU"/>
              </w:rPr>
              <w:t xml:space="preserve">Модуль «Лёгкая атлетика». Знакомство с рекомендациями учителя по использованию упражнений в </w:t>
            </w:r>
            <w:r w:rsidRPr="00847841">
              <w:rPr>
                <w:rFonts w:ascii="Times New Roman" w:eastAsia="Times New Roman" w:hAnsi="Times New Roman"/>
                <w:b/>
                <w:color w:val="000000"/>
                <w:w w:val="97"/>
                <w:lang w:val="ru-RU"/>
              </w:rPr>
              <w:t xml:space="preserve">метании мяча для повышения </w:t>
            </w:r>
            <w:r w:rsidRPr="00847841">
              <w:rPr>
                <w:rFonts w:ascii="Times New Roman" w:eastAsia="Times New Roman" w:hAnsi="Times New Roman"/>
                <w:b/>
                <w:color w:val="000000"/>
                <w:w w:val="97"/>
                <w:lang w:val="ru-RU"/>
              </w:rPr>
              <w:br/>
              <w:t>точности движений.</w:t>
            </w:r>
          </w:p>
        </w:tc>
        <w:tc>
          <w:tcPr>
            <w:tcW w:w="851" w:type="dxa"/>
          </w:tcPr>
          <w:p w14:paraId="09D8984F"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557C01C"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2271CF97" w14:textId="77777777" w:rsidR="00D814F8" w:rsidRPr="00797E24" w:rsidRDefault="00D814F8"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0335A29C" w14:textId="77777777" w:rsidR="00D814F8" w:rsidRPr="00797E24" w:rsidRDefault="00D814F8" w:rsidP="007724F9">
            <w:pPr>
              <w:tabs>
                <w:tab w:val="left" w:pos="4515"/>
              </w:tabs>
              <w:jc w:val="center"/>
              <w:rPr>
                <w:rFonts w:ascii="Times New Roman" w:hAnsi="Times New Roman" w:cs="Times New Roman"/>
                <w:lang w:val="ru-RU"/>
              </w:rPr>
            </w:pPr>
          </w:p>
        </w:tc>
        <w:tc>
          <w:tcPr>
            <w:tcW w:w="1620" w:type="dxa"/>
          </w:tcPr>
          <w:p w14:paraId="3BABEA7A"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847841" w:rsidRPr="00847841" w14:paraId="5A6A38FA" w14:textId="77777777" w:rsidTr="007724F9">
        <w:tc>
          <w:tcPr>
            <w:tcW w:w="534" w:type="dxa"/>
          </w:tcPr>
          <w:p w14:paraId="6F846911" w14:textId="77777777" w:rsidR="00847841" w:rsidRPr="00797E24" w:rsidRDefault="00847841"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sidR="00D814F8">
              <w:rPr>
                <w:rFonts w:ascii="Times New Roman" w:hAnsi="Times New Roman" w:cs="Times New Roman"/>
                <w:lang w:val="ru-RU"/>
              </w:rPr>
              <w:t>4</w:t>
            </w:r>
          </w:p>
        </w:tc>
        <w:tc>
          <w:tcPr>
            <w:tcW w:w="4110" w:type="dxa"/>
          </w:tcPr>
          <w:p w14:paraId="45BFB0B4" w14:textId="77777777" w:rsidR="00847841" w:rsidRPr="00847841" w:rsidRDefault="00847841" w:rsidP="00847841">
            <w:pPr>
              <w:rPr>
                <w:lang w:val="ru-RU"/>
              </w:rPr>
            </w:pPr>
            <w:r w:rsidRPr="00847841">
              <w:rPr>
                <w:rFonts w:ascii="Times New Roman" w:eastAsia="Times New Roman" w:hAnsi="Times New Roman"/>
                <w:color w:val="000000"/>
                <w:w w:val="97"/>
                <w:lang w:val="ru-RU"/>
              </w:rPr>
              <w:t>Модуль «Лёгкая атлетика». Метание малого (теннисного) мяча в подвижную мишень</w:t>
            </w:r>
            <w:r>
              <w:rPr>
                <w:rFonts w:ascii="Times New Roman" w:eastAsia="Times New Roman" w:hAnsi="Times New Roman"/>
                <w:color w:val="000000"/>
                <w:w w:val="97"/>
                <w:lang w:val="ru-RU"/>
              </w:rPr>
              <w:t>.</w:t>
            </w:r>
          </w:p>
        </w:tc>
        <w:tc>
          <w:tcPr>
            <w:tcW w:w="851" w:type="dxa"/>
          </w:tcPr>
          <w:p w14:paraId="65EAC939"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B3675C2" w14:textId="77777777" w:rsidR="00847841" w:rsidRPr="00797E24" w:rsidRDefault="00847841" w:rsidP="007724F9">
            <w:pPr>
              <w:tabs>
                <w:tab w:val="left" w:pos="4515"/>
              </w:tabs>
              <w:jc w:val="center"/>
              <w:rPr>
                <w:rFonts w:ascii="Times New Roman" w:hAnsi="Times New Roman" w:cs="Times New Roman"/>
                <w:lang w:val="ru-RU"/>
              </w:rPr>
            </w:pPr>
          </w:p>
        </w:tc>
        <w:tc>
          <w:tcPr>
            <w:tcW w:w="1343" w:type="dxa"/>
          </w:tcPr>
          <w:p w14:paraId="73507C73" w14:textId="77777777" w:rsidR="00847841" w:rsidRPr="00797E24" w:rsidRDefault="00847841"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71C3340C" w14:textId="77777777" w:rsidR="00847841" w:rsidRPr="00797E24" w:rsidRDefault="00847841" w:rsidP="007724F9">
            <w:pPr>
              <w:tabs>
                <w:tab w:val="left" w:pos="4515"/>
              </w:tabs>
              <w:rPr>
                <w:rFonts w:ascii="Times New Roman" w:hAnsi="Times New Roman" w:cs="Times New Roman"/>
                <w:lang w:val="ru-RU"/>
              </w:rPr>
            </w:pPr>
          </w:p>
        </w:tc>
        <w:tc>
          <w:tcPr>
            <w:tcW w:w="1620" w:type="dxa"/>
          </w:tcPr>
          <w:p w14:paraId="68B09C54"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847841" w:rsidRPr="00847841" w14:paraId="0DF5486E" w14:textId="77777777" w:rsidTr="007724F9">
        <w:tc>
          <w:tcPr>
            <w:tcW w:w="534" w:type="dxa"/>
          </w:tcPr>
          <w:p w14:paraId="3818AF54" w14:textId="77777777" w:rsidR="00847841" w:rsidRPr="00797E24" w:rsidRDefault="00847841"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sidR="00D814F8">
              <w:rPr>
                <w:rFonts w:ascii="Times New Roman" w:hAnsi="Times New Roman" w:cs="Times New Roman"/>
                <w:lang w:val="ru-RU"/>
              </w:rPr>
              <w:t>5</w:t>
            </w:r>
          </w:p>
        </w:tc>
        <w:tc>
          <w:tcPr>
            <w:tcW w:w="4110" w:type="dxa"/>
          </w:tcPr>
          <w:p w14:paraId="260B018F" w14:textId="77777777" w:rsidR="00847841" w:rsidRPr="00847841" w:rsidRDefault="00847841" w:rsidP="00847841">
            <w:pPr>
              <w:rPr>
                <w:lang w:val="ru-RU"/>
              </w:rPr>
            </w:pPr>
            <w:r w:rsidRPr="00847841">
              <w:rPr>
                <w:rFonts w:ascii="Times New Roman" w:eastAsia="Times New Roman" w:hAnsi="Times New Roman"/>
                <w:color w:val="000000"/>
                <w:w w:val="97"/>
                <w:lang w:val="ru-RU"/>
              </w:rPr>
              <w:t>Модуль «Лёгкая атлетика». Метание малого (теннисного) мяча в подвижную мишень</w:t>
            </w:r>
            <w:r>
              <w:rPr>
                <w:rFonts w:ascii="Times New Roman" w:eastAsia="Times New Roman" w:hAnsi="Times New Roman"/>
                <w:color w:val="000000"/>
                <w:w w:val="97"/>
                <w:lang w:val="ru-RU"/>
              </w:rPr>
              <w:t>.</w:t>
            </w:r>
            <w:r w:rsidRPr="00847841">
              <w:rPr>
                <w:rFonts w:ascii="Times New Roman" w:eastAsia="Times New Roman" w:hAnsi="Times New Roman"/>
                <w:color w:val="000000"/>
                <w:w w:val="97"/>
                <w:lang w:val="ru-RU"/>
              </w:rPr>
              <w:t xml:space="preserve"> </w:t>
            </w:r>
          </w:p>
        </w:tc>
        <w:tc>
          <w:tcPr>
            <w:tcW w:w="851" w:type="dxa"/>
          </w:tcPr>
          <w:p w14:paraId="0F478ED6"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73F70F2" w14:textId="77777777" w:rsidR="00847841" w:rsidRPr="00797E24" w:rsidRDefault="00847841" w:rsidP="007724F9">
            <w:pPr>
              <w:tabs>
                <w:tab w:val="left" w:pos="4515"/>
              </w:tabs>
              <w:jc w:val="center"/>
              <w:rPr>
                <w:rFonts w:ascii="Times New Roman" w:hAnsi="Times New Roman" w:cs="Times New Roman"/>
                <w:lang w:val="ru-RU"/>
              </w:rPr>
            </w:pPr>
          </w:p>
        </w:tc>
        <w:tc>
          <w:tcPr>
            <w:tcW w:w="1343" w:type="dxa"/>
          </w:tcPr>
          <w:p w14:paraId="67DCDF82"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F777823" w14:textId="77777777" w:rsidR="00847841" w:rsidRPr="00797E24" w:rsidRDefault="00847841" w:rsidP="007724F9">
            <w:pPr>
              <w:tabs>
                <w:tab w:val="left" w:pos="4515"/>
              </w:tabs>
              <w:jc w:val="center"/>
              <w:rPr>
                <w:rFonts w:ascii="Times New Roman" w:hAnsi="Times New Roman" w:cs="Times New Roman"/>
                <w:lang w:val="ru-RU"/>
              </w:rPr>
            </w:pPr>
          </w:p>
        </w:tc>
        <w:tc>
          <w:tcPr>
            <w:tcW w:w="1620" w:type="dxa"/>
          </w:tcPr>
          <w:p w14:paraId="45489E7F"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847841" w:rsidRPr="00847841" w14:paraId="081F7272" w14:textId="77777777" w:rsidTr="007724F9">
        <w:tc>
          <w:tcPr>
            <w:tcW w:w="534" w:type="dxa"/>
          </w:tcPr>
          <w:p w14:paraId="15E852B8" w14:textId="77777777" w:rsidR="00847841" w:rsidRPr="00797E24" w:rsidRDefault="00847841" w:rsidP="00D814F8">
            <w:pPr>
              <w:tabs>
                <w:tab w:val="left" w:pos="4515"/>
              </w:tabs>
              <w:rPr>
                <w:rFonts w:ascii="Times New Roman" w:hAnsi="Times New Roman" w:cs="Times New Roman"/>
                <w:lang w:val="ru-RU"/>
              </w:rPr>
            </w:pPr>
            <w:r w:rsidRPr="00797E24">
              <w:rPr>
                <w:rFonts w:ascii="Times New Roman" w:hAnsi="Times New Roman" w:cs="Times New Roman"/>
                <w:lang w:val="ru-RU"/>
              </w:rPr>
              <w:t>2</w:t>
            </w:r>
            <w:r w:rsidR="00D814F8">
              <w:rPr>
                <w:rFonts w:ascii="Times New Roman" w:hAnsi="Times New Roman" w:cs="Times New Roman"/>
                <w:lang w:val="ru-RU"/>
              </w:rPr>
              <w:t>6</w:t>
            </w:r>
          </w:p>
        </w:tc>
        <w:tc>
          <w:tcPr>
            <w:tcW w:w="4110" w:type="dxa"/>
          </w:tcPr>
          <w:p w14:paraId="0CBA1D83" w14:textId="77777777" w:rsidR="00847841" w:rsidRPr="00847841" w:rsidRDefault="00847841" w:rsidP="00847841">
            <w:pPr>
              <w:rPr>
                <w:lang w:val="ru-RU"/>
              </w:rPr>
            </w:pPr>
            <w:r w:rsidRPr="00847841">
              <w:rPr>
                <w:rFonts w:ascii="Times New Roman" w:eastAsia="Times New Roman" w:hAnsi="Times New Roman"/>
                <w:color w:val="000000"/>
                <w:w w:val="97"/>
                <w:lang w:val="ru-RU"/>
              </w:rPr>
              <w:t xml:space="preserve">Модуль «Лёгкая атлетика». Метание малого (теннисного) мяча в подвижную мишень. </w:t>
            </w:r>
          </w:p>
        </w:tc>
        <w:tc>
          <w:tcPr>
            <w:tcW w:w="851" w:type="dxa"/>
          </w:tcPr>
          <w:p w14:paraId="5B0AD4B3"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98EB403" w14:textId="77777777" w:rsidR="00847841" w:rsidRPr="00797E24" w:rsidRDefault="00847841" w:rsidP="007724F9">
            <w:pPr>
              <w:tabs>
                <w:tab w:val="left" w:pos="4515"/>
              </w:tabs>
              <w:jc w:val="center"/>
              <w:rPr>
                <w:rFonts w:ascii="Times New Roman" w:hAnsi="Times New Roman" w:cs="Times New Roman"/>
                <w:lang w:val="ru-RU"/>
              </w:rPr>
            </w:pPr>
          </w:p>
        </w:tc>
        <w:tc>
          <w:tcPr>
            <w:tcW w:w="1343" w:type="dxa"/>
          </w:tcPr>
          <w:p w14:paraId="029CC0E5"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52A0B096" w14:textId="77777777" w:rsidR="00847841" w:rsidRPr="00797E24" w:rsidRDefault="00847841" w:rsidP="007724F9">
            <w:pPr>
              <w:tabs>
                <w:tab w:val="left" w:pos="4515"/>
              </w:tabs>
              <w:jc w:val="center"/>
              <w:rPr>
                <w:rFonts w:ascii="Times New Roman" w:hAnsi="Times New Roman" w:cs="Times New Roman"/>
                <w:lang w:val="ru-RU"/>
              </w:rPr>
            </w:pPr>
          </w:p>
        </w:tc>
        <w:tc>
          <w:tcPr>
            <w:tcW w:w="1620" w:type="dxa"/>
          </w:tcPr>
          <w:p w14:paraId="79A34874" w14:textId="77777777" w:rsidR="00847841" w:rsidRPr="00797E24" w:rsidRDefault="00847841"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847841" w14:paraId="0B70AC44" w14:textId="77777777" w:rsidTr="007724F9">
        <w:tc>
          <w:tcPr>
            <w:tcW w:w="534" w:type="dxa"/>
          </w:tcPr>
          <w:p w14:paraId="39762CE5"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27</w:t>
            </w:r>
          </w:p>
        </w:tc>
        <w:tc>
          <w:tcPr>
            <w:tcW w:w="4110" w:type="dxa"/>
          </w:tcPr>
          <w:p w14:paraId="05A530DA"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Акробатическая комбинация.</w:t>
            </w:r>
            <w:r>
              <w:rPr>
                <w:rFonts w:ascii="Times New Roman" w:eastAsia="Times New Roman" w:hAnsi="Times New Roman"/>
                <w:color w:val="000000"/>
                <w:w w:val="97"/>
                <w:lang w:val="ru-RU"/>
              </w:rPr>
              <w:t xml:space="preserve"> Разучивание.</w:t>
            </w:r>
          </w:p>
        </w:tc>
        <w:tc>
          <w:tcPr>
            <w:tcW w:w="851" w:type="dxa"/>
          </w:tcPr>
          <w:p w14:paraId="2D4FBEA3"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75149D4"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48A4952"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382B9991"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BAF3427"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П</w:t>
            </w:r>
            <w:r w:rsidRPr="00797E24">
              <w:rPr>
                <w:rFonts w:ascii="Times New Roman" w:hAnsi="Times New Roman" w:cs="Times New Roman"/>
                <w:lang w:val="ru-RU"/>
              </w:rPr>
              <w:t>рактическая работа</w:t>
            </w:r>
          </w:p>
        </w:tc>
      </w:tr>
      <w:tr w:rsidR="001012AC" w:rsidRPr="00847841" w14:paraId="57AFEB73" w14:textId="77777777" w:rsidTr="007724F9">
        <w:tc>
          <w:tcPr>
            <w:tcW w:w="534" w:type="dxa"/>
          </w:tcPr>
          <w:p w14:paraId="7C8D55FC"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28</w:t>
            </w:r>
          </w:p>
        </w:tc>
        <w:tc>
          <w:tcPr>
            <w:tcW w:w="4110" w:type="dxa"/>
          </w:tcPr>
          <w:p w14:paraId="5528A7F8"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Акробатическая комбинация.</w:t>
            </w:r>
            <w:r>
              <w:rPr>
                <w:rFonts w:ascii="Times New Roman" w:eastAsia="Times New Roman" w:hAnsi="Times New Roman"/>
                <w:color w:val="000000"/>
                <w:w w:val="97"/>
                <w:lang w:val="ru-RU"/>
              </w:rPr>
              <w:t xml:space="preserve"> Совершенствование.</w:t>
            </w:r>
          </w:p>
        </w:tc>
        <w:tc>
          <w:tcPr>
            <w:tcW w:w="851" w:type="dxa"/>
          </w:tcPr>
          <w:p w14:paraId="13C0C604"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57930A9"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754CBFD9"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C68DCB9"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DE86677"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1012AC" w14:paraId="49B9B2D1" w14:textId="77777777" w:rsidTr="007724F9">
        <w:tc>
          <w:tcPr>
            <w:tcW w:w="534" w:type="dxa"/>
          </w:tcPr>
          <w:p w14:paraId="12E87D50"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29</w:t>
            </w:r>
          </w:p>
        </w:tc>
        <w:tc>
          <w:tcPr>
            <w:tcW w:w="4110" w:type="dxa"/>
          </w:tcPr>
          <w:p w14:paraId="7C1C1411" w14:textId="77777777" w:rsidR="001012AC" w:rsidRPr="001012AC" w:rsidRDefault="001012AC" w:rsidP="001012AC">
            <w:pPr>
              <w:rPr>
                <w:lang w:val="ru-RU"/>
              </w:rPr>
            </w:pPr>
            <w:r w:rsidRPr="001012AC">
              <w:rPr>
                <w:rFonts w:ascii="Times New Roman" w:eastAsia="Times New Roman" w:hAnsi="Times New Roman"/>
                <w:color w:val="000000"/>
                <w:w w:val="97"/>
                <w:lang w:val="ru-RU"/>
              </w:rPr>
              <w:t>Модуль «Гимнастика». Акробатическая комбинация.</w:t>
            </w:r>
            <w:r>
              <w:rPr>
                <w:rFonts w:ascii="Times New Roman" w:eastAsia="Times New Roman" w:hAnsi="Times New Roman"/>
                <w:color w:val="000000"/>
                <w:w w:val="97"/>
                <w:lang w:val="ru-RU"/>
              </w:rPr>
              <w:t xml:space="preserve"> </w:t>
            </w:r>
            <w:r w:rsidRPr="001012AC">
              <w:rPr>
                <w:rFonts w:ascii="Times New Roman" w:eastAsia="Times New Roman" w:hAnsi="Times New Roman"/>
                <w:b/>
                <w:color w:val="000000"/>
                <w:w w:val="97"/>
                <w:lang w:val="ru-RU"/>
              </w:rPr>
              <w:t>Контроль, зачет.</w:t>
            </w:r>
          </w:p>
        </w:tc>
        <w:tc>
          <w:tcPr>
            <w:tcW w:w="851" w:type="dxa"/>
          </w:tcPr>
          <w:p w14:paraId="5C3ABE3E"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4A14A48"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4AAB8C5D" w14:textId="77777777" w:rsidR="001012AC" w:rsidRPr="00797E24" w:rsidRDefault="001012AC" w:rsidP="007724F9">
            <w:pPr>
              <w:tabs>
                <w:tab w:val="left" w:pos="4515"/>
              </w:tabs>
              <w:jc w:val="center"/>
              <w:rPr>
                <w:rFonts w:ascii="Times New Roman" w:hAnsi="Times New Roman" w:cs="Times New Roman"/>
                <w:lang w:val="ru-RU"/>
              </w:rPr>
            </w:pPr>
          </w:p>
        </w:tc>
        <w:tc>
          <w:tcPr>
            <w:tcW w:w="975" w:type="dxa"/>
          </w:tcPr>
          <w:p w14:paraId="3234AE51"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2A102DCC"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 xml:space="preserve">Зачет, </w:t>
            </w:r>
            <w:r w:rsidRPr="00797E24">
              <w:rPr>
                <w:rFonts w:ascii="Times New Roman" w:hAnsi="Times New Roman" w:cs="Times New Roman"/>
                <w:lang w:val="ru-RU"/>
              </w:rPr>
              <w:t>Практическая работа</w:t>
            </w:r>
          </w:p>
        </w:tc>
      </w:tr>
      <w:tr w:rsidR="001012AC" w:rsidRPr="001012AC" w14:paraId="21045F28" w14:textId="77777777" w:rsidTr="007724F9">
        <w:trPr>
          <w:trHeight w:val="653"/>
        </w:trPr>
        <w:tc>
          <w:tcPr>
            <w:tcW w:w="534" w:type="dxa"/>
          </w:tcPr>
          <w:p w14:paraId="740DCF3E"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30</w:t>
            </w:r>
          </w:p>
        </w:tc>
        <w:tc>
          <w:tcPr>
            <w:tcW w:w="4110" w:type="dxa"/>
          </w:tcPr>
          <w:p w14:paraId="50D47D20"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Опорные прыжки.</w:t>
            </w:r>
            <w:r>
              <w:rPr>
                <w:rFonts w:ascii="Times New Roman" w:eastAsia="Times New Roman" w:hAnsi="Times New Roman"/>
                <w:color w:val="000000"/>
                <w:w w:val="97"/>
                <w:lang w:val="ru-RU"/>
              </w:rPr>
              <w:t xml:space="preserve"> Разучивание.</w:t>
            </w:r>
          </w:p>
        </w:tc>
        <w:tc>
          <w:tcPr>
            <w:tcW w:w="851" w:type="dxa"/>
          </w:tcPr>
          <w:p w14:paraId="02D11B5B" w14:textId="77777777" w:rsidR="001012AC" w:rsidRPr="00797E24" w:rsidRDefault="001012AC" w:rsidP="007724F9">
            <w:pPr>
              <w:tabs>
                <w:tab w:val="left" w:pos="4515"/>
              </w:tabs>
              <w:jc w:val="center"/>
              <w:rPr>
                <w:rFonts w:ascii="Times New Roman" w:hAnsi="Times New Roman" w:cs="Times New Roman"/>
                <w:lang w:val="ru-RU"/>
              </w:rPr>
            </w:pPr>
          </w:p>
          <w:p w14:paraId="2B1326A9" w14:textId="77777777" w:rsidR="001012AC" w:rsidRPr="00797E24" w:rsidRDefault="001012A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8BEE882" w14:textId="77777777" w:rsidR="001012AC" w:rsidRDefault="001012AC" w:rsidP="007724F9">
            <w:pPr>
              <w:tabs>
                <w:tab w:val="left" w:pos="4515"/>
              </w:tabs>
              <w:rPr>
                <w:rFonts w:ascii="Times New Roman" w:hAnsi="Times New Roman" w:cs="Times New Roman"/>
                <w:lang w:val="ru-RU"/>
              </w:rPr>
            </w:pPr>
          </w:p>
          <w:p w14:paraId="6EEA75CD"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3B62A9E"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6E8DADA9"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C4C2A6C"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1012AC" w14:paraId="157E68FA" w14:textId="77777777" w:rsidTr="007724F9">
        <w:tc>
          <w:tcPr>
            <w:tcW w:w="534" w:type="dxa"/>
          </w:tcPr>
          <w:p w14:paraId="3FC346EA"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31</w:t>
            </w:r>
          </w:p>
        </w:tc>
        <w:tc>
          <w:tcPr>
            <w:tcW w:w="4110" w:type="dxa"/>
          </w:tcPr>
          <w:p w14:paraId="4184607D"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Опорные прыжки.</w:t>
            </w:r>
            <w:r>
              <w:rPr>
                <w:rFonts w:ascii="Times New Roman" w:eastAsia="Times New Roman" w:hAnsi="Times New Roman"/>
                <w:color w:val="000000"/>
                <w:w w:val="97"/>
                <w:lang w:val="ru-RU"/>
              </w:rPr>
              <w:t xml:space="preserve"> Совершенствование.</w:t>
            </w:r>
          </w:p>
        </w:tc>
        <w:tc>
          <w:tcPr>
            <w:tcW w:w="851" w:type="dxa"/>
          </w:tcPr>
          <w:p w14:paraId="0E768151"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34BB519"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A6F7485"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0D5F6A5"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0B63FA1A"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1012AC" w14:paraId="635FCC1A" w14:textId="77777777" w:rsidTr="007724F9">
        <w:tc>
          <w:tcPr>
            <w:tcW w:w="534" w:type="dxa"/>
          </w:tcPr>
          <w:p w14:paraId="2D8DF4C5"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32</w:t>
            </w:r>
          </w:p>
        </w:tc>
        <w:tc>
          <w:tcPr>
            <w:tcW w:w="4110" w:type="dxa"/>
          </w:tcPr>
          <w:p w14:paraId="39F3FB04"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Опорные прыжки.</w:t>
            </w:r>
            <w:r w:rsidRPr="001012AC">
              <w:rPr>
                <w:rFonts w:ascii="Times New Roman" w:eastAsia="Times New Roman" w:hAnsi="Times New Roman"/>
                <w:b/>
                <w:color w:val="000000"/>
                <w:w w:val="97"/>
                <w:lang w:val="ru-RU"/>
              </w:rPr>
              <w:t xml:space="preserve"> Контроль, зачет.</w:t>
            </w:r>
          </w:p>
        </w:tc>
        <w:tc>
          <w:tcPr>
            <w:tcW w:w="851" w:type="dxa"/>
          </w:tcPr>
          <w:p w14:paraId="5FF18CF0"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0B8ADC6"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57EF75EC" w14:textId="77777777" w:rsidR="001012AC" w:rsidRPr="00797E24" w:rsidRDefault="001012AC" w:rsidP="007724F9">
            <w:pPr>
              <w:tabs>
                <w:tab w:val="left" w:pos="4515"/>
              </w:tabs>
              <w:jc w:val="center"/>
              <w:rPr>
                <w:rFonts w:ascii="Times New Roman" w:hAnsi="Times New Roman" w:cs="Times New Roman"/>
                <w:lang w:val="ru-RU"/>
              </w:rPr>
            </w:pPr>
          </w:p>
        </w:tc>
        <w:tc>
          <w:tcPr>
            <w:tcW w:w="975" w:type="dxa"/>
          </w:tcPr>
          <w:p w14:paraId="188BB547"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2B636C4"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 xml:space="preserve">Зачет, </w:t>
            </w:r>
            <w:r w:rsidRPr="00797E24">
              <w:rPr>
                <w:rFonts w:ascii="Times New Roman" w:hAnsi="Times New Roman" w:cs="Times New Roman"/>
                <w:lang w:val="ru-RU"/>
              </w:rPr>
              <w:t>Практическая работа</w:t>
            </w:r>
          </w:p>
        </w:tc>
      </w:tr>
      <w:tr w:rsidR="00D814F8" w:rsidRPr="005162AD" w14:paraId="3446E8A8" w14:textId="77777777" w:rsidTr="007724F9">
        <w:tc>
          <w:tcPr>
            <w:tcW w:w="534" w:type="dxa"/>
          </w:tcPr>
          <w:p w14:paraId="6D25E58C" w14:textId="77777777" w:rsidR="00D814F8" w:rsidRPr="00797E24" w:rsidRDefault="00D814F8"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Pr>
                <w:rFonts w:ascii="Times New Roman" w:hAnsi="Times New Roman" w:cs="Times New Roman"/>
                <w:lang w:val="ru-RU"/>
              </w:rPr>
              <w:t>3</w:t>
            </w:r>
          </w:p>
        </w:tc>
        <w:tc>
          <w:tcPr>
            <w:tcW w:w="4110" w:type="dxa"/>
          </w:tcPr>
          <w:p w14:paraId="61E41F79" w14:textId="77777777" w:rsidR="00D814F8" w:rsidRPr="001012AC" w:rsidRDefault="00D814F8" w:rsidP="007724F9">
            <w:pPr>
              <w:rPr>
                <w:lang w:val="ru-RU"/>
              </w:rPr>
            </w:pPr>
            <w:r w:rsidRPr="001012AC">
              <w:rPr>
                <w:rFonts w:ascii="Times New Roman" w:eastAsia="Times New Roman" w:hAnsi="Times New Roman"/>
                <w:color w:val="000000"/>
                <w:w w:val="97"/>
                <w:lang w:val="ru-RU"/>
              </w:rPr>
              <w:t>Модуль «Гимнастика». 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851" w:type="dxa"/>
          </w:tcPr>
          <w:p w14:paraId="0798494A"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84057AC"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57705FBD"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D15B20D" w14:textId="77777777" w:rsidR="00D814F8" w:rsidRPr="00797E24" w:rsidRDefault="00D814F8" w:rsidP="007724F9">
            <w:pPr>
              <w:tabs>
                <w:tab w:val="left" w:pos="4515"/>
              </w:tabs>
              <w:jc w:val="center"/>
              <w:rPr>
                <w:rFonts w:ascii="Times New Roman" w:hAnsi="Times New Roman" w:cs="Times New Roman"/>
                <w:lang w:val="ru-RU"/>
              </w:rPr>
            </w:pPr>
          </w:p>
        </w:tc>
        <w:tc>
          <w:tcPr>
            <w:tcW w:w="1620" w:type="dxa"/>
          </w:tcPr>
          <w:p w14:paraId="145C4EC7" w14:textId="77777777" w:rsidR="00D814F8" w:rsidRPr="005162AD" w:rsidRDefault="00D814F8" w:rsidP="007724F9">
            <w:pPr>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1012AC" w:rsidRPr="005162AD" w14:paraId="38F0988C" w14:textId="77777777" w:rsidTr="007724F9">
        <w:tc>
          <w:tcPr>
            <w:tcW w:w="534" w:type="dxa"/>
          </w:tcPr>
          <w:p w14:paraId="1F584FFF"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4</w:t>
            </w:r>
          </w:p>
        </w:tc>
        <w:tc>
          <w:tcPr>
            <w:tcW w:w="4110" w:type="dxa"/>
          </w:tcPr>
          <w:p w14:paraId="1A01B0BF"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на низком гимнастическом бревне</w:t>
            </w:r>
            <w:r>
              <w:rPr>
                <w:rFonts w:ascii="Times New Roman" w:eastAsia="Times New Roman" w:hAnsi="Times New Roman"/>
                <w:color w:val="000000"/>
                <w:w w:val="97"/>
                <w:lang w:val="ru-RU"/>
              </w:rPr>
              <w:t>. Разучивание.</w:t>
            </w:r>
          </w:p>
        </w:tc>
        <w:tc>
          <w:tcPr>
            <w:tcW w:w="851" w:type="dxa"/>
          </w:tcPr>
          <w:p w14:paraId="4DE65153"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7CAB100"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55F50A4A"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975" w:type="dxa"/>
          </w:tcPr>
          <w:p w14:paraId="3498A90D"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5F9A2E57" w14:textId="77777777" w:rsidR="001012AC" w:rsidRPr="00797E24"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373B6714" w14:textId="77777777" w:rsidTr="007724F9">
        <w:tc>
          <w:tcPr>
            <w:tcW w:w="534" w:type="dxa"/>
          </w:tcPr>
          <w:p w14:paraId="0118FDA4"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5</w:t>
            </w:r>
          </w:p>
        </w:tc>
        <w:tc>
          <w:tcPr>
            <w:tcW w:w="4110" w:type="dxa"/>
          </w:tcPr>
          <w:p w14:paraId="36C73AB2"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на низком гимнастическом бревне</w:t>
            </w:r>
            <w:r>
              <w:rPr>
                <w:rFonts w:ascii="Times New Roman" w:eastAsia="Times New Roman" w:hAnsi="Times New Roman"/>
                <w:color w:val="000000"/>
                <w:w w:val="97"/>
                <w:lang w:val="ru-RU"/>
              </w:rPr>
              <w:t>. Совершенствование.</w:t>
            </w:r>
          </w:p>
        </w:tc>
        <w:tc>
          <w:tcPr>
            <w:tcW w:w="851" w:type="dxa"/>
          </w:tcPr>
          <w:p w14:paraId="14238866"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23465CE"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1F3264E2"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B54EBCB"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33E6C5B4" w14:textId="77777777" w:rsidR="001012AC" w:rsidRPr="00797E24"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2AA9F4C1" w14:textId="77777777" w:rsidTr="007724F9">
        <w:tc>
          <w:tcPr>
            <w:tcW w:w="534" w:type="dxa"/>
          </w:tcPr>
          <w:p w14:paraId="7CEE3830"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6</w:t>
            </w:r>
          </w:p>
        </w:tc>
        <w:tc>
          <w:tcPr>
            <w:tcW w:w="4110" w:type="dxa"/>
          </w:tcPr>
          <w:p w14:paraId="59EE860B"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на низком гимнастическом бревне</w:t>
            </w:r>
            <w:r>
              <w:rPr>
                <w:rFonts w:ascii="Times New Roman" w:eastAsia="Times New Roman" w:hAnsi="Times New Roman"/>
                <w:color w:val="000000"/>
                <w:w w:val="97"/>
                <w:lang w:val="ru-RU"/>
              </w:rPr>
              <w:t>. Совершенствование.</w:t>
            </w:r>
          </w:p>
        </w:tc>
        <w:tc>
          <w:tcPr>
            <w:tcW w:w="851" w:type="dxa"/>
          </w:tcPr>
          <w:p w14:paraId="2E993089"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5E7B7C2"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65816BF6"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1179815"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1321DB1"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D814F8" w:rsidRPr="005162AD" w14:paraId="4DC5AA77" w14:textId="77777777" w:rsidTr="007724F9">
        <w:tc>
          <w:tcPr>
            <w:tcW w:w="534" w:type="dxa"/>
          </w:tcPr>
          <w:p w14:paraId="551F67DA" w14:textId="77777777" w:rsidR="00D814F8" w:rsidRPr="00797E24" w:rsidRDefault="00D814F8" w:rsidP="007724F9">
            <w:pPr>
              <w:tabs>
                <w:tab w:val="left" w:pos="4515"/>
              </w:tabs>
              <w:rPr>
                <w:rFonts w:ascii="Times New Roman" w:hAnsi="Times New Roman" w:cs="Times New Roman"/>
                <w:lang w:val="ru-RU"/>
              </w:rPr>
            </w:pPr>
            <w:r>
              <w:rPr>
                <w:rFonts w:ascii="Times New Roman" w:hAnsi="Times New Roman" w:cs="Times New Roman"/>
                <w:lang w:val="ru-RU"/>
              </w:rPr>
              <w:t>37</w:t>
            </w:r>
          </w:p>
        </w:tc>
        <w:tc>
          <w:tcPr>
            <w:tcW w:w="4110" w:type="dxa"/>
          </w:tcPr>
          <w:p w14:paraId="30E00AEF" w14:textId="77777777" w:rsidR="00D814F8" w:rsidRPr="001012AC" w:rsidRDefault="00D814F8" w:rsidP="00D814F8">
            <w:pPr>
              <w:autoSpaceDE w:val="0"/>
              <w:autoSpaceDN w:val="0"/>
              <w:spacing w:before="78" w:line="245" w:lineRule="auto"/>
              <w:ind w:left="72" w:right="288"/>
              <w:rPr>
                <w:rFonts w:ascii="Times New Roman" w:eastAsia="Times New Roman" w:hAnsi="Times New Roman"/>
                <w:color w:val="000000"/>
                <w:w w:val="97"/>
                <w:lang w:val="ru-RU"/>
              </w:rPr>
            </w:pPr>
            <w:r w:rsidRPr="001012AC">
              <w:rPr>
                <w:rFonts w:ascii="Times New Roman" w:eastAsia="Times New Roman" w:hAnsi="Times New Roman"/>
                <w:color w:val="000000"/>
                <w:w w:val="97"/>
                <w:lang w:val="ru-RU"/>
              </w:rPr>
              <w:t xml:space="preserve">Модуль «Гимнастика». Знакомство с рекомендациями учителя по использованию подготовительных и подводящих упражнений для освоения физических упражнений на </w:t>
            </w:r>
            <w:r w:rsidRPr="001012AC">
              <w:rPr>
                <w:rFonts w:ascii="Times New Roman" w:eastAsia="Times New Roman" w:hAnsi="Times New Roman"/>
                <w:color w:val="000000"/>
                <w:w w:val="97"/>
                <w:lang w:val="ru-RU"/>
              </w:rPr>
              <w:lastRenderedPageBreak/>
              <w:t>невысокой гимнастической перекладине</w:t>
            </w:r>
            <w:r>
              <w:rPr>
                <w:rFonts w:ascii="Times New Roman" w:eastAsia="Times New Roman" w:hAnsi="Times New Roman"/>
                <w:color w:val="000000"/>
                <w:w w:val="97"/>
                <w:lang w:val="ru-RU"/>
              </w:rPr>
              <w:t>.</w:t>
            </w:r>
          </w:p>
        </w:tc>
        <w:tc>
          <w:tcPr>
            <w:tcW w:w="851" w:type="dxa"/>
          </w:tcPr>
          <w:p w14:paraId="1E104C84"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lastRenderedPageBreak/>
              <w:t>1</w:t>
            </w:r>
          </w:p>
        </w:tc>
        <w:tc>
          <w:tcPr>
            <w:tcW w:w="1367" w:type="dxa"/>
          </w:tcPr>
          <w:p w14:paraId="725427B0"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21836C92"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9E8EA97" w14:textId="77777777" w:rsidR="00D814F8" w:rsidRPr="00797E24" w:rsidRDefault="00D814F8" w:rsidP="007724F9">
            <w:pPr>
              <w:tabs>
                <w:tab w:val="left" w:pos="4515"/>
              </w:tabs>
              <w:jc w:val="center"/>
              <w:rPr>
                <w:rFonts w:ascii="Times New Roman" w:hAnsi="Times New Roman" w:cs="Times New Roman"/>
                <w:lang w:val="ru-RU"/>
              </w:rPr>
            </w:pPr>
          </w:p>
        </w:tc>
        <w:tc>
          <w:tcPr>
            <w:tcW w:w="1620" w:type="dxa"/>
          </w:tcPr>
          <w:p w14:paraId="077C7CA0" w14:textId="77777777" w:rsidR="00D814F8" w:rsidRPr="00797E24" w:rsidRDefault="00D814F8" w:rsidP="007724F9">
            <w:pPr>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1012AC" w:rsidRPr="005162AD" w14:paraId="22876B65" w14:textId="77777777" w:rsidTr="007724F9">
        <w:tc>
          <w:tcPr>
            <w:tcW w:w="534" w:type="dxa"/>
          </w:tcPr>
          <w:p w14:paraId="332974BE"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8</w:t>
            </w:r>
          </w:p>
        </w:tc>
        <w:tc>
          <w:tcPr>
            <w:tcW w:w="4110" w:type="dxa"/>
          </w:tcPr>
          <w:p w14:paraId="58706ADF"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Висы и упоры на невысокой гимнастической перекладине</w:t>
            </w:r>
            <w:r>
              <w:rPr>
                <w:rFonts w:ascii="Times New Roman" w:eastAsia="Times New Roman" w:hAnsi="Times New Roman"/>
                <w:color w:val="000000"/>
                <w:w w:val="97"/>
                <w:lang w:val="ru-RU"/>
              </w:rPr>
              <w:t>.</w:t>
            </w:r>
          </w:p>
        </w:tc>
        <w:tc>
          <w:tcPr>
            <w:tcW w:w="851" w:type="dxa"/>
          </w:tcPr>
          <w:p w14:paraId="6BC0E2A6"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1C3DAE3"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1B1158D"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19488F4"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6A56E476"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2871BAA2" w14:textId="77777777" w:rsidTr="007724F9">
        <w:tc>
          <w:tcPr>
            <w:tcW w:w="534" w:type="dxa"/>
          </w:tcPr>
          <w:p w14:paraId="402FC414"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3</w:t>
            </w:r>
            <w:r w:rsidR="00D814F8">
              <w:rPr>
                <w:rFonts w:ascii="Times New Roman" w:hAnsi="Times New Roman" w:cs="Times New Roman"/>
                <w:lang w:val="ru-RU"/>
              </w:rPr>
              <w:t>9</w:t>
            </w:r>
          </w:p>
        </w:tc>
        <w:tc>
          <w:tcPr>
            <w:tcW w:w="4110" w:type="dxa"/>
          </w:tcPr>
          <w:p w14:paraId="03820A90"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Висы и упоры на невысокой гимнастической перекладине</w:t>
            </w:r>
            <w:r>
              <w:rPr>
                <w:rFonts w:ascii="Times New Roman" w:eastAsia="Times New Roman" w:hAnsi="Times New Roman"/>
                <w:color w:val="000000"/>
                <w:w w:val="97"/>
                <w:lang w:val="ru-RU"/>
              </w:rPr>
              <w:t>.</w:t>
            </w:r>
          </w:p>
        </w:tc>
        <w:tc>
          <w:tcPr>
            <w:tcW w:w="851" w:type="dxa"/>
          </w:tcPr>
          <w:p w14:paraId="2EDBDAE1"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368B5CA"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2312EE3C"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84A4432"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427082F"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3D510CEB" w14:textId="77777777" w:rsidTr="007724F9">
        <w:tc>
          <w:tcPr>
            <w:tcW w:w="534" w:type="dxa"/>
          </w:tcPr>
          <w:p w14:paraId="2E119E3D" w14:textId="77777777" w:rsidR="001012AC" w:rsidRPr="00797E24" w:rsidRDefault="00D814F8" w:rsidP="007724F9">
            <w:pPr>
              <w:tabs>
                <w:tab w:val="left" w:pos="4515"/>
              </w:tabs>
              <w:rPr>
                <w:rFonts w:ascii="Times New Roman" w:hAnsi="Times New Roman" w:cs="Times New Roman"/>
                <w:lang w:val="ru-RU"/>
              </w:rPr>
            </w:pPr>
            <w:r>
              <w:rPr>
                <w:rFonts w:ascii="Times New Roman" w:hAnsi="Times New Roman" w:cs="Times New Roman"/>
                <w:lang w:val="ru-RU"/>
              </w:rPr>
              <w:t>40</w:t>
            </w:r>
          </w:p>
        </w:tc>
        <w:tc>
          <w:tcPr>
            <w:tcW w:w="4110" w:type="dxa"/>
          </w:tcPr>
          <w:p w14:paraId="74F04547"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Висы и упоры на невысокой гимнастической перекладине</w:t>
            </w:r>
            <w:r>
              <w:rPr>
                <w:rFonts w:ascii="Times New Roman" w:eastAsia="Times New Roman" w:hAnsi="Times New Roman"/>
                <w:color w:val="000000"/>
                <w:w w:val="97"/>
                <w:lang w:val="ru-RU"/>
              </w:rPr>
              <w:t>.</w:t>
            </w:r>
          </w:p>
        </w:tc>
        <w:tc>
          <w:tcPr>
            <w:tcW w:w="851" w:type="dxa"/>
          </w:tcPr>
          <w:p w14:paraId="409E9AB2"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FA179B4"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10C6BC78"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3390569"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2D91615E"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797E24" w14:paraId="07B25612" w14:textId="77777777" w:rsidTr="007724F9">
        <w:tc>
          <w:tcPr>
            <w:tcW w:w="534" w:type="dxa"/>
          </w:tcPr>
          <w:p w14:paraId="69696EEE"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41</w:t>
            </w:r>
          </w:p>
        </w:tc>
        <w:tc>
          <w:tcPr>
            <w:tcW w:w="4110" w:type="dxa"/>
          </w:tcPr>
          <w:p w14:paraId="0CD19F51" w14:textId="77777777" w:rsidR="001012AC" w:rsidRPr="001012AC" w:rsidRDefault="001012AC" w:rsidP="00D814F8">
            <w:pPr>
              <w:autoSpaceDE w:val="0"/>
              <w:autoSpaceDN w:val="0"/>
              <w:spacing w:before="78" w:line="245" w:lineRule="auto"/>
              <w:ind w:left="72" w:right="288"/>
              <w:rPr>
                <w:rFonts w:ascii="Times New Roman" w:eastAsia="Times New Roman" w:hAnsi="Times New Roman"/>
                <w:color w:val="000000"/>
                <w:w w:val="97"/>
                <w:lang w:val="ru-RU"/>
              </w:rPr>
            </w:pPr>
            <w:r w:rsidRPr="001012AC">
              <w:rPr>
                <w:rFonts w:ascii="Times New Roman" w:eastAsia="Times New Roman" w:hAnsi="Times New Roman"/>
                <w:color w:val="000000"/>
                <w:w w:val="97"/>
                <w:lang w:val="ru-RU"/>
              </w:rPr>
              <w:t>Модуль «Гимнастика». Лазание по канату в три приёма</w:t>
            </w:r>
            <w:r>
              <w:rPr>
                <w:rFonts w:ascii="Times New Roman" w:eastAsia="Times New Roman" w:hAnsi="Times New Roman"/>
                <w:color w:val="000000"/>
                <w:w w:val="97"/>
                <w:lang w:val="ru-RU"/>
              </w:rPr>
              <w:t xml:space="preserve">. </w:t>
            </w:r>
            <w:r w:rsidRPr="001012AC">
              <w:rPr>
                <w:rFonts w:ascii="Times New Roman" w:eastAsia="Times New Roman" w:hAnsi="Times New Roman"/>
                <w:b/>
                <w:color w:val="000000"/>
                <w:w w:val="97"/>
                <w:lang w:val="ru-RU"/>
              </w:rPr>
              <w:t>Разучивание.</w:t>
            </w:r>
          </w:p>
        </w:tc>
        <w:tc>
          <w:tcPr>
            <w:tcW w:w="851" w:type="dxa"/>
          </w:tcPr>
          <w:p w14:paraId="60D9ADC1"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9EBC252"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048A8B46"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520DBAD8"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3C5D612" w14:textId="77777777" w:rsidR="001012AC" w:rsidRPr="00797E24" w:rsidRDefault="001012AC" w:rsidP="007724F9">
            <w:pPr>
              <w:jc w:val="center"/>
              <w:rPr>
                <w:rFonts w:ascii="Times New Roman" w:hAnsi="Times New Roman" w:cs="Times New Roman"/>
              </w:rPr>
            </w:pPr>
            <w:r w:rsidRPr="00797E24">
              <w:rPr>
                <w:rFonts w:ascii="Times New Roman" w:hAnsi="Times New Roman" w:cs="Times New Roman"/>
                <w:lang w:val="ru-RU"/>
              </w:rPr>
              <w:t>Практическая работа</w:t>
            </w:r>
          </w:p>
        </w:tc>
      </w:tr>
      <w:tr w:rsidR="001012AC" w:rsidRPr="005162AD" w14:paraId="725218D0" w14:textId="77777777" w:rsidTr="007724F9">
        <w:tc>
          <w:tcPr>
            <w:tcW w:w="534" w:type="dxa"/>
          </w:tcPr>
          <w:p w14:paraId="5F9CA8CF"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42</w:t>
            </w:r>
          </w:p>
        </w:tc>
        <w:tc>
          <w:tcPr>
            <w:tcW w:w="4110" w:type="dxa"/>
          </w:tcPr>
          <w:p w14:paraId="1804F6DA"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Лазание по канату в три приёма</w:t>
            </w:r>
            <w:r>
              <w:rPr>
                <w:rFonts w:ascii="Times New Roman" w:eastAsia="Times New Roman" w:hAnsi="Times New Roman"/>
                <w:color w:val="000000"/>
                <w:w w:val="97"/>
                <w:lang w:val="ru-RU"/>
              </w:rPr>
              <w:t xml:space="preserve">. </w:t>
            </w:r>
            <w:r w:rsidRPr="001012AC">
              <w:rPr>
                <w:rFonts w:ascii="Times New Roman" w:eastAsia="Times New Roman" w:hAnsi="Times New Roman"/>
                <w:b/>
                <w:color w:val="000000"/>
                <w:w w:val="97"/>
                <w:lang w:val="ru-RU"/>
              </w:rPr>
              <w:t>Совершенствование.</w:t>
            </w:r>
          </w:p>
        </w:tc>
        <w:tc>
          <w:tcPr>
            <w:tcW w:w="851" w:type="dxa"/>
          </w:tcPr>
          <w:p w14:paraId="117EC105"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6BF9CA8"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3FE9A994"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21B76B9"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72A65685"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045303EB" w14:textId="77777777" w:rsidTr="007724F9">
        <w:tc>
          <w:tcPr>
            <w:tcW w:w="534" w:type="dxa"/>
          </w:tcPr>
          <w:p w14:paraId="528ED514" w14:textId="77777777" w:rsidR="001012AC" w:rsidRPr="00797E24" w:rsidRDefault="001012AC" w:rsidP="007724F9">
            <w:pPr>
              <w:tabs>
                <w:tab w:val="left" w:pos="4515"/>
              </w:tabs>
              <w:rPr>
                <w:rFonts w:ascii="Times New Roman" w:hAnsi="Times New Roman" w:cs="Times New Roman"/>
                <w:lang w:val="ru-RU"/>
              </w:rPr>
            </w:pPr>
            <w:r w:rsidRPr="00797E24">
              <w:rPr>
                <w:rFonts w:ascii="Times New Roman" w:hAnsi="Times New Roman" w:cs="Times New Roman"/>
                <w:lang w:val="ru-RU"/>
              </w:rPr>
              <w:t>43</w:t>
            </w:r>
          </w:p>
        </w:tc>
        <w:tc>
          <w:tcPr>
            <w:tcW w:w="4110" w:type="dxa"/>
          </w:tcPr>
          <w:p w14:paraId="4C91414C"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Лазание по канату в три приёма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Контроль, зачет.</w:t>
            </w:r>
          </w:p>
        </w:tc>
        <w:tc>
          <w:tcPr>
            <w:tcW w:w="851" w:type="dxa"/>
          </w:tcPr>
          <w:p w14:paraId="7B82E310"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74DD093" w14:textId="77777777" w:rsidR="001012AC" w:rsidRPr="00797E24" w:rsidRDefault="001012A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2F4789AB" w14:textId="77777777" w:rsidR="001012AC" w:rsidRPr="00797E24" w:rsidRDefault="001012AC" w:rsidP="007724F9">
            <w:pPr>
              <w:tabs>
                <w:tab w:val="left" w:pos="4515"/>
              </w:tabs>
              <w:jc w:val="center"/>
              <w:rPr>
                <w:rFonts w:ascii="Times New Roman" w:hAnsi="Times New Roman" w:cs="Times New Roman"/>
                <w:lang w:val="ru-RU"/>
              </w:rPr>
            </w:pPr>
          </w:p>
        </w:tc>
        <w:tc>
          <w:tcPr>
            <w:tcW w:w="975" w:type="dxa"/>
          </w:tcPr>
          <w:p w14:paraId="66793F08"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547414E9" w14:textId="77777777" w:rsidR="001012AC" w:rsidRPr="005162AD" w:rsidRDefault="001012AC" w:rsidP="007724F9">
            <w:pPr>
              <w:jc w:val="center"/>
              <w:rPr>
                <w:rFonts w:ascii="Times New Roman" w:hAnsi="Times New Roman" w:cs="Times New Roman"/>
                <w:lang w:val="ru-RU"/>
              </w:rPr>
            </w:pPr>
            <w:r>
              <w:rPr>
                <w:rFonts w:ascii="Times New Roman" w:hAnsi="Times New Roman" w:cs="Times New Roman"/>
                <w:lang w:val="ru-RU"/>
              </w:rPr>
              <w:t xml:space="preserve">Зачет, </w:t>
            </w:r>
            <w:r w:rsidRPr="00797E24">
              <w:rPr>
                <w:rFonts w:ascii="Times New Roman" w:hAnsi="Times New Roman" w:cs="Times New Roman"/>
                <w:lang w:val="ru-RU"/>
              </w:rPr>
              <w:t>Практическая работа</w:t>
            </w:r>
          </w:p>
        </w:tc>
      </w:tr>
      <w:tr w:rsidR="00D814F8" w:rsidRPr="001012AC" w14:paraId="52E92724" w14:textId="77777777" w:rsidTr="007724F9">
        <w:tc>
          <w:tcPr>
            <w:tcW w:w="534" w:type="dxa"/>
          </w:tcPr>
          <w:p w14:paraId="7FC9F69B" w14:textId="77777777" w:rsidR="00D814F8" w:rsidRPr="00797E24" w:rsidRDefault="00D814F8" w:rsidP="00D814F8">
            <w:pPr>
              <w:tabs>
                <w:tab w:val="left" w:pos="4515"/>
              </w:tabs>
              <w:rPr>
                <w:rFonts w:ascii="Times New Roman" w:hAnsi="Times New Roman" w:cs="Times New Roman"/>
                <w:lang w:val="ru-RU"/>
              </w:rPr>
            </w:pPr>
            <w:r w:rsidRPr="00797E24">
              <w:rPr>
                <w:rFonts w:ascii="Times New Roman" w:hAnsi="Times New Roman" w:cs="Times New Roman"/>
                <w:lang w:val="ru-RU"/>
              </w:rPr>
              <w:t>4</w:t>
            </w:r>
            <w:r>
              <w:rPr>
                <w:rFonts w:ascii="Times New Roman" w:hAnsi="Times New Roman" w:cs="Times New Roman"/>
                <w:lang w:val="ru-RU"/>
              </w:rPr>
              <w:t>4</w:t>
            </w:r>
          </w:p>
        </w:tc>
        <w:tc>
          <w:tcPr>
            <w:tcW w:w="4110" w:type="dxa"/>
          </w:tcPr>
          <w:p w14:paraId="020686E8" w14:textId="77777777" w:rsidR="00D814F8" w:rsidRPr="005621DC" w:rsidRDefault="00D814F8" w:rsidP="007724F9">
            <w:pPr>
              <w:rPr>
                <w:lang w:val="ru-RU"/>
              </w:rPr>
            </w:pPr>
            <w:r w:rsidRPr="005621DC">
              <w:rPr>
                <w:rFonts w:ascii="Times New Roman" w:eastAsia="Times New Roman" w:hAnsi="Times New Roman"/>
                <w:color w:val="000000"/>
                <w:w w:val="97"/>
                <w:lang w:val="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r>
              <w:rPr>
                <w:rFonts w:ascii="Times New Roman" w:eastAsia="Times New Roman" w:hAnsi="Times New Roman"/>
                <w:color w:val="000000"/>
                <w:w w:val="97"/>
                <w:lang w:val="ru-RU"/>
              </w:rPr>
              <w:t>.</w:t>
            </w:r>
          </w:p>
        </w:tc>
        <w:tc>
          <w:tcPr>
            <w:tcW w:w="851" w:type="dxa"/>
          </w:tcPr>
          <w:p w14:paraId="4F7229A7" w14:textId="77777777" w:rsidR="00D814F8" w:rsidRPr="00797E24" w:rsidRDefault="00D814F8"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9B4CE6C" w14:textId="77777777" w:rsidR="00D814F8" w:rsidRPr="00797E24" w:rsidRDefault="00D814F8" w:rsidP="007724F9">
            <w:pPr>
              <w:tabs>
                <w:tab w:val="left" w:pos="4515"/>
              </w:tabs>
              <w:jc w:val="center"/>
              <w:rPr>
                <w:rFonts w:ascii="Times New Roman" w:hAnsi="Times New Roman" w:cs="Times New Roman"/>
                <w:lang w:val="ru-RU"/>
              </w:rPr>
            </w:pPr>
          </w:p>
        </w:tc>
        <w:tc>
          <w:tcPr>
            <w:tcW w:w="1343" w:type="dxa"/>
          </w:tcPr>
          <w:p w14:paraId="58600583" w14:textId="77777777" w:rsidR="00D814F8" w:rsidRPr="00797E24" w:rsidRDefault="00D814F8"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6C04B3A" w14:textId="77777777" w:rsidR="00D814F8" w:rsidRPr="00797E24" w:rsidRDefault="00D814F8" w:rsidP="007724F9">
            <w:pPr>
              <w:tabs>
                <w:tab w:val="left" w:pos="4515"/>
              </w:tabs>
              <w:jc w:val="center"/>
              <w:rPr>
                <w:rFonts w:ascii="Times New Roman" w:hAnsi="Times New Roman" w:cs="Times New Roman"/>
                <w:lang w:val="ru-RU"/>
              </w:rPr>
            </w:pPr>
          </w:p>
        </w:tc>
        <w:tc>
          <w:tcPr>
            <w:tcW w:w="1620" w:type="dxa"/>
          </w:tcPr>
          <w:p w14:paraId="4A12EBB4" w14:textId="77777777" w:rsidR="00D814F8" w:rsidRPr="00797E24" w:rsidRDefault="00D814F8" w:rsidP="007724F9">
            <w:pPr>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1012AC" w:rsidRPr="005162AD" w14:paraId="5AE34973" w14:textId="77777777" w:rsidTr="007724F9">
        <w:tc>
          <w:tcPr>
            <w:tcW w:w="534" w:type="dxa"/>
          </w:tcPr>
          <w:p w14:paraId="558F663F"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4</w:t>
            </w:r>
            <w:r w:rsidR="00D814F8">
              <w:rPr>
                <w:rFonts w:ascii="Times New Roman" w:hAnsi="Times New Roman" w:cs="Times New Roman"/>
                <w:lang w:val="ru-RU"/>
              </w:rPr>
              <w:t>5</w:t>
            </w:r>
          </w:p>
        </w:tc>
        <w:tc>
          <w:tcPr>
            <w:tcW w:w="4110" w:type="dxa"/>
          </w:tcPr>
          <w:p w14:paraId="79525460"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ритмической гимнастики</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Разучивание.</w:t>
            </w:r>
          </w:p>
        </w:tc>
        <w:tc>
          <w:tcPr>
            <w:tcW w:w="851" w:type="dxa"/>
          </w:tcPr>
          <w:p w14:paraId="667BF0BE"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BCF8B41"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241E1B79"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210C926"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90188A0"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5162AD" w14:paraId="3808C694" w14:textId="77777777" w:rsidTr="007724F9">
        <w:tc>
          <w:tcPr>
            <w:tcW w:w="534" w:type="dxa"/>
          </w:tcPr>
          <w:p w14:paraId="5C85AD1F"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4</w:t>
            </w:r>
            <w:r w:rsidR="00D814F8">
              <w:rPr>
                <w:rFonts w:ascii="Times New Roman" w:hAnsi="Times New Roman" w:cs="Times New Roman"/>
                <w:lang w:val="ru-RU"/>
              </w:rPr>
              <w:t>6</w:t>
            </w:r>
          </w:p>
        </w:tc>
        <w:tc>
          <w:tcPr>
            <w:tcW w:w="4110" w:type="dxa"/>
          </w:tcPr>
          <w:p w14:paraId="0F4F7121"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ритмической гимнастики</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75B3C3EB"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0C7012C6"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428CE7E8"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2A98F0A"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2DE151B8" w14:textId="77777777" w:rsidR="001012AC" w:rsidRPr="005162AD"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1012AC" w:rsidRPr="001012AC" w14:paraId="3D956D09" w14:textId="77777777" w:rsidTr="007724F9">
        <w:tc>
          <w:tcPr>
            <w:tcW w:w="534" w:type="dxa"/>
          </w:tcPr>
          <w:p w14:paraId="43B6E139" w14:textId="77777777" w:rsidR="001012AC" w:rsidRPr="00797E24" w:rsidRDefault="001012AC" w:rsidP="00D814F8">
            <w:pPr>
              <w:tabs>
                <w:tab w:val="left" w:pos="4515"/>
              </w:tabs>
              <w:rPr>
                <w:rFonts w:ascii="Times New Roman" w:hAnsi="Times New Roman" w:cs="Times New Roman"/>
                <w:lang w:val="ru-RU"/>
              </w:rPr>
            </w:pPr>
            <w:r w:rsidRPr="00797E24">
              <w:rPr>
                <w:rFonts w:ascii="Times New Roman" w:hAnsi="Times New Roman" w:cs="Times New Roman"/>
                <w:lang w:val="ru-RU"/>
              </w:rPr>
              <w:t>4</w:t>
            </w:r>
            <w:r w:rsidR="00D814F8">
              <w:rPr>
                <w:rFonts w:ascii="Times New Roman" w:hAnsi="Times New Roman" w:cs="Times New Roman"/>
                <w:lang w:val="ru-RU"/>
              </w:rPr>
              <w:t>7</w:t>
            </w:r>
          </w:p>
        </w:tc>
        <w:tc>
          <w:tcPr>
            <w:tcW w:w="4110" w:type="dxa"/>
          </w:tcPr>
          <w:p w14:paraId="59EB3028" w14:textId="77777777" w:rsidR="001012AC" w:rsidRPr="001012AC" w:rsidRDefault="001012AC">
            <w:pPr>
              <w:rPr>
                <w:lang w:val="ru-RU"/>
              </w:rPr>
            </w:pPr>
            <w:r w:rsidRPr="001012AC">
              <w:rPr>
                <w:rFonts w:ascii="Times New Roman" w:eastAsia="Times New Roman" w:hAnsi="Times New Roman"/>
                <w:color w:val="000000"/>
                <w:w w:val="97"/>
                <w:lang w:val="ru-RU"/>
              </w:rPr>
              <w:t>Модуль «Гимнастика». Упражнения ритмической гимнастики</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2EA35050"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A4CE87A" w14:textId="77777777" w:rsidR="001012AC" w:rsidRPr="00797E24" w:rsidRDefault="001012AC" w:rsidP="007724F9">
            <w:pPr>
              <w:tabs>
                <w:tab w:val="left" w:pos="4515"/>
              </w:tabs>
              <w:jc w:val="center"/>
              <w:rPr>
                <w:rFonts w:ascii="Times New Roman" w:hAnsi="Times New Roman" w:cs="Times New Roman"/>
                <w:lang w:val="ru-RU"/>
              </w:rPr>
            </w:pPr>
          </w:p>
        </w:tc>
        <w:tc>
          <w:tcPr>
            <w:tcW w:w="1343" w:type="dxa"/>
          </w:tcPr>
          <w:p w14:paraId="037F5AE1" w14:textId="77777777" w:rsidR="001012AC" w:rsidRPr="00797E24" w:rsidRDefault="001012A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7CE12F3" w14:textId="77777777" w:rsidR="001012AC" w:rsidRPr="00797E24" w:rsidRDefault="001012AC" w:rsidP="007724F9">
            <w:pPr>
              <w:tabs>
                <w:tab w:val="left" w:pos="4515"/>
              </w:tabs>
              <w:jc w:val="center"/>
              <w:rPr>
                <w:rFonts w:ascii="Times New Roman" w:hAnsi="Times New Roman" w:cs="Times New Roman"/>
                <w:lang w:val="ru-RU"/>
              </w:rPr>
            </w:pPr>
          </w:p>
        </w:tc>
        <w:tc>
          <w:tcPr>
            <w:tcW w:w="1620" w:type="dxa"/>
          </w:tcPr>
          <w:p w14:paraId="47B9CA5F" w14:textId="77777777" w:rsidR="001012AC" w:rsidRPr="001012AC" w:rsidRDefault="001012A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FC5865" w:rsidRPr="00592870" w14:paraId="2515D98E" w14:textId="77777777" w:rsidTr="007724F9">
        <w:tc>
          <w:tcPr>
            <w:tcW w:w="534" w:type="dxa"/>
          </w:tcPr>
          <w:p w14:paraId="2884D9E6" w14:textId="77777777" w:rsidR="00FC5865" w:rsidRPr="00797E24" w:rsidRDefault="00FC5865" w:rsidP="007724F9">
            <w:pPr>
              <w:tabs>
                <w:tab w:val="left" w:pos="4515"/>
              </w:tabs>
              <w:rPr>
                <w:rFonts w:ascii="Times New Roman" w:hAnsi="Times New Roman" w:cs="Times New Roman"/>
                <w:lang w:val="ru-RU"/>
              </w:rPr>
            </w:pPr>
            <w:r>
              <w:rPr>
                <w:rFonts w:ascii="Times New Roman" w:hAnsi="Times New Roman" w:cs="Times New Roman"/>
                <w:lang w:val="ru-RU"/>
              </w:rPr>
              <w:t>48</w:t>
            </w:r>
          </w:p>
        </w:tc>
        <w:tc>
          <w:tcPr>
            <w:tcW w:w="4110" w:type="dxa"/>
          </w:tcPr>
          <w:p w14:paraId="0BA8080D" w14:textId="77777777" w:rsidR="00FC5865" w:rsidRPr="005621DC" w:rsidRDefault="00FC5865" w:rsidP="00D814F8">
            <w:pPr>
              <w:autoSpaceDE w:val="0"/>
              <w:autoSpaceDN w:val="0"/>
              <w:spacing w:before="78" w:line="245" w:lineRule="auto"/>
              <w:ind w:left="72" w:right="288"/>
              <w:rPr>
                <w:rFonts w:ascii="Times New Roman" w:eastAsia="Times New Roman" w:hAnsi="Times New Roman"/>
                <w:color w:val="000000"/>
                <w:w w:val="97"/>
                <w:lang w:val="ru-RU"/>
              </w:rPr>
            </w:pPr>
            <w:r w:rsidRPr="005621DC">
              <w:rPr>
                <w:rFonts w:ascii="Times New Roman" w:eastAsia="Times New Roman" w:hAnsi="Times New Roman"/>
                <w:color w:val="000000"/>
                <w:w w:val="97"/>
                <w:lang w:val="ru-RU"/>
              </w:rPr>
              <w:t>Модуль «Спортивные игры. Баскетбол». Знакомство с рекомендациями учителя по использованию</w:t>
            </w:r>
            <w:r>
              <w:rPr>
                <w:rFonts w:ascii="Times New Roman" w:eastAsia="Times New Roman" w:hAnsi="Times New Roman"/>
                <w:color w:val="000000"/>
                <w:w w:val="97"/>
                <w:lang w:val="ru-RU"/>
              </w:rPr>
              <w:t xml:space="preserve"> подводящих и подготовительных </w:t>
            </w:r>
            <w:r w:rsidRPr="005621DC">
              <w:rPr>
                <w:rFonts w:ascii="Times New Roman" w:eastAsia="Times New Roman" w:hAnsi="Times New Roman"/>
                <w:color w:val="000000"/>
                <w:w w:val="97"/>
                <w:lang w:val="ru-RU"/>
              </w:rPr>
              <w:t>упражнений для самостоятельного</w:t>
            </w:r>
            <w:r>
              <w:rPr>
                <w:rFonts w:ascii="Times New Roman" w:eastAsia="Times New Roman" w:hAnsi="Times New Roman"/>
                <w:color w:val="000000"/>
                <w:w w:val="97"/>
                <w:lang w:val="ru-RU"/>
              </w:rPr>
              <w:t xml:space="preserve"> обучения техническим действиям </w:t>
            </w:r>
            <w:r w:rsidRPr="005621DC">
              <w:rPr>
                <w:rFonts w:ascii="Times New Roman" w:eastAsia="Times New Roman" w:hAnsi="Times New Roman"/>
                <w:color w:val="000000"/>
                <w:w w:val="97"/>
                <w:lang w:val="ru-RU"/>
              </w:rPr>
              <w:t>баскетболиста без мяча.</w:t>
            </w:r>
          </w:p>
        </w:tc>
        <w:tc>
          <w:tcPr>
            <w:tcW w:w="851" w:type="dxa"/>
          </w:tcPr>
          <w:p w14:paraId="484996BD" w14:textId="77777777" w:rsidR="00FC5865" w:rsidRPr="00797E24" w:rsidRDefault="00FC5865"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A28BD75" w14:textId="77777777" w:rsidR="00FC5865" w:rsidRPr="00797E24" w:rsidRDefault="00FC5865" w:rsidP="007724F9">
            <w:pPr>
              <w:tabs>
                <w:tab w:val="left" w:pos="4515"/>
              </w:tabs>
              <w:jc w:val="center"/>
              <w:rPr>
                <w:rFonts w:ascii="Times New Roman" w:hAnsi="Times New Roman" w:cs="Times New Roman"/>
                <w:lang w:val="ru-RU"/>
              </w:rPr>
            </w:pPr>
          </w:p>
        </w:tc>
        <w:tc>
          <w:tcPr>
            <w:tcW w:w="1343" w:type="dxa"/>
          </w:tcPr>
          <w:p w14:paraId="17F90175" w14:textId="77777777" w:rsidR="00FC5865" w:rsidRPr="00797E24" w:rsidRDefault="00FC5865"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6B991B6" w14:textId="77777777" w:rsidR="00FC5865" w:rsidRPr="00797E24" w:rsidRDefault="00FC5865" w:rsidP="007724F9">
            <w:pPr>
              <w:tabs>
                <w:tab w:val="left" w:pos="4515"/>
              </w:tabs>
              <w:jc w:val="center"/>
              <w:rPr>
                <w:rFonts w:ascii="Times New Roman" w:hAnsi="Times New Roman" w:cs="Times New Roman"/>
                <w:lang w:val="ru-RU"/>
              </w:rPr>
            </w:pPr>
          </w:p>
        </w:tc>
        <w:tc>
          <w:tcPr>
            <w:tcW w:w="1620" w:type="dxa"/>
          </w:tcPr>
          <w:p w14:paraId="5817D366" w14:textId="77777777" w:rsidR="00FC5865" w:rsidRPr="00797E24" w:rsidRDefault="00FC5865"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1012AC" w14:paraId="728C9130" w14:textId="77777777" w:rsidTr="007724F9">
        <w:tc>
          <w:tcPr>
            <w:tcW w:w="534" w:type="dxa"/>
          </w:tcPr>
          <w:p w14:paraId="5247ECD5" w14:textId="77777777" w:rsidR="005621DC" w:rsidRPr="00797E24" w:rsidRDefault="005621DC" w:rsidP="00FC5865">
            <w:pPr>
              <w:tabs>
                <w:tab w:val="left" w:pos="4515"/>
              </w:tabs>
              <w:rPr>
                <w:rFonts w:ascii="Times New Roman" w:hAnsi="Times New Roman" w:cs="Times New Roman"/>
                <w:lang w:val="ru-RU"/>
              </w:rPr>
            </w:pPr>
            <w:r w:rsidRPr="00797E24">
              <w:rPr>
                <w:rFonts w:ascii="Times New Roman" w:hAnsi="Times New Roman" w:cs="Times New Roman"/>
                <w:lang w:val="ru-RU"/>
              </w:rPr>
              <w:t>4</w:t>
            </w:r>
            <w:r w:rsidR="00FC5865">
              <w:rPr>
                <w:rFonts w:ascii="Times New Roman" w:hAnsi="Times New Roman" w:cs="Times New Roman"/>
                <w:lang w:val="ru-RU"/>
              </w:rPr>
              <w:t>9</w:t>
            </w:r>
          </w:p>
        </w:tc>
        <w:tc>
          <w:tcPr>
            <w:tcW w:w="4110" w:type="dxa"/>
          </w:tcPr>
          <w:p w14:paraId="2C5595D3"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Баскетбол». Технические действия баскетболиста без мяча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6A618F73"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BC919C7"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2CEEA975"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5AE7AFE4"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05539520"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1012AC" w14:paraId="7B314F5F" w14:textId="77777777" w:rsidTr="007724F9">
        <w:tc>
          <w:tcPr>
            <w:tcW w:w="534" w:type="dxa"/>
          </w:tcPr>
          <w:p w14:paraId="15AAD0DB" w14:textId="77777777" w:rsidR="005621DC" w:rsidRPr="00797E24" w:rsidRDefault="00FC5865" w:rsidP="007724F9">
            <w:pPr>
              <w:tabs>
                <w:tab w:val="left" w:pos="4515"/>
              </w:tabs>
              <w:rPr>
                <w:rFonts w:ascii="Times New Roman" w:hAnsi="Times New Roman" w:cs="Times New Roman"/>
                <w:lang w:val="ru-RU"/>
              </w:rPr>
            </w:pPr>
            <w:r>
              <w:rPr>
                <w:rFonts w:ascii="Times New Roman" w:hAnsi="Times New Roman" w:cs="Times New Roman"/>
                <w:lang w:val="ru-RU"/>
              </w:rPr>
              <w:t>50</w:t>
            </w:r>
          </w:p>
        </w:tc>
        <w:tc>
          <w:tcPr>
            <w:tcW w:w="4110" w:type="dxa"/>
          </w:tcPr>
          <w:p w14:paraId="551B231F"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Баскетбол». Технические действия баскетболиста без мяча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0D1F33A2"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010C7964"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569992E5"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5CA5436B"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B183836"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97E24" w14:paraId="32715931" w14:textId="77777777" w:rsidTr="007724F9">
        <w:tc>
          <w:tcPr>
            <w:tcW w:w="534" w:type="dxa"/>
          </w:tcPr>
          <w:p w14:paraId="2DBEF4F6" w14:textId="77777777" w:rsidR="005621DC" w:rsidRPr="00797E24" w:rsidRDefault="005621DC" w:rsidP="00FC5865">
            <w:pPr>
              <w:tabs>
                <w:tab w:val="left" w:pos="4515"/>
              </w:tabs>
              <w:rPr>
                <w:rFonts w:ascii="Times New Roman" w:hAnsi="Times New Roman" w:cs="Times New Roman"/>
                <w:lang w:val="ru-RU"/>
              </w:rPr>
            </w:pPr>
            <w:r w:rsidRPr="00797E24">
              <w:rPr>
                <w:rFonts w:ascii="Times New Roman" w:hAnsi="Times New Roman" w:cs="Times New Roman"/>
                <w:lang w:val="ru-RU"/>
              </w:rPr>
              <w:t>5</w:t>
            </w:r>
            <w:r w:rsidR="00FC5865">
              <w:rPr>
                <w:rFonts w:ascii="Times New Roman" w:hAnsi="Times New Roman" w:cs="Times New Roman"/>
                <w:lang w:val="ru-RU"/>
              </w:rPr>
              <w:t>1</w:t>
            </w:r>
          </w:p>
        </w:tc>
        <w:tc>
          <w:tcPr>
            <w:tcW w:w="4110" w:type="dxa"/>
          </w:tcPr>
          <w:p w14:paraId="11C8482D"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Баскетбол». Технические действия баскетболиста без мяча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4B85B2C6"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3283A42"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194FD823"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723683F"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1462EED7"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97E24" w14:paraId="7D64258D" w14:textId="77777777" w:rsidTr="007724F9">
        <w:tc>
          <w:tcPr>
            <w:tcW w:w="534" w:type="dxa"/>
          </w:tcPr>
          <w:p w14:paraId="41777149"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52</w:t>
            </w:r>
          </w:p>
        </w:tc>
        <w:tc>
          <w:tcPr>
            <w:tcW w:w="4110" w:type="dxa"/>
          </w:tcPr>
          <w:p w14:paraId="1E41D81C" w14:textId="77777777" w:rsidR="005621DC" w:rsidRPr="005621DC" w:rsidRDefault="005621DC" w:rsidP="00D814F8">
            <w:pPr>
              <w:autoSpaceDE w:val="0"/>
              <w:autoSpaceDN w:val="0"/>
              <w:spacing w:before="78" w:line="245" w:lineRule="auto"/>
              <w:ind w:left="72" w:right="288"/>
              <w:rPr>
                <w:rFonts w:ascii="Times New Roman" w:eastAsia="Times New Roman" w:hAnsi="Times New Roman"/>
                <w:color w:val="000000"/>
                <w:w w:val="97"/>
                <w:lang w:val="ru-RU"/>
              </w:rPr>
            </w:pPr>
            <w:r w:rsidRPr="005621DC">
              <w:rPr>
                <w:rFonts w:ascii="Times New Roman" w:eastAsia="Times New Roman" w:hAnsi="Times New Roman"/>
                <w:color w:val="000000"/>
                <w:w w:val="97"/>
                <w:lang w:val="ru-RU"/>
              </w:rPr>
              <w:t>Модуль «Спортивные игры. Волейбол». Игровые действия в волейболе.</w:t>
            </w:r>
            <w:r w:rsidRPr="001012AC">
              <w:rPr>
                <w:rFonts w:ascii="Times New Roman" w:eastAsia="Times New Roman" w:hAnsi="Times New Roman"/>
                <w:b/>
                <w:color w:val="000000"/>
                <w:w w:val="97"/>
                <w:lang w:val="ru-RU"/>
              </w:rPr>
              <w:t xml:space="preserve"> Совершенствование.</w:t>
            </w:r>
          </w:p>
        </w:tc>
        <w:tc>
          <w:tcPr>
            <w:tcW w:w="851" w:type="dxa"/>
          </w:tcPr>
          <w:p w14:paraId="5F0C74CD"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BE9B303"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4F85726D"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D838EA6"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B0441FB"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987CFC" w:rsidRPr="00797E24" w14:paraId="2FE0790A" w14:textId="77777777" w:rsidTr="007724F9">
        <w:tc>
          <w:tcPr>
            <w:tcW w:w="534" w:type="dxa"/>
          </w:tcPr>
          <w:p w14:paraId="06019D98"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53</w:t>
            </w:r>
          </w:p>
        </w:tc>
        <w:tc>
          <w:tcPr>
            <w:tcW w:w="4110" w:type="dxa"/>
          </w:tcPr>
          <w:p w14:paraId="07077E01" w14:textId="77777777" w:rsidR="00987CFC" w:rsidRPr="005621DC" w:rsidRDefault="005621DC" w:rsidP="007724F9">
            <w:pPr>
              <w:rPr>
                <w:rFonts w:ascii="Times New Roman" w:eastAsia="Times New Roman" w:hAnsi="Times New Roman"/>
                <w:color w:val="000000"/>
                <w:w w:val="97"/>
                <w:lang w:val="ru-RU"/>
              </w:rPr>
            </w:pPr>
            <w:r w:rsidRPr="005621DC">
              <w:rPr>
                <w:rFonts w:ascii="Times New Roman" w:eastAsia="Times New Roman" w:hAnsi="Times New Roman"/>
                <w:color w:val="000000"/>
                <w:w w:val="97"/>
                <w:lang w:val="ru-RU"/>
              </w:rPr>
              <w:t>Модуль «Спортивные игры. Волейбол». Игровые действия в волейболе.</w:t>
            </w:r>
            <w:r w:rsidRPr="001012AC">
              <w:rPr>
                <w:rFonts w:ascii="Times New Roman" w:eastAsia="Times New Roman" w:hAnsi="Times New Roman"/>
                <w:b/>
                <w:color w:val="000000"/>
                <w:w w:val="97"/>
                <w:lang w:val="ru-RU"/>
              </w:rPr>
              <w:t xml:space="preserve"> Контроль, зачет.</w:t>
            </w:r>
          </w:p>
        </w:tc>
        <w:tc>
          <w:tcPr>
            <w:tcW w:w="851" w:type="dxa"/>
          </w:tcPr>
          <w:p w14:paraId="45799F2A"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65DBEDF0" w14:textId="77777777" w:rsidR="00987CFC" w:rsidRPr="00797E24" w:rsidRDefault="005621DC" w:rsidP="007724F9">
            <w:pPr>
              <w:tabs>
                <w:tab w:val="left" w:pos="4515"/>
              </w:tabs>
              <w:jc w:val="center"/>
              <w:rPr>
                <w:rFonts w:ascii="Times New Roman" w:hAnsi="Times New Roman" w:cs="Times New Roman"/>
                <w:lang w:val="ru-RU"/>
              </w:rPr>
            </w:pPr>
            <w:r>
              <w:rPr>
                <w:rFonts w:ascii="Times New Roman" w:hAnsi="Times New Roman" w:cs="Times New Roman"/>
                <w:lang w:val="ru-RU"/>
              </w:rPr>
              <w:t>1</w:t>
            </w:r>
          </w:p>
        </w:tc>
        <w:tc>
          <w:tcPr>
            <w:tcW w:w="1343" w:type="dxa"/>
          </w:tcPr>
          <w:p w14:paraId="41440EAB" w14:textId="77777777" w:rsidR="00987CFC" w:rsidRPr="00797E24" w:rsidRDefault="00987CFC" w:rsidP="007724F9">
            <w:pPr>
              <w:jc w:val="center"/>
              <w:rPr>
                <w:rFonts w:ascii="Times New Roman" w:hAnsi="Times New Roman" w:cs="Times New Roman"/>
                <w:lang w:val="ru-RU"/>
              </w:rPr>
            </w:pPr>
          </w:p>
        </w:tc>
        <w:tc>
          <w:tcPr>
            <w:tcW w:w="975" w:type="dxa"/>
          </w:tcPr>
          <w:p w14:paraId="6AF380F9" w14:textId="77777777" w:rsidR="00987CFC" w:rsidRPr="00797E24" w:rsidRDefault="00987CFC" w:rsidP="007724F9">
            <w:pPr>
              <w:tabs>
                <w:tab w:val="left" w:pos="4515"/>
              </w:tabs>
              <w:jc w:val="center"/>
              <w:rPr>
                <w:rFonts w:ascii="Times New Roman" w:hAnsi="Times New Roman" w:cs="Times New Roman"/>
                <w:lang w:val="ru-RU"/>
              </w:rPr>
            </w:pPr>
          </w:p>
        </w:tc>
        <w:tc>
          <w:tcPr>
            <w:tcW w:w="1620" w:type="dxa"/>
          </w:tcPr>
          <w:p w14:paraId="1AA7BBE8" w14:textId="77777777" w:rsidR="00987CFC" w:rsidRPr="00797E24" w:rsidRDefault="005621DC" w:rsidP="007724F9">
            <w:pPr>
              <w:jc w:val="center"/>
              <w:rPr>
                <w:rFonts w:ascii="Times New Roman" w:hAnsi="Times New Roman" w:cs="Times New Roman"/>
                <w:lang w:val="ru-RU"/>
              </w:rPr>
            </w:pPr>
            <w:r>
              <w:rPr>
                <w:rFonts w:ascii="Times New Roman" w:hAnsi="Times New Roman" w:cs="Times New Roman"/>
                <w:lang w:val="ru-RU"/>
              </w:rPr>
              <w:t xml:space="preserve"> Зачет, </w:t>
            </w:r>
            <w:r w:rsidR="00987CFC" w:rsidRPr="00797E24">
              <w:rPr>
                <w:rFonts w:ascii="Times New Roman" w:hAnsi="Times New Roman" w:cs="Times New Roman"/>
                <w:lang w:val="ru-RU"/>
              </w:rPr>
              <w:t>Практическая работа</w:t>
            </w:r>
          </w:p>
        </w:tc>
      </w:tr>
      <w:tr w:rsidR="00FC5865" w:rsidRPr="00797E24" w14:paraId="50DC1B1A" w14:textId="77777777" w:rsidTr="007724F9">
        <w:tc>
          <w:tcPr>
            <w:tcW w:w="534" w:type="dxa"/>
          </w:tcPr>
          <w:p w14:paraId="51905298" w14:textId="77777777" w:rsidR="00FC5865" w:rsidRPr="00797E24" w:rsidRDefault="00FC5865" w:rsidP="00FC5865">
            <w:pPr>
              <w:tabs>
                <w:tab w:val="left" w:pos="4515"/>
              </w:tabs>
              <w:rPr>
                <w:rFonts w:ascii="Times New Roman" w:hAnsi="Times New Roman" w:cs="Times New Roman"/>
                <w:lang w:val="ru-RU"/>
              </w:rPr>
            </w:pPr>
            <w:r w:rsidRPr="00797E24">
              <w:rPr>
                <w:rFonts w:ascii="Times New Roman" w:hAnsi="Times New Roman" w:cs="Times New Roman"/>
                <w:lang w:val="ru-RU"/>
              </w:rPr>
              <w:t>5</w:t>
            </w:r>
            <w:r>
              <w:rPr>
                <w:rFonts w:ascii="Times New Roman" w:hAnsi="Times New Roman" w:cs="Times New Roman"/>
                <w:lang w:val="ru-RU"/>
              </w:rPr>
              <w:t>4</w:t>
            </w:r>
          </w:p>
        </w:tc>
        <w:tc>
          <w:tcPr>
            <w:tcW w:w="4110" w:type="dxa"/>
          </w:tcPr>
          <w:p w14:paraId="28BD6285" w14:textId="77777777" w:rsidR="00FC5865" w:rsidRPr="005621DC" w:rsidRDefault="00FC5865" w:rsidP="007724F9">
            <w:pPr>
              <w:rPr>
                <w:rFonts w:ascii="Times New Roman" w:eastAsia="Times New Roman" w:hAnsi="Times New Roman"/>
                <w:color w:val="000000"/>
                <w:w w:val="97"/>
                <w:lang w:val="ru-RU"/>
              </w:rPr>
            </w:pPr>
            <w:r w:rsidRPr="005621DC">
              <w:rPr>
                <w:rFonts w:ascii="Times New Roman" w:eastAsia="Times New Roman" w:hAnsi="Times New Roman"/>
                <w:color w:val="000000"/>
                <w:w w:val="97"/>
                <w:lang w:val="ru-RU"/>
              </w:rPr>
              <w:t>Модуль «Спортивные игры. Футбол».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r>
              <w:rPr>
                <w:rFonts w:ascii="Times New Roman" w:eastAsia="Times New Roman" w:hAnsi="Times New Roman"/>
                <w:color w:val="000000"/>
                <w:w w:val="97"/>
                <w:lang w:val="ru-RU"/>
              </w:rPr>
              <w:t>.</w:t>
            </w:r>
          </w:p>
        </w:tc>
        <w:tc>
          <w:tcPr>
            <w:tcW w:w="851" w:type="dxa"/>
          </w:tcPr>
          <w:p w14:paraId="04793EDE" w14:textId="77777777" w:rsidR="00FC5865" w:rsidRPr="00797E24" w:rsidRDefault="00FC5865"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A6D871E" w14:textId="77777777" w:rsidR="00FC5865" w:rsidRPr="00797E24" w:rsidRDefault="00FC5865" w:rsidP="007724F9">
            <w:pPr>
              <w:tabs>
                <w:tab w:val="left" w:pos="4515"/>
              </w:tabs>
              <w:jc w:val="center"/>
              <w:rPr>
                <w:rFonts w:ascii="Times New Roman" w:hAnsi="Times New Roman" w:cs="Times New Roman"/>
                <w:lang w:val="ru-RU"/>
              </w:rPr>
            </w:pPr>
          </w:p>
        </w:tc>
        <w:tc>
          <w:tcPr>
            <w:tcW w:w="1343" w:type="dxa"/>
          </w:tcPr>
          <w:p w14:paraId="16E553C8" w14:textId="77777777" w:rsidR="00FC5865" w:rsidRPr="00797E24" w:rsidRDefault="00FC5865"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6CBD6E0" w14:textId="77777777" w:rsidR="00FC5865" w:rsidRPr="00797E24" w:rsidRDefault="00FC5865" w:rsidP="007724F9">
            <w:pPr>
              <w:tabs>
                <w:tab w:val="left" w:pos="4515"/>
              </w:tabs>
              <w:jc w:val="center"/>
              <w:rPr>
                <w:rFonts w:ascii="Times New Roman" w:hAnsi="Times New Roman" w:cs="Times New Roman"/>
                <w:lang w:val="ru-RU"/>
              </w:rPr>
            </w:pPr>
          </w:p>
        </w:tc>
        <w:tc>
          <w:tcPr>
            <w:tcW w:w="1620" w:type="dxa"/>
          </w:tcPr>
          <w:p w14:paraId="04FF4A90" w14:textId="77777777" w:rsidR="00FC5865" w:rsidRPr="00797E24" w:rsidRDefault="00FC5865" w:rsidP="007724F9">
            <w:pPr>
              <w:jc w:val="center"/>
              <w:rPr>
                <w:rFonts w:ascii="Times New Roman" w:hAnsi="Times New Roman" w:cs="Times New Roman"/>
                <w:lang w:val="ru-RU"/>
              </w:rPr>
            </w:pPr>
            <w:r>
              <w:rPr>
                <w:rFonts w:ascii="Times New Roman" w:hAnsi="Times New Roman" w:cs="Times New Roman"/>
                <w:lang w:val="ru-RU"/>
              </w:rPr>
              <w:t xml:space="preserve">Теория, </w:t>
            </w:r>
            <w:r w:rsidRPr="00797E24">
              <w:rPr>
                <w:rFonts w:ascii="Times New Roman" w:hAnsi="Times New Roman" w:cs="Times New Roman"/>
                <w:lang w:val="ru-RU"/>
              </w:rPr>
              <w:t>Практическая работа</w:t>
            </w:r>
          </w:p>
        </w:tc>
      </w:tr>
      <w:tr w:rsidR="005621DC" w:rsidRPr="00797E24" w14:paraId="61DD8C16" w14:textId="77777777" w:rsidTr="007724F9">
        <w:tc>
          <w:tcPr>
            <w:tcW w:w="534" w:type="dxa"/>
          </w:tcPr>
          <w:p w14:paraId="27089568" w14:textId="77777777" w:rsidR="005621DC" w:rsidRPr="00797E24" w:rsidRDefault="005621DC" w:rsidP="00FC5865">
            <w:pPr>
              <w:tabs>
                <w:tab w:val="left" w:pos="4515"/>
              </w:tabs>
              <w:rPr>
                <w:rFonts w:ascii="Times New Roman" w:hAnsi="Times New Roman" w:cs="Times New Roman"/>
                <w:lang w:val="ru-RU"/>
              </w:rPr>
            </w:pPr>
            <w:r w:rsidRPr="00797E24">
              <w:rPr>
                <w:rFonts w:ascii="Times New Roman" w:hAnsi="Times New Roman" w:cs="Times New Roman"/>
                <w:lang w:val="ru-RU"/>
              </w:rPr>
              <w:t>5</w:t>
            </w:r>
            <w:r w:rsidR="00FC5865">
              <w:rPr>
                <w:rFonts w:ascii="Times New Roman" w:hAnsi="Times New Roman" w:cs="Times New Roman"/>
                <w:lang w:val="ru-RU"/>
              </w:rPr>
              <w:t>5</w:t>
            </w:r>
          </w:p>
        </w:tc>
        <w:tc>
          <w:tcPr>
            <w:tcW w:w="4110" w:type="dxa"/>
          </w:tcPr>
          <w:p w14:paraId="0F586BE9"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Футбол». Удар по катящемуся мячу с разбега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Разучивание.</w:t>
            </w:r>
          </w:p>
        </w:tc>
        <w:tc>
          <w:tcPr>
            <w:tcW w:w="851" w:type="dxa"/>
          </w:tcPr>
          <w:p w14:paraId="4E3074CD"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3FDCE4A"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2ADFC35A"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5561EB2"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33E48C0D"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92870" w14:paraId="60D62BCF" w14:textId="77777777" w:rsidTr="007724F9">
        <w:tc>
          <w:tcPr>
            <w:tcW w:w="534" w:type="dxa"/>
          </w:tcPr>
          <w:p w14:paraId="0B541F22" w14:textId="77777777" w:rsidR="005621DC" w:rsidRPr="00797E24" w:rsidRDefault="005621DC" w:rsidP="00FC5865">
            <w:pPr>
              <w:tabs>
                <w:tab w:val="left" w:pos="4515"/>
              </w:tabs>
              <w:rPr>
                <w:rFonts w:ascii="Times New Roman" w:hAnsi="Times New Roman" w:cs="Times New Roman"/>
                <w:lang w:val="ru-RU"/>
              </w:rPr>
            </w:pPr>
            <w:r w:rsidRPr="00797E24">
              <w:rPr>
                <w:rFonts w:ascii="Times New Roman" w:hAnsi="Times New Roman" w:cs="Times New Roman"/>
                <w:lang w:val="ru-RU"/>
              </w:rPr>
              <w:lastRenderedPageBreak/>
              <w:t>5</w:t>
            </w:r>
            <w:r w:rsidR="00FC5865">
              <w:rPr>
                <w:rFonts w:ascii="Times New Roman" w:hAnsi="Times New Roman" w:cs="Times New Roman"/>
                <w:lang w:val="ru-RU"/>
              </w:rPr>
              <w:t>6</w:t>
            </w:r>
          </w:p>
        </w:tc>
        <w:tc>
          <w:tcPr>
            <w:tcW w:w="4110" w:type="dxa"/>
          </w:tcPr>
          <w:p w14:paraId="353B077C" w14:textId="77777777" w:rsidR="005621DC" w:rsidRPr="005621DC" w:rsidRDefault="005621DC">
            <w:pPr>
              <w:rPr>
                <w:lang w:val="ru-RU"/>
              </w:rPr>
            </w:pPr>
            <w:r w:rsidRPr="005621DC">
              <w:rPr>
                <w:rFonts w:ascii="Times New Roman" w:eastAsia="Times New Roman" w:hAnsi="Times New Roman"/>
                <w:color w:val="000000"/>
                <w:w w:val="97"/>
                <w:lang w:val="ru-RU"/>
              </w:rPr>
              <w:t>Модуль «Спортивные игры. Футбол». Удар по катящемуся мячу с разбега</w:t>
            </w:r>
            <w:r>
              <w:rPr>
                <w:rFonts w:ascii="Times New Roman" w:eastAsia="Times New Roman" w:hAnsi="Times New Roman"/>
                <w:color w:val="000000"/>
                <w:w w:val="97"/>
                <w:lang w:val="ru-RU"/>
              </w:rPr>
              <w:t>.</w:t>
            </w:r>
            <w:r w:rsidRPr="001012AC">
              <w:rPr>
                <w:rFonts w:ascii="Times New Roman" w:eastAsia="Times New Roman" w:hAnsi="Times New Roman"/>
                <w:b/>
                <w:color w:val="000000"/>
                <w:w w:val="97"/>
                <w:lang w:val="ru-RU"/>
              </w:rPr>
              <w:t xml:space="preserve"> Совершенствование.</w:t>
            </w:r>
          </w:p>
        </w:tc>
        <w:tc>
          <w:tcPr>
            <w:tcW w:w="851" w:type="dxa"/>
          </w:tcPr>
          <w:p w14:paraId="349AF95D"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85D2C0B"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696F71DE"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370439D"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34DEC271"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621DC" w14:paraId="2E070C4A" w14:textId="77777777" w:rsidTr="007724F9">
        <w:tc>
          <w:tcPr>
            <w:tcW w:w="534" w:type="dxa"/>
          </w:tcPr>
          <w:p w14:paraId="135B9E56"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57</w:t>
            </w:r>
          </w:p>
        </w:tc>
        <w:tc>
          <w:tcPr>
            <w:tcW w:w="4110" w:type="dxa"/>
          </w:tcPr>
          <w:p w14:paraId="3CD5FF91" w14:textId="77777777" w:rsidR="005621DC" w:rsidRPr="005621DC" w:rsidRDefault="005621DC" w:rsidP="007C0A04">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5621DC">
              <w:rPr>
                <w:rFonts w:ascii="Times New Roman" w:eastAsia="Times New Roman" w:hAnsi="Times New Roman"/>
                <w:b/>
                <w:color w:val="000000"/>
                <w:w w:val="97"/>
                <w:lang w:val="ru-RU"/>
              </w:rPr>
              <w:t xml:space="preserve">Бег на </w:t>
            </w:r>
            <w:r w:rsidR="007C0A04">
              <w:rPr>
                <w:rFonts w:ascii="Times New Roman" w:eastAsia="Times New Roman" w:hAnsi="Times New Roman"/>
                <w:b/>
                <w:color w:val="000000"/>
                <w:w w:val="97"/>
                <w:lang w:val="ru-RU"/>
              </w:rPr>
              <w:t>3</w:t>
            </w:r>
            <w:r w:rsidRPr="005621DC">
              <w:rPr>
                <w:rFonts w:ascii="Times New Roman" w:eastAsia="Times New Roman" w:hAnsi="Times New Roman"/>
                <w:b/>
                <w:color w:val="000000"/>
                <w:w w:val="97"/>
                <w:lang w:val="ru-RU"/>
              </w:rPr>
              <w:t>0 метров.</w:t>
            </w:r>
          </w:p>
        </w:tc>
        <w:tc>
          <w:tcPr>
            <w:tcW w:w="851" w:type="dxa"/>
          </w:tcPr>
          <w:p w14:paraId="78BA2B99"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19278931"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1CC6D2FA" w14:textId="77777777" w:rsidR="005621DC" w:rsidRPr="005621DC"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29880D0"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7F9263AE" w14:textId="77777777" w:rsidR="005621DC" w:rsidRPr="005621DC"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621DC" w14:paraId="272E3209" w14:textId="77777777" w:rsidTr="007724F9">
        <w:tc>
          <w:tcPr>
            <w:tcW w:w="534" w:type="dxa"/>
          </w:tcPr>
          <w:p w14:paraId="5F6F32F2"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58</w:t>
            </w:r>
          </w:p>
        </w:tc>
        <w:tc>
          <w:tcPr>
            <w:tcW w:w="4110" w:type="dxa"/>
          </w:tcPr>
          <w:p w14:paraId="4802535E"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5621DC">
              <w:rPr>
                <w:rFonts w:ascii="Times New Roman" w:eastAsia="Times New Roman" w:hAnsi="Times New Roman"/>
                <w:b/>
                <w:color w:val="000000"/>
                <w:w w:val="97"/>
                <w:lang w:val="ru-RU"/>
              </w:rPr>
              <w:t>Бег на 1500 метров.</w:t>
            </w:r>
          </w:p>
        </w:tc>
        <w:tc>
          <w:tcPr>
            <w:tcW w:w="851" w:type="dxa"/>
          </w:tcPr>
          <w:p w14:paraId="1C4514BE"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21397D77"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358EF9CD"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911F075"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5042A12E"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97E24" w14:paraId="4551EF84" w14:textId="77777777" w:rsidTr="007724F9">
        <w:tc>
          <w:tcPr>
            <w:tcW w:w="534" w:type="dxa"/>
          </w:tcPr>
          <w:p w14:paraId="32425252"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59</w:t>
            </w:r>
          </w:p>
        </w:tc>
        <w:tc>
          <w:tcPr>
            <w:tcW w:w="4110" w:type="dxa"/>
          </w:tcPr>
          <w:p w14:paraId="355CDF78" w14:textId="77777777" w:rsidR="005621DC" w:rsidRPr="005621DC" w:rsidRDefault="005621DC" w:rsidP="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5621DC">
              <w:rPr>
                <w:rFonts w:ascii="Times New Roman" w:eastAsia="Times New Roman" w:hAnsi="Times New Roman"/>
                <w:b/>
                <w:color w:val="000000"/>
                <w:w w:val="97"/>
                <w:lang w:val="ru-RU"/>
              </w:rPr>
              <w:t>Подтягивание, отжимание.</w:t>
            </w:r>
          </w:p>
        </w:tc>
        <w:tc>
          <w:tcPr>
            <w:tcW w:w="851" w:type="dxa"/>
          </w:tcPr>
          <w:p w14:paraId="46F5C39A"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5D5DCFF2"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2FF716B"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4CAF1566"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73D4C9E3"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621DC" w14:paraId="4084B92F" w14:textId="77777777" w:rsidTr="007724F9">
        <w:tc>
          <w:tcPr>
            <w:tcW w:w="534" w:type="dxa"/>
          </w:tcPr>
          <w:p w14:paraId="735E8413"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60</w:t>
            </w:r>
          </w:p>
        </w:tc>
        <w:tc>
          <w:tcPr>
            <w:tcW w:w="4110" w:type="dxa"/>
          </w:tcPr>
          <w:p w14:paraId="0BFDC70A"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5621DC">
              <w:rPr>
                <w:rFonts w:ascii="Times New Roman" w:eastAsia="Times New Roman" w:hAnsi="Times New Roman"/>
                <w:b/>
                <w:color w:val="000000"/>
                <w:w w:val="97"/>
                <w:lang w:val="ru-RU"/>
              </w:rPr>
              <w:t>Наклон вперед из положения стоя.</w:t>
            </w:r>
          </w:p>
        </w:tc>
        <w:tc>
          <w:tcPr>
            <w:tcW w:w="851" w:type="dxa"/>
          </w:tcPr>
          <w:p w14:paraId="21C9811C"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A6AC4AC"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D07C87B"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EA31A42"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2332E51"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5621DC" w14:paraId="0C0FCC39" w14:textId="77777777" w:rsidTr="007724F9">
        <w:tc>
          <w:tcPr>
            <w:tcW w:w="534" w:type="dxa"/>
          </w:tcPr>
          <w:p w14:paraId="3EC11F29"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61</w:t>
            </w:r>
          </w:p>
        </w:tc>
        <w:tc>
          <w:tcPr>
            <w:tcW w:w="4110" w:type="dxa"/>
          </w:tcPr>
          <w:p w14:paraId="11D52EA1"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Pr>
                <w:rFonts w:ascii="Times New Roman" w:eastAsia="Times New Roman" w:hAnsi="Times New Roman"/>
                <w:color w:val="000000"/>
                <w:w w:val="97"/>
                <w:lang w:val="ru-RU"/>
              </w:rPr>
              <w:t xml:space="preserve">. </w:t>
            </w:r>
            <w:r w:rsidRPr="007C0A04">
              <w:rPr>
                <w:rFonts w:ascii="Times New Roman" w:eastAsia="Times New Roman" w:hAnsi="Times New Roman"/>
                <w:b/>
                <w:color w:val="000000"/>
                <w:w w:val="97"/>
                <w:lang w:val="ru-RU"/>
              </w:rPr>
              <w:t>Челночный бег 3*10 метров.</w:t>
            </w:r>
          </w:p>
        </w:tc>
        <w:tc>
          <w:tcPr>
            <w:tcW w:w="851" w:type="dxa"/>
          </w:tcPr>
          <w:p w14:paraId="3A6A9BF3"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26ED7B5E"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FA28090"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82B1617"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7FB3AE9"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4F8BF941" w14:textId="77777777" w:rsidTr="007724F9">
        <w:tc>
          <w:tcPr>
            <w:tcW w:w="534" w:type="dxa"/>
          </w:tcPr>
          <w:p w14:paraId="551A566F"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62</w:t>
            </w:r>
          </w:p>
        </w:tc>
        <w:tc>
          <w:tcPr>
            <w:tcW w:w="4110" w:type="dxa"/>
          </w:tcPr>
          <w:p w14:paraId="6E72D536"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Прыжок в длину с места.</w:t>
            </w:r>
          </w:p>
        </w:tc>
        <w:tc>
          <w:tcPr>
            <w:tcW w:w="851" w:type="dxa"/>
          </w:tcPr>
          <w:p w14:paraId="466A603E"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9FB0C74"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2F19A77E"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63B4F3D"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2C5B8F0F"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2F0AEE77" w14:textId="77777777" w:rsidTr="007724F9">
        <w:tc>
          <w:tcPr>
            <w:tcW w:w="534" w:type="dxa"/>
          </w:tcPr>
          <w:p w14:paraId="47E62567"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63</w:t>
            </w:r>
          </w:p>
        </w:tc>
        <w:tc>
          <w:tcPr>
            <w:tcW w:w="4110" w:type="dxa"/>
          </w:tcPr>
          <w:p w14:paraId="6335C4BF"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Метание мяча 150гр.</w:t>
            </w:r>
          </w:p>
        </w:tc>
        <w:tc>
          <w:tcPr>
            <w:tcW w:w="851" w:type="dxa"/>
          </w:tcPr>
          <w:p w14:paraId="20C9B58C"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75466D62"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29DF4B47"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7657B43D"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1DAA7303"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07204A32" w14:textId="77777777" w:rsidTr="007724F9">
        <w:tc>
          <w:tcPr>
            <w:tcW w:w="534" w:type="dxa"/>
          </w:tcPr>
          <w:p w14:paraId="516B23CC"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64</w:t>
            </w:r>
          </w:p>
        </w:tc>
        <w:tc>
          <w:tcPr>
            <w:tcW w:w="4110" w:type="dxa"/>
          </w:tcPr>
          <w:p w14:paraId="1649176A"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Стрельба из пневматической винтовки.</w:t>
            </w:r>
          </w:p>
        </w:tc>
        <w:tc>
          <w:tcPr>
            <w:tcW w:w="851" w:type="dxa"/>
          </w:tcPr>
          <w:p w14:paraId="0D13E9DE"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FFFB181"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1F49831F"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62380D42"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1B618461"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4ECA45AF" w14:textId="77777777" w:rsidTr="007724F9">
        <w:tc>
          <w:tcPr>
            <w:tcW w:w="534" w:type="dxa"/>
          </w:tcPr>
          <w:p w14:paraId="7CCB022E"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65</w:t>
            </w:r>
          </w:p>
        </w:tc>
        <w:tc>
          <w:tcPr>
            <w:tcW w:w="4110" w:type="dxa"/>
          </w:tcPr>
          <w:p w14:paraId="131F8A63"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sidRPr="007C0A04">
              <w:rPr>
                <w:rFonts w:ascii="Times New Roman" w:eastAsia="Times New Roman" w:hAnsi="Times New Roman"/>
                <w:b/>
                <w:color w:val="000000"/>
                <w:w w:val="97"/>
                <w:lang w:val="ru-RU"/>
              </w:rPr>
              <w:t>. Кросс по пересеченной местности.</w:t>
            </w:r>
          </w:p>
        </w:tc>
        <w:tc>
          <w:tcPr>
            <w:tcW w:w="851" w:type="dxa"/>
          </w:tcPr>
          <w:p w14:paraId="3C0CAC31"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4D369E6E"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4368B881"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237AFED6"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08F26A4"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4AE73C63" w14:textId="77777777" w:rsidTr="007724F9">
        <w:tc>
          <w:tcPr>
            <w:tcW w:w="534" w:type="dxa"/>
          </w:tcPr>
          <w:p w14:paraId="40E017D3"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66</w:t>
            </w:r>
          </w:p>
        </w:tc>
        <w:tc>
          <w:tcPr>
            <w:tcW w:w="4110" w:type="dxa"/>
          </w:tcPr>
          <w:p w14:paraId="6FFEDDE7" w14:textId="77777777" w:rsidR="005621DC" w:rsidRPr="005621DC" w:rsidRDefault="005621DC">
            <w:pPr>
              <w:rPr>
                <w:lang w:val="ru-RU"/>
              </w:rPr>
            </w:pPr>
            <w:r w:rsidRPr="005621DC">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w:t>
            </w:r>
            <w:r w:rsidRPr="005621DC">
              <w:rPr>
                <w:rFonts w:ascii="Times New Roman" w:eastAsia="Times New Roman" w:hAnsi="Times New Roman"/>
                <w:color w:val="000000"/>
                <w:w w:val="97"/>
                <w:lang w:val="ru-RU"/>
              </w:rPr>
              <w:lastRenderedPageBreak/>
              <w:t>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Прыжок в длину с разбега.</w:t>
            </w:r>
          </w:p>
        </w:tc>
        <w:tc>
          <w:tcPr>
            <w:tcW w:w="851" w:type="dxa"/>
          </w:tcPr>
          <w:p w14:paraId="1F93E879"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lastRenderedPageBreak/>
              <w:t>1</w:t>
            </w:r>
          </w:p>
        </w:tc>
        <w:tc>
          <w:tcPr>
            <w:tcW w:w="1367" w:type="dxa"/>
          </w:tcPr>
          <w:p w14:paraId="084A1FAF"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1EAE391E"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1CD204C0"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00CECDA"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74FE7B7D" w14:textId="77777777" w:rsidTr="007724F9">
        <w:tc>
          <w:tcPr>
            <w:tcW w:w="534" w:type="dxa"/>
          </w:tcPr>
          <w:p w14:paraId="24048FF6"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67</w:t>
            </w:r>
          </w:p>
        </w:tc>
        <w:tc>
          <w:tcPr>
            <w:tcW w:w="4110" w:type="dxa"/>
          </w:tcPr>
          <w:p w14:paraId="5E139CB8" w14:textId="77777777" w:rsidR="005621DC" w:rsidRPr="005621DC" w:rsidRDefault="005621DC" w:rsidP="007C0A04">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 xml:space="preserve">Бег на </w:t>
            </w:r>
            <w:r w:rsidR="007C0A04">
              <w:rPr>
                <w:rFonts w:ascii="Times New Roman" w:eastAsia="Times New Roman" w:hAnsi="Times New Roman"/>
                <w:b/>
                <w:color w:val="000000"/>
                <w:w w:val="97"/>
                <w:lang w:val="ru-RU"/>
              </w:rPr>
              <w:t>6</w:t>
            </w:r>
            <w:r w:rsidR="007C0A04" w:rsidRPr="007C0A04">
              <w:rPr>
                <w:rFonts w:ascii="Times New Roman" w:eastAsia="Times New Roman" w:hAnsi="Times New Roman"/>
                <w:b/>
                <w:color w:val="000000"/>
                <w:w w:val="97"/>
                <w:lang w:val="ru-RU"/>
              </w:rPr>
              <w:t>0 метров.</w:t>
            </w:r>
          </w:p>
        </w:tc>
        <w:tc>
          <w:tcPr>
            <w:tcW w:w="851" w:type="dxa"/>
          </w:tcPr>
          <w:p w14:paraId="31701C35"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4F6DD2B"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D8F9222" w14:textId="77777777" w:rsidR="005621DC" w:rsidRPr="007C0A0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07E6288D"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23AE68FD" w14:textId="77777777" w:rsidR="005621DC" w:rsidRPr="007C0A0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5621DC" w:rsidRPr="007C0A04" w14:paraId="72237E11" w14:textId="77777777" w:rsidTr="007724F9">
        <w:tc>
          <w:tcPr>
            <w:tcW w:w="534" w:type="dxa"/>
          </w:tcPr>
          <w:p w14:paraId="61D4527C" w14:textId="77777777" w:rsidR="005621DC" w:rsidRPr="00797E24" w:rsidRDefault="005621DC" w:rsidP="007724F9">
            <w:pPr>
              <w:tabs>
                <w:tab w:val="left" w:pos="4515"/>
              </w:tabs>
              <w:rPr>
                <w:rFonts w:ascii="Times New Roman" w:hAnsi="Times New Roman" w:cs="Times New Roman"/>
                <w:lang w:val="ru-RU"/>
              </w:rPr>
            </w:pPr>
            <w:r w:rsidRPr="00797E24">
              <w:rPr>
                <w:rFonts w:ascii="Times New Roman" w:hAnsi="Times New Roman" w:cs="Times New Roman"/>
                <w:lang w:val="ru-RU"/>
              </w:rPr>
              <w:t>68</w:t>
            </w:r>
          </w:p>
        </w:tc>
        <w:tc>
          <w:tcPr>
            <w:tcW w:w="4110" w:type="dxa"/>
          </w:tcPr>
          <w:p w14:paraId="296D446D" w14:textId="77777777" w:rsidR="005621DC" w:rsidRPr="005621DC" w:rsidRDefault="005621DC">
            <w:pPr>
              <w:rPr>
                <w:lang w:val="ru-RU"/>
              </w:rPr>
            </w:pPr>
            <w:r w:rsidRPr="005621DC">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007C0A04">
              <w:rPr>
                <w:rFonts w:ascii="Times New Roman" w:eastAsia="Times New Roman" w:hAnsi="Times New Roman"/>
                <w:color w:val="000000"/>
                <w:w w:val="97"/>
                <w:lang w:val="ru-RU"/>
              </w:rPr>
              <w:t xml:space="preserve">. </w:t>
            </w:r>
            <w:r w:rsidR="007C0A04" w:rsidRPr="007C0A04">
              <w:rPr>
                <w:rFonts w:ascii="Times New Roman" w:eastAsia="Times New Roman" w:hAnsi="Times New Roman"/>
                <w:b/>
                <w:color w:val="000000"/>
                <w:w w:val="97"/>
                <w:lang w:val="ru-RU"/>
              </w:rPr>
              <w:t>Бег на 2000 метров.</w:t>
            </w:r>
          </w:p>
        </w:tc>
        <w:tc>
          <w:tcPr>
            <w:tcW w:w="851" w:type="dxa"/>
          </w:tcPr>
          <w:p w14:paraId="5FE6DA38" w14:textId="77777777" w:rsidR="005621DC" w:rsidRPr="00797E24" w:rsidRDefault="005621D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1</w:t>
            </w:r>
          </w:p>
        </w:tc>
        <w:tc>
          <w:tcPr>
            <w:tcW w:w="1367" w:type="dxa"/>
          </w:tcPr>
          <w:p w14:paraId="364E8144" w14:textId="77777777" w:rsidR="005621DC" w:rsidRPr="00797E24" w:rsidRDefault="005621DC" w:rsidP="007724F9">
            <w:pPr>
              <w:tabs>
                <w:tab w:val="left" w:pos="4515"/>
              </w:tabs>
              <w:jc w:val="center"/>
              <w:rPr>
                <w:rFonts w:ascii="Times New Roman" w:hAnsi="Times New Roman" w:cs="Times New Roman"/>
                <w:lang w:val="ru-RU"/>
              </w:rPr>
            </w:pPr>
          </w:p>
        </w:tc>
        <w:tc>
          <w:tcPr>
            <w:tcW w:w="1343" w:type="dxa"/>
          </w:tcPr>
          <w:p w14:paraId="7CC1EF42"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1</w:t>
            </w:r>
          </w:p>
        </w:tc>
        <w:tc>
          <w:tcPr>
            <w:tcW w:w="975" w:type="dxa"/>
          </w:tcPr>
          <w:p w14:paraId="3704A3D9" w14:textId="77777777" w:rsidR="005621DC" w:rsidRPr="00797E24" w:rsidRDefault="005621DC" w:rsidP="007724F9">
            <w:pPr>
              <w:tabs>
                <w:tab w:val="left" w:pos="4515"/>
              </w:tabs>
              <w:jc w:val="center"/>
              <w:rPr>
                <w:rFonts w:ascii="Times New Roman" w:hAnsi="Times New Roman" w:cs="Times New Roman"/>
                <w:lang w:val="ru-RU"/>
              </w:rPr>
            </w:pPr>
          </w:p>
        </w:tc>
        <w:tc>
          <w:tcPr>
            <w:tcW w:w="1620" w:type="dxa"/>
          </w:tcPr>
          <w:p w14:paraId="480E92D3" w14:textId="77777777" w:rsidR="005621DC" w:rsidRPr="00797E24" w:rsidRDefault="005621DC" w:rsidP="007724F9">
            <w:pPr>
              <w:jc w:val="center"/>
              <w:rPr>
                <w:rFonts w:ascii="Times New Roman" w:hAnsi="Times New Roman" w:cs="Times New Roman"/>
                <w:lang w:val="ru-RU"/>
              </w:rPr>
            </w:pPr>
            <w:r w:rsidRPr="00797E24">
              <w:rPr>
                <w:rFonts w:ascii="Times New Roman" w:hAnsi="Times New Roman" w:cs="Times New Roman"/>
                <w:lang w:val="ru-RU"/>
              </w:rPr>
              <w:t>Практическая работа</w:t>
            </w:r>
          </w:p>
        </w:tc>
      </w:tr>
      <w:tr w:rsidR="00987CFC" w:rsidRPr="007C0A04" w14:paraId="6864EC2E" w14:textId="77777777" w:rsidTr="007724F9">
        <w:trPr>
          <w:trHeight w:val="70"/>
        </w:trPr>
        <w:tc>
          <w:tcPr>
            <w:tcW w:w="534" w:type="dxa"/>
          </w:tcPr>
          <w:p w14:paraId="56A85513" w14:textId="77777777" w:rsidR="00987CFC" w:rsidRPr="00797E24" w:rsidRDefault="00987CFC" w:rsidP="007724F9">
            <w:pPr>
              <w:tabs>
                <w:tab w:val="left" w:pos="4515"/>
              </w:tabs>
              <w:rPr>
                <w:rFonts w:ascii="Times New Roman" w:hAnsi="Times New Roman" w:cs="Times New Roman"/>
                <w:lang w:val="ru-RU"/>
              </w:rPr>
            </w:pPr>
          </w:p>
        </w:tc>
        <w:tc>
          <w:tcPr>
            <w:tcW w:w="4110" w:type="dxa"/>
          </w:tcPr>
          <w:p w14:paraId="12D4A055"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 xml:space="preserve">Итого </w:t>
            </w:r>
          </w:p>
        </w:tc>
        <w:tc>
          <w:tcPr>
            <w:tcW w:w="851" w:type="dxa"/>
          </w:tcPr>
          <w:p w14:paraId="02179BF9" w14:textId="77777777" w:rsidR="00987CFC" w:rsidRPr="00797E24" w:rsidRDefault="00987CFC" w:rsidP="007724F9">
            <w:pPr>
              <w:tabs>
                <w:tab w:val="left" w:pos="4515"/>
              </w:tabs>
              <w:rPr>
                <w:rFonts w:ascii="Times New Roman" w:hAnsi="Times New Roman" w:cs="Times New Roman"/>
                <w:lang w:val="ru-RU"/>
              </w:rPr>
            </w:pPr>
            <w:r w:rsidRPr="00797E24">
              <w:rPr>
                <w:rFonts w:ascii="Times New Roman" w:hAnsi="Times New Roman" w:cs="Times New Roman"/>
                <w:lang w:val="ru-RU"/>
              </w:rPr>
              <w:t>68</w:t>
            </w:r>
          </w:p>
        </w:tc>
        <w:tc>
          <w:tcPr>
            <w:tcW w:w="1367" w:type="dxa"/>
          </w:tcPr>
          <w:p w14:paraId="5EC750AF" w14:textId="77777777" w:rsidR="00987CFC" w:rsidRPr="00797E24" w:rsidRDefault="00987CFC" w:rsidP="007724F9">
            <w:pPr>
              <w:tabs>
                <w:tab w:val="left" w:pos="4515"/>
              </w:tabs>
              <w:jc w:val="center"/>
              <w:rPr>
                <w:rFonts w:ascii="Times New Roman" w:hAnsi="Times New Roman" w:cs="Times New Roman"/>
                <w:lang w:val="ru-RU"/>
              </w:rPr>
            </w:pPr>
            <w:r>
              <w:rPr>
                <w:rFonts w:ascii="Times New Roman" w:hAnsi="Times New Roman" w:cs="Times New Roman"/>
                <w:lang w:val="ru-RU"/>
              </w:rPr>
              <w:t>6</w:t>
            </w:r>
          </w:p>
        </w:tc>
        <w:tc>
          <w:tcPr>
            <w:tcW w:w="1343" w:type="dxa"/>
          </w:tcPr>
          <w:p w14:paraId="1F6F3061" w14:textId="77777777" w:rsidR="00987CFC" w:rsidRPr="00797E24" w:rsidRDefault="00987CFC" w:rsidP="007724F9">
            <w:pPr>
              <w:tabs>
                <w:tab w:val="left" w:pos="4515"/>
              </w:tabs>
              <w:jc w:val="center"/>
              <w:rPr>
                <w:rFonts w:ascii="Times New Roman" w:hAnsi="Times New Roman" w:cs="Times New Roman"/>
                <w:lang w:val="ru-RU"/>
              </w:rPr>
            </w:pPr>
            <w:r w:rsidRPr="00797E24">
              <w:rPr>
                <w:rFonts w:ascii="Times New Roman" w:hAnsi="Times New Roman" w:cs="Times New Roman"/>
                <w:lang w:val="ru-RU"/>
              </w:rPr>
              <w:t>6</w:t>
            </w:r>
            <w:r>
              <w:rPr>
                <w:rFonts w:ascii="Times New Roman" w:hAnsi="Times New Roman" w:cs="Times New Roman"/>
                <w:lang w:val="ru-RU"/>
              </w:rPr>
              <w:t>2</w:t>
            </w:r>
          </w:p>
        </w:tc>
        <w:tc>
          <w:tcPr>
            <w:tcW w:w="975" w:type="dxa"/>
          </w:tcPr>
          <w:p w14:paraId="079FCBD0" w14:textId="77777777" w:rsidR="00987CFC" w:rsidRPr="00797E24" w:rsidRDefault="00987CFC" w:rsidP="007724F9">
            <w:pPr>
              <w:tabs>
                <w:tab w:val="left" w:pos="4515"/>
              </w:tabs>
              <w:jc w:val="center"/>
              <w:rPr>
                <w:rFonts w:ascii="Times New Roman" w:hAnsi="Times New Roman" w:cs="Times New Roman"/>
                <w:lang w:val="ru-RU"/>
              </w:rPr>
            </w:pPr>
          </w:p>
        </w:tc>
        <w:tc>
          <w:tcPr>
            <w:tcW w:w="1620" w:type="dxa"/>
          </w:tcPr>
          <w:p w14:paraId="185AA47C" w14:textId="77777777" w:rsidR="00987CFC" w:rsidRPr="00797E24" w:rsidRDefault="00987CFC" w:rsidP="007724F9">
            <w:pPr>
              <w:tabs>
                <w:tab w:val="left" w:pos="4515"/>
              </w:tabs>
              <w:rPr>
                <w:rFonts w:ascii="Times New Roman" w:hAnsi="Times New Roman" w:cs="Times New Roman"/>
                <w:lang w:val="ru-RU"/>
              </w:rPr>
            </w:pPr>
          </w:p>
        </w:tc>
      </w:tr>
    </w:tbl>
    <w:p w14:paraId="02C59754" w14:textId="77777777" w:rsidR="00987CFC" w:rsidRPr="00987CFC" w:rsidRDefault="00987CFC">
      <w:pPr>
        <w:autoSpaceDE w:val="0"/>
        <w:autoSpaceDN w:val="0"/>
        <w:spacing w:after="320" w:line="230" w:lineRule="auto"/>
        <w:rPr>
          <w:lang w:val="ru-RU"/>
        </w:rPr>
      </w:pPr>
    </w:p>
    <w:p w14:paraId="714B133B" w14:textId="77777777" w:rsidR="00DD696A" w:rsidRPr="007C0A04" w:rsidRDefault="00DD696A">
      <w:pPr>
        <w:autoSpaceDE w:val="0"/>
        <w:autoSpaceDN w:val="0"/>
        <w:spacing w:after="0" w:line="14" w:lineRule="exact"/>
        <w:rPr>
          <w:lang w:val="ru-RU"/>
        </w:rPr>
      </w:pPr>
    </w:p>
    <w:p w14:paraId="682DB499" w14:textId="77777777" w:rsidR="00DD696A" w:rsidRPr="007C0A04" w:rsidRDefault="00DD696A">
      <w:pPr>
        <w:rPr>
          <w:lang w:val="ru-RU"/>
        </w:rPr>
        <w:sectPr w:rsidR="00DD696A" w:rsidRPr="007C0A04">
          <w:pgSz w:w="11900" w:h="16840"/>
          <w:pgMar w:top="298" w:right="650" w:bottom="520" w:left="666" w:header="720" w:footer="720" w:gutter="0"/>
          <w:cols w:space="720" w:equalWidth="0">
            <w:col w:w="10584" w:space="0"/>
          </w:cols>
          <w:docGrid w:linePitch="360"/>
        </w:sectPr>
      </w:pPr>
    </w:p>
    <w:p w14:paraId="3C762D38" w14:textId="77777777" w:rsidR="00DD696A" w:rsidRPr="0000223F" w:rsidRDefault="00DD696A">
      <w:pPr>
        <w:autoSpaceDE w:val="0"/>
        <w:autoSpaceDN w:val="0"/>
        <w:spacing w:after="78" w:line="220" w:lineRule="exact"/>
        <w:rPr>
          <w:lang w:val="ru-RU"/>
        </w:rPr>
      </w:pPr>
    </w:p>
    <w:p w14:paraId="1CB19CCE" w14:textId="77777777" w:rsidR="00DD696A" w:rsidRPr="0000223F" w:rsidRDefault="00201C87">
      <w:pPr>
        <w:autoSpaceDE w:val="0"/>
        <w:autoSpaceDN w:val="0"/>
        <w:spacing w:after="0" w:line="230" w:lineRule="auto"/>
        <w:rPr>
          <w:lang w:val="ru-RU"/>
        </w:rPr>
      </w:pPr>
      <w:r w:rsidRPr="0000223F">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64D94E0B" w14:textId="77777777" w:rsidR="00DD696A" w:rsidRPr="00201C87" w:rsidRDefault="00201C87">
      <w:pPr>
        <w:autoSpaceDE w:val="0"/>
        <w:autoSpaceDN w:val="0"/>
        <w:spacing w:before="346" w:after="0" w:line="382" w:lineRule="auto"/>
        <w:ind w:right="1440"/>
        <w:rPr>
          <w:lang w:val="ru-RU"/>
        </w:rPr>
      </w:pPr>
      <w:r w:rsidRPr="00201C87">
        <w:rPr>
          <w:rFonts w:ascii="Times New Roman" w:eastAsia="Times New Roman" w:hAnsi="Times New Roman"/>
          <w:b/>
          <w:color w:val="000000"/>
          <w:sz w:val="24"/>
          <w:lang w:val="ru-RU"/>
        </w:rPr>
        <w:t>ОБЯЗАТЕЛЬНЫЕ УЧЕБНЫЕ МАТЕРИАЛЫ ДЛЯ УЧЕНИКА</w:t>
      </w:r>
      <w:r w:rsidRPr="00201C87">
        <w:rPr>
          <w:lang w:val="ru-RU"/>
        </w:rPr>
        <w:br/>
      </w:r>
      <w:r w:rsidRPr="00201C87">
        <w:rPr>
          <w:rFonts w:ascii="Times New Roman" w:eastAsia="Times New Roman" w:hAnsi="Times New Roman"/>
          <w:color w:val="000000"/>
          <w:sz w:val="24"/>
          <w:lang w:val="ru-RU"/>
        </w:rPr>
        <w:t xml:space="preserve">Введите свой вариант: </w:t>
      </w:r>
      <w:r w:rsidRPr="00201C87">
        <w:rPr>
          <w:lang w:val="ru-RU"/>
        </w:rPr>
        <w:br/>
      </w:r>
      <w:r w:rsidRPr="00201C87">
        <w:rPr>
          <w:rFonts w:ascii="Times New Roman" w:eastAsia="Times New Roman" w:hAnsi="Times New Roman"/>
          <w:b/>
          <w:color w:val="000000"/>
          <w:sz w:val="24"/>
          <w:lang w:val="ru-RU"/>
        </w:rPr>
        <w:t xml:space="preserve">МЕТОДИЧЕСКИЕ МАТЕРИАЛЫ ДЛЯ УЧИТЕЛЯ </w:t>
      </w:r>
      <w:r w:rsidRPr="00201C87">
        <w:rPr>
          <w:lang w:val="ru-RU"/>
        </w:rPr>
        <w:br/>
      </w:r>
      <w:r w:rsidRPr="00201C87">
        <w:rPr>
          <w:rFonts w:ascii="Times New Roman" w:eastAsia="Times New Roman" w:hAnsi="Times New Roman"/>
          <w:b/>
          <w:color w:val="000000"/>
          <w:sz w:val="24"/>
          <w:lang w:val="ru-RU"/>
        </w:rPr>
        <w:t>ЦИФРОВЫЕ ОБРАЗОВАТЕЛЬНЫЕ РЕСУРСЫ И РЕСУРСЫ СЕТИ ИНТЕРНЕТ</w:t>
      </w:r>
    </w:p>
    <w:p w14:paraId="7F93F993" w14:textId="77777777" w:rsidR="00DD696A" w:rsidRPr="00201C87" w:rsidRDefault="00DD696A">
      <w:pPr>
        <w:rPr>
          <w:lang w:val="ru-RU"/>
        </w:rPr>
        <w:sectPr w:rsidR="00DD696A" w:rsidRPr="00201C87">
          <w:pgSz w:w="11900" w:h="16840"/>
          <w:pgMar w:top="298" w:right="650" w:bottom="1440" w:left="666" w:header="720" w:footer="720" w:gutter="0"/>
          <w:cols w:space="720" w:equalWidth="0">
            <w:col w:w="10584" w:space="0"/>
          </w:cols>
          <w:docGrid w:linePitch="360"/>
        </w:sectPr>
      </w:pPr>
    </w:p>
    <w:p w14:paraId="6ADA66B9" w14:textId="77777777" w:rsidR="00DD696A" w:rsidRPr="00201C87" w:rsidRDefault="00DD696A">
      <w:pPr>
        <w:autoSpaceDE w:val="0"/>
        <w:autoSpaceDN w:val="0"/>
        <w:spacing w:after="78" w:line="220" w:lineRule="exact"/>
        <w:rPr>
          <w:lang w:val="ru-RU"/>
        </w:rPr>
      </w:pPr>
    </w:p>
    <w:p w14:paraId="57A3BDD1" w14:textId="77777777" w:rsidR="00DD696A" w:rsidRPr="00201C87" w:rsidRDefault="00201C87" w:rsidP="0000223F">
      <w:pPr>
        <w:autoSpaceDE w:val="0"/>
        <w:autoSpaceDN w:val="0"/>
        <w:spacing w:after="0" w:line="408" w:lineRule="auto"/>
        <w:ind w:right="432"/>
        <w:rPr>
          <w:lang w:val="ru-RU"/>
        </w:rPr>
        <w:sectPr w:rsidR="00DD696A" w:rsidRPr="00201C87">
          <w:pgSz w:w="11900" w:h="16840"/>
          <w:pgMar w:top="298" w:right="650" w:bottom="1440" w:left="666" w:header="720" w:footer="720" w:gutter="0"/>
          <w:cols w:space="720" w:equalWidth="0">
            <w:col w:w="10584" w:space="0"/>
          </w:cols>
          <w:docGrid w:linePitch="360"/>
        </w:sectPr>
      </w:pPr>
      <w:r w:rsidRPr="00201C87">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201C87">
        <w:rPr>
          <w:lang w:val="ru-RU"/>
        </w:rPr>
        <w:br/>
      </w:r>
      <w:r w:rsidRPr="00201C87">
        <w:rPr>
          <w:rFonts w:ascii="Times New Roman" w:eastAsia="Times New Roman" w:hAnsi="Times New Roman"/>
          <w:b/>
          <w:color w:val="000000"/>
          <w:sz w:val="24"/>
          <w:lang w:val="ru-RU"/>
        </w:rPr>
        <w:t>ОБОРУДОВАНИЕ ДЛЯ ПРОВЕДЕНИЯ ПРАКТИЧЕСКИХ РАБО</w:t>
      </w:r>
    </w:p>
    <w:p w14:paraId="0BF592A7"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lastRenderedPageBreak/>
        <w:t>ПОЯСНИТЕЛЬНАЯ ЗАПИСКА</w:t>
      </w:r>
    </w:p>
    <w:p w14:paraId="6707B7EE" w14:textId="77777777" w:rsidR="00D92062" w:rsidRPr="00D92062" w:rsidRDefault="00D92062" w:rsidP="00D92062">
      <w:pPr>
        <w:autoSpaceDE w:val="0"/>
        <w:autoSpaceDN w:val="0"/>
        <w:spacing w:before="346" w:after="0" w:line="230" w:lineRule="auto"/>
        <w:ind w:left="180"/>
        <w:rPr>
          <w:lang w:val="ru-RU"/>
        </w:rPr>
      </w:pPr>
      <w:r w:rsidRPr="00D92062">
        <w:rPr>
          <w:rFonts w:ascii="Times New Roman" w:eastAsia="Times New Roman" w:hAnsi="Times New Roman"/>
          <w:b/>
          <w:color w:val="000000"/>
          <w:sz w:val="24"/>
          <w:lang w:val="ru-RU"/>
        </w:rPr>
        <w:t>ОБЩАЯ ХАРАКТЕРИСТИКА УЧЕБНОГО ПРЕДМЕТА «ФИЗИЧЕСКАЯ КУЛЬТУРА»</w:t>
      </w:r>
    </w:p>
    <w:p w14:paraId="2E280632" w14:textId="77777777" w:rsidR="00D92062" w:rsidRPr="00D92062" w:rsidRDefault="00D92062" w:rsidP="00D92062">
      <w:pPr>
        <w:autoSpaceDE w:val="0"/>
        <w:autoSpaceDN w:val="0"/>
        <w:spacing w:before="190" w:after="0" w:line="286" w:lineRule="auto"/>
        <w:ind w:firstLine="720"/>
        <w:jc w:val="both"/>
        <w:rPr>
          <w:lang w:val="ru-RU"/>
        </w:rPr>
      </w:pPr>
      <w:r w:rsidRPr="00D92062">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508272BF" w14:textId="77777777" w:rsidR="00D92062" w:rsidRPr="00D92062" w:rsidRDefault="00D92062" w:rsidP="00D92062">
      <w:pPr>
        <w:autoSpaceDE w:val="0"/>
        <w:autoSpaceDN w:val="0"/>
        <w:spacing w:before="72" w:after="0"/>
        <w:ind w:firstLine="720"/>
        <w:jc w:val="both"/>
        <w:rPr>
          <w:lang w:val="ru-RU"/>
        </w:rPr>
      </w:pPr>
      <w:r w:rsidRPr="00D92062">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D92062">
        <w:rPr>
          <w:lang w:val="ru-RU"/>
        </w:rPr>
        <w:br/>
      </w:r>
      <w:r w:rsidRPr="00D92062">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14:paraId="3778E746" w14:textId="77777777" w:rsidR="00D92062" w:rsidRPr="00D92062" w:rsidRDefault="00D92062" w:rsidP="00D92062">
      <w:pPr>
        <w:autoSpaceDE w:val="0"/>
        <w:autoSpaceDN w:val="0"/>
        <w:spacing w:before="70" w:after="0"/>
        <w:ind w:right="288"/>
        <w:jc w:val="both"/>
        <w:rPr>
          <w:lang w:val="ru-RU"/>
        </w:rPr>
      </w:pPr>
      <w:r w:rsidRPr="00D92062">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14:paraId="344D32C2"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ЦЕЛИ ИЗУЧЕНИЯ УЧЕБНОГО ПРЕДМЕТА «ФИЗИЧЕСКАЯ КУЛЬТУРА»</w:t>
      </w:r>
    </w:p>
    <w:p w14:paraId="10A11D83" w14:textId="77777777" w:rsidR="00D92062" w:rsidRPr="00D92062" w:rsidRDefault="00D92062" w:rsidP="00D92062">
      <w:pPr>
        <w:autoSpaceDE w:val="0"/>
        <w:autoSpaceDN w:val="0"/>
        <w:spacing w:before="190" w:after="0" w:line="286" w:lineRule="auto"/>
        <w:ind w:firstLine="720"/>
        <w:jc w:val="both"/>
        <w:rPr>
          <w:lang w:val="ru-RU"/>
        </w:rPr>
      </w:pPr>
      <w:r w:rsidRPr="00D92062">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D92062">
        <w:rPr>
          <w:lang w:val="ru-RU"/>
        </w:rPr>
        <w:br/>
      </w:r>
      <w:r w:rsidRPr="00D92062">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7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D92062">
        <w:rPr>
          <w:lang w:val="ru-RU"/>
        </w:rPr>
        <w:br/>
      </w:r>
      <w:r w:rsidRPr="00D92062">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0FF5E6B0" w14:textId="77777777" w:rsidR="00D92062" w:rsidRPr="00D92062" w:rsidRDefault="00D92062" w:rsidP="00D92062">
      <w:pPr>
        <w:autoSpaceDE w:val="0"/>
        <w:autoSpaceDN w:val="0"/>
        <w:spacing w:before="70" w:after="0" w:line="283" w:lineRule="auto"/>
        <w:ind w:firstLine="720"/>
        <w:jc w:val="both"/>
        <w:rPr>
          <w:lang w:val="ru-RU"/>
        </w:rPr>
      </w:pPr>
      <w:r w:rsidRPr="00D92062">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D92062">
        <w:rPr>
          <w:lang w:val="ru-RU"/>
        </w:rPr>
        <w:br/>
      </w:r>
      <w:r w:rsidRPr="00D92062">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D92062">
        <w:rPr>
          <w:lang w:val="ru-RU"/>
        </w:rPr>
        <w:br/>
      </w:r>
      <w:r w:rsidRPr="00D92062">
        <w:rPr>
          <w:rFonts w:ascii="Times New Roman" w:eastAsia="Times New Roman" w:hAnsi="Times New Roman"/>
          <w:color w:val="000000"/>
          <w:sz w:val="24"/>
          <w:lang w:val="ru-RU"/>
        </w:rPr>
        <w:t>организации самостоятельных форм занятий оздоровительной, спортивной и прикладно-</w:t>
      </w:r>
      <w:r w:rsidRPr="00D92062">
        <w:rPr>
          <w:lang w:val="ru-RU"/>
        </w:rPr>
        <w:br/>
      </w:r>
      <w:r w:rsidRPr="00D92062">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спосбностей и их целенаправленного развития.</w:t>
      </w:r>
    </w:p>
    <w:p w14:paraId="679F94F9" w14:textId="77777777" w:rsidR="00D92062" w:rsidRPr="00D92062" w:rsidRDefault="00D92062" w:rsidP="00D92062">
      <w:pPr>
        <w:autoSpaceDE w:val="0"/>
        <w:autoSpaceDN w:val="0"/>
        <w:spacing w:before="70" w:after="0" w:line="281" w:lineRule="auto"/>
        <w:ind w:right="288" w:firstLine="720"/>
        <w:jc w:val="both"/>
        <w:rPr>
          <w:lang w:val="ru-RU"/>
        </w:rPr>
      </w:pPr>
      <w:r w:rsidRPr="00D92062">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02306A5" w14:textId="77777777" w:rsidR="00D92062" w:rsidRPr="00D92062" w:rsidRDefault="00D92062" w:rsidP="00D92062">
      <w:pPr>
        <w:autoSpaceDE w:val="0"/>
        <w:autoSpaceDN w:val="0"/>
        <w:spacing w:before="70" w:after="0"/>
        <w:ind w:firstLine="720"/>
        <w:jc w:val="both"/>
        <w:rPr>
          <w:lang w:val="ru-RU"/>
        </w:rPr>
      </w:pPr>
      <w:r w:rsidRPr="00D92062">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14:paraId="0AC2E141" w14:textId="77777777" w:rsidR="00D92062" w:rsidRPr="00D92062" w:rsidRDefault="00D92062" w:rsidP="00D92062">
      <w:pPr>
        <w:jc w:val="both"/>
        <w:rPr>
          <w:lang w:val="ru-RU"/>
        </w:rPr>
        <w:sectPr w:rsidR="00D92062" w:rsidRPr="00D92062">
          <w:pgSz w:w="11900" w:h="16840"/>
          <w:pgMar w:top="298" w:right="650" w:bottom="444" w:left="666" w:header="720" w:footer="720" w:gutter="0"/>
          <w:cols w:space="720" w:equalWidth="0">
            <w:col w:w="10584" w:space="0"/>
          </w:cols>
          <w:docGrid w:linePitch="360"/>
        </w:sectPr>
      </w:pPr>
    </w:p>
    <w:p w14:paraId="71483115" w14:textId="77777777" w:rsidR="00D92062" w:rsidRPr="00D92062" w:rsidRDefault="00D92062" w:rsidP="00D92062">
      <w:pPr>
        <w:autoSpaceDE w:val="0"/>
        <w:autoSpaceDN w:val="0"/>
        <w:spacing w:after="66" w:line="220" w:lineRule="exact"/>
        <w:jc w:val="both"/>
        <w:rPr>
          <w:lang w:val="ru-RU"/>
        </w:rPr>
      </w:pPr>
    </w:p>
    <w:p w14:paraId="798FF4DA" w14:textId="77777777" w:rsidR="00D92062" w:rsidRPr="00D92062" w:rsidRDefault="00D92062" w:rsidP="00D92062">
      <w:pPr>
        <w:autoSpaceDE w:val="0"/>
        <w:autoSpaceDN w:val="0"/>
        <w:spacing w:after="0" w:line="271" w:lineRule="auto"/>
        <w:jc w:val="both"/>
        <w:rPr>
          <w:lang w:val="ru-RU"/>
        </w:rPr>
      </w:pPr>
      <w:r w:rsidRPr="00D92062">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2B143B6" w14:textId="77777777" w:rsidR="00D92062" w:rsidRPr="00D92062" w:rsidRDefault="00D92062" w:rsidP="00D92062">
      <w:pPr>
        <w:autoSpaceDE w:val="0"/>
        <w:autoSpaceDN w:val="0"/>
        <w:spacing w:before="70" w:after="0" w:line="271" w:lineRule="auto"/>
        <w:ind w:right="576" w:firstLine="720"/>
        <w:jc w:val="both"/>
        <w:rPr>
          <w:lang w:val="ru-RU"/>
        </w:rPr>
      </w:pPr>
      <w:r w:rsidRPr="00D92062">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057F61FB" w14:textId="77777777" w:rsidR="00D92062" w:rsidRPr="00D92062" w:rsidRDefault="00D92062" w:rsidP="00D92062">
      <w:pPr>
        <w:tabs>
          <w:tab w:val="left" w:pos="180"/>
        </w:tabs>
        <w:autoSpaceDE w:val="0"/>
        <w:autoSpaceDN w:val="0"/>
        <w:spacing w:before="70" w:after="0" w:line="262" w:lineRule="auto"/>
        <w:ind w:right="576"/>
        <w:jc w:val="both"/>
        <w:rPr>
          <w:lang w:val="ru-RU"/>
        </w:rPr>
      </w:pPr>
      <w:r w:rsidRPr="00D92062">
        <w:rPr>
          <w:lang w:val="ru-RU"/>
        </w:rPr>
        <w:tab/>
      </w:r>
      <w:r w:rsidRPr="00D92062">
        <w:rPr>
          <w:rFonts w:ascii="Times New Roman" w:eastAsia="Times New Roman" w:hAnsi="Times New Roman"/>
          <w:i/>
          <w:color w:val="000000"/>
          <w:sz w:val="24"/>
          <w:lang w:val="ru-RU"/>
        </w:rPr>
        <w:t>Инвариантные модули</w:t>
      </w:r>
      <w:r w:rsidRPr="00D92062">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спортивные игры.</w:t>
      </w:r>
    </w:p>
    <w:p w14:paraId="02DE8AE4" w14:textId="77777777" w:rsidR="00D92062" w:rsidRPr="00D92062" w:rsidRDefault="00D92062" w:rsidP="00D92062">
      <w:pPr>
        <w:autoSpaceDE w:val="0"/>
        <w:autoSpaceDN w:val="0"/>
        <w:spacing w:before="70" w:after="0" w:line="271" w:lineRule="auto"/>
        <w:ind w:right="576"/>
        <w:jc w:val="both"/>
        <w:rPr>
          <w:lang w:val="ru-RU"/>
        </w:rPr>
      </w:pPr>
      <w:r w:rsidRPr="00D92062">
        <w:rPr>
          <w:rFonts w:ascii="Times New Roman" w:eastAsia="Times New Roman" w:hAnsi="Times New Roman"/>
          <w:color w:val="000000"/>
          <w:sz w:val="24"/>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2E8302DA" w14:textId="77777777" w:rsidR="00D92062" w:rsidRPr="00D92062" w:rsidRDefault="00D92062" w:rsidP="00D92062">
      <w:pPr>
        <w:autoSpaceDE w:val="0"/>
        <w:autoSpaceDN w:val="0"/>
        <w:spacing w:before="72" w:after="0" w:line="283" w:lineRule="auto"/>
        <w:ind w:right="432" w:firstLine="180"/>
        <w:jc w:val="both"/>
        <w:rPr>
          <w:lang w:val="ru-RU"/>
        </w:rPr>
      </w:pPr>
      <w:r w:rsidRPr="00D92062">
        <w:rPr>
          <w:rFonts w:ascii="Times New Roman" w:eastAsia="Times New Roman" w:hAnsi="Times New Roman"/>
          <w:i/>
          <w:color w:val="000000"/>
          <w:sz w:val="24"/>
          <w:lang w:val="ru-RU"/>
        </w:rPr>
        <w:t>Вариативные модули</w:t>
      </w:r>
      <w:r w:rsidRPr="00D92062">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3113D9C" w14:textId="77777777" w:rsidR="00D92062" w:rsidRPr="00D92062" w:rsidRDefault="00D92062" w:rsidP="00D92062">
      <w:pPr>
        <w:autoSpaceDE w:val="0"/>
        <w:autoSpaceDN w:val="0"/>
        <w:spacing w:before="70" w:after="0" w:line="281" w:lineRule="auto"/>
        <w:ind w:firstLine="720"/>
        <w:jc w:val="both"/>
        <w:rPr>
          <w:lang w:val="ru-RU"/>
        </w:rPr>
      </w:pPr>
      <w:r w:rsidRPr="00D92062">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14:paraId="77758766" w14:textId="77777777" w:rsidR="00D92062" w:rsidRPr="00D92062" w:rsidRDefault="00D92062" w:rsidP="00D92062">
      <w:pPr>
        <w:autoSpaceDE w:val="0"/>
        <w:autoSpaceDN w:val="0"/>
        <w:spacing w:before="70" w:after="0" w:line="281" w:lineRule="auto"/>
        <w:ind w:firstLine="720"/>
        <w:jc w:val="both"/>
        <w:rPr>
          <w:lang w:val="ru-RU"/>
        </w:rPr>
      </w:pPr>
      <w:r w:rsidRPr="00D92062">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72D84C76" w14:textId="77777777" w:rsidR="00D92062" w:rsidRPr="00D92062" w:rsidRDefault="00D92062" w:rsidP="00D92062">
      <w:pPr>
        <w:autoSpaceDE w:val="0"/>
        <w:autoSpaceDN w:val="0"/>
        <w:spacing w:before="70" w:after="0" w:line="281" w:lineRule="auto"/>
        <w:ind w:right="288" w:firstLine="720"/>
        <w:jc w:val="both"/>
        <w:rPr>
          <w:lang w:val="ru-RU"/>
        </w:rPr>
      </w:pPr>
      <w:r w:rsidRPr="00D92062">
        <w:rPr>
          <w:rFonts w:ascii="Times New Roman" w:eastAsia="Times New Roman" w:hAnsi="Times New Roman"/>
          <w:color w:val="000000"/>
          <w:sz w:val="24"/>
          <w:lang w:val="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6EFA472C" w14:textId="77777777" w:rsidR="00D92062" w:rsidRPr="00D92062" w:rsidRDefault="00D92062" w:rsidP="00D92062">
      <w:pPr>
        <w:autoSpaceDE w:val="0"/>
        <w:autoSpaceDN w:val="0"/>
        <w:spacing w:before="192" w:after="0" w:line="230" w:lineRule="auto"/>
        <w:ind w:left="180"/>
        <w:rPr>
          <w:lang w:val="ru-RU"/>
        </w:rPr>
      </w:pPr>
      <w:r w:rsidRPr="00D92062">
        <w:rPr>
          <w:rFonts w:ascii="Times New Roman" w:eastAsia="Times New Roman" w:hAnsi="Times New Roman"/>
          <w:b/>
          <w:color w:val="000000"/>
          <w:sz w:val="24"/>
          <w:lang w:val="ru-RU"/>
        </w:rPr>
        <w:t>МЕСТО УЧЕБНОГО ПРЕДМЕТА «ФИЗИЧЕСКАЯ КУЛЬТУРА» В УЧЕБНОМ ПЛАНЕ</w:t>
      </w:r>
    </w:p>
    <w:p w14:paraId="12894A04" w14:textId="77777777" w:rsidR="00D92062" w:rsidRPr="00D92062" w:rsidRDefault="00D92062" w:rsidP="00D92062">
      <w:pPr>
        <w:autoSpaceDE w:val="0"/>
        <w:autoSpaceDN w:val="0"/>
        <w:spacing w:before="190" w:after="0" w:line="230" w:lineRule="auto"/>
        <w:ind w:firstLine="720"/>
        <w:jc w:val="both"/>
        <w:rPr>
          <w:lang w:val="ru-RU"/>
        </w:rPr>
      </w:pPr>
      <w:r w:rsidRPr="00D92062">
        <w:rPr>
          <w:rFonts w:ascii="Times New Roman" w:eastAsia="Times New Roman" w:hAnsi="Times New Roman"/>
          <w:color w:val="000000"/>
          <w:sz w:val="24"/>
          <w:lang w:val="ru-RU"/>
        </w:rPr>
        <w:t xml:space="preserve">В 7 классе на изучение предмета отводится 2 часа в неделю, суммарно 68 часов. </w:t>
      </w:r>
    </w:p>
    <w:p w14:paraId="37E925A3" w14:textId="77777777" w:rsidR="00D92062" w:rsidRPr="00D92062" w:rsidRDefault="00D92062" w:rsidP="00D92062">
      <w:pPr>
        <w:autoSpaceDE w:val="0"/>
        <w:autoSpaceDN w:val="0"/>
        <w:spacing w:before="70" w:after="0" w:line="271" w:lineRule="auto"/>
        <w:ind w:right="1440"/>
        <w:jc w:val="both"/>
        <w:rPr>
          <w:lang w:val="ru-RU"/>
        </w:rPr>
      </w:pPr>
      <w:r w:rsidRPr="00D92062">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0655C22C" w14:textId="77777777" w:rsidR="00D92062" w:rsidRPr="00D92062" w:rsidRDefault="00D92062" w:rsidP="00D92062">
      <w:pPr>
        <w:autoSpaceDE w:val="0"/>
        <w:autoSpaceDN w:val="0"/>
        <w:spacing w:before="70" w:after="0"/>
        <w:ind w:right="288"/>
        <w:jc w:val="both"/>
        <w:rPr>
          <w:lang w:val="ru-RU"/>
        </w:rPr>
      </w:pPr>
      <w:r w:rsidRPr="00D92062">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2306D14D" w14:textId="77777777" w:rsidR="00D92062" w:rsidRPr="00D92062" w:rsidRDefault="00D92062" w:rsidP="00D92062">
      <w:pPr>
        <w:rPr>
          <w:lang w:val="ru-RU"/>
        </w:rPr>
        <w:sectPr w:rsidR="00D92062" w:rsidRPr="00D92062">
          <w:pgSz w:w="11900" w:h="16840"/>
          <w:pgMar w:top="286" w:right="662" w:bottom="992" w:left="666" w:header="720" w:footer="720" w:gutter="0"/>
          <w:cols w:space="720" w:equalWidth="0">
            <w:col w:w="10572" w:space="0"/>
          </w:cols>
          <w:docGrid w:linePitch="360"/>
        </w:sectPr>
      </w:pPr>
    </w:p>
    <w:p w14:paraId="57983D1B" w14:textId="77777777" w:rsidR="00D92062" w:rsidRPr="00D92062" w:rsidRDefault="00D92062" w:rsidP="00D92062">
      <w:pPr>
        <w:autoSpaceDE w:val="0"/>
        <w:autoSpaceDN w:val="0"/>
        <w:spacing w:after="78" w:line="220" w:lineRule="exact"/>
        <w:rPr>
          <w:lang w:val="ru-RU"/>
        </w:rPr>
      </w:pPr>
    </w:p>
    <w:p w14:paraId="066D0F40"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СОДЕРЖАНИЕ УЧЕБНОГО ПРЕДМЕТА </w:t>
      </w:r>
    </w:p>
    <w:p w14:paraId="20EEC6F2" w14:textId="77777777" w:rsidR="00D92062" w:rsidRPr="00D92062" w:rsidRDefault="00D92062" w:rsidP="00D92062">
      <w:pPr>
        <w:tabs>
          <w:tab w:val="left" w:pos="180"/>
        </w:tabs>
        <w:autoSpaceDE w:val="0"/>
        <w:autoSpaceDN w:val="0"/>
        <w:spacing w:before="346" w:after="0" w:line="262" w:lineRule="auto"/>
        <w:jc w:val="both"/>
        <w:rPr>
          <w:lang w:val="ru-RU"/>
        </w:rPr>
      </w:pPr>
      <w:r w:rsidRPr="00D92062">
        <w:rPr>
          <w:lang w:val="ru-RU"/>
        </w:rPr>
        <w:tab/>
      </w:r>
      <w:r w:rsidRPr="00D92062">
        <w:rPr>
          <w:lang w:val="ru-RU"/>
        </w:rPr>
        <w:tab/>
      </w:r>
      <w:r w:rsidRPr="00D92062">
        <w:rPr>
          <w:rFonts w:ascii="Times New Roman" w:eastAsia="Times New Roman" w:hAnsi="Times New Roman"/>
          <w:b/>
          <w:color w:val="000000"/>
          <w:sz w:val="24"/>
          <w:lang w:val="ru-RU"/>
        </w:rPr>
        <w:t>Знания о физической культуре</w:t>
      </w:r>
      <w:r w:rsidRPr="00D92062">
        <w:rPr>
          <w:rFonts w:ascii="Times New Roman" w:eastAsia="Times New Roman" w:hAnsi="Times New Roman"/>
          <w:color w:val="000000"/>
          <w:sz w:val="24"/>
          <w:lang w:val="ru-RU"/>
        </w:rPr>
        <w:t>. Зарождение олимпийского движения в дореволюционной России; роль А.Д. Бутовского в развитии отечественной системы физического воспитания и спорта.</w:t>
      </w:r>
    </w:p>
    <w:p w14:paraId="0352EA57" w14:textId="77777777" w:rsidR="00D92062" w:rsidRPr="00D92062" w:rsidRDefault="00D92062" w:rsidP="00D92062">
      <w:pPr>
        <w:autoSpaceDE w:val="0"/>
        <w:autoSpaceDN w:val="0"/>
        <w:spacing w:before="70" w:after="0" w:line="262" w:lineRule="auto"/>
        <w:ind w:right="288"/>
        <w:jc w:val="both"/>
        <w:rPr>
          <w:lang w:val="ru-RU"/>
        </w:rPr>
      </w:pPr>
      <w:r w:rsidRPr="00D92062">
        <w:rPr>
          <w:rFonts w:ascii="Times New Roman" w:eastAsia="Times New Roman" w:hAnsi="Times New Roman"/>
          <w:color w:val="000000"/>
          <w:sz w:val="24"/>
          <w:lang w:val="ru-RU"/>
        </w:rPr>
        <w:t>Олимпийское движение в СССР и современной России; характеристика основных этапов развития. Выдающиеся советские и российские олимпийцы.</w:t>
      </w:r>
    </w:p>
    <w:p w14:paraId="1EF4B678" w14:textId="77777777" w:rsidR="00D92062" w:rsidRPr="00D92062" w:rsidRDefault="00D92062" w:rsidP="00D92062">
      <w:pPr>
        <w:tabs>
          <w:tab w:val="left" w:pos="180"/>
        </w:tabs>
        <w:autoSpaceDE w:val="0"/>
        <w:autoSpaceDN w:val="0"/>
        <w:spacing w:before="70" w:after="0" w:line="262" w:lineRule="auto"/>
        <w:jc w:val="both"/>
        <w:rPr>
          <w:lang w:val="ru-RU"/>
        </w:rPr>
      </w:pPr>
      <w:r w:rsidRPr="00D92062">
        <w:rPr>
          <w:lang w:val="ru-RU"/>
        </w:rPr>
        <w:tab/>
      </w:r>
      <w:r w:rsidRPr="00D92062">
        <w:rPr>
          <w:rFonts w:ascii="Times New Roman" w:eastAsia="Times New Roman" w:hAnsi="Times New Roman"/>
          <w:color w:val="000000"/>
          <w:sz w:val="24"/>
          <w:lang w:val="ru-RU"/>
        </w:rPr>
        <w:t>Влияние занятий физической культурой и спортом на воспитание положительных качеств личности современного человека.</w:t>
      </w:r>
    </w:p>
    <w:p w14:paraId="2D08C92D" w14:textId="77777777" w:rsidR="00D92062" w:rsidRPr="00D92062" w:rsidRDefault="00D92062" w:rsidP="00D92062">
      <w:pPr>
        <w:autoSpaceDE w:val="0"/>
        <w:autoSpaceDN w:val="0"/>
        <w:spacing w:before="70" w:after="0" w:line="271" w:lineRule="auto"/>
        <w:ind w:left="180" w:firstLine="720"/>
        <w:jc w:val="both"/>
        <w:rPr>
          <w:lang w:val="ru-RU"/>
        </w:rPr>
      </w:pPr>
      <w:r w:rsidRPr="00D92062">
        <w:rPr>
          <w:rFonts w:ascii="Times New Roman" w:eastAsia="Times New Roman" w:hAnsi="Times New Roman"/>
          <w:b/>
          <w:color w:val="000000"/>
          <w:sz w:val="24"/>
          <w:lang w:val="ru-RU"/>
        </w:rPr>
        <w:t>Способы самостоятельной деятельности</w:t>
      </w:r>
      <w:r w:rsidRPr="00D92062">
        <w:rPr>
          <w:rFonts w:ascii="Times New Roman" w:eastAsia="Times New Roman" w:hAnsi="Times New Roman"/>
          <w:color w:val="000000"/>
          <w:sz w:val="24"/>
          <w:lang w:val="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451A9AF0" w14:textId="77777777" w:rsidR="00D92062" w:rsidRPr="00D92062" w:rsidRDefault="00D92062" w:rsidP="00D92062">
      <w:pPr>
        <w:autoSpaceDE w:val="0"/>
        <w:autoSpaceDN w:val="0"/>
        <w:spacing w:before="72" w:after="0" w:line="230" w:lineRule="auto"/>
        <w:ind w:left="180" w:firstLine="540"/>
        <w:jc w:val="both"/>
        <w:rPr>
          <w:lang w:val="ru-RU"/>
        </w:rPr>
      </w:pPr>
      <w:r w:rsidRPr="00D92062">
        <w:rPr>
          <w:rFonts w:ascii="Times New Roman" w:eastAsia="Times New Roman" w:hAnsi="Times New Roman"/>
          <w:color w:val="000000"/>
          <w:sz w:val="24"/>
          <w:lang w:val="ru-RU"/>
        </w:rPr>
        <w:t>Техническая подготовка и её значение для человека; основные правила технической подготовки.</w:t>
      </w:r>
    </w:p>
    <w:p w14:paraId="28B6CFFE" w14:textId="77777777" w:rsidR="00D92062" w:rsidRPr="00D92062" w:rsidRDefault="00D92062" w:rsidP="00D92062">
      <w:pPr>
        <w:autoSpaceDE w:val="0"/>
        <w:autoSpaceDN w:val="0"/>
        <w:spacing w:before="70" w:after="0"/>
        <w:ind w:right="432"/>
        <w:jc w:val="both"/>
        <w:rPr>
          <w:lang w:val="ru-RU"/>
        </w:rPr>
      </w:pPr>
      <w:r w:rsidRPr="00D92062">
        <w:rPr>
          <w:rFonts w:ascii="Times New Roman" w:eastAsia="Times New Roman" w:hAnsi="Times New Roman"/>
          <w:color w:val="000000"/>
          <w:sz w:val="24"/>
          <w:lang w:val="ru-RU"/>
        </w:rPr>
        <w:t>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855FED8" w14:textId="77777777" w:rsidR="00D92062" w:rsidRPr="00D92062" w:rsidRDefault="00D92062" w:rsidP="00D92062">
      <w:pPr>
        <w:autoSpaceDE w:val="0"/>
        <w:autoSpaceDN w:val="0"/>
        <w:spacing w:before="70" w:after="0"/>
        <w:ind w:firstLine="720"/>
        <w:jc w:val="both"/>
        <w:rPr>
          <w:lang w:val="ru-RU"/>
        </w:rPr>
      </w:pPr>
      <w:r w:rsidRPr="00D92062">
        <w:rPr>
          <w:rFonts w:ascii="Times New Roman" w:eastAsia="Times New Roman" w:hAnsi="Times New Roman"/>
          <w:color w:val="000000"/>
          <w:sz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Кетле»,«ортостатической пробы», «функциональной пробы со стандартной нагрузкой».</w:t>
      </w:r>
    </w:p>
    <w:p w14:paraId="661E6774" w14:textId="77777777" w:rsidR="00D92062" w:rsidRPr="00D92062" w:rsidRDefault="00D92062" w:rsidP="00D92062">
      <w:pPr>
        <w:autoSpaceDE w:val="0"/>
        <w:autoSpaceDN w:val="0"/>
        <w:spacing w:before="70" w:after="0" w:line="230" w:lineRule="auto"/>
        <w:ind w:left="180" w:firstLine="540"/>
        <w:jc w:val="both"/>
        <w:rPr>
          <w:lang w:val="ru-RU"/>
        </w:rPr>
      </w:pPr>
      <w:r w:rsidRPr="00D92062">
        <w:rPr>
          <w:rFonts w:ascii="Times New Roman" w:eastAsia="Times New Roman" w:hAnsi="Times New Roman"/>
          <w:b/>
          <w:color w:val="000000"/>
          <w:sz w:val="24"/>
          <w:lang w:val="ru-RU"/>
        </w:rPr>
        <w:t>Физическое совершенствование.</w:t>
      </w:r>
      <w:r w:rsidRPr="00D92062">
        <w:rPr>
          <w:rFonts w:ascii="Times New Roman" w:eastAsia="Times New Roman" w:hAnsi="Times New Roman"/>
          <w:b/>
          <w:i/>
          <w:color w:val="000000"/>
          <w:sz w:val="24"/>
          <w:lang w:val="ru-RU"/>
        </w:rPr>
        <w:t>Физкультурно-оздоровительная деятельность.</w:t>
      </w:r>
    </w:p>
    <w:p w14:paraId="3773B5D1" w14:textId="77777777" w:rsidR="00D92062" w:rsidRPr="00D92062" w:rsidRDefault="00D92062" w:rsidP="00D92062">
      <w:pPr>
        <w:autoSpaceDE w:val="0"/>
        <w:autoSpaceDN w:val="0"/>
        <w:spacing w:before="70" w:after="0" w:line="271" w:lineRule="auto"/>
        <w:ind w:right="864"/>
        <w:jc w:val="both"/>
        <w:rPr>
          <w:lang w:val="ru-RU"/>
        </w:rPr>
      </w:pPr>
      <w:r w:rsidRPr="00D92062">
        <w:rPr>
          <w:rFonts w:ascii="Times New Roman" w:eastAsia="Times New Roman" w:hAnsi="Times New Roman"/>
          <w:color w:val="000000"/>
          <w:sz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6D12E33F" w14:textId="77777777" w:rsidR="00D92062" w:rsidRPr="00D92062" w:rsidRDefault="00D92062" w:rsidP="00D92062">
      <w:pPr>
        <w:tabs>
          <w:tab w:val="left" w:pos="180"/>
        </w:tabs>
        <w:autoSpaceDE w:val="0"/>
        <w:autoSpaceDN w:val="0"/>
        <w:spacing w:before="70" w:after="0" w:line="262" w:lineRule="auto"/>
        <w:jc w:val="both"/>
        <w:rPr>
          <w:lang w:val="ru-RU"/>
        </w:rPr>
      </w:pPr>
      <w:r w:rsidRPr="00D92062">
        <w:rPr>
          <w:lang w:val="ru-RU"/>
        </w:rPr>
        <w:tab/>
      </w:r>
      <w:r w:rsidRPr="00D92062">
        <w:rPr>
          <w:lang w:val="ru-RU"/>
        </w:rPr>
        <w:tab/>
      </w:r>
      <w:r w:rsidRPr="00D92062">
        <w:rPr>
          <w:rFonts w:ascii="Times New Roman" w:eastAsia="Times New Roman" w:hAnsi="Times New Roman"/>
          <w:b/>
          <w:i/>
          <w:color w:val="000000"/>
          <w:sz w:val="24"/>
          <w:lang w:val="ru-RU"/>
        </w:rPr>
        <w:t>Спортивно-оздоровительная деятельность</w:t>
      </w:r>
      <w:r w:rsidRPr="00D92062">
        <w:rPr>
          <w:rFonts w:ascii="Times New Roman" w:eastAsia="Times New Roman" w:hAnsi="Times New Roman"/>
          <w:color w:val="000000"/>
          <w:sz w:val="24"/>
          <w:lang w:val="ru-RU"/>
        </w:rPr>
        <w:t xml:space="preserve">. </w:t>
      </w:r>
      <w:r w:rsidRPr="00D92062">
        <w:rPr>
          <w:rFonts w:ascii="Times New Roman" w:eastAsia="Times New Roman" w:hAnsi="Times New Roman"/>
          <w:i/>
          <w:color w:val="000000"/>
          <w:sz w:val="24"/>
          <w:lang w:val="ru-RU"/>
        </w:rPr>
        <w:t>Модуль «Гимнастика»</w:t>
      </w:r>
      <w:r w:rsidRPr="00D92062">
        <w:rPr>
          <w:rFonts w:ascii="Times New Roman" w:eastAsia="Times New Roman" w:hAnsi="Times New Roman"/>
          <w:color w:val="000000"/>
          <w:sz w:val="24"/>
          <w:lang w:val="ru-RU"/>
        </w:rPr>
        <w:t>. Акробатические комбинации из ранее разучен​ных упражнений с добавлением упражнений ритмической гимнастики (девочки).</w:t>
      </w:r>
    </w:p>
    <w:p w14:paraId="08A4DD4E" w14:textId="77777777" w:rsidR="00D92062" w:rsidRPr="00D92062" w:rsidRDefault="00D92062" w:rsidP="00D92062">
      <w:pPr>
        <w:autoSpaceDE w:val="0"/>
        <w:autoSpaceDN w:val="0"/>
        <w:spacing w:before="70" w:after="0" w:line="271" w:lineRule="auto"/>
        <w:ind w:right="432"/>
        <w:jc w:val="both"/>
        <w:rPr>
          <w:lang w:val="ru-RU"/>
        </w:rPr>
      </w:pPr>
      <w:r w:rsidRPr="00D92062">
        <w:rPr>
          <w:rFonts w:ascii="Times New Roman" w:eastAsia="Times New Roman" w:hAnsi="Times New Roman"/>
          <w:color w:val="000000"/>
          <w:sz w:val="24"/>
          <w:lang w:val="ru-RU"/>
        </w:rPr>
        <w:t>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7CA9EBA" w14:textId="77777777" w:rsidR="00D92062" w:rsidRPr="00D92062" w:rsidRDefault="00D92062" w:rsidP="00D92062">
      <w:pPr>
        <w:autoSpaceDE w:val="0"/>
        <w:autoSpaceDN w:val="0"/>
        <w:spacing w:before="70" w:after="0" w:line="271" w:lineRule="auto"/>
        <w:ind w:firstLine="720"/>
        <w:jc w:val="both"/>
        <w:rPr>
          <w:lang w:val="ru-RU"/>
        </w:rPr>
      </w:pPr>
      <w:r w:rsidRPr="00D92062">
        <w:rPr>
          <w:rFonts w:ascii="Times New Roman" w:eastAsia="Times New Roman" w:hAnsi="Times New Roman"/>
          <w:color w:val="000000"/>
          <w:sz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338118B" w14:textId="77777777" w:rsidR="00D92062" w:rsidRPr="00D92062" w:rsidRDefault="00D92062" w:rsidP="00D92062">
      <w:pPr>
        <w:autoSpaceDE w:val="0"/>
        <w:autoSpaceDN w:val="0"/>
        <w:spacing w:before="72" w:after="0"/>
        <w:ind w:right="1008" w:firstLine="720"/>
        <w:jc w:val="both"/>
        <w:rPr>
          <w:lang w:val="ru-RU"/>
        </w:rPr>
      </w:pPr>
      <w:r w:rsidRPr="00D92062">
        <w:rPr>
          <w:rFonts w:ascii="Times New Roman" w:eastAsia="Times New Roman" w:hAnsi="Times New Roman"/>
          <w:color w:val="000000"/>
          <w:sz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90608BE" w14:textId="77777777" w:rsidR="00D92062" w:rsidRPr="00D92062" w:rsidRDefault="00D92062" w:rsidP="00D92062">
      <w:pPr>
        <w:autoSpaceDE w:val="0"/>
        <w:autoSpaceDN w:val="0"/>
        <w:spacing w:before="70" w:after="0"/>
        <w:ind w:right="144" w:firstLine="720"/>
        <w:jc w:val="both"/>
        <w:rPr>
          <w:lang w:val="ru-RU"/>
        </w:rPr>
      </w:pPr>
      <w:r w:rsidRPr="00D92062">
        <w:rPr>
          <w:rFonts w:ascii="Times New Roman" w:eastAsia="Times New Roman" w:hAnsi="Times New Roman"/>
          <w:i/>
          <w:color w:val="000000"/>
          <w:sz w:val="24"/>
          <w:lang w:val="ru-RU"/>
        </w:rPr>
        <w:t xml:space="preserve">Модуль «Лёгкая атлетика». </w:t>
      </w:r>
      <w:r w:rsidRPr="00D92062">
        <w:rPr>
          <w:rFonts w:ascii="Times New Roman" w:eastAsia="Times New Roman" w:hAnsi="Times New Roman"/>
          <w:color w:val="000000"/>
          <w:sz w:val="24"/>
          <w:lang w:val="ru-RU"/>
        </w:rPr>
        <w:t>Бег с преодолением препятствий способами «наступание» и</w:t>
      </w:r>
      <w:r w:rsidRPr="00D92062">
        <w:rPr>
          <w:lang w:val="ru-RU"/>
        </w:rPr>
        <w:br/>
      </w:r>
      <w:r w:rsidRPr="00D92062">
        <w:rPr>
          <w:rFonts w:ascii="Times New Roman" w:eastAsia="Times New Roman" w:hAnsi="Times New Roman"/>
          <w:color w:val="000000"/>
          <w:sz w:val="24"/>
          <w:lang w:val="ru-RU"/>
        </w:rPr>
        <w:t>«прыжковый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ноги»и в высоту способом «перешагивание».</w:t>
      </w:r>
    </w:p>
    <w:p w14:paraId="078A359F" w14:textId="77777777" w:rsidR="00D92062" w:rsidRPr="00D92062" w:rsidRDefault="00D92062" w:rsidP="00D92062">
      <w:pPr>
        <w:autoSpaceDE w:val="0"/>
        <w:autoSpaceDN w:val="0"/>
        <w:spacing w:before="70" w:after="0" w:line="230" w:lineRule="auto"/>
        <w:ind w:left="180"/>
        <w:jc w:val="both"/>
        <w:rPr>
          <w:lang w:val="ru-RU"/>
        </w:rPr>
      </w:pPr>
      <w:r w:rsidRPr="00D92062">
        <w:rPr>
          <w:rFonts w:ascii="Times New Roman" w:eastAsia="Times New Roman" w:hAnsi="Times New Roman"/>
          <w:color w:val="000000"/>
          <w:sz w:val="24"/>
          <w:lang w:val="ru-RU"/>
        </w:rPr>
        <w:t>Метание малого (теннисного) мяча по движущейся (катящейся) с разной скоростью мишени.</w:t>
      </w:r>
    </w:p>
    <w:p w14:paraId="5C37CB02" w14:textId="77777777" w:rsidR="00D92062" w:rsidRPr="00D92062" w:rsidRDefault="00D92062" w:rsidP="00D92062">
      <w:pPr>
        <w:autoSpaceDE w:val="0"/>
        <w:autoSpaceDN w:val="0"/>
        <w:spacing w:before="70" w:after="0" w:line="230" w:lineRule="auto"/>
        <w:ind w:left="180" w:firstLine="540"/>
        <w:jc w:val="both"/>
        <w:rPr>
          <w:lang w:val="ru-RU"/>
        </w:rPr>
      </w:pPr>
      <w:r w:rsidRPr="00D92062">
        <w:rPr>
          <w:rFonts w:ascii="Times New Roman" w:eastAsia="Times New Roman" w:hAnsi="Times New Roman"/>
          <w:i/>
          <w:color w:val="000000"/>
          <w:sz w:val="24"/>
          <w:lang w:val="ru-RU"/>
        </w:rPr>
        <w:t>Модуль «Спортивные игры»</w:t>
      </w:r>
      <w:r w:rsidRPr="00D92062">
        <w:rPr>
          <w:rFonts w:ascii="Times New Roman" w:eastAsia="Times New Roman" w:hAnsi="Times New Roman"/>
          <w:color w:val="000000"/>
          <w:sz w:val="24"/>
          <w:lang w:val="ru-RU"/>
        </w:rPr>
        <w:t>.</w:t>
      </w:r>
    </w:p>
    <w:p w14:paraId="6373F90C" w14:textId="77777777" w:rsidR="00D92062" w:rsidRPr="00D92062" w:rsidRDefault="00D92062" w:rsidP="00D92062">
      <w:pPr>
        <w:autoSpaceDE w:val="0"/>
        <w:autoSpaceDN w:val="0"/>
        <w:spacing w:before="70" w:after="0" w:line="230" w:lineRule="auto"/>
        <w:ind w:left="180"/>
        <w:jc w:val="both"/>
        <w:rPr>
          <w:lang w:val="ru-RU"/>
        </w:rPr>
      </w:pPr>
      <w:r w:rsidRPr="00D92062">
        <w:rPr>
          <w:rFonts w:ascii="Times New Roman" w:eastAsia="Times New Roman" w:hAnsi="Times New Roman"/>
          <w:color w:val="000000"/>
          <w:sz w:val="24"/>
          <w:u w:val="single"/>
          <w:lang w:val="ru-RU"/>
        </w:rPr>
        <w:t>Баскетбол.</w:t>
      </w:r>
      <w:r w:rsidRPr="00D92062">
        <w:rPr>
          <w:rFonts w:ascii="Times New Roman" w:eastAsia="Times New Roman" w:hAnsi="Times New Roman"/>
          <w:color w:val="000000"/>
          <w:sz w:val="24"/>
          <w:lang w:val="ru-RU"/>
        </w:rPr>
        <w:t xml:space="preserve"> Передача и ловля мяча после отскока от пола; бросок в корзину двумя руками снизу и от</w:t>
      </w:r>
    </w:p>
    <w:p w14:paraId="73261BB8" w14:textId="77777777" w:rsidR="00D92062" w:rsidRPr="00D92062" w:rsidRDefault="00D92062" w:rsidP="00D92062">
      <w:pPr>
        <w:jc w:val="both"/>
        <w:rPr>
          <w:lang w:val="ru-RU"/>
        </w:rPr>
        <w:sectPr w:rsidR="00D92062" w:rsidRPr="00D92062">
          <w:pgSz w:w="11900" w:h="16840"/>
          <w:pgMar w:top="298" w:right="650" w:bottom="290" w:left="666" w:header="720" w:footer="720" w:gutter="0"/>
          <w:cols w:space="720" w:equalWidth="0">
            <w:col w:w="10584" w:space="0"/>
          </w:cols>
          <w:docGrid w:linePitch="360"/>
        </w:sectPr>
      </w:pPr>
    </w:p>
    <w:p w14:paraId="1802644C" w14:textId="77777777" w:rsidR="00D92062" w:rsidRPr="00D92062" w:rsidRDefault="00D92062" w:rsidP="00D92062">
      <w:pPr>
        <w:autoSpaceDE w:val="0"/>
        <w:autoSpaceDN w:val="0"/>
        <w:spacing w:after="96" w:line="220" w:lineRule="exact"/>
        <w:rPr>
          <w:lang w:val="ru-RU"/>
        </w:rPr>
      </w:pPr>
    </w:p>
    <w:p w14:paraId="2ECE743A" w14:textId="77777777" w:rsidR="00D92062" w:rsidRPr="00D92062" w:rsidRDefault="00D92062" w:rsidP="00D92062">
      <w:pPr>
        <w:tabs>
          <w:tab w:val="left" w:pos="180"/>
        </w:tabs>
        <w:autoSpaceDE w:val="0"/>
        <w:autoSpaceDN w:val="0"/>
        <w:spacing w:after="0" w:line="281" w:lineRule="auto"/>
        <w:rPr>
          <w:lang w:val="ru-RU"/>
        </w:rPr>
      </w:pPr>
      <w:r w:rsidRPr="00D92062">
        <w:rPr>
          <w:rFonts w:ascii="Times New Roman" w:eastAsia="Times New Roman" w:hAnsi="Times New Roman"/>
          <w:color w:val="000000"/>
          <w:sz w:val="24"/>
          <w:lang w:val="ru-RU"/>
        </w:rPr>
        <w:t xml:space="preserve">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r w:rsidRPr="00D92062">
        <w:rPr>
          <w:lang w:val="ru-RU"/>
        </w:rPr>
        <w:tab/>
      </w:r>
      <w:r w:rsidRPr="00D92062">
        <w:rPr>
          <w:rFonts w:ascii="Times New Roman" w:eastAsia="Times New Roman" w:hAnsi="Times New Roman"/>
          <w:color w:val="000000"/>
          <w:sz w:val="24"/>
          <w:u w:val="single"/>
          <w:lang w:val="ru-RU"/>
        </w:rPr>
        <w:t>Волейбол</w:t>
      </w:r>
      <w:r w:rsidRPr="00D92062">
        <w:rPr>
          <w:rFonts w:ascii="Times New Roman" w:eastAsia="Times New Roman" w:hAnsi="Times New Roman"/>
          <w:color w:val="000000"/>
          <w:sz w:val="24"/>
          <w:lang w:val="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14DACE3" w14:textId="77777777" w:rsidR="00D92062" w:rsidRPr="00D92062" w:rsidRDefault="00D92062" w:rsidP="00D92062">
      <w:pPr>
        <w:autoSpaceDE w:val="0"/>
        <w:autoSpaceDN w:val="0"/>
        <w:spacing w:before="70" w:after="0" w:line="271" w:lineRule="auto"/>
        <w:ind w:right="288" w:firstLine="180"/>
        <w:rPr>
          <w:lang w:val="ru-RU"/>
        </w:rPr>
      </w:pPr>
      <w:r w:rsidRPr="00D92062">
        <w:rPr>
          <w:rFonts w:ascii="Times New Roman" w:eastAsia="Times New Roman" w:hAnsi="Times New Roman"/>
          <w:color w:val="000000"/>
          <w:sz w:val="24"/>
          <w:u w:val="single"/>
          <w:lang w:val="ru-RU"/>
        </w:rPr>
        <w:t>Футбол</w:t>
      </w:r>
      <w:r w:rsidRPr="00D92062">
        <w:rPr>
          <w:rFonts w:ascii="Times New Roman" w:eastAsia="Times New Roman" w:hAnsi="Times New Roman"/>
          <w:color w:val="000000"/>
          <w:sz w:val="24"/>
          <w:lang w:val="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BEE55CF" w14:textId="77777777" w:rsidR="00D92062" w:rsidRPr="00D92062" w:rsidRDefault="00D92062" w:rsidP="00D92062">
      <w:pPr>
        <w:tabs>
          <w:tab w:val="left" w:pos="180"/>
        </w:tabs>
        <w:autoSpaceDE w:val="0"/>
        <w:autoSpaceDN w:val="0"/>
        <w:spacing w:before="70" w:after="0" w:line="262" w:lineRule="auto"/>
        <w:ind w:right="144"/>
        <w:rPr>
          <w:lang w:val="ru-RU"/>
        </w:rPr>
      </w:pPr>
      <w:r w:rsidRPr="00D92062">
        <w:rPr>
          <w:lang w:val="ru-RU"/>
        </w:rPr>
        <w:tab/>
      </w:r>
      <w:r w:rsidRPr="00D92062">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15EBBC4" w14:textId="77777777" w:rsidR="00D92062" w:rsidRPr="00D92062" w:rsidRDefault="00D92062" w:rsidP="00D92062">
      <w:pPr>
        <w:autoSpaceDE w:val="0"/>
        <w:autoSpaceDN w:val="0"/>
        <w:spacing w:before="72" w:after="0" w:line="271" w:lineRule="auto"/>
        <w:ind w:firstLine="720"/>
        <w:rPr>
          <w:lang w:val="ru-RU"/>
        </w:rPr>
      </w:pPr>
      <w:r w:rsidRPr="00D92062">
        <w:rPr>
          <w:rFonts w:ascii="Times New Roman" w:eastAsia="Times New Roman" w:hAnsi="Times New Roman"/>
          <w:i/>
          <w:color w:val="000000"/>
          <w:sz w:val="24"/>
          <w:lang w:val="ru-RU"/>
        </w:rPr>
        <w:t>Модуль «Спорт»</w:t>
      </w:r>
      <w:r w:rsidRPr="00D92062">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D92062">
        <w:rPr>
          <w:lang w:val="ru-RU"/>
        </w:rPr>
        <w:br/>
      </w:r>
      <w:r w:rsidRPr="00D92062">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A5638AE" w14:textId="77777777" w:rsidR="00D92062" w:rsidRPr="00D92062" w:rsidRDefault="00D92062" w:rsidP="00D92062">
      <w:pPr>
        <w:rPr>
          <w:lang w:val="ru-RU"/>
        </w:rPr>
        <w:sectPr w:rsidR="00D92062" w:rsidRPr="00D92062">
          <w:pgSz w:w="11900" w:h="16840"/>
          <w:pgMar w:top="316" w:right="1036" w:bottom="1440" w:left="666" w:header="720" w:footer="720" w:gutter="0"/>
          <w:cols w:space="720" w:equalWidth="0">
            <w:col w:w="10198" w:space="0"/>
          </w:cols>
          <w:docGrid w:linePitch="360"/>
        </w:sectPr>
      </w:pPr>
    </w:p>
    <w:p w14:paraId="28C922F6" w14:textId="77777777" w:rsidR="00D92062" w:rsidRPr="00D92062" w:rsidRDefault="00D92062" w:rsidP="00D92062">
      <w:pPr>
        <w:autoSpaceDE w:val="0"/>
        <w:autoSpaceDN w:val="0"/>
        <w:spacing w:after="78" w:line="220" w:lineRule="exact"/>
        <w:rPr>
          <w:lang w:val="ru-RU"/>
        </w:rPr>
      </w:pPr>
    </w:p>
    <w:p w14:paraId="474EF03D"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ПЛАНИРУЕМЫЕ ОБРАЗОВАТЕЛЬНЫЕ РЕЗУЛЬТАТЫ</w:t>
      </w:r>
    </w:p>
    <w:p w14:paraId="3A6328D4" w14:textId="77777777" w:rsidR="00D92062" w:rsidRPr="00D92062" w:rsidRDefault="00D92062" w:rsidP="00D92062">
      <w:pPr>
        <w:autoSpaceDE w:val="0"/>
        <w:autoSpaceDN w:val="0"/>
        <w:spacing w:before="346" w:after="0" w:line="230" w:lineRule="auto"/>
        <w:ind w:left="180"/>
        <w:rPr>
          <w:lang w:val="ru-RU"/>
        </w:rPr>
      </w:pPr>
      <w:r w:rsidRPr="00D92062">
        <w:rPr>
          <w:rFonts w:ascii="Times New Roman" w:eastAsia="Times New Roman" w:hAnsi="Times New Roman"/>
          <w:b/>
          <w:color w:val="000000"/>
          <w:sz w:val="24"/>
          <w:lang w:val="ru-RU"/>
        </w:rPr>
        <w:t>ЛИЧНОСТНЫЕ РЕЗУЛЬТАТЫ</w:t>
      </w:r>
    </w:p>
    <w:p w14:paraId="09223099"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D92062">
        <w:rPr>
          <w:lang w:val="ru-RU"/>
        </w:rPr>
        <w:br/>
      </w:r>
      <w:r w:rsidRPr="00D92062">
        <w:rPr>
          <w:rFonts w:ascii="Times New Roman" w:eastAsia="Times New Roman" w:hAnsi="Times New Roman"/>
          <w:color w:val="000000"/>
          <w:sz w:val="24"/>
          <w:lang w:val="ru-RU"/>
        </w:rPr>
        <w:t xml:space="preserve">телосложения, самовыражению в избранном виде спорта;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D92062">
        <w:rPr>
          <w:lang w:val="ru-RU"/>
        </w:rPr>
        <w:tab/>
      </w:r>
      <w:r w:rsidRPr="00D92062">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D92062">
        <w:rPr>
          <w:lang w:val="ru-RU"/>
        </w:rPr>
        <w:tab/>
      </w:r>
      <w:r w:rsidRPr="00D92062">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D92062">
        <w:rPr>
          <w:lang w:val="ru-RU"/>
        </w:rPr>
        <w:br/>
      </w:r>
      <w:r w:rsidRPr="00D92062">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14:paraId="7FAF206A"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МЕТАПРЕДМЕТНЫЕ РЕЗУЛЬТАТЫ</w:t>
      </w:r>
    </w:p>
    <w:p w14:paraId="7C7B839B" w14:textId="77777777" w:rsidR="00D92062" w:rsidRPr="00D92062" w:rsidRDefault="00D92062" w:rsidP="00D92062">
      <w:pPr>
        <w:tabs>
          <w:tab w:val="left" w:pos="180"/>
        </w:tabs>
        <w:autoSpaceDE w:val="0"/>
        <w:autoSpaceDN w:val="0"/>
        <w:spacing w:before="190" w:after="0" w:line="281" w:lineRule="auto"/>
        <w:ind w:right="144"/>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познавательные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D92062">
        <w:rPr>
          <w:lang w:val="ru-RU"/>
        </w:rPr>
        <w:br/>
      </w:r>
      <w:r w:rsidRPr="00D92062">
        <w:rPr>
          <w:lang w:val="ru-RU"/>
        </w:rPr>
        <w:tab/>
      </w:r>
      <w:r w:rsidRPr="00D92062">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974D050" w14:textId="77777777" w:rsidR="00D92062" w:rsidRPr="00D92062" w:rsidRDefault="00D92062" w:rsidP="00D92062">
      <w:pPr>
        <w:rPr>
          <w:lang w:val="ru-RU"/>
        </w:rPr>
        <w:sectPr w:rsidR="00D92062" w:rsidRPr="00D92062">
          <w:pgSz w:w="11900" w:h="16840"/>
          <w:pgMar w:top="298" w:right="644" w:bottom="444" w:left="666" w:header="720" w:footer="720" w:gutter="0"/>
          <w:cols w:space="720" w:equalWidth="0">
            <w:col w:w="10590" w:space="0"/>
          </w:cols>
          <w:docGrid w:linePitch="360"/>
        </w:sectPr>
      </w:pPr>
    </w:p>
    <w:p w14:paraId="01686269" w14:textId="77777777" w:rsidR="00D92062" w:rsidRPr="00D92062" w:rsidRDefault="00D92062" w:rsidP="00D92062">
      <w:pPr>
        <w:autoSpaceDE w:val="0"/>
        <w:autoSpaceDN w:val="0"/>
        <w:spacing w:after="78" w:line="220" w:lineRule="exact"/>
        <w:rPr>
          <w:lang w:val="ru-RU"/>
        </w:rPr>
      </w:pPr>
    </w:p>
    <w:p w14:paraId="1C94055A" w14:textId="77777777" w:rsidR="00D92062" w:rsidRPr="00D92062" w:rsidRDefault="00D92062" w:rsidP="00D92062">
      <w:pPr>
        <w:tabs>
          <w:tab w:val="left" w:pos="180"/>
        </w:tabs>
        <w:autoSpaceDE w:val="0"/>
        <w:autoSpaceDN w:val="0"/>
        <w:spacing w:after="0" w:line="288" w:lineRule="auto"/>
        <w:ind w:right="288"/>
        <w:rPr>
          <w:lang w:val="ru-RU"/>
        </w:rPr>
      </w:pPr>
      <w:r w:rsidRPr="00D92062">
        <w:rPr>
          <w:lang w:val="ru-RU"/>
        </w:rPr>
        <w:tab/>
      </w:r>
      <w:r w:rsidRPr="00D92062">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759E11CE" w14:textId="77777777" w:rsidR="00D92062" w:rsidRPr="00D92062" w:rsidRDefault="00D92062" w:rsidP="00D92062">
      <w:pPr>
        <w:tabs>
          <w:tab w:val="left" w:pos="180"/>
        </w:tabs>
        <w:autoSpaceDE w:val="0"/>
        <w:autoSpaceDN w:val="0"/>
        <w:spacing w:before="70"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коммуникативные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D92062">
        <w:rPr>
          <w:lang w:val="ru-RU"/>
        </w:rPr>
        <w:br/>
      </w:r>
      <w:r w:rsidRPr="00D92062">
        <w:rPr>
          <w:lang w:val="ru-RU"/>
        </w:rPr>
        <w:tab/>
      </w:r>
      <w:r w:rsidRPr="00D92062">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D92062">
        <w:rPr>
          <w:lang w:val="ru-RU"/>
        </w:rPr>
        <w:tab/>
      </w:r>
      <w:r w:rsidRPr="00D92062">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D92062">
        <w:rPr>
          <w:lang w:val="ru-RU"/>
        </w:rPr>
        <w:br/>
      </w:r>
      <w:r w:rsidRPr="00D92062">
        <w:rPr>
          <w:lang w:val="ru-RU"/>
        </w:rPr>
        <w:tab/>
      </w:r>
      <w:r w:rsidRPr="00D92062">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4C1DF572" w14:textId="77777777" w:rsidR="00D92062" w:rsidRPr="00D92062" w:rsidRDefault="00D92062" w:rsidP="00D92062">
      <w:pPr>
        <w:tabs>
          <w:tab w:val="left" w:pos="180"/>
        </w:tabs>
        <w:autoSpaceDE w:val="0"/>
        <w:autoSpaceDN w:val="0"/>
        <w:spacing w:before="72"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учебные регулятивные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D92062">
        <w:rPr>
          <w:lang w:val="ru-RU"/>
        </w:rPr>
        <w:br/>
      </w:r>
      <w:r w:rsidRPr="00D92062">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D92062">
        <w:rPr>
          <w:lang w:val="ru-RU"/>
        </w:rPr>
        <w:tab/>
      </w:r>
      <w:r w:rsidRPr="00D92062">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D92062">
        <w:rPr>
          <w:lang w:val="ru-RU"/>
        </w:rPr>
        <w:br/>
      </w:r>
      <w:r w:rsidRPr="00D92062">
        <w:rPr>
          <w:lang w:val="ru-RU"/>
        </w:rPr>
        <w:tab/>
      </w:r>
      <w:r w:rsidRPr="00D92062">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14:paraId="345E0456" w14:textId="77777777" w:rsidR="00D92062" w:rsidRPr="00D92062" w:rsidRDefault="00D92062" w:rsidP="00D92062">
      <w:pPr>
        <w:rPr>
          <w:lang w:val="ru-RU"/>
        </w:rPr>
        <w:sectPr w:rsidR="00D92062" w:rsidRPr="00D92062">
          <w:pgSz w:w="11900" w:h="16840"/>
          <w:pgMar w:top="298" w:right="732" w:bottom="428" w:left="666" w:header="720" w:footer="720" w:gutter="0"/>
          <w:cols w:space="720" w:equalWidth="0">
            <w:col w:w="10502" w:space="0"/>
          </w:cols>
          <w:docGrid w:linePitch="360"/>
        </w:sectPr>
      </w:pPr>
    </w:p>
    <w:p w14:paraId="15D91CA1" w14:textId="77777777" w:rsidR="00D92062" w:rsidRPr="00D92062" w:rsidRDefault="00D92062" w:rsidP="00D92062">
      <w:pPr>
        <w:autoSpaceDE w:val="0"/>
        <w:autoSpaceDN w:val="0"/>
        <w:spacing w:after="66" w:line="220" w:lineRule="exact"/>
        <w:rPr>
          <w:lang w:val="ru-RU"/>
        </w:rPr>
      </w:pPr>
    </w:p>
    <w:p w14:paraId="452C079B" w14:textId="77777777" w:rsidR="00D92062" w:rsidRPr="00D92062" w:rsidRDefault="00D92062" w:rsidP="00D92062">
      <w:pPr>
        <w:autoSpaceDE w:val="0"/>
        <w:autoSpaceDN w:val="0"/>
        <w:spacing w:after="0" w:line="262" w:lineRule="auto"/>
        <w:rPr>
          <w:lang w:val="ru-RU"/>
        </w:rPr>
      </w:pPr>
      <w:r w:rsidRPr="00D92062">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14:paraId="452CAB36"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ПРЕДМЕТНЫЕ РЕЗУЛЬТАТЫ</w:t>
      </w:r>
    </w:p>
    <w:p w14:paraId="5DB111A7"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К концу обучения в 7 классе обучающийся научится: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анализ причин зарождения современного олимпийского движения, давать </w:t>
      </w:r>
      <w:r w:rsidRPr="00D92062">
        <w:rPr>
          <w:lang w:val="ru-RU"/>
        </w:rPr>
        <w:br/>
      </w:r>
      <w:r w:rsidRPr="00D92062">
        <w:rPr>
          <w:rFonts w:ascii="Times New Roman" w:eastAsia="Times New Roman" w:hAnsi="Times New Roman"/>
          <w:color w:val="000000"/>
          <w:sz w:val="24"/>
          <w:lang w:val="ru-RU"/>
        </w:rPr>
        <w:t xml:space="preserve">характеристику основным этапам его развития в СССР и современной России;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помощью«индексаКетле» и «ортостатической пробы» (по образцу);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лазанье по канату в два приёма (юноши) и простейшие акробатические пирамиды в парах и тройках (девушки);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 </w:t>
      </w:r>
      <w:r w:rsidRPr="00D92062">
        <w:rPr>
          <w:lang w:val="ru-RU"/>
        </w:rPr>
        <w:tab/>
      </w:r>
      <w:r w:rsidRPr="00D92062">
        <w:rPr>
          <w:rFonts w:ascii="Times New Roman" w:eastAsia="Times New Roman" w:hAnsi="Times New Roman"/>
          <w:color w:val="000000"/>
          <w:sz w:val="24"/>
          <w:lang w:val="ru-RU"/>
        </w:rPr>
        <w:t>выполнять стойку на голове с опорой на руки и включать её в акробатическую комбинацию из ранее освоенных упражнений (юноши);</w:t>
      </w:r>
      <w:r w:rsidRPr="00D92062">
        <w:rPr>
          <w:lang w:val="ru-RU"/>
        </w:rPr>
        <w:br/>
      </w:r>
      <w:r w:rsidRPr="00D92062">
        <w:rPr>
          <w:lang w:val="ru-RU"/>
        </w:rPr>
        <w:tab/>
      </w:r>
      <w:r w:rsidRPr="00D92062">
        <w:rPr>
          <w:rFonts w:ascii="Times New Roman" w:eastAsia="Times New Roman" w:hAnsi="Times New Roman"/>
          <w:color w:val="000000"/>
          <w:sz w:val="24"/>
          <w:lang w:val="ru-RU"/>
        </w:rPr>
        <w:t>выполнять беговые упражнения с преодолением препятствий способами «наступание» и</w:t>
      </w:r>
      <w:r w:rsidRPr="00D92062">
        <w:rPr>
          <w:lang w:val="ru-RU"/>
        </w:rPr>
        <w:br/>
      </w:r>
      <w:r w:rsidRPr="00D92062">
        <w:rPr>
          <w:rFonts w:ascii="Times New Roman" w:eastAsia="Times New Roman" w:hAnsi="Times New Roman"/>
          <w:color w:val="000000"/>
          <w:sz w:val="24"/>
          <w:lang w:val="ru-RU"/>
        </w:rPr>
        <w:t xml:space="preserve">«прыжковый бег», применять их в беге по пересечённой местности;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метание малого мяча на точность в неподвижную, качающуюся и катящуюся с разной скоростью мишень;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баскетбол (передача и ловля мяча после отскока от пола; броски мяча двумя руками снизу и от груди в движении;использование разученных технических действий в условиях игровой </w:t>
      </w:r>
      <w:r w:rsidRPr="00D92062">
        <w:rPr>
          <w:lang w:val="ru-RU"/>
        </w:rPr>
        <w:br/>
      </w:r>
      <w:r w:rsidRPr="00D92062">
        <w:rPr>
          <w:rFonts w:ascii="Times New Roman" w:eastAsia="Times New Roman" w:hAnsi="Times New Roman"/>
          <w:color w:val="000000"/>
          <w:sz w:val="24"/>
          <w:lang w:val="ru-RU"/>
        </w:rPr>
        <w:t xml:space="preserve">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r w:rsidRPr="00D92062">
        <w:rPr>
          <w:lang w:val="ru-RU"/>
        </w:rPr>
        <w:br/>
      </w:r>
      <w:r w:rsidRPr="00D92062">
        <w:rPr>
          <w:lang w:val="ru-RU"/>
        </w:rPr>
        <w:tab/>
      </w:r>
      <w:r w:rsidRPr="00D92062">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CFF281B" w14:textId="77777777" w:rsidR="00D92062" w:rsidRPr="00D92062" w:rsidRDefault="00D92062" w:rsidP="00D92062">
      <w:pPr>
        <w:rPr>
          <w:lang w:val="ru-RU"/>
        </w:rPr>
        <w:sectPr w:rsidR="00D92062" w:rsidRPr="00D92062">
          <w:pgSz w:w="11900" w:h="16840"/>
          <w:pgMar w:top="286" w:right="642" w:bottom="1440" w:left="666" w:header="720" w:footer="720" w:gutter="0"/>
          <w:cols w:space="720" w:equalWidth="0">
            <w:col w:w="10592" w:space="0"/>
          </w:cols>
          <w:docGrid w:linePitch="360"/>
        </w:sectPr>
      </w:pPr>
    </w:p>
    <w:p w14:paraId="13B277FE" w14:textId="77777777" w:rsidR="00D92062" w:rsidRPr="00D92062" w:rsidRDefault="00D92062" w:rsidP="00D92062">
      <w:pPr>
        <w:autoSpaceDE w:val="0"/>
        <w:autoSpaceDN w:val="0"/>
        <w:spacing w:after="64" w:line="220" w:lineRule="exact"/>
        <w:rPr>
          <w:lang w:val="ru-RU"/>
        </w:rPr>
      </w:pPr>
    </w:p>
    <w:p w14:paraId="40B1F934" w14:textId="77777777" w:rsidR="00D92062" w:rsidRPr="00D92062" w:rsidRDefault="00D92062" w:rsidP="00D92062">
      <w:pPr>
        <w:autoSpaceDE w:val="0"/>
        <w:autoSpaceDN w:val="0"/>
        <w:spacing w:after="258" w:line="233" w:lineRule="auto"/>
      </w:pPr>
      <w:r w:rsidRPr="00D92062">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4718"/>
        <w:gridCol w:w="530"/>
        <w:gridCol w:w="1104"/>
        <w:gridCol w:w="1140"/>
        <w:gridCol w:w="806"/>
        <w:gridCol w:w="4274"/>
        <w:gridCol w:w="1080"/>
        <w:gridCol w:w="1382"/>
      </w:tblGrid>
      <w:tr w:rsidR="00D92062" w:rsidRPr="00D92062" w14:paraId="20181CBF" w14:textId="77777777" w:rsidTr="002F32F9">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6B226FF" w14:textId="77777777" w:rsidR="00D92062" w:rsidRPr="00D92062" w:rsidRDefault="00D92062" w:rsidP="00D92062">
            <w:pPr>
              <w:autoSpaceDE w:val="0"/>
              <w:autoSpaceDN w:val="0"/>
              <w:spacing w:before="78" w:after="0" w:line="245" w:lineRule="auto"/>
              <w:ind w:right="144"/>
              <w:jc w:val="center"/>
              <w:rPr>
                <w:rFonts w:ascii="Times New Roman" w:hAnsi="Times New Roman" w:cs="Times New Roman"/>
              </w:rPr>
            </w:pPr>
            <w:r w:rsidRPr="00D92062">
              <w:rPr>
                <w:rFonts w:ascii="Times New Roman" w:eastAsia="Times New Roman" w:hAnsi="Times New Roman" w:cs="Times New Roman"/>
                <w:b/>
                <w:color w:val="000000"/>
                <w:w w:val="97"/>
              </w:rPr>
              <w:t>№</w:t>
            </w:r>
            <w:r w:rsidRPr="00D92062">
              <w:rPr>
                <w:rFonts w:ascii="Times New Roman" w:hAnsi="Times New Roman" w:cs="Times New Roman"/>
              </w:rPr>
              <w:br/>
            </w:r>
            <w:r w:rsidRPr="00D92062">
              <w:rPr>
                <w:rFonts w:ascii="Times New Roman" w:eastAsia="Times New Roman" w:hAnsi="Times New Roman" w:cs="Times New Roman"/>
                <w:b/>
                <w:color w:val="000000"/>
                <w:w w:val="97"/>
              </w:rPr>
              <w:t>п/п</w:t>
            </w:r>
          </w:p>
        </w:tc>
        <w:tc>
          <w:tcPr>
            <w:tcW w:w="47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B8EB5B6"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CDE0659"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b/>
                <w:color w:val="000000"/>
                <w:w w:val="97"/>
              </w:rPr>
              <w:t>Количествочасов</w:t>
            </w:r>
          </w:p>
        </w:tc>
        <w:tc>
          <w:tcPr>
            <w:tcW w:w="8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CA6484A"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b/>
                <w:color w:val="000000"/>
                <w:w w:val="97"/>
              </w:rPr>
              <w:t xml:space="preserve">Дата </w:t>
            </w:r>
            <w:r w:rsidRPr="00D92062">
              <w:rPr>
                <w:rFonts w:ascii="Times New Roman" w:hAnsi="Times New Roman" w:cs="Times New Roman"/>
              </w:rPr>
              <w:br/>
            </w:r>
            <w:r w:rsidRPr="00D92062">
              <w:rPr>
                <w:rFonts w:ascii="Times New Roman" w:eastAsia="Times New Roman" w:hAnsi="Times New Roman" w:cs="Times New Roman"/>
                <w:b/>
                <w:color w:val="000000"/>
                <w:w w:val="97"/>
              </w:rPr>
              <w:t>изучения</w:t>
            </w:r>
          </w:p>
        </w:tc>
        <w:tc>
          <w:tcPr>
            <w:tcW w:w="42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230356B"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b/>
                <w:color w:val="000000"/>
                <w:w w:val="97"/>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E7E3159" w14:textId="77777777" w:rsidR="00D92062" w:rsidRPr="00D92062" w:rsidRDefault="00D92062" w:rsidP="00D92062">
            <w:pPr>
              <w:autoSpaceDE w:val="0"/>
              <w:autoSpaceDN w:val="0"/>
              <w:spacing w:before="78" w:after="0" w:line="247" w:lineRule="auto"/>
              <w:ind w:left="72" w:right="288"/>
              <w:rPr>
                <w:rFonts w:ascii="Times New Roman" w:hAnsi="Times New Roman" w:cs="Times New Roman"/>
              </w:rPr>
            </w:pPr>
            <w:r w:rsidRPr="00D92062">
              <w:rPr>
                <w:rFonts w:ascii="Times New Roman" w:eastAsia="Times New Roman" w:hAnsi="Times New Roman" w:cs="Times New Roman"/>
                <w:b/>
                <w:color w:val="000000"/>
                <w:w w:val="97"/>
              </w:rPr>
              <w:t xml:space="preserve">Виды, </w:t>
            </w:r>
            <w:r w:rsidRPr="00D92062">
              <w:rPr>
                <w:rFonts w:ascii="Times New Roman" w:hAnsi="Times New Roman" w:cs="Times New Roman"/>
              </w:rPr>
              <w:br/>
            </w:r>
            <w:r w:rsidRPr="00D92062">
              <w:rPr>
                <w:rFonts w:ascii="Times New Roman" w:eastAsia="Times New Roman" w:hAnsi="Times New Roman" w:cs="Times New Roman"/>
                <w:b/>
                <w:color w:val="000000"/>
                <w:w w:val="97"/>
              </w:rPr>
              <w:t xml:space="preserve">формы </w:t>
            </w:r>
            <w:r w:rsidRPr="00D92062">
              <w:rPr>
                <w:rFonts w:ascii="Times New Roman" w:hAnsi="Times New Roman" w:cs="Times New Roman"/>
              </w:rPr>
              <w:br/>
            </w:r>
            <w:r w:rsidRPr="00D92062">
              <w:rPr>
                <w:rFonts w:ascii="Times New Roman" w:eastAsia="Times New Roman" w:hAnsi="Times New Roman" w:cs="Times New Roman"/>
                <w:b/>
                <w:color w:val="000000"/>
                <w:w w:val="97"/>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A37F755" w14:textId="77777777" w:rsidR="00D92062" w:rsidRPr="00D92062" w:rsidRDefault="00D92062" w:rsidP="00D92062">
            <w:pPr>
              <w:autoSpaceDE w:val="0"/>
              <w:autoSpaceDN w:val="0"/>
              <w:spacing w:before="78" w:after="0" w:line="250" w:lineRule="auto"/>
              <w:ind w:left="72"/>
              <w:rPr>
                <w:rFonts w:ascii="Times New Roman" w:hAnsi="Times New Roman" w:cs="Times New Roman"/>
              </w:rPr>
            </w:pPr>
            <w:r w:rsidRPr="00D92062">
              <w:rPr>
                <w:rFonts w:ascii="Times New Roman" w:eastAsia="Times New Roman" w:hAnsi="Times New Roman" w:cs="Times New Roman"/>
                <w:b/>
                <w:color w:val="000000"/>
                <w:w w:val="97"/>
              </w:rPr>
              <w:t xml:space="preserve">Электронные </w:t>
            </w:r>
            <w:r w:rsidRPr="00D92062">
              <w:rPr>
                <w:rFonts w:ascii="Times New Roman" w:hAnsi="Times New Roman" w:cs="Times New Roman"/>
              </w:rPr>
              <w:br/>
            </w:r>
            <w:r w:rsidRPr="00D92062">
              <w:rPr>
                <w:rFonts w:ascii="Times New Roman" w:eastAsia="Times New Roman" w:hAnsi="Times New Roman" w:cs="Times New Roman"/>
                <w:b/>
                <w:color w:val="000000"/>
                <w:w w:val="97"/>
              </w:rPr>
              <w:t xml:space="preserve">(цифровые) </w:t>
            </w:r>
            <w:r w:rsidRPr="00D92062">
              <w:rPr>
                <w:rFonts w:ascii="Times New Roman" w:hAnsi="Times New Roman" w:cs="Times New Roman"/>
              </w:rPr>
              <w:br/>
            </w:r>
            <w:r w:rsidRPr="00D92062">
              <w:rPr>
                <w:rFonts w:ascii="Times New Roman" w:eastAsia="Times New Roman" w:hAnsi="Times New Roman" w:cs="Times New Roman"/>
                <w:b/>
                <w:color w:val="000000"/>
                <w:w w:val="97"/>
              </w:rPr>
              <w:t>образовательные ресурсы</w:t>
            </w:r>
          </w:p>
        </w:tc>
      </w:tr>
      <w:tr w:rsidR="00D92062" w:rsidRPr="00D92062" w14:paraId="2BC08486" w14:textId="77777777" w:rsidTr="002F32F9">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58138CF3"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01131DA6" w14:textId="77777777" w:rsidR="00D92062" w:rsidRPr="00D92062" w:rsidRDefault="00D92062" w:rsidP="00D92062">
            <w:pPr>
              <w:rPr>
                <w:rFonts w:ascii="Times New Roman" w:hAnsi="Times New Roman" w:cs="Times New Roman"/>
              </w:rPr>
            </w:pP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514D6"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b/>
                <w:color w:val="000000"/>
                <w:w w:val="97"/>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DD440A"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b/>
                <w:color w:val="000000"/>
                <w:w w:val="97"/>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800F6"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b/>
                <w:color w:val="000000"/>
                <w:w w:val="97"/>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3C99A23A"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6CF16222"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034EB51B"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7D867EEF" w14:textId="77777777" w:rsidR="00D92062" w:rsidRPr="00D92062" w:rsidRDefault="00D92062" w:rsidP="00D92062">
            <w:pPr>
              <w:rPr>
                <w:rFonts w:ascii="Times New Roman" w:hAnsi="Times New Roman" w:cs="Times New Roman"/>
              </w:rPr>
            </w:pPr>
          </w:p>
        </w:tc>
      </w:tr>
      <w:tr w:rsidR="00D92062" w:rsidRPr="00D92062" w14:paraId="4E49798B" w14:textId="77777777" w:rsidTr="002F32F9">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13A8D03D"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Раздел 1. ЗНАНИЯ О ФИЗИЧЕСКОЙ КУЛЬТУРЕ</w:t>
            </w:r>
          </w:p>
        </w:tc>
      </w:tr>
      <w:tr w:rsidR="00D92062" w:rsidRPr="00D92062" w14:paraId="47EE3E2F" w14:textId="77777777" w:rsidTr="002F32F9">
        <w:trPr>
          <w:trHeight w:hRule="exact" w:val="1385"/>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73C8AAFA" w14:textId="77777777" w:rsidR="00D92062" w:rsidRPr="00D92062" w:rsidRDefault="00D92062" w:rsidP="00D92062">
            <w:pPr>
              <w:autoSpaceDE w:val="0"/>
              <w:autoSpaceDN w:val="0"/>
              <w:spacing w:before="76"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1.1.</w:t>
            </w:r>
          </w:p>
        </w:tc>
        <w:tc>
          <w:tcPr>
            <w:tcW w:w="4718" w:type="dxa"/>
            <w:tcBorders>
              <w:top w:val="single" w:sz="5" w:space="0" w:color="000000"/>
              <w:left w:val="single" w:sz="4" w:space="0" w:color="000000"/>
              <w:bottom w:val="single" w:sz="4" w:space="0" w:color="000000"/>
              <w:right w:val="single" w:sz="4" w:space="0" w:color="000000"/>
            </w:tcBorders>
            <w:tcMar>
              <w:left w:w="0" w:type="dxa"/>
              <w:right w:w="0" w:type="dxa"/>
            </w:tcMar>
          </w:tcPr>
          <w:p w14:paraId="74541EB8"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Зарождение олимпийского движения</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14:paraId="5A2B7A3E" w14:textId="77777777" w:rsidR="00D92062" w:rsidRPr="00D92062" w:rsidRDefault="00D92062" w:rsidP="00D92062">
            <w:pPr>
              <w:autoSpaceDE w:val="0"/>
              <w:autoSpaceDN w:val="0"/>
              <w:spacing w:before="76"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50FD9109"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2AB1F16B"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5" w:space="0" w:color="000000"/>
              <w:left w:val="single" w:sz="4" w:space="0" w:color="000000"/>
              <w:bottom w:val="single" w:sz="4" w:space="0" w:color="000000"/>
              <w:right w:val="single" w:sz="4" w:space="0" w:color="000000"/>
            </w:tcBorders>
            <w:tcMar>
              <w:left w:w="0" w:type="dxa"/>
              <w:right w:w="0" w:type="dxa"/>
            </w:tcMar>
          </w:tcPr>
          <w:p w14:paraId="078765F9" w14:textId="77777777" w:rsidR="00D92062" w:rsidRPr="00D92062" w:rsidRDefault="00D92062" w:rsidP="00D92062">
            <w:pPr>
              <w:rPr>
                <w:rFonts w:ascii="Times New Roman" w:hAnsi="Times New Roman" w:cs="Times New Roman"/>
              </w:rPr>
            </w:pPr>
          </w:p>
        </w:tc>
        <w:tc>
          <w:tcPr>
            <w:tcW w:w="4274" w:type="dxa"/>
            <w:tcBorders>
              <w:top w:val="single" w:sz="5" w:space="0" w:color="000000"/>
              <w:left w:val="single" w:sz="4" w:space="0" w:color="000000"/>
              <w:bottom w:val="single" w:sz="4" w:space="0" w:color="000000"/>
              <w:right w:val="single" w:sz="4" w:space="0" w:color="000000"/>
            </w:tcBorders>
            <w:tcMar>
              <w:left w:w="0" w:type="dxa"/>
              <w:right w:w="0" w:type="dxa"/>
            </w:tcMar>
          </w:tcPr>
          <w:p w14:paraId="705FBB99" w14:textId="77777777" w:rsidR="00D92062" w:rsidRPr="00D92062" w:rsidRDefault="00D92062" w:rsidP="00D92062">
            <w:pPr>
              <w:autoSpaceDE w:val="0"/>
              <w:autoSpaceDN w:val="0"/>
              <w:spacing w:before="76" w:after="0" w:line="252" w:lineRule="auto"/>
              <w:ind w:left="74"/>
              <w:rPr>
                <w:rFonts w:ascii="Times New Roman" w:hAnsi="Times New Roman" w:cs="Times New Roman"/>
                <w:lang w:val="ru-RU"/>
              </w:rPr>
            </w:pPr>
            <w:r w:rsidRPr="00D92062">
              <w:rPr>
                <w:rFonts w:ascii="Times New Roman" w:eastAsia="Times New Roman" w:hAnsi="Times New Roman" w:cs="Times New Roman"/>
                <w:color w:val="000000"/>
                <w:w w:val="97"/>
                <w:lang w:val="ru-RU"/>
              </w:rPr>
              <w:t>обсуждают роль и значение олимпийских чемпионов в развитии летних видов спорта в международном и отечественном олимпийском движении.</w:t>
            </w:r>
            <w:r w:rsidRPr="00D92062">
              <w:rPr>
                <w:rFonts w:ascii="Times New Roman" w:hAnsi="Times New Roman" w:cs="Times New Roman"/>
                <w:lang w:val="ru-RU"/>
              </w:rPr>
              <w:br/>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23ACDAFD"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3959DFDF" w14:textId="77777777" w:rsidR="00D92062" w:rsidRPr="00D92062" w:rsidRDefault="00D92062" w:rsidP="00D92062">
            <w:pPr>
              <w:rPr>
                <w:rFonts w:ascii="Times New Roman" w:hAnsi="Times New Roman" w:cs="Times New Roman"/>
              </w:rPr>
            </w:pPr>
          </w:p>
        </w:tc>
      </w:tr>
      <w:tr w:rsidR="00D92062" w:rsidRPr="00D92062" w14:paraId="4A22D775" w14:textId="77777777" w:rsidTr="002F32F9">
        <w:trPr>
          <w:trHeight w:hRule="exact" w:val="9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D4788E"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1.2.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18D25"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Олимпийское движение в СССР и современной России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088B4"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92713"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CDAE5"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6589C"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23535" w14:textId="77777777" w:rsidR="00D92062" w:rsidRPr="00D92062" w:rsidRDefault="00D92062" w:rsidP="00D92062">
            <w:pPr>
              <w:autoSpaceDE w:val="0"/>
              <w:autoSpaceDN w:val="0"/>
              <w:spacing w:before="76" w:after="0" w:line="245" w:lineRule="auto"/>
              <w:ind w:left="74" w:right="288"/>
              <w:rPr>
                <w:rFonts w:ascii="Times New Roman" w:hAnsi="Times New Roman" w:cs="Times New Roman"/>
                <w:lang w:val="ru-RU"/>
              </w:rPr>
            </w:pPr>
            <w:r w:rsidRPr="00D92062">
              <w:rPr>
                <w:rFonts w:ascii="Times New Roman" w:eastAsia="Times New Roman" w:hAnsi="Times New Roman" w:cs="Times New Roman"/>
                <w:color w:val="000000"/>
                <w:w w:val="97"/>
                <w:lang w:val="ru-RU"/>
              </w:rPr>
              <w:t>обсуждают биографии многократных чемпионов зимних Олимпийских игр, их спортивные успехи и достижения;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0189B"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CD0CB" w14:textId="77777777" w:rsidR="00D92062" w:rsidRPr="00D92062" w:rsidRDefault="00D92062" w:rsidP="00D92062">
            <w:pPr>
              <w:rPr>
                <w:rFonts w:ascii="Times New Roman" w:hAnsi="Times New Roman" w:cs="Times New Roman"/>
              </w:rPr>
            </w:pPr>
          </w:p>
        </w:tc>
      </w:tr>
      <w:tr w:rsidR="00D92062" w:rsidRPr="00D92062" w14:paraId="34BDF884" w14:textId="77777777" w:rsidTr="002F32F9">
        <w:trPr>
          <w:trHeight w:hRule="exact" w:val="9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089EF"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854EA"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Знакомство с выдающимися олимпийскими чемпионами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E6C99"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91062"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6618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887C2"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CDFCA" w14:textId="77777777" w:rsidR="00D92062" w:rsidRPr="00D92062" w:rsidRDefault="00D92062" w:rsidP="00D92062">
            <w:pPr>
              <w:autoSpaceDE w:val="0"/>
              <w:autoSpaceDN w:val="0"/>
              <w:spacing w:before="78" w:after="0" w:line="245" w:lineRule="auto"/>
              <w:ind w:right="288"/>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обсуждают биографии многократных чемпионов летних Олимпийских игр, их спортивные успехи и достижения;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218B5"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AA6CD" w14:textId="77777777" w:rsidR="00D92062" w:rsidRPr="00D92062" w:rsidRDefault="00D92062" w:rsidP="00D92062">
            <w:pPr>
              <w:rPr>
                <w:rFonts w:ascii="Times New Roman" w:hAnsi="Times New Roman" w:cs="Times New Roman"/>
              </w:rPr>
            </w:pPr>
          </w:p>
        </w:tc>
      </w:tr>
      <w:tr w:rsidR="00D92062" w:rsidRPr="00D92062" w14:paraId="0372AF96" w14:textId="77777777" w:rsidTr="002F32F9">
        <w:trPr>
          <w:trHeight w:hRule="exact" w:val="10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3A4F6"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C565E" w14:textId="77777777" w:rsidR="00D92062" w:rsidRPr="00D92062" w:rsidRDefault="00D92062" w:rsidP="00D92062">
            <w:pPr>
              <w:autoSpaceDE w:val="0"/>
              <w:autoSpaceDN w:val="0"/>
              <w:spacing w:before="78" w:after="0" w:line="245" w:lineRule="auto"/>
              <w:ind w:left="72" w:right="144"/>
              <w:rPr>
                <w:rFonts w:ascii="Times New Roman" w:hAnsi="Times New Roman" w:cs="Times New Roman"/>
                <w:lang w:val="ru-RU"/>
              </w:rPr>
            </w:pPr>
            <w:r w:rsidRPr="00D92062">
              <w:rPr>
                <w:rFonts w:ascii="Times New Roman" w:eastAsia="Times New Roman" w:hAnsi="Times New Roman" w:cs="Times New Roman"/>
                <w:b/>
                <w:color w:val="000000"/>
                <w:w w:val="97"/>
                <w:lang w:val="ru-RU"/>
              </w:rPr>
              <w:t>Воспитание качеств личности в процессе занятий физической культурой и спортом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A4EA9"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85C46"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8A9B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3DA3A"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7A980" w14:textId="77777777" w:rsidR="00D92062" w:rsidRPr="00D92062" w:rsidRDefault="00D92062" w:rsidP="00D92062">
            <w:pPr>
              <w:autoSpaceDE w:val="0"/>
              <w:autoSpaceDN w:val="0"/>
              <w:spacing w:before="78" w:after="0" w:line="252" w:lineRule="auto"/>
              <w:ind w:left="74"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обсуждают условия и ситуации, в которых проявляются качества личности на занятиях физической культурой и спортом.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E89CF"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9C335" w14:textId="77777777" w:rsidR="00D92062" w:rsidRPr="00D92062" w:rsidRDefault="00D92062" w:rsidP="00D92062">
            <w:pPr>
              <w:rPr>
                <w:rFonts w:ascii="Times New Roman" w:hAnsi="Times New Roman" w:cs="Times New Roman"/>
              </w:rPr>
            </w:pPr>
          </w:p>
        </w:tc>
      </w:tr>
      <w:tr w:rsidR="00D92062" w:rsidRPr="00D92062" w14:paraId="4839BAB6" w14:textId="77777777" w:rsidTr="002F32F9">
        <w:trPr>
          <w:trHeight w:hRule="exact" w:val="348"/>
        </w:trPr>
        <w:tc>
          <w:tcPr>
            <w:tcW w:w="51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C6AD1C"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BFE0A"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4</w:t>
            </w:r>
          </w:p>
        </w:tc>
        <w:tc>
          <w:tcPr>
            <w:tcW w:w="97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17D8A92" w14:textId="77777777" w:rsidR="00D92062" w:rsidRPr="00D92062" w:rsidRDefault="00D92062" w:rsidP="00D92062">
            <w:pPr>
              <w:rPr>
                <w:rFonts w:ascii="Times New Roman" w:hAnsi="Times New Roman" w:cs="Times New Roman"/>
              </w:rPr>
            </w:pPr>
          </w:p>
        </w:tc>
      </w:tr>
      <w:tr w:rsidR="00D92062" w:rsidRPr="00D92062" w14:paraId="06C783DC"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9BCB062"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b/>
                <w:color w:val="000000"/>
                <w:w w:val="97"/>
              </w:rPr>
              <w:t>Раздел 2. СПОСОБЫ САМОСТОЯТЕЛЬНОЙ ДЕЯТЕЛЬНОСТИ</w:t>
            </w:r>
          </w:p>
        </w:tc>
      </w:tr>
      <w:tr w:rsidR="00D92062" w:rsidRPr="00D92062" w14:paraId="2D04651A" w14:textId="77777777" w:rsidTr="002F32F9">
        <w:trPr>
          <w:trHeight w:hRule="exact" w:val="114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A43BF"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2.1.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5D267"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b/>
                <w:color w:val="000000"/>
                <w:w w:val="97"/>
              </w:rPr>
              <w:t>Ведение дневника физической культуры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56EFD"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FDB3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AB2C4"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8C97E"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6D1C5" w14:textId="77777777" w:rsidR="00D92062" w:rsidRPr="00D92062" w:rsidRDefault="00D92062" w:rsidP="00D92062">
            <w:pPr>
              <w:autoSpaceDE w:val="0"/>
              <w:autoSpaceDN w:val="0"/>
              <w:spacing w:before="76" w:after="0" w:line="245" w:lineRule="auto"/>
              <w:ind w:left="74" w:right="288"/>
              <w:rPr>
                <w:rFonts w:ascii="Times New Roman" w:hAnsi="Times New Roman" w:cs="Times New Roman"/>
                <w:lang w:val="ru-RU"/>
              </w:rPr>
            </w:pPr>
            <w:r w:rsidRPr="00D92062">
              <w:rPr>
                <w:rFonts w:ascii="Times New Roman" w:eastAsia="Times New Roman" w:hAnsi="Times New Roman" w:cs="Times New Roman"/>
                <w:color w:val="000000"/>
                <w:w w:val="97"/>
                <w:lang w:val="ru-RU"/>
              </w:rPr>
              <w:t>составляют и заполняют дневник физической культуры в течение учебного года;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A5B18"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56A1B" w14:textId="77777777" w:rsidR="00D92062" w:rsidRPr="00D92062" w:rsidRDefault="00D92062" w:rsidP="00D92062">
            <w:pPr>
              <w:rPr>
                <w:rFonts w:ascii="Times New Roman" w:hAnsi="Times New Roman" w:cs="Times New Roman"/>
              </w:rPr>
            </w:pPr>
          </w:p>
        </w:tc>
      </w:tr>
      <w:tr w:rsidR="00D92062" w:rsidRPr="00D92062" w14:paraId="383F3A83" w14:textId="77777777" w:rsidTr="002F32F9">
        <w:trPr>
          <w:trHeight w:hRule="exact" w:val="22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76160"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2.2.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F6BED"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rPr>
              <w:t>Понятие «техническая</w:t>
            </w:r>
            <w:r w:rsidRPr="00D92062">
              <w:rPr>
                <w:rFonts w:ascii="Times New Roman" w:eastAsia="Times New Roman" w:hAnsi="Times New Roman" w:cs="Times New Roman"/>
                <w:b/>
                <w:color w:val="000000"/>
                <w:w w:val="97"/>
                <w:lang w:val="ru-RU"/>
              </w:rPr>
              <w:t xml:space="preserve"> </w:t>
            </w:r>
            <w:r w:rsidRPr="00D92062">
              <w:rPr>
                <w:rFonts w:ascii="Times New Roman" w:eastAsia="Times New Roman" w:hAnsi="Times New Roman" w:cs="Times New Roman"/>
                <w:b/>
                <w:color w:val="000000"/>
                <w:w w:val="97"/>
              </w:rPr>
              <w:t>подготовка</w:t>
            </w:r>
            <w:r w:rsidRPr="00D92062">
              <w:rPr>
                <w:rFonts w:ascii="Times New Roman" w:eastAsia="Times New Roman" w:hAnsi="Times New Roman" w:cs="Times New Roman"/>
                <w:b/>
                <w:color w:val="000000"/>
                <w:w w:val="97"/>
                <w:lang w:val="ru-RU"/>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C4AF2"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41CAE"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CEEF1"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76213"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7A5A87" w14:textId="77777777" w:rsidR="00D92062" w:rsidRPr="00D92062" w:rsidRDefault="00D92062" w:rsidP="00D92062">
            <w:pPr>
              <w:autoSpaceDE w:val="0"/>
              <w:autoSpaceDN w:val="0"/>
              <w:spacing w:before="76" w:after="0" w:line="254" w:lineRule="auto"/>
              <w:ind w:left="74"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необходимости технической подготовки для школьников.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FCEF9"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40FCF" w14:textId="77777777" w:rsidR="00D92062" w:rsidRPr="00D92062" w:rsidRDefault="00D92062" w:rsidP="00D92062">
            <w:pPr>
              <w:rPr>
                <w:rFonts w:ascii="Times New Roman" w:hAnsi="Times New Roman" w:cs="Times New Roman"/>
              </w:rPr>
            </w:pPr>
          </w:p>
        </w:tc>
      </w:tr>
    </w:tbl>
    <w:p w14:paraId="6CB483E9" w14:textId="77777777" w:rsidR="00D92062" w:rsidRPr="00D92062" w:rsidRDefault="00D92062" w:rsidP="00D92062">
      <w:pPr>
        <w:rPr>
          <w:lang w:val="ru-RU"/>
        </w:rPr>
      </w:pPr>
    </w:p>
    <w:tbl>
      <w:tblPr>
        <w:tblW w:w="0" w:type="auto"/>
        <w:tblInd w:w="5" w:type="dxa"/>
        <w:tblLayout w:type="fixed"/>
        <w:tblLook w:val="04A0" w:firstRow="1" w:lastRow="0" w:firstColumn="1" w:lastColumn="0" w:noHBand="0" w:noVBand="1"/>
      </w:tblPr>
      <w:tblGrid>
        <w:gridCol w:w="468"/>
        <w:gridCol w:w="4718"/>
        <w:gridCol w:w="530"/>
        <w:gridCol w:w="1104"/>
        <w:gridCol w:w="1140"/>
        <w:gridCol w:w="806"/>
        <w:gridCol w:w="4274"/>
        <w:gridCol w:w="1080"/>
        <w:gridCol w:w="1382"/>
      </w:tblGrid>
      <w:tr w:rsidR="00D92062" w:rsidRPr="00D92062" w14:paraId="0C4DF549" w14:textId="77777777" w:rsidTr="002F32F9">
        <w:trPr>
          <w:trHeight w:hRule="exact" w:val="27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5770E"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lastRenderedPageBreak/>
              <w:t>2.3.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54633" w14:textId="77777777" w:rsidR="00D92062" w:rsidRPr="00D92062" w:rsidRDefault="00D92062" w:rsidP="00D92062">
            <w:pPr>
              <w:autoSpaceDE w:val="0"/>
              <w:autoSpaceDN w:val="0"/>
              <w:spacing w:before="78" w:after="0" w:line="245" w:lineRule="auto"/>
              <w:ind w:left="72" w:right="288"/>
              <w:rPr>
                <w:lang w:val="ru-RU"/>
              </w:rPr>
            </w:pPr>
            <w:r w:rsidRPr="00D92062">
              <w:rPr>
                <w:rFonts w:ascii="Times New Roman" w:eastAsia="Times New Roman" w:hAnsi="Times New Roman"/>
                <w:b/>
                <w:color w:val="000000"/>
                <w:w w:val="97"/>
                <w:lang w:val="ru-RU"/>
              </w:rPr>
              <w:t>Понятия «двигательное действие», «двигательное умение»,«двигательный навык»</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304DF"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E99AE"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A8AA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68F85"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CD381" w14:textId="77777777" w:rsidR="00D92062" w:rsidRPr="00D92062" w:rsidRDefault="00D92062" w:rsidP="00D92062">
            <w:pPr>
              <w:autoSpaceDE w:val="0"/>
              <w:autoSpaceDN w:val="0"/>
              <w:spacing w:before="78" w:after="0" w:line="257" w:lineRule="auto"/>
              <w:ind w:left="74"/>
              <w:rPr>
                <w:lang w:val="ru-RU"/>
              </w:rPr>
            </w:pPr>
            <w:r w:rsidRPr="00D92062">
              <w:rPr>
                <w:rFonts w:ascii="Times New Roman" w:eastAsia="Times New Roman" w:hAnsi="Times New Roman"/>
                <w:color w:val="000000"/>
                <w:w w:val="97"/>
                <w:lang w:val="ru-RU"/>
              </w:rPr>
              <w:t>осмысливают понятие «двигательное действие», его общность и различие с понятием «физическое упражнение», рассматривают примеры 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AF52D"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C75BF" w14:textId="77777777" w:rsidR="00D92062" w:rsidRPr="00D92062" w:rsidRDefault="00D92062" w:rsidP="00D92062"/>
        </w:tc>
      </w:tr>
      <w:tr w:rsidR="00D92062" w:rsidRPr="00D92062" w14:paraId="508096EA" w14:textId="77777777" w:rsidTr="002F32F9">
        <w:trPr>
          <w:trHeight w:hRule="exact" w:val="28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79D48"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989A0" w14:textId="77777777" w:rsidR="00D92062" w:rsidRPr="00D92062" w:rsidRDefault="00D92062" w:rsidP="00D92062">
            <w:pPr>
              <w:autoSpaceDE w:val="0"/>
              <w:autoSpaceDN w:val="0"/>
              <w:spacing w:before="78" w:after="0" w:line="245" w:lineRule="auto"/>
              <w:ind w:left="72" w:right="432"/>
              <w:rPr>
                <w:lang w:val="ru-RU"/>
              </w:rPr>
            </w:pPr>
            <w:r w:rsidRPr="00D92062">
              <w:rPr>
                <w:rFonts w:ascii="Times New Roman" w:eastAsia="Times New Roman" w:hAnsi="Times New Roman"/>
                <w:b/>
                <w:color w:val="000000"/>
                <w:w w:val="97"/>
                <w:lang w:val="ru-RU"/>
              </w:rPr>
              <w:t>Способы и процедуры оценивания техники двигательных действий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1C15A"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367D9"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3B49E"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4E180"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BA5A6" w14:textId="77777777" w:rsidR="00D92062" w:rsidRPr="00D92062" w:rsidRDefault="00D92062" w:rsidP="00D92062">
            <w:pPr>
              <w:autoSpaceDE w:val="0"/>
              <w:autoSpaceDN w:val="0"/>
              <w:spacing w:before="78" w:after="0" w:line="254" w:lineRule="auto"/>
              <w:ind w:left="74" w:right="144"/>
              <w:rPr>
                <w:lang w:val="ru-RU"/>
              </w:rPr>
            </w:pPr>
            <w:r w:rsidRPr="00D92062">
              <w:rPr>
                <w:rFonts w:ascii="Times New Roman" w:eastAsia="Times New Roman" w:hAnsi="Times New Roman"/>
                <w:color w:val="000000"/>
                <w:w w:val="97"/>
                <w:lang w:val="ru-RU"/>
              </w:rPr>
              <w:t xml:space="preserve">разучивают способы оценивания техники физических упражнений в процессе самостоятельных занятий </w:t>
            </w:r>
            <w:r w:rsidRPr="00D92062">
              <w:rPr>
                <w:lang w:val="ru-RU"/>
              </w:rPr>
              <w:br/>
            </w:r>
            <w:r w:rsidRPr="00D92062">
              <w:rPr>
                <w:rFonts w:ascii="Times New Roman" w:eastAsia="Times New Roman" w:hAnsi="Times New Roman"/>
                <w:color w:val="000000"/>
                <w:w w:val="97"/>
                <w:lang w:val="ru-RU"/>
              </w:rPr>
              <w:t>(результативность действия, сравнение с эталонной техникой, сравнение индивидуальных представлений с иллюстративными образцами);</w:t>
            </w:r>
            <w:r w:rsidRPr="00D92062">
              <w:rPr>
                <w:lang w:val="ru-RU"/>
              </w:rPr>
              <w:br/>
            </w:r>
            <w:r w:rsidRPr="00D92062">
              <w:rPr>
                <w:rFonts w:ascii="Times New Roman" w:eastAsia="Times New Roman" w:hAnsi="Times New Roman"/>
                <w:color w:val="000000"/>
                <w:w w:val="97"/>
                <w:lang w:val="ru-RU"/>
              </w:rPr>
              <w:t>оценивают технику разученных упражнений и определяют качество их освоения.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E82FC"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3C16F" w14:textId="77777777" w:rsidR="00D92062" w:rsidRPr="00D92062" w:rsidRDefault="00D92062" w:rsidP="00D92062"/>
        </w:tc>
      </w:tr>
      <w:tr w:rsidR="00D92062" w:rsidRPr="00D92062" w14:paraId="2361112C" w14:textId="77777777" w:rsidTr="002F32F9">
        <w:trPr>
          <w:trHeight w:hRule="exact" w:val="31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A75CF"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2.5.</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66822"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Ошибки в технике упражнений и их предупреждение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5A36A"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AE2C9"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B2B97"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3E8FE"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E2766" w14:textId="77777777" w:rsidR="00D92062" w:rsidRPr="00D92062" w:rsidRDefault="00D92062" w:rsidP="00D92062">
            <w:pPr>
              <w:autoSpaceDE w:val="0"/>
              <w:autoSpaceDN w:val="0"/>
              <w:spacing w:before="76" w:after="0" w:line="254" w:lineRule="auto"/>
              <w:ind w:left="74"/>
              <w:rPr>
                <w:lang w:val="ru-RU"/>
              </w:rPr>
            </w:pPr>
            <w:r w:rsidRPr="00D92062">
              <w:rPr>
                <w:rFonts w:ascii="Times New Roman" w:eastAsia="Times New Roman" w:hAnsi="Times New Roman"/>
                <w:color w:val="000000"/>
                <w:w w:val="97"/>
                <w:lang w:val="ru-RU"/>
              </w:rPr>
              <w:t>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 приводят примеры негативного влияния ошибок на качество выполнения двигательных действий;</w:t>
            </w:r>
            <w:r w:rsidRPr="00D92062">
              <w:rPr>
                <w:lang w:val="ru-RU"/>
              </w:rPr>
              <w:br/>
            </w:r>
            <w:r w:rsidRPr="00D92062">
              <w:rPr>
                <w:rFonts w:ascii="Times New Roman" w:eastAsia="Times New Roman" w:hAnsi="Times New Roman"/>
                <w:color w:val="000000"/>
                <w:w w:val="97"/>
                <w:lang w:val="ru-RU"/>
              </w:rPr>
              <w:t>рассматривают основные варианты их предупреждения (использование подводящих и подготовительных упражнений);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A46B3"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72847" w14:textId="77777777" w:rsidR="00D92062" w:rsidRPr="00D92062" w:rsidRDefault="00D92062" w:rsidP="00D92062"/>
        </w:tc>
      </w:tr>
      <w:tr w:rsidR="00D92062" w:rsidRPr="00D92062" w14:paraId="1A31BAC4" w14:textId="77777777" w:rsidTr="002F32F9">
        <w:trPr>
          <w:trHeight w:hRule="exact" w:val="18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C95AE"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2.6.</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72619"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b/>
                <w:color w:val="000000"/>
                <w:w w:val="97"/>
              </w:rPr>
              <w:t>Планирование занятий технической подготовкой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D90E1"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BF50F"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51AE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55985"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8221B" w14:textId="77777777" w:rsidR="00D92062" w:rsidRPr="00D92062" w:rsidRDefault="00D92062" w:rsidP="00D92062">
            <w:pPr>
              <w:autoSpaceDE w:val="0"/>
              <w:autoSpaceDN w:val="0"/>
              <w:spacing w:before="78" w:after="0" w:line="250" w:lineRule="auto"/>
              <w:ind w:left="74" w:right="144"/>
              <w:rPr>
                <w:lang w:val="ru-RU"/>
              </w:rPr>
            </w:pPr>
            <w:r w:rsidRPr="00D92062">
              <w:rPr>
                <w:rFonts w:ascii="Times New Roman" w:eastAsia="Times New Roman" w:hAnsi="Times New Roman"/>
                <w:color w:val="000000"/>
                <w:w w:val="97"/>
                <w:lang w:val="ru-RU"/>
              </w:rPr>
              <w:t>знакомятся с макетом плана занятий по технической подготовке, проводят сравнение с макетом плана занятий по физической подготовке, находят общие и отличительные признаки в их содержании, делают выводы;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110AC"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94611" w14:textId="77777777" w:rsidR="00D92062" w:rsidRPr="00D92062" w:rsidRDefault="00D92062" w:rsidP="00D92062"/>
        </w:tc>
      </w:tr>
      <w:tr w:rsidR="00D92062" w:rsidRPr="00D92062" w14:paraId="1A81B90B" w14:textId="77777777" w:rsidTr="002F32F9">
        <w:trPr>
          <w:trHeight w:hRule="exact" w:val="127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6BAB6"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lastRenderedPageBreak/>
              <w:t>2.7.</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592DC"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Составление плана занятий по технической подготовке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FEB58"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48A1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1E57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C51DA"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D19AC" w14:textId="77777777" w:rsidR="00D92062" w:rsidRPr="00D92062" w:rsidRDefault="00D92062" w:rsidP="00D92062">
            <w:pPr>
              <w:autoSpaceDE w:val="0"/>
              <w:autoSpaceDN w:val="0"/>
              <w:spacing w:before="76" w:after="0" w:line="250" w:lineRule="auto"/>
              <w:ind w:left="74" w:right="288"/>
              <w:rPr>
                <w:lang w:val="ru-RU"/>
              </w:rPr>
            </w:pPr>
            <w:r w:rsidRPr="00D92062">
              <w:rPr>
                <w:rFonts w:ascii="Times New Roman" w:eastAsia="Times New Roman" w:hAnsi="Times New Roman"/>
                <w:color w:val="000000"/>
                <w:w w:val="97"/>
                <w:lang w:val="ru-RU"/>
              </w:rPr>
              <w:t>выбирают физическое упражнение из плана на учебную четверть учителя и составляют план для индивидуальных занятий технической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EB088"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70B1A" w14:textId="77777777" w:rsidR="00D92062" w:rsidRPr="00D92062" w:rsidRDefault="00D92062" w:rsidP="00D92062"/>
        </w:tc>
      </w:tr>
    </w:tbl>
    <w:p w14:paraId="7DA4913E" w14:textId="77777777" w:rsidR="00D92062" w:rsidRPr="00D92062" w:rsidRDefault="00D92062" w:rsidP="00D92062">
      <w:pPr>
        <w:autoSpaceDE w:val="0"/>
        <w:autoSpaceDN w:val="0"/>
        <w:spacing w:after="0" w:line="14" w:lineRule="exact"/>
      </w:pPr>
    </w:p>
    <w:tbl>
      <w:tblPr>
        <w:tblW w:w="0" w:type="auto"/>
        <w:tblInd w:w="6" w:type="dxa"/>
        <w:tblLayout w:type="fixed"/>
        <w:tblLook w:val="04A0" w:firstRow="1" w:lastRow="0" w:firstColumn="1" w:lastColumn="0" w:noHBand="0" w:noVBand="1"/>
      </w:tblPr>
      <w:tblGrid>
        <w:gridCol w:w="468"/>
        <w:gridCol w:w="4718"/>
        <w:gridCol w:w="530"/>
        <w:gridCol w:w="1104"/>
        <w:gridCol w:w="1140"/>
        <w:gridCol w:w="806"/>
        <w:gridCol w:w="4274"/>
        <w:gridCol w:w="1080"/>
        <w:gridCol w:w="1382"/>
      </w:tblGrid>
      <w:tr w:rsidR="00D92062" w:rsidRPr="00D92062" w14:paraId="3A659B79" w14:textId="77777777" w:rsidTr="002F32F9">
        <w:trPr>
          <w:trHeight w:hRule="exact" w:val="28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4E4D8"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2.8.</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C0CE9" w14:textId="77777777" w:rsidR="00D92062" w:rsidRPr="00D92062" w:rsidRDefault="00D92062" w:rsidP="00D92062">
            <w:pPr>
              <w:autoSpaceDE w:val="0"/>
              <w:autoSpaceDN w:val="0"/>
              <w:spacing w:before="78" w:after="0" w:line="245" w:lineRule="auto"/>
              <w:ind w:left="72" w:right="576"/>
              <w:rPr>
                <w:lang w:val="ru-RU"/>
              </w:rPr>
            </w:pPr>
            <w:r w:rsidRPr="00D92062">
              <w:rPr>
                <w:rFonts w:ascii="Times New Roman" w:eastAsia="Times New Roman" w:hAnsi="Times New Roman"/>
                <w:b/>
                <w:color w:val="000000"/>
                <w:w w:val="97"/>
                <w:lang w:val="ru-RU"/>
              </w:rPr>
              <w:t>Правила техники безопасности и гигиены мест занятий физическими упражнениями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80356"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4D907"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6B2D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7BF04"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7DF49" w14:textId="77777777" w:rsidR="00D92062" w:rsidRPr="00D92062" w:rsidRDefault="00D92062" w:rsidP="00D92062">
            <w:pPr>
              <w:autoSpaceDE w:val="0"/>
              <w:autoSpaceDN w:val="0"/>
              <w:spacing w:before="78" w:after="0" w:line="254" w:lineRule="auto"/>
              <w:ind w:left="74"/>
              <w:rPr>
                <w:lang w:val="ru-RU"/>
              </w:rPr>
            </w:pPr>
            <w:r w:rsidRPr="00D92062">
              <w:rPr>
                <w:rFonts w:ascii="Times New Roman" w:eastAsia="Times New Roman" w:hAnsi="Times New Roman"/>
                <w:color w:val="000000"/>
                <w:w w:val="97"/>
                <w:lang w:val="ru-RU"/>
              </w:rPr>
              <w:t xml:space="preserve">анализируют требования безопасности и гигиены к пришкольной спортивной площадке, местам активного </w:t>
            </w:r>
            <w:r w:rsidRPr="00D92062">
              <w:rPr>
                <w:lang w:val="ru-RU"/>
              </w:rPr>
              <w:br/>
            </w:r>
            <w:r w:rsidRPr="00D92062">
              <w:rPr>
                <w:rFonts w:ascii="Times New Roman" w:eastAsia="Times New Roman" w:hAnsi="Times New Roman"/>
                <w:color w:val="000000"/>
                <w:w w:val="97"/>
                <w:lang w:val="ru-RU"/>
              </w:rPr>
              <w:t xml:space="preserve">отдыха в лесопарках, приводят примеры и делают выводы о целесообразности выполнения там физических упражнений; анализируют требования безопасности и гигиены к спортивному оборудованию и тренажерным устройствам, располагающимся в местах занятий;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DBD65"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7CFA4" w14:textId="77777777" w:rsidR="00D92062" w:rsidRPr="00D92062" w:rsidRDefault="00D92062" w:rsidP="00D92062"/>
        </w:tc>
      </w:tr>
      <w:tr w:rsidR="00D92062" w:rsidRPr="00D92062" w14:paraId="68E59530" w14:textId="77777777" w:rsidTr="002F32F9">
        <w:trPr>
          <w:trHeight w:hRule="exact" w:val="199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670A4314"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2.9.</w:t>
            </w:r>
          </w:p>
        </w:tc>
        <w:tc>
          <w:tcPr>
            <w:tcW w:w="4718" w:type="dxa"/>
            <w:tcBorders>
              <w:top w:val="single" w:sz="4" w:space="0" w:color="000000"/>
              <w:left w:val="single" w:sz="4" w:space="0" w:color="000000"/>
              <w:bottom w:val="single" w:sz="5" w:space="0" w:color="000000"/>
              <w:right w:val="single" w:sz="4" w:space="0" w:color="000000"/>
            </w:tcBorders>
            <w:tcMar>
              <w:left w:w="0" w:type="dxa"/>
              <w:right w:w="0" w:type="dxa"/>
            </w:tcMar>
          </w:tcPr>
          <w:p w14:paraId="0FBC331B" w14:textId="77777777" w:rsidR="00D92062" w:rsidRPr="00D92062" w:rsidRDefault="00D92062" w:rsidP="00D92062">
            <w:pPr>
              <w:autoSpaceDE w:val="0"/>
              <w:autoSpaceDN w:val="0"/>
              <w:spacing w:before="76" w:after="0" w:line="245" w:lineRule="auto"/>
              <w:ind w:left="72" w:right="288"/>
              <w:rPr>
                <w:lang w:val="ru-RU"/>
              </w:rPr>
            </w:pPr>
            <w:r w:rsidRPr="00D92062">
              <w:rPr>
                <w:rFonts w:ascii="Times New Roman" w:eastAsia="Times New Roman" w:hAnsi="Times New Roman"/>
                <w:b/>
                <w:color w:val="000000"/>
                <w:w w:val="97"/>
                <w:lang w:val="ru-RU"/>
              </w:rPr>
              <w:t>Оценивание оздоровительного эффекта занятий физической культурой</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14:paraId="4201484F"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63FCCB3"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189CCC3E"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5" w:space="0" w:color="000000"/>
              <w:right w:val="single" w:sz="4" w:space="0" w:color="000000"/>
            </w:tcBorders>
            <w:tcMar>
              <w:left w:w="0" w:type="dxa"/>
              <w:right w:w="0" w:type="dxa"/>
            </w:tcMar>
          </w:tcPr>
          <w:p w14:paraId="52541880" w14:textId="77777777" w:rsidR="00D92062" w:rsidRPr="00D92062" w:rsidRDefault="00D92062" w:rsidP="00D92062"/>
        </w:tc>
        <w:tc>
          <w:tcPr>
            <w:tcW w:w="4274" w:type="dxa"/>
            <w:tcBorders>
              <w:top w:val="single" w:sz="4" w:space="0" w:color="000000"/>
              <w:left w:val="single" w:sz="4" w:space="0" w:color="000000"/>
              <w:bottom w:val="single" w:sz="5" w:space="0" w:color="000000"/>
              <w:right w:val="single" w:sz="4" w:space="0" w:color="000000"/>
            </w:tcBorders>
            <w:tcMar>
              <w:left w:w="0" w:type="dxa"/>
              <w:right w:w="0" w:type="dxa"/>
            </w:tcMar>
          </w:tcPr>
          <w:p w14:paraId="7F3CC641" w14:textId="77777777" w:rsidR="00D92062" w:rsidRPr="00D92062" w:rsidRDefault="00D92062" w:rsidP="00D92062">
            <w:pPr>
              <w:autoSpaceDE w:val="0"/>
              <w:autoSpaceDN w:val="0"/>
              <w:spacing w:before="76" w:after="0" w:line="254" w:lineRule="auto"/>
              <w:ind w:left="74" w:right="144"/>
              <w:rPr>
                <w:lang w:val="ru-RU"/>
              </w:rPr>
            </w:pPr>
            <w:r w:rsidRPr="00D92062">
              <w:rPr>
                <w:rFonts w:ascii="Times New Roman" w:eastAsia="Times New Roman" w:hAnsi="Times New Roman"/>
                <w:color w:val="000000"/>
                <w:w w:val="97"/>
                <w:lang w:val="ru-RU"/>
              </w:rPr>
              <w:t>знакомятся со способами и диагностическими процедурами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14:paraId="598EB10F"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522B799E" w14:textId="77777777" w:rsidR="00D92062" w:rsidRPr="00D92062" w:rsidRDefault="00D92062" w:rsidP="00D92062"/>
        </w:tc>
      </w:tr>
      <w:tr w:rsidR="00D92062" w:rsidRPr="00D92062" w14:paraId="16036D74" w14:textId="77777777" w:rsidTr="002F32F9">
        <w:trPr>
          <w:trHeight w:hRule="exact" w:val="350"/>
        </w:trPr>
        <w:tc>
          <w:tcPr>
            <w:tcW w:w="518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4A9936C4" w14:textId="77777777" w:rsidR="00D92062" w:rsidRPr="00D92062" w:rsidRDefault="00D92062" w:rsidP="00D92062">
            <w:pPr>
              <w:autoSpaceDE w:val="0"/>
              <w:autoSpaceDN w:val="0"/>
              <w:spacing w:before="76" w:after="0" w:line="230" w:lineRule="auto"/>
              <w:ind w:left="72"/>
            </w:pPr>
            <w:r w:rsidRPr="00D92062">
              <w:rPr>
                <w:rFonts w:ascii="Times New Roman" w:eastAsia="Times New Roman" w:hAnsi="Times New Roman"/>
                <w:color w:val="000000"/>
                <w:w w:val="97"/>
              </w:rPr>
              <w:t>Итого по разделу</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14:paraId="72D6DF5B" w14:textId="77777777" w:rsidR="00D92062" w:rsidRPr="00D92062" w:rsidRDefault="00D92062" w:rsidP="00D92062">
            <w:pPr>
              <w:autoSpaceDE w:val="0"/>
              <w:autoSpaceDN w:val="0"/>
              <w:spacing w:before="76" w:after="0" w:line="230" w:lineRule="auto"/>
              <w:ind w:left="74"/>
            </w:pPr>
            <w:r w:rsidRPr="00D92062">
              <w:rPr>
                <w:rFonts w:ascii="Times New Roman" w:eastAsia="Times New Roman" w:hAnsi="Times New Roman"/>
                <w:color w:val="000000"/>
                <w:w w:val="97"/>
              </w:rPr>
              <w:t>9</w:t>
            </w:r>
          </w:p>
        </w:tc>
        <w:tc>
          <w:tcPr>
            <w:tcW w:w="9786"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14:paraId="3843A450" w14:textId="77777777" w:rsidR="00D92062" w:rsidRPr="00D92062" w:rsidRDefault="00D92062" w:rsidP="00D92062"/>
        </w:tc>
      </w:tr>
      <w:tr w:rsidR="00D92062" w:rsidRPr="00D92062" w14:paraId="0F231788"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1C8AAD32"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b/>
                <w:color w:val="000000"/>
                <w:w w:val="97"/>
              </w:rPr>
              <w:t>Раздел 3. ФИЗИЧЕСКОЕ СОВЕРШЕНСТВОВАНИЕ</w:t>
            </w:r>
          </w:p>
        </w:tc>
      </w:tr>
      <w:tr w:rsidR="00D92062" w:rsidRPr="00D92062" w14:paraId="38FF011B" w14:textId="77777777" w:rsidTr="002F32F9">
        <w:trPr>
          <w:trHeight w:hRule="exact" w:val="25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A7101"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3.1.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E20D5"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b/>
                <w:color w:val="000000"/>
                <w:w w:val="97"/>
              </w:rPr>
              <w:t>Упражнения для коррекции телосложения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E73AE"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8AE0F"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A32BE"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96CD5"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0D7A1" w14:textId="77777777" w:rsidR="00D92062" w:rsidRPr="00D92062" w:rsidRDefault="00D92062" w:rsidP="00D92062">
            <w:pPr>
              <w:autoSpaceDE w:val="0"/>
              <w:autoSpaceDN w:val="0"/>
              <w:spacing w:before="76" w:after="0" w:line="254" w:lineRule="auto"/>
              <w:ind w:left="74"/>
              <w:rPr>
                <w:lang w:val="ru-RU"/>
              </w:rPr>
            </w:pPr>
            <w:r w:rsidRPr="00D92062">
              <w:rPr>
                <w:rFonts w:ascii="Times New Roman" w:eastAsia="Times New Roman" w:hAnsi="Times New Roman"/>
                <w:color w:val="000000"/>
                <w:w w:val="97"/>
                <w:lang w:val="ru-RU"/>
              </w:rPr>
              <w:t>определяю мышечные группы для направленного их развития, отбирают необходимые упражнения;</w:t>
            </w:r>
            <w:r w:rsidRPr="00D92062">
              <w:rPr>
                <w:lang w:val="ru-RU"/>
              </w:rPr>
              <w:br/>
            </w:r>
            <w:r w:rsidRPr="00D92062">
              <w:rPr>
                <w:rFonts w:ascii="Times New Roman" w:eastAsia="Times New Roman" w:hAnsi="Times New Roman"/>
                <w:color w:val="000000"/>
                <w:w w:val="97"/>
                <w:lang w:val="ru-RU"/>
              </w:rPr>
              <w:t>составляют индивидуальный комплекс упражнений коррекционной гимнастики и разучивают его;</w:t>
            </w:r>
            <w:r w:rsidRPr="00D92062">
              <w:rPr>
                <w:lang w:val="ru-RU"/>
              </w:rPr>
              <w:br/>
            </w:r>
            <w:r w:rsidRPr="00D92062">
              <w:rPr>
                <w:rFonts w:ascii="Times New Roman" w:eastAsia="Times New Roman" w:hAnsi="Times New Roman"/>
                <w:color w:val="000000"/>
                <w:w w:val="97"/>
                <w:lang w:val="ru-RU"/>
              </w:rPr>
              <w:t>отбирают упражнения без предмета и с предметом, выполняют на месте из разных исходных положений, в статическом режиме;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D3ACA"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54899" w14:textId="77777777" w:rsidR="00D92062" w:rsidRPr="00D92062" w:rsidRDefault="00D92062" w:rsidP="00D92062"/>
        </w:tc>
      </w:tr>
      <w:tr w:rsidR="00D92062" w:rsidRPr="00D92062" w14:paraId="5DC8DC22"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A3576"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lastRenderedPageBreak/>
              <w:t>3.2.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1C2BD"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b/>
                <w:color w:val="000000"/>
                <w:w w:val="97"/>
                <w:lang w:val="ru-RU"/>
              </w:rPr>
              <w:t>Упражнения для профилактики нарушения осанки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8A273"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D152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817147"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39127"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44F45" w14:textId="77777777" w:rsidR="00D92062" w:rsidRPr="00D92062" w:rsidRDefault="00D92062" w:rsidP="00D92062">
            <w:pPr>
              <w:rPr>
                <w:lang w:val="ru-RU"/>
              </w:rPr>
            </w:pPr>
            <w:r w:rsidRPr="00D92062">
              <w:rPr>
                <w:rFonts w:ascii="Times New Roman" w:eastAsia="Times New Roman" w:hAnsi="Times New Roman" w:cs="Times New Roman"/>
                <w:color w:val="000000"/>
                <w:w w:val="97"/>
                <w:lang w:val="ru-RU"/>
              </w:rPr>
              <w:t xml:space="preserve">составляют комплексы упражнений с предметами и без предметов на голове; самостоятельно разучивают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технику их выполнения; Выполняют комплекс упражнений на расслабление мышц спины; выполняют комплекс упражнений на предупреждение развития сутулости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1FC8E"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2C267" w14:textId="77777777" w:rsidR="00D92062" w:rsidRPr="00D92062" w:rsidRDefault="00D92062" w:rsidP="00D92062"/>
        </w:tc>
      </w:tr>
      <w:tr w:rsidR="00D92062" w:rsidRPr="00D92062" w14:paraId="13159B45"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1E1C9"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FC944"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«наступание» и</w:t>
            </w:r>
            <w:r w:rsidRPr="00D92062">
              <w:rPr>
                <w:rFonts w:ascii="Times New Roman" w:eastAsia="Times New Roman" w:hAnsi="Times New Roman"/>
                <w:b/>
                <w:color w:val="000000"/>
                <w:w w:val="97"/>
                <w:lang w:val="ru-RU"/>
              </w:rPr>
              <w:br/>
              <w:t>«прыжковый бег»</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90940"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4A40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5A131"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5D048"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544130"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br/>
              <w:t>самостоятельного обучения технике преодоления препятствий способами «наступание» и «прыжковый бег»;</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5788D"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E6FD8" w14:textId="77777777" w:rsidR="00D92062" w:rsidRPr="00D92062" w:rsidRDefault="00D92062" w:rsidP="00D92062"/>
        </w:tc>
      </w:tr>
      <w:tr w:rsidR="00D92062" w:rsidRPr="00D92062" w14:paraId="6C6B39B3" w14:textId="77777777" w:rsidTr="002F32F9">
        <w:trPr>
          <w:trHeight w:hRule="exact" w:val="155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26BD3"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F5B9C"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Бег с преодолением препятствий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A6755"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B04DD"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67C15"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31DC0"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92CB6"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описывают технику выполнения препятствия через гимнастическую скамейку способом «прыжковый бег», разучивают выполнение упражнения по фазам и в полной координации;</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5136A"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 xml:space="preserve">Зачет; </w:t>
            </w:r>
            <w:r w:rsidRPr="00D92062">
              <w:rPr>
                <w:rFonts w:ascii="Times New Roman" w:eastAsia="Times New Roman" w:hAnsi="Times New Roman"/>
                <w:color w:val="000000"/>
                <w:w w:val="97"/>
              </w:rPr>
              <w:b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6A66A" w14:textId="77777777" w:rsidR="00D92062" w:rsidRPr="00D92062" w:rsidRDefault="00D92062" w:rsidP="00D92062"/>
        </w:tc>
      </w:tr>
      <w:tr w:rsidR="00D92062" w:rsidRPr="00D92062" w14:paraId="3631727F" w14:textId="77777777" w:rsidTr="002F32F9">
        <w:trPr>
          <w:trHeight w:hRule="exact" w:val="156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17858"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3.5.</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2AC9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«Лёгкая атлетика». Знакомство с рекомендациями учителя по использованию подводящих и подготовительных упражнений для самостоятельного обучения технике </w:t>
            </w:r>
            <w:r w:rsidRPr="00D92062">
              <w:rPr>
                <w:rFonts w:ascii="Times New Roman" w:eastAsia="Times New Roman" w:hAnsi="Times New Roman"/>
                <w:b/>
                <w:color w:val="000000"/>
                <w:w w:val="97"/>
                <w:lang w:val="ru-RU"/>
              </w:rPr>
              <w:br/>
              <w:t>эстафетного бега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4413F"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7FBA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E39D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DD6D5"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7682B"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br/>
              <w:t>самостоятельного обучения технике эстафетного бега;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41BB4"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79951" w14:textId="77777777" w:rsidR="00D92062" w:rsidRPr="00D92062" w:rsidRDefault="00D92062" w:rsidP="00D92062"/>
        </w:tc>
      </w:tr>
      <w:tr w:rsidR="00D92062" w:rsidRPr="00D92062" w14:paraId="2C236A20" w14:textId="77777777" w:rsidTr="002F32F9">
        <w:trPr>
          <w:trHeight w:hRule="exact" w:val="254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24336"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3.6.</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9369F"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Эстафетный бег</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160F4"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15FC3"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37DA1"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74F66"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DC196"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эстафетного бега, </w:t>
            </w:r>
            <w:r w:rsidRPr="00D92062">
              <w:rPr>
                <w:rFonts w:ascii="Times New Roman" w:eastAsia="Times New Roman" w:hAnsi="Times New Roman" w:cs="Times New Roman"/>
                <w:color w:val="000000"/>
                <w:w w:val="97"/>
                <w:lang w:val="ru-RU"/>
              </w:rPr>
              <w:br/>
              <w:t>описывают технику выполнения передачи эстафетной палочки во время бега по дистанции и сравнивают с техникой скоростного бега с высокого старта, выделяют отличительные признаки при начальной фазе бега; разучивают технику бега по фазам движения и в полной координации;</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886EA"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 xml:space="preserve">Зачет; </w:t>
            </w:r>
            <w:r w:rsidRPr="00D92062">
              <w:rPr>
                <w:rFonts w:ascii="Times New Roman" w:eastAsia="Times New Roman" w:hAnsi="Times New Roman"/>
                <w:color w:val="000000"/>
                <w:w w:val="97"/>
              </w:rPr>
              <w:b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C764E" w14:textId="77777777" w:rsidR="00D92062" w:rsidRPr="00D92062" w:rsidRDefault="00D92062" w:rsidP="00D92062"/>
        </w:tc>
      </w:tr>
      <w:tr w:rsidR="00D92062" w:rsidRPr="00D92062" w14:paraId="0A2446C4" w14:textId="77777777" w:rsidTr="002F32F9">
        <w:trPr>
          <w:trHeight w:hRule="exact" w:val="11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B14A8"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3.7.</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4525C"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Знакомство с рекомендациями учителя по использованию упражнений с малым мячом на развитие точности движений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891C1"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C562D"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2FDF9"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61C71"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DCC81"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знакомятся с рекомендациями учителя по использованию упражнений с малым мячом на развитие точности движений;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B4635"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134D3" w14:textId="77777777" w:rsidR="00D92062" w:rsidRPr="00D92062" w:rsidRDefault="00D92062" w:rsidP="00D92062"/>
        </w:tc>
      </w:tr>
      <w:tr w:rsidR="00D92062" w:rsidRPr="00D92062" w14:paraId="1DFE00BD"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B84F4"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3.8.</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83D83"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Метание малого мяча в катящуюся мишень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C9F42"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68A8F"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E52C9"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7AC3C2"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4C20B"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учителя, </w:t>
            </w:r>
            <w:r w:rsidRPr="00D92062">
              <w:rPr>
                <w:rFonts w:ascii="Times New Roman" w:eastAsia="Times New Roman" w:hAnsi="Times New Roman" w:cs="Times New Roman"/>
                <w:color w:val="000000"/>
                <w:w w:val="97"/>
                <w:lang w:val="ru-RU"/>
              </w:rPr>
              <w:br/>
              <w:t>сравнивают его технику с техникой метания мяча по движущейся мишени (качающемуся кольцу), выделяют общие и отличительные признаки, делают выводы и определяют задачи для самостоятельного обучения метанию малого (теннисного) мяча по катящейся мишени с разной скоростью;</w:t>
            </w:r>
            <w:r w:rsidRPr="00D92062">
              <w:rPr>
                <w:rFonts w:ascii="Times New Roman" w:eastAsia="Times New Roman" w:hAnsi="Times New Roman" w:cs="Times New Roman"/>
                <w:color w:val="000000"/>
                <w:w w:val="97"/>
                <w:lang w:val="ru-RU"/>
              </w:rPr>
              <w:br/>
              <w:t>анализируют результативность самообучения метанию малого мяча по точности попадания в мишень, вносят коррекцию в процесс самообучения.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84EE4C"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6AC54" w14:textId="77777777" w:rsidR="00D92062" w:rsidRPr="00D92062" w:rsidRDefault="00D92062" w:rsidP="00D92062"/>
        </w:tc>
      </w:tr>
      <w:tr w:rsidR="00D92062" w:rsidRPr="00D92062" w14:paraId="5E95FB4E"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F0DA1"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3.9.</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AB175"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«Гимнастика». Знакомство с рекомендациями учителя по использованию подводящих и подготовительных </w:t>
            </w:r>
            <w:r w:rsidRPr="00D92062">
              <w:rPr>
                <w:rFonts w:ascii="Times New Roman" w:eastAsia="Times New Roman" w:hAnsi="Times New Roman"/>
                <w:b/>
                <w:color w:val="000000"/>
                <w:w w:val="97"/>
                <w:lang w:val="ru-RU"/>
              </w:rPr>
              <w:br/>
              <w:t>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6926C"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C0690"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4872C"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27A0D"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1211C"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br/>
              <w:t>самостоятельного обучения стойке на голове с опорой на руки, разработке акробатической комбинации из хорошо освоенных упражнений;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900796"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FEC37" w14:textId="77777777" w:rsidR="00D92062" w:rsidRPr="00D92062" w:rsidRDefault="00D92062" w:rsidP="00D92062"/>
        </w:tc>
      </w:tr>
      <w:tr w:rsidR="00D92062" w:rsidRPr="00D92062" w14:paraId="2B89BF0D"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6CCF5"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3.10.</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1A2E0"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«Гимнастика». Акробатическая комбинация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25D57"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D3B70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0B0DA"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D6EF6"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6D66A"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составляют акробатическую комбинацию из ранее освоенных упражнений и добавляют новые упражнения; </w:t>
            </w:r>
            <w:r w:rsidRPr="00D92062">
              <w:rPr>
                <w:rFonts w:ascii="Times New Roman" w:eastAsia="Times New Roman" w:hAnsi="Times New Roman" w:cs="Times New Roman"/>
                <w:color w:val="000000"/>
                <w:w w:val="97"/>
                <w:lang w:val="ru-RU"/>
              </w:rPr>
              <w:br/>
              <w:t xml:space="preserve">разучивают добавленные в комбинацию акробатические упражнения повышенной сложности и разучивают комбинацию в целом в полной координации (обучение в парах); </w:t>
            </w:r>
            <w:r w:rsidRPr="00D92062">
              <w:rPr>
                <w:rFonts w:ascii="Times New Roman" w:eastAsia="Times New Roman" w:hAnsi="Times New Roman" w:cs="Times New Roman"/>
                <w:color w:val="000000"/>
                <w:w w:val="97"/>
                <w:lang w:val="ru-RU"/>
              </w:rPr>
              <w:br/>
              <w:t>контролируют выполнение технические действий другими учащимися, выявляют возможные ошибки и предлагают способы их устранения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C94E0"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 xml:space="preserve">Зачет; </w:t>
            </w:r>
            <w:r w:rsidRPr="00D92062">
              <w:rPr>
                <w:rFonts w:ascii="Times New Roman" w:eastAsia="Times New Roman" w:hAnsi="Times New Roman"/>
                <w:color w:val="000000"/>
                <w:w w:val="97"/>
              </w:rPr>
              <w:b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80C3A" w14:textId="77777777" w:rsidR="00D92062" w:rsidRPr="00D92062" w:rsidRDefault="00D92062" w:rsidP="00D92062"/>
        </w:tc>
      </w:tr>
      <w:tr w:rsidR="00D92062" w:rsidRPr="00D92062" w14:paraId="51053423" w14:textId="77777777" w:rsidTr="002F32F9">
        <w:trPr>
          <w:trHeight w:hRule="exact" w:val="32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30F1E"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7D0FB"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«Гимнастика». Акробатические пирамиды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91A47"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2019E"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4CC7D"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592D4"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EAA6E"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упражнениями из парных пирамид и пирамид в тройках; распределяются по группам, определяют место в пирамиде; </w:t>
            </w:r>
            <w:r w:rsidRPr="00D92062">
              <w:rPr>
                <w:rFonts w:ascii="Times New Roman" w:eastAsia="Times New Roman" w:hAnsi="Times New Roman" w:cs="Times New Roman"/>
                <w:color w:val="000000"/>
                <w:w w:val="97"/>
                <w:lang w:val="ru-RU"/>
              </w:rPr>
              <w:br/>
              <w:t xml:space="preserve">анализируют способы построения пирамид и описывают последовательность обучения входящих в них упражнений; разучивают построение пирамиды и демонстрируют её выполнение (обучение в парах и тройках); </w:t>
            </w:r>
            <w:r w:rsidRPr="00D92062">
              <w:rPr>
                <w:rFonts w:ascii="Times New Roman" w:eastAsia="Times New Roman" w:hAnsi="Times New Roman" w:cs="Times New Roman"/>
                <w:color w:val="000000"/>
                <w:w w:val="97"/>
                <w:lang w:val="ru-RU"/>
              </w:rPr>
              <w:br/>
              <w:t xml:space="preserve">наблюдают и анализируют образец техники учителя,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D0885"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C7F87" w14:textId="77777777" w:rsidR="00D92062" w:rsidRPr="00D92062" w:rsidRDefault="00D92062" w:rsidP="00D92062"/>
        </w:tc>
      </w:tr>
      <w:tr w:rsidR="00D92062" w:rsidRPr="00D92062" w14:paraId="5E5EF5BE" w14:textId="77777777" w:rsidTr="002F32F9">
        <w:trPr>
          <w:trHeight w:hRule="exact" w:val="24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DF13D"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312.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C98C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«Гимнастика». Стойка на голове с опорой на руки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E38E1"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8CBC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D97E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9A118"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5F70E"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составляют план самостоятельного обучения стойке на голове с опорой на руки, разучивают его по фазам и в полной координации; </w:t>
            </w:r>
            <w:r w:rsidRPr="00D92062">
              <w:rPr>
                <w:rFonts w:ascii="Times New Roman" w:eastAsia="Times New Roman" w:hAnsi="Times New Roman" w:cs="Times New Roman"/>
                <w:color w:val="000000"/>
                <w:w w:val="97"/>
                <w:lang w:val="ru-RU"/>
              </w:rPr>
              <w:br/>
              <w:t>составляют акробатическую комбинацию из хорошо освоенных упражнений с включением в неё стойки на лопатках и на голове с опорой на руки.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385B0"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 xml:space="preserve">Зачет; </w:t>
            </w:r>
            <w:r w:rsidRPr="00D92062">
              <w:rPr>
                <w:rFonts w:ascii="Times New Roman" w:eastAsia="Times New Roman" w:hAnsi="Times New Roman"/>
                <w:color w:val="000000"/>
                <w:w w:val="97"/>
              </w:rPr>
              <w:b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C9437" w14:textId="77777777" w:rsidR="00D92062" w:rsidRPr="00D92062" w:rsidRDefault="00D92062" w:rsidP="00D92062"/>
        </w:tc>
      </w:tr>
      <w:tr w:rsidR="00D92062" w:rsidRPr="00D92062" w14:paraId="0559C305" w14:textId="77777777" w:rsidTr="002F32F9">
        <w:trPr>
          <w:trHeight w:hRule="exact" w:val="141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66C36"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24CEE"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«Гимнастика». Знакомство с рекомендациями учителя по использованию подводящих и подготовительных </w:t>
            </w:r>
            <w:r w:rsidRPr="00D92062">
              <w:rPr>
                <w:rFonts w:ascii="Times New Roman" w:eastAsia="Times New Roman" w:hAnsi="Times New Roman"/>
                <w:b/>
                <w:color w:val="000000"/>
                <w:w w:val="97"/>
                <w:lang w:val="ru-RU"/>
              </w:rPr>
              <w:br/>
              <w:t>упражнений для самостоятельного обучения лазанью по канату в два приёма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DFCEF"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D38AF"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485F0"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32566"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E9265"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br/>
              <w:t>самостоятельного обучения лазанью по канату в два приёма;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30C73"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176DD" w14:textId="77777777" w:rsidR="00D92062" w:rsidRPr="00D92062" w:rsidRDefault="00D92062" w:rsidP="00D92062"/>
        </w:tc>
      </w:tr>
      <w:tr w:rsidR="00D92062" w:rsidRPr="00D92062" w14:paraId="4B96D565" w14:textId="77777777" w:rsidTr="002F32F9">
        <w:trPr>
          <w:trHeight w:hRule="exact" w:val="18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9B5C46"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FD1E1"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«Гимнастика». Лазанье по канату в два приёма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38685"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C77BA"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A0B7C"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789FC"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55EA3"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лазанья по канату в два приёма, обсуждают фазы его движения и сравнивают их с техникой лазанья в три приёма; </w:t>
            </w:r>
            <w:r w:rsidRPr="00D92062">
              <w:rPr>
                <w:rFonts w:ascii="Times New Roman" w:eastAsia="Times New Roman" w:hAnsi="Times New Roman" w:cs="Times New Roman"/>
                <w:color w:val="000000"/>
                <w:w w:val="97"/>
                <w:lang w:val="ru-RU"/>
              </w:rPr>
              <w:br/>
              <w:t xml:space="preserve">разучивают его по фазам движения и в полной координации;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C881B"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 xml:space="preserve">Зачет; </w:t>
            </w:r>
            <w:r w:rsidRPr="00D92062">
              <w:rPr>
                <w:rFonts w:ascii="Times New Roman" w:eastAsia="Times New Roman" w:hAnsi="Times New Roman"/>
                <w:color w:val="000000"/>
                <w:w w:val="97"/>
              </w:rPr>
              <w:b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E3512" w14:textId="77777777" w:rsidR="00D92062" w:rsidRPr="00D92062" w:rsidRDefault="00D92062" w:rsidP="00D92062"/>
        </w:tc>
      </w:tr>
      <w:tr w:rsidR="00D92062" w:rsidRPr="00D92062" w14:paraId="2D7ECE48" w14:textId="77777777" w:rsidTr="002F32F9">
        <w:trPr>
          <w:trHeight w:hRule="exact" w:val="19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56612"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3.15.</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9AD56"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«Спортивные игры. Баскетбол». Знакомство с </w:t>
            </w:r>
            <w:r w:rsidRPr="00D92062">
              <w:rPr>
                <w:rFonts w:ascii="Times New Roman" w:eastAsia="Times New Roman" w:hAnsi="Times New Roman"/>
                <w:b/>
                <w:color w:val="000000"/>
                <w:w w:val="97"/>
                <w:lang w:val="ru-RU"/>
              </w:rPr>
              <w:br/>
              <w:t>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B8C31"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E065F"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74ACC"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D3740"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D3C23"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Знакомятся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8D2CD"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7BABE9" w14:textId="77777777" w:rsidR="00D92062" w:rsidRPr="00D92062" w:rsidRDefault="00D92062" w:rsidP="00D92062"/>
        </w:tc>
      </w:tr>
      <w:tr w:rsidR="00D92062" w:rsidRPr="00D92062" w14:paraId="68B0E1D4"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BC6251"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3.16.</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14A62C"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Баскетбол». Ловля мяча после отскока от пола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7E3CB"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A9553"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F5BEF"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69DF1"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5F047"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учителя, </w:t>
            </w:r>
            <w:r w:rsidRPr="00D92062">
              <w:rPr>
                <w:rFonts w:ascii="Times New Roman" w:eastAsia="Times New Roman" w:hAnsi="Times New Roman" w:cs="Times New Roman"/>
                <w:color w:val="000000"/>
                <w:w w:val="97"/>
                <w:lang w:val="ru-RU"/>
              </w:rPr>
              <w:br/>
              <w:t>обсуждают её элементы, определяют трудности в их выполнении;</w:t>
            </w:r>
            <w:r w:rsidRPr="00D92062">
              <w:rPr>
                <w:rFonts w:ascii="Times New Roman" w:eastAsia="Times New Roman" w:hAnsi="Times New Roman" w:cs="Times New Roman"/>
                <w:color w:val="000000"/>
                <w:w w:val="97"/>
                <w:lang w:val="ru-RU"/>
              </w:rPr>
              <w:br/>
              <w:t>составляют план самостоятельного обучения технике ловли мяча после отскока от пола и разучивают её (обучение в парах);</w:t>
            </w:r>
            <w:r w:rsidRPr="00D92062">
              <w:rPr>
                <w:rFonts w:ascii="Times New Roman" w:eastAsia="Times New Roman" w:hAnsi="Times New Roman" w:cs="Times New Roman"/>
                <w:color w:val="000000"/>
                <w:w w:val="97"/>
                <w:lang w:val="ru-RU"/>
              </w:rPr>
              <w:br/>
              <w:t xml:space="preserve">совершенствуют технику ведения мяча в разных направлениях и с разной скоростью передвижения;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FC9CE"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DC0F9" w14:textId="77777777" w:rsidR="00D92062" w:rsidRPr="00D92062" w:rsidRDefault="00D92062" w:rsidP="00D92062"/>
        </w:tc>
      </w:tr>
      <w:tr w:rsidR="00D92062" w:rsidRPr="00D92062" w14:paraId="5F0F3E63" w14:textId="77777777" w:rsidTr="002F32F9">
        <w:trPr>
          <w:trHeight w:hRule="exact" w:val="213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465E5"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3.17.</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5E0E7"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«Спортивные игры. Баскетбол». Знакомство с </w:t>
            </w:r>
            <w:r w:rsidRPr="00D92062">
              <w:rPr>
                <w:rFonts w:ascii="Times New Roman" w:eastAsia="Times New Roman" w:hAnsi="Times New Roman"/>
                <w:b/>
                <w:color w:val="000000"/>
                <w:w w:val="97"/>
                <w:lang w:val="ru-RU"/>
              </w:rPr>
              <w:br/>
              <w:t>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1C82C"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91A0C"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924F0"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CAD837"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58555"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учителя, обсуждают её элементы и фазы, определяют трудности в их выполнении, делают выводы; </w:t>
            </w:r>
            <w:r w:rsidRPr="00D92062">
              <w:rPr>
                <w:rFonts w:ascii="Times New Roman" w:eastAsia="Times New Roman" w:hAnsi="Times New Roman" w:cs="Times New Roman"/>
                <w:color w:val="000000"/>
                <w:w w:val="97"/>
                <w:lang w:val="ru-RU"/>
              </w:rPr>
              <w:br/>
              <w:t>описывают технику броска и составляют план самостоятельного освоения этой техники по фазам и в полной координации;</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8CF10"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C9A11" w14:textId="77777777" w:rsidR="00D92062" w:rsidRPr="00D92062" w:rsidRDefault="00D92062" w:rsidP="00D92062"/>
        </w:tc>
      </w:tr>
      <w:tr w:rsidR="00D92062" w:rsidRPr="00D92062" w14:paraId="2702D734" w14:textId="77777777" w:rsidTr="002F32F9">
        <w:trPr>
          <w:trHeight w:hRule="exact" w:val="24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94F5A"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3.18.</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6256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Баскетбол». Бросок мяча в корзину двумя руками снизу после ведения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5EE56"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50DC4"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DFEB5"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13759"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54A1E"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описывают технику броска и составляют план самостоятельного освоения этой техники по фазам и в полной координации; </w:t>
            </w:r>
            <w:r w:rsidRPr="00D92062">
              <w:rPr>
                <w:rFonts w:ascii="Times New Roman" w:eastAsia="Times New Roman" w:hAnsi="Times New Roman" w:cs="Times New Roman"/>
                <w:color w:val="000000"/>
                <w:w w:val="97"/>
                <w:lang w:val="ru-RU"/>
              </w:rPr>
              <w:br/>
              <w:t xml:space="preserve">контролируют технику броска мяча в корзину двумя руками снизу после ведения другими </w:t>
            </w:r>
            <w:r w:rsidRPr="00D92062">
              <w:rPr>
                <w:rFonts w:ascii="Times New Roman" w:eastAsia="Times New Roman" w:hAnsi="Times New Roman" w:cs="Times New Roman"/>
                <w:color w:val="000000"/>
                <w:w w:val="97"/>
                <w:lang w:val="ru-RU"/>
              </w:rPr>
              <w:br/>
              <w:t>закрепляют и совершенствуют бросок мяча двумя руками от груди, изменяя расстояние и угол броска по отношению к корзине;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93340"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 xml:space="preserve">Зачет; </w:t>
            </w:r>
            <w:r w:rsidRPr="00D92062">
              <w:rPr>
                <w:rFonts w:ascii="Times New Roman" w:eastAsia="Times New Roman" w:hAnsi="Times New Roman"/>
                <w:color w:val="000000"/>
                <w:w w:val="97"/>
              </w:rPr>
              <w:b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FC343" w14:textId="77777777" w:rsidR="00D92062" w:rsidRPr="00D92062" w:rsidRDefault="00D92062" w:rsidP="00D92062"/>
        </w:tc>
      </w:tr>
      <w:tr w:rsidR="00D92062" w:rsidRPr="00D92062" w14:paraId="62A44F37" w14:textId="77777777" w:rsidTr="002F32F9">
        <w:trPr>
          <w:trHeight w:hRule="exact" w:val="3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6B517"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3.19.</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5E0CF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Баскетбол». Бросок мяча в корзину двумя руками от груди после ведения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46939"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59576"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A39CF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9AC6A"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81B92"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закрепляют и совершенствуют бросок мяча двумя руками от груди, изменяя расстояние и угол броска по отношению к корзине; </w:t>
            </w:r>
            <w:r w:rsidRPr="00D92062">
              <w:rPr>
                <w:rFonts w:ascii="Times New Roman" w:eastAsia="Times New Roman" w:hAnsi="Times New Roman" w:cs="Times New Roman"/>
                <w:color w:val="000000"/>
                <w:w w:val="97"/>
                <w:lang w:val="ru-RU"/>
              </w:rPr>
              <w:br/>
              <w:t>проводят сравнения с техникой броска мяча в корзину двумя руками от груди с места и снизу после ведения, разучивают подводящие упражнения, технику броска по фазам и в полной координации;</w:t>
            </w:r>
            <w:r w:rsidRPr="00D92062">
              <w:rPr>
                <w:rFonts w:ascii="Times New Roman" w:eastAsia="Times New Roman" w:hAnsi="Times New Roman" w:cs="Times New Roman"/>
                <w:color w:val="000000"/>
                <w:w w:val="97"/>
                <w:lang w:val="ru-RU"/>
              </w:rPr>
              <w:br/>
              <w:t xml:space="preserve">совершенствуют игровые действия в нападении и защите, играют по правилам с использованием разученных </w:t>
            </w:r>
            <w:r w:rsidRPr="00D92062">
              <w:rPr>
                <w:rFonts w:ascii="Times New Roman" w:eastAsia="Times New Roman" w:hAnsi="Times New Roman" w:cs="Times New Roman"/>
                <w:color w:val="000000"/>
                <w:w w:val="97"/>
                <w:lang w:val="ru-RU"/>
              </w:rPr>
              <w:br/>
              <w:t>технических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6B1AA"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AA9E4" w14:textId="77777777" w:rsidR="00D92062" w:rsidRPr="00D92062" w:rsidRDefault="00D92062" w:rsidP="00D92062"/>
        </w:tc>
      </w:tr>
      <w:tr w:rsidR="00D92062" w:rsidRPr="00D92062" w14:paraId="5E9F8EDF" w14:textId="77777777" w:rsidTr="002F32F9">
        <w:trPr>
          <w:trHeight w:hRule="exact" w:val="183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FE472"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3.20.</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BCB32"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 xml:space="preserve">Модуль «Спортивные игры. Волейбол». Знакомство с </w:t>
            </w:r>
            <w:r w:rsidRPr="00D92062">
              <w:rPr>
                <w:rFonts w:ascii="Times New Roman" w:eastAsia="Times New Roman" w:hAnsi="Times New Roman"/>
                <w:b/>
                <w:color w:val="000000"/>
                <w:w w:val="97"/>
                <w:lang w:val="ru-RU"/>
              </w:rPr>
              <w:br/>
              <w:t>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F1894"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EB05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F095D"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70AE1"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92844"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A79F8"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5DA96" w14:textId="77777777" w:rsidR="00D92062" w:rsidRPr="00D92062" w:rsidRDefault="00D92062" w:rsidP="00D92062"/>
        </w:tc>
      </w:tr>
      <w:tr w:rsidR="00D92062" w:rsidRPr="00D92062" w14:paraId="61F3AF8B" w14:textId="77777777" w:rsidTr="002F32F9">
        <w:trPr>
          <w:trHeight w:hRule="exact" w:val="184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8EDCF"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3.21.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07EE25"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Волейбол». Верхняя прямая подача мяча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7FA5F"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5D152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1891B"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5A819"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EB85F"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рассматривают, обсуждают и анализируют образец техники верхней прямой подачи мяча, определяют фазы движения и особенности их технического выполнения, разучивают подводящие упражнения, технику броска по фазам и в полной координации;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406ED"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A9A07" w14:textId="77777777" w:rsidR="00D92062" w:rsidRPr="00D92062" w:rsidRDefault="00D92062" w:rsidP="00D92062"/>
        </w:tc>
      </w:tr>
      <w:tr w:rsidR="00D92062" w:rsidRPr="00D92062" w14:paraId="13EB94B0"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25FC1"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3.22.</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05D68"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Волейбол». Перевод мяча через сетку, способом неожиданной (скрытой) передачи за голову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C4702"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CE49B"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ACFB8"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FB5A3"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8085B"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разучивают технику передачи мяча за голову стоя на месте и с поворотом на 180° (обучение в парах);</w:t>
            </w:r>
            <w:r w:rsidRPr="00D92062">
              <w:rPr>
                <w:rFonts w:ascii="Times New Roman" w:eastAsia="Times New Roman" w:hAnsi="Times New Roman" w:cs="Times New Roman"/>
                <w:color w:val="000000"/>
                <w:w w:val="97"/>
                <w:lang w:val="ru-RU"/>
              </w:rPr>
              <w:br/>
              <w:t>разучивают технику перевода мяча через сетку способом передачи за голову стоя на месте и с поворотом на 180°(обучение в парах);</w:t>
            </w:r>
            <w:r w:rsidRPr="00D92062">
              <w:rPr>
                <w:rFonts w:ascii="Times New Roman" w:eastAsia="Times New Roman" w:hAnsi="Times New Roman" w:cs="Times New Roman"/>
                <w:color w:val="000000"/>
                <w:w w:val="97"/>
                <w:lang w:val="ru-RU"/>
              </w:rPr>
              <w:br/>
              <w:t xml:space="preserve">совершенствуют игровые действия в нападении и защите, играют по правилам с использованием разученных </w:t>
            </w:r>
            <w:r w:rsidRPr="00D92062">
              <w:rPr>
                <w:rFonts w:ascii="Times New Roman" w:eastAsia="Times New Roman" w:hAnsi="Times New Roman" w:cs="Times New Roman"/>
                <w:color w:val="000000"/>
                <w:w w:val="97"/>
                <w:lang w:val="ru-RU"/>
              </w:rPr>
              <w:br/>
              <w:t>технических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5523F"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0DD6D" w14:textId="77777777" w:rsidR="00D92062" w:rsidRPr="00D92062" w:rsidRDefault="00D92062" w:rsidP="00D92062"/>
        </w:tc>
      </w:tr>
      <w:tr w:rsidR="00D92062" w:rsidRPr="00D92062" w14:paraId="0F6B8BBD" w14:textId="77777777" w:rsidTr="002F32F9">
        <w:trPr>
          <w:trHeight w:hRule="exact" w:val="142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3ED11"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3.23.</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A89CE"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Футбол». Средние и длинные передачи футбольного мяча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57B80"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7FCB46"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5F3F4"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CA1F8"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E8820"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рассматривают, обсуждают и анализируют образец техники средних и длинных передач мяча, разучивают технику длинных и коротких передач по «прямой» и по «диагонали»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91614"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0F109" w14:textId="77777777" w:rsidR="00D92062" w:rsidRPr="00D92062" w:rsidRDefault="00D92062" w:rsidP="00D92062"/>
        </w:tc>
      </w:tr>
      <w:tr w:rsidR="00D92062" w:rsidRPr="00D92062" w14:paraId="029BA308" w14:textId="77777777" w:rsidTr="002F32F9">
        <w:trPr>
          <w:trHeight w:hRule="exact" w:val="21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C7E3E"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3.24.</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3ED49" w14:textId="77777777" w:rsidR="00D92062" w:rsidRPr="00D92062" w:rsidRDefault="00D92062" w:rsidP="00D92062">
            <w:pPr>
              <w:autoSpaceDE w:val="0"/>
              <w:autoSpaceDN w:val="0"/>
              <w:spacing w:before="78" w:after="0" w:line="230"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«Спортивные игры. Футбол». Тактические, техническме действия игры футбол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2DE69"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B5AA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00AF53"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2DF04" w14:textId="77777777" w:rsidR="00D92062" w:rsidRPr="00D92062" w:rsidRDefault="00D92062" w:rsidP="00D92062"/>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26A73" w14:textId="77777777" w:rsidR="00D92062" w:rsidRPr="00D92062" w:rsidRDefault="00D92062" w:rsidP="00D92062">
            <w:pPr>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разучивают тактические действия в стандартных игровых ситуациях;</w:t>
            </w:r>
            <w:r w:rsidRPr="00D92062">
              <w:rPr>
                <w:rFonts w:ascii="Times New Roman" w:eastAsia="Times New Roman" w:hAnsi="Times New Roman" w:cs="Times New Roman"/>
                <w:color w:val="000000"/>
                <w:w w:val="97"/>
                <w:lang w:val="ru-RU"/>
              </w:rPr>
              <w:br/>
              <w:t>разучивают тактические действия при вбрасывании мяча из-за боковой линии в стандартных игровых ситуациях;</w:t>
            </w:r>
            <w:r w:rsidRPr="00D92062">
              <w:rPr>
                <w:rFonts w:ascii="Times New Roman" w:eastAsia="Times New Roman" w:hAnsi="Times New Roman" w:cs="Times New Roman"/>
                <w:color w:val="000000"/>
                <w:w w:val="97"/>
                <w:lang w:val="ru-RU"/>
              </w:rPr>
              <w:br/>
              <w:t>совершенствуют игровые и тактические действия в условиях игровой деятельности,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AC15A"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87209" w14:textId="77777777" w:rsidR="00D92062" w:rsidRPr="00D92062" w:rsidRDefault="00D92062" w:rsidP="00D92062"/>
        </w:tc>
      </w:tr>
      <w:tr w:rsidR="00D92062" w:rsidRPr="00D92062" w14:paraId="3E2AC501" w14:textId="77777777" w:rsidTr="002F32F9">
        <w:trPr>
          <w:trHeight w:hRule="exact" w:val="348"/>
        </w:trPr>
        <w:tc>
          <w:tcPr>
            <w:tcW w:w="51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7CA22A1"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Итогопоразделу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F413A"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43</w:t>
            </w:r>
          </w:p>
        </w:tc>
        <w:tc>
          <w:tcPr>
            <w:tcW w:w="97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896042B" w14:textId="77777777" w:rsidR="00D92062" w:rsidRPr="00D92062" w:rsidRDefault="00D92062" w:rsidP="00D92062">
            <w:pPr>
              <w:rPr>
                <w:rFonts w:ascii="Times New Roman" w:hAnsi="Times New Roman" w:cs="Times New Roman"/>
              </w:rPr>
            </w:pPr>
          </w:p>
        </w:tc>
      </w:tr>
      <w:tr w:rsidR="00D92062" w:rsidRPr="00D92062" w14:paraId="3C239A6F"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9D499F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Раздел 4. СПОРТ</w:t>
            </w:r>
          </w:p>
        </w:tc>
      </w:tr>
      <w:tr w:rsidR="00D92062" w:rsidRPr="00D92062" w14:paraId="79E59014" w14:textId="77777777" w:rsidTr="002F32F9">
        <w:trPr>
          <w:trHeight w:hRule="exact" w:val="19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857E9"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4.1.</w:t>
            </w:r>
          </w:p>
        </w:tc>
        <w:tc>
          <w:tcPr>
            <w:tcW w:w="47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15957" w14:textId="77777777" w:rsidR="00D92062" w:rsidRPr="00D92062" w:rsidRDefault="00D92062" w:rsidP="00D92062">
            <w:pPr>
              <w:autoSpaceDE w:val="0"/>
              <w:autoSpaceDN w:val="0"/>
              <w:spacing w:before="78" w:after="0" w:line="247" w:lineRule="auto"/>
              <w:ind w:left="72" w:right="144"/>
              <w:rPr>
                <w:rFonts w:ascii="Times New Roman" w:hAnsi="Times New Roman" w:cs="Times New Roman"/>
                <w:lang w:val="ru-RU"/>
              </w:rPr>
            </w:pPr>
            <w:r w:rsidRPr="00D92062">
              <w:rPr>
                <w:rFonts w:ascii="Times New Roman" w:eastAsia="Times New Roman" w:hAnsi="Times New Roman" w:cs="Times New Roman"/>
                <w:b/>
                <w:color w:val="000000"/>
                <w:w w:val="97"/>
                <w:lang w:val="ru-RU"/>
              </w:rPr>
              <w:t xml:space="preserve">Физическая подготовка: освоение содержания программы, демонстрация приростов в показателях физической </w:t>
            </w:r>
            <w:r w:rsidRPr="00D92062">
              <w:rPr>
                <w:rFonts w:ascii="Times New Roman" w:hAnsi="Times New Roman" w:cs="Times New Roman"/>
                <w:lang w:val="ru-RU"/>
              </w:rPr>
              <w:br/>
            </w:r>
            <w:r w:rsidRPr="00D92062">
              <w:rPr>
                <w:rFonts w:ascii="Times New Roman" w:eastAsia="Times New Roman" w:hAnsi="Times New Roman" w:cs="Times New Roman"/>
                <w:b/>
                <w:color w:val="000000"/>
                <w:w w:val="97"/>
                <w:lang w:val="ru-RU"/>
              </w:rPr>
              <w:t>подготовленности и нормативных требований комплекса ГТО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D3453"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D2634"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F4864"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8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92AAC" w14:textId="77777777" w:rsidR="00D92062" w:rsidRPr="00D92062" w:rsidRDefault="00D92062" w:rsidP="00D92062">
            <w:pPr>
              <w:rPr>
                <w:rFonts w:ascii="Times New Roman" w:hAnsi="Times New Roman" w:cs="Times New Roman"/>
              </w:rPr>
            </w:pPr>
          </w:p>
        </w:tc>
        <w:tc>
          <w:tcPr>
            <w:tcW w:w="42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6FC8C" w14:textId="77777777" w:rsidR="00D92062" w:rsidRPr="00D92062" w:rsidRDefault="00D92062" w:rsidP="00D92062">
            <w:pPr>
              <w:autoSpaceDE w:val="0"/>
              <w:autoSpaceDN w:val="0"/>
              <w:spacing w:before="78" w:after="0" w:line="252" w:lineRule="auto"/>
              <w:ind w:left="74"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осваивают содержание Примерных модульных программ по физической культуре или рабочей программы базовой физической подготовки;</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демонстрируют приросты в показателях физической 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36EA2" w14:textId="77777777" w:rsidR="00D92062" w:rsidRPr="00D92062" w:rsidRDefault="00D92062" w:rsidP="00D92062">
            <w:pPr>
              <w:rPr>
                <w:rFonts w:ascii="Times New Roman" w:hAnsi="Times New Roman" w:cs="Times New Roman"/>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82CA4" w14:textId="77777777" w:rsidR="00D92062" w:rsidRPr="00D92062" w:rsidRDefault="00D92062" w:rsidP="00D92062">
            <w:pPr>
              <w:rPr>
                <w:rFonts w:ascii="Times New Roman" w:hAnsi="Times New Roman" w:cs="Times New Roman"/>
                <w:lang w:val="ru-RU"/>
              </w:rPr>
            </w:pPr>
          </w:p>
        </w:tc>
      </w:tr>
      <w:tr w:rsidR="00D92062" w:rsidRPr="00D92062" w14:paraId="15AB3A2F" w14:textId="77777777" w:rsidTr="002F32F9">
        <w:trPr>
          <w:trHeight w:hRule="exact" w:val="348"/>
        </w:trPr>
        <w:tc>
          <w:tcPr>
            <w:tcW w:w="51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D53CC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Итогопоразделу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AC09D"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12</w:t>
            </w:r>
          </w:p>
        </w:tc>
        <w:tc>
          <w:tcPr>
            <w:tcW w:w="978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F0C4B21" w14:textId="77777777" w:rsidR="00D92062" w:rsidRPr="00D92062" w:rsidRDefault="00D92062" w:rsidP="00D92062">
            <w:pPr>
              <w:rPr>
                <w:rFonts w:ascii="Times New Roman" w:hAnsi="Times New Roman" w:cs="Times New Roman"/>
              </w:rPr>
            </w:pPr>
          </w:p>
        </w:tc>
      </w:tr>
      <w:tr w:rsidR="00D92062" w:rsidRPr="00D92062" w14:paraId="7617FB78" w14:textId="77777777" w:rsidTr="002F32F9">
        <w:trPr>
          <w:trHeight w:hRule="exact" w:val="328"/>
        </w:trPr>
        <w:tc>
          <w:tcPr>
            <w:tcW w:w="51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4E3E707"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ОБЩЕЕ КОЛИЧЕСТВО ЧАСОВ ПО ПРОГРАММЕ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2DC1A"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27BC7"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37330"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rPr>
              <w:t>6</w:t>
            </w:r>
            <w:r w:rsidRPr="00D92062">
              <w:rPr>
                <w:rFonts w:ascii="Times New Roman" w:eastAsia="Times New Roman" w:hAnsi="Times New Roman" w:cs="Times New Roman"/>
                <w:color w:val="000000"/>
                <w:w w:val="97"/>
                <w:lang w:val="ru-RU"/>
              </w:rPr>
              <w:t>3</w:t>
            </w:r>
          </w:p>
        </w:tc>
        <w:tc>
          <w:tcPr>
            <w:tcW w:w="754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7BD6AF82" w14:textId="77777777" w:rsidR="00D92062" w:rsidRPr="00D92062" w:rsidRDefault="00D92062" w:rsidP="00D92062">
            <w:pPr>
              <w:rPr>
                <w:rFonts w:ascii="Times New Roman" w:hAnsi="Times New Roman" w:cs="Times New Roman"/>
              </w:rPr>
            </w:pPr>
          </w:p>
        </w:tc>
      </w:tr>
    </w:tbl>
    <w:p w14:paraId="11172481" w14:textId="77777777" w:rsidR="00D92062" w:rsidRPr="00D92062" w:rsidRDefault="00D92062" w:rsidP="00D92062">
      <w:pPr>
        <w:rPr>
          <w:lang w:val="ru-RU"/>
        </w:rPr>
        <w:sectPr w:rsidR="00D92062" w:rsidRPr="00D92062">
          <w:pgSz w:w="16840" w:h="11900"/>
          <w:pgMar w:top="284" w:right="640" w:bottom="466" w:left="666" w:header="720" w:footer="720" w:gutter="0"/>
          <w:cols w:space="720" w:equalWidth="0">
            <w:col w:w="15534" w:space="0"/>
          </w:cols>
          <w:docGrid w:linePitch="360"/>
        </w:sectPr>
      </w:pPr>
    </w:p>
    <w:p w14:paraId="3FE030B8" w14:textId="77777777" w:rsidR="00D92062" w:rsidRPr="00D92062" w:rsidRDefault="00D92062" w:rsidP="00D92062">
      <w:pPr>
        <w:autoSpaceDE w:val="0"/>
        <w:autoSpaceDN w:val="0"/>
        <w:spacing w:after="320" w:line="230" w:lineRule="auto"/>
        <w:rPr>
          <w:rFonts w:ascii="Times New Roman" w:eastAsia="Times New Roman" w:hAnsi="Times New Roman"/>
          <w:b/>
          <w:color w:val="000000"/>
          <w:sz w:val="24"/>
          <w:lang w:val="ru-RU"/>
        </w:rPr>
      </w:pPr>
      <w:r w:rsidRPr="00D92062">
        <w:rPr>
          <w:rFonts w:ascii="Times New Roman" w:eastAsia="Times New Roman" w:hAnsi="Times New Roman"/>
          <w:b/>
          <w:color w:val="000000"/>
          <w:sz w:val="24"/>
          <w:lang w:val="ru-RU"/>
        </w:rPr>
        <w:lastRenderedPageBreak/>
        <w:t>ПОУРОЧНОЕ ПЛАНИРОВАНИЕ</w:t>
      </w:r>
    </w:p>
    <w:tbl>
      <w:tblPr>
        <w:tblStyle w:val="aff"/>
        <w:tblW w:w="0" w:type="auto"/>
        <w:tblLayout w:type="fixed"/>
        <w:tblLook w:val="04A0" w:firstRow="1" w:lastRow="0" w:firstColumn="1" w:lastColumn="0" w:noHBand="0" w:noVBand="1"/>
      </w:tblPr>
      <w:tblGrid>
        <w:gridCol w:w="534"/>
        <w:gridCol w:w="4110"/>
        <w:gridCol w:w="851"/>
        <w:gridCol w:w="1367"/>
        <w:gridCol w:w="1343"/>
        <w:gridCol w:w="975"/>
        <w:gridCol w:w="1620"/>
      </w:tblGrid>
      <w:tr w:rsidR="00D92062" w:rsidRPr="00D92062" w14:paraId="52FBA6C1" w14:textId="77777777" w:rsidTr="002F32F9">
        <w:tc>
          <w:tcPr>
            <w:tcW w:w="534" w:type="dxa"/>
            <w:vMerge w:val="restart"/>
          </w:tcPr>
          <w:p w14:paraId="16B9E41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w:t>
            </w:r>
          </w:p>
        </w:tc>
        <w:tc>
          <w:tcPr>
            <w:tcW w:w="4110" w:type="dxa"/>
            <w:vMerge w:val="restart"/>
          </w:tcPr>
          <w:p w14:paraId="74708A7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Тема урока</w:t>
            </w:r>
          </w:p>
        </w:tc>
        <w:tc>
          <w:tcPr>
            <w:tcW w:w="3561" w:type="dxa"/>
            <w:gridSpan w:val="3"/>
          </w:tcPr>
          <w:p w14:paraId="1C7BF87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Количество часов</w:t>
            </w:r>
          </w:p>
        </w:tc>
        <w:tc>
          <w:tcPr>
            <w:tcW w:w="975" w:type="dxa"/>
            <w:vMerge w:val="restart"/>
          </w:tcPr>
          <w:p w14:paraId="5AF74717" w14:textId="77777777" w:rsidR="00D92062" w:rsidRPr="00D92062" w:rsidRDefault="00D92062" w:rsidP="00D92062">
            <w:pPr>
              <w:tabs>
                <w:tab w:val="left" w:pos="4515"/>
              </w:tabs>
              <w:rPr>
                <w:rFonts w:ascii="Times New Roman" w:hAnsi="Times New Roman" w:cs="Times New Roman"/>
              </w:rPr>
            </w:pPr>
            <w:r w:rsidRPr="00D92062">
              <w:rPr>
                <w:rFonts w:ascii="Times New Roman" w:hAnsi="Times New Roman" w:cs="Times New Roman"/>
                <w:lang w:val="ru-RU"/>
              </w:rPr>
              <w:t>Дата проведения</w:t>
            </w:r>
          </w:p>
        </w:tc>
        <w:tc>
          <w:tcPr>
            <w:tcW w:w="1620" w:type="dxa"/>
            <w:vMerge w:val="restart"/>
          </w:tcPr>
          <w:p w14:paraId="5B6F2C1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Виды , формы контроля</w:t>
            </w:r>
          </w:p>
        </w:tc>
      </w:tr>
      <w:tr w:rsidR="00D92062" w:rsidRPr="00D92062" w14:paraId="4E22B340" w14:textId="77777777" w:rsidTr="002F32F9">
        <w:tc>
          <w:tcPr>
            <w:tcW w:w="534" w:type="dxa"/>
            <w:vMerge/>
          </w:tcPr>
          <w:p w14:paraId="1B3914A1" w14:textId="77777777" w:rsidR="00D92062" w:rsidRPr="00D92062" w:rsidRDefault="00D92062" w:rsidP="00D92062">
            <w:pPr>
              <w:tabs>
                <w:tab w:val="left" w:pos="4515"/>
              </w:tabs>
              <w:rPr>
                <w:rFonts w:ascii="Times New Roman" w:hAnsi="Times New Roman" w:cs="Times New Roman"/>
                <w:lang w:val="ru-RU"/>
              </w:rPr>
            </w:pPr>
          </w:p>
        </w:tc>
        <w:tc>
          <w:tcPr>
            <w:tcW w:w="4110" w:type="dxa"/>
            <w:vMerge/>
          </w:tcPr>
          <w:p w14:paraId="77D92825" w14:textId="77777777" w:rsidR="00D92062" w:rsidRPr="00D92062" w:rsidRDefault="00D92062" w:rsidP="00D92062">
            <w:pPr>
              <w:tabs>
                <w:tab w:val="left" w:pos="4515"/>
              </w:tabs>
              <w:rPr>
                <w:rFonts w:ascii="Times New Roman" w:hAnsi="Times New Roman" w:cs="Times New Roman"/>
                <w:lang w:val="ru-RU"/>
              </w:rPr>
            </w:pPr>
          </w:p>
        </w:tc>
        <w:tc>
          <w:tcPr>
            <w:tcW w:w="851" w:type="dxa"/>
          </w:tcPr>
          <w:p w14:paraId="60E6147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всего</w:t>
            </w:r>
          </w:p>
        </w:tc>
        <w:tc>
          <w:tcPr>
            <w:tcW w:w="1367" w:type="dxa"/>
          </w:tcPr>
          <w:p w14:paraId="75AC115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Контрольные работы</w:t>
            </w:r>
          </w:p>
        </w:tc>
        <w:tc>
          <w:tcPr>
            <w:tcW w:w="1343" w:type="dxa"/>
          </w:tcPr>
          <w:p w14:paraId="652216F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Практические работы</w:t>
            </w:r>
          </w:p>
        </w:tc>
        <w:tc>
          <w:tcPr>
            <w:tcW w:w="975" w:type="dxa"/>
            <w:vMerge/>
          </w:tcPr>
          <w:p w14:paraId="67D7CBFB" w14:textId="77777777" w:rsidR="00D92062" w:rsidRPr="00D92062" w:rsidRDefault="00D92062" w:rsidP="00D92062">
            <w:pPr>
              <w:tabs>
                <w:tab w:val="left" w:pos="4515"/>
              </w:tabs>
              <w:rPr>
                <w:rFonts w:ascii="Times New Roman" w:hAnsi="Times New Roman" w:cs="Times New Roman"/>
                <w:lang w:val="ru-RU"/>
              </w:rPr>
            </w:pPr>
          </w:p>
        </w:tc>
        <w:tc>
          <w:tcPr>
            <w:tcW w:w="1620" w:type="dxa"/>
            <w:vMerge/>
          </w:tcPr>
          <w:p w14:paraId="5CB95C9C" w14:textId="77777777" w:rsidR="00D92062" w:rsidRPr="00D92062" w:rsidRDefault="00D92062" w:rsidP="00D92062">
            <w:pPr>
              <w:tabs>
                <w:tab w:val="left" w:pos="4515"/>
              </w:tabs>
              <w:rPr>
                <w:rFonts w:ascii="Times New Roman" w:hAnsi="Times New Roman" w:cs="Times New Roman"/>
              </w:rPr>
            </w:pPr>
          </w:p>
        </w:tc>
      </w:tr>
      <w:tr w:rsidR="00D92062" w:rsidRPr="00D92062" w14:paraId="5BC81CA8" w14:textId="77777777" w:rsidTr="002F32F9">
        <w:tc>
          <w:tcPr>
            <w:tcW w:w="534" w:type="dxa"/>
          </w:tcPr>
          <w:p w14:paraId="24436B4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w:t>
            </w:r>
          </w:p>
        </w:tc>
        <w:tc>
          <w:tcPr>
            <w:tcW w:w="4110" w:type="dxa"/>
          </w:tcPr>
          <w:p w14:paraId="49775224" w14:textId="77777777" w:rsidR="00D92062" w:rsidRPr="00D92062" w:rsidRDefault="00D92062" w:rsidP="00D92062">
            <w:pPr>
              <w:autoSpaceDE w:val="0"/>
              <w:autoSpaceDN w:val="0"/>
              <w:spacing w:before="76"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rPr>
              <w:t>Зарождение олимпийского движения</w:t>
            </w:r>
            <w:r w:rsidRPr="00D92062">
              <w:rPr>
                <w:rFonts w:ascii="Times New Roman" w:eastAsia="Times New Roman" w:hAnsi="Times New Roman" w:cs="Times New Roman"/>
                <w:color w:val="000000"/>
                <w:w w:val="97"/>
                <w:lang w:val="ru-RU"/>
              </w:rPr>
              <w:t>.</w:t>
            </w:r>
          </w:p>
        </w:tc>
        <w:tc>
          <w:tcPr>
            <w:tcW w:w="851" w:type="dxa"/>
          </w:tcPr>
          <w:p w14:paraId="019716A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C4BF961"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29AABE61"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165660CD"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ACC543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Теория, Практическая работа</w:t>
            </w:r>
          </w:p>
        </w:tc>
      </w:tr>
      <w:tr w:rsidR="00D92062" w:rsidRPr="00D92062" w14:paraId="127E14C9" w14:textId="77777777" w:rsidTr="002F32F9">
        <w:tc>
          <w:tcPr>
            <w:tcW w:w="534" w:type="dxa"/>
          </w:tcPr>
          <w:p w14:paraId="27004A9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w:t>
            </w:r>
          </w:p>
        </w:tc>
        <w:tc>
          <w:tcPr>
            <w:tcW w:w="4110" w:type="dxa"/>
          </w:tcPr>
          <w:p w14:paraId="513A2DB7"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Олимпийское движение в СССР и современной России.</w:t>
            </w:r>
          </w:p>
        </w:tc>
        <w:tc>
          <w:tcPr>
            <w:tcW w:w="851" w:type="dxa"/>
          </w:tcPr>
          <w:p w14:paraId="3FF89B6C"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3F6F6530" w14:textId="77777777" w:rsidR="00D92062" w:rsidRPr="00D92062" w:rsidRDefault="00D92062" w:rsidP="00D92062">
            <w:pPr>
              <w:tabs>
                <w:tab w:val="left" w:pos="4515"/>
              </w:tabs>
              <w:rPr>
                <w:rFonts w:ascii="Times New Roman" w:hAnsi="Times New Roman" w:cs="Times New Roman"/>
              </w:rPr>
            </w:pPr>
          </w:p>
        </w:tc>
        <w:tc>
          <w:tcPr>
            <w:tcW w:w="1343" w:type="dxa"/>
          </w:tcPr>
          <w:p w14:paraId="2F89ABF2"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4F961DA8" w14:textId="77777777" w:rsidR="00D92062" w:rsidRPr="00D92062" w:rsidRDefault="00D92062" w:rsidP="00D92062">
            <w:pPr>
              <w:tabs>
                <w:tab w:val="left" w:pos="4515"/>
              </w:tabs>
              <w:rPr>
                <w:rFonts w:ascii="Times New Roman" w:hAnsi="Times New Roman" w:cs="Times New Roman"/>
              </w:rPr>
            </w:pPr>
          </w:p>
        </w:tc>
        <w:tc>
          <w:tcPr>
            <w:tcW w:w="1620" w:type="dxa"/>
          </w:tcPr>
          <w:p w14:paraId="4CFC9F74"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1A481F73" w14:textId="77777777" w:rsidTr="002F32F9">
        <w:tc>
          <w:tcPr>
            <w:tcW w:w="534" w:type="dxa"/>
          </w:tcPr>
          <w:p w14:paraId="09F02F3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w:t>
            </w:r>
          </w:p>
        </w:tc>
        <w:tc>
          <w:tcPr>
            <w:tcW w:w="4110" w:type="dxa"/>
          </w:tcPr>
          <w:p w14:paraId="5E506D21"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Знакомство с выдающимися олимпийскими чемпионами.</w:t>
            </w:r>
          </w:p>
        </w:tc>
        <w:tc>
          <w:tcPr>
            <w:tcW w:w="851" w:type="dxa"/>
          </w:tcPr>
          <w:p w14:paraId="4E777982"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587D46FE" w14:textId="77777777" w:rsidR="00D92062" w:rsidRPr="00D92062" w:rsidRDefault="00D92062" w:rsidP="00D92062">
            <w:pPr>
              <w:tabs>
                <w:tab w:val="left" w:pos="4515"/>
              </w:tabs>
              <w:rPr>
                <w:rFonts w:ascii="Times New Roman" w:hAnsi="Times New Roman" w:cs="Times New Roman"/>
              </w:rPr>
            </w:pPr>
          </w:p>
        </w:tc>
        <w:tc>
          <w:tcPr>
            <w:tcW w:w="1343" w:type="dxa"/>
          </w:tcPr>
          <w:p w14:paraId="59196526"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3E4A4BB4" w14:textId="77777777" w:rsidR="00D92062" w:rsidRPr="00D92062" w:rsidRDefault="00D92062" w:rsidP="00D92062">
            <w:pPr>
              <w:tabs>
                <w:tab w:val="left" w:pos="4515"/>
              </w:tabs>
              <w:rPr>
                <w:rFonts w:ascii="Times New Roman" w:hAnsi="Times New Roman" w:cs="Times New Roman"/>
              </w:rPr>
            </w:pPr>
          </w:p>
        </w:tc>
        <w:tc>
          <w:tcPr>
            <w:tcW w:w="1620" w:type="dxa"/>
          </w:tcPr>
          <w:p w14:paraId="43471D9E"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2017F8C" w14:textId="77777777" w:rsidTr="002F32F9">
        <w:tc>
          <w:tcPr>
            <w:tcW w:w="534" w:type="dxa"/>
          </w:tcPr>
          <w:p w14:paraId="5BEB4B9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w:t>
            </w:r>
          </w:p>
        </w:tc>
        <w:tc>
          <w:tcPr>
            <w:tcW w:w="4110" w:type="dxa"/>
          </w:tcPr>
          <w:p w14:paraId="6CBF4D92" w14:textId="77777777" w:rsidR="00D92062" w:rsidRPr="00D92062" w:rsidRDefault="00D92062" w:rsidP="00D92062">
            <w:pPr>
              <w:autoSpaceDE w:val="0"/>
              <w:autoSpaceDN w:val="0"/>
              <w:spacing w:before="78" w:line="245" w:lineRule="auto"/>
              <w:ind w:left="72"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Воспитание качеств личности в процессе занятий физической культурой и спортом.</w:t>
            </w:r>
          </w:p>
        </w:tc>
        <w:tc>
          <w:tcPr>
            <w:tcW w:w="851" w:type="dxa"/>
          </w:tcPr>
          <w:p w14:paraId="020FCDF5"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335CE37B" w14:textId="77777777" w:rsidR="00D92062" w:rsidRPr="00D92062" w:rsidRDefault="00D92062" w:rsidP="00D92062">
            <w:pPr>
              <w:tabs>
                <w:tab w:val="left" w:pos="4515"/>
              </w:tabs>
              <w:rPr>
                <w:rFonts w:ascii="Times New Roman" w:hAnsi="Times New Roman" w:cs="Times New Roman"/>
              </w:rPr>
            </w:pPr>
          </w:p>
        </w:tc>
        <w:tc>
          <w:tcPr>
            <w:tcW w:w="1343" w:type="dxa"/>
          </w:tcPr>
          <w:p w14:paraId="0D8FB75C"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5D7A0E73" w14:textId="77777777" w:rsidR="00D92062" w:rsidRPr="00D92062" w:rsidRDefault="00D92062" w:rsidP="00D92062">
            <w:pPr>
              <w:tabs>
                <w:tab w:val="left" w:pos="4515"/>
              </w:tabs>
              <w:rPr>
                <w:rFonts w:ascii="Times New Roman" w:hAnsi="Times New Roman" w:cs="Times New Roman"/>
              </w:rPr>
            </w:pPr>
          </w:p>
        </w:tc>
        <w:tc>
          <w:tcPr>
            <w:tcW w:w="1620" w:type="dxa"/>
          </w:tcPr>
          <w:p w14:paraId="2E893D4D"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2FB4E4D4" w14:textId="77777777" w:rsidTr="002F32F9">
        <w:tc>
          <w:tcPr>
            <w:tcW w:w="534" w:type="dxa"/>
          </w:tcPr>
          <w:p w14:paraId="6E87101F" w14:textId="77777777" w:rsidR="00D92062" w:rsidRPr="00D92062" w:rsidRDefault="00D92062" w:rsidP="00D92062">
            <w:pPr>
              <w:rPr>
                <w:lang w:val="ru-RU"/>
              </w:rPr>
            </w:pPr>
            <w:r w:rsidRPr="00D92062">
              <w:rPr>
                <w:lang w:val="ru-RU"/>
              </w:rPr>
              <w:t>5</w:t>
            </w:r>
          </w:p>
        </w:tc>
        <w:tc>
          <w:tcPr>
            <w:tcW w:w="4110" w:type="dxa"/>
          </w:tcPr>
          <w:p w14:paraId="4E82758A" w14:textId="77777777" w:rsidR="00D92062" w:rsidRPr="00D92062" w:rsidRDefault="00D92062" w:rsidP="00D92062">
            <w:pPr>
              <w:rPr>
                <w:rFonts w:ascii="Times New Roman" w:eastAsia="Times New Roman" w:hAnsi="Times New Roman" w:cs="Times New Roman"/>
                <w:color w:val="000000"/>
                <w:w w:val="97"/>
                <w:lang w:val="ru-RU"/>
              </w:rPr>
            </w:pPr>
          </w:p>
          <w:p w14:paraId="7DE407C5" w14:textId="77777777" w:rsidR="00D92062" w:rsidRPr="00D92062" w:rsidRDefault="00D92062" w:rsidP="00D92062">
            <w:r w:rsidRPr="00D92062">
              <w:rPr>
                <w:rFonts w:ascii="Times New Roman" w:eastAsia="Times New Roman" w:hAnsi="Times New Roman" w:cs="Times New Roman"/>
                <w:color w:val="000000"/>
                <w:w w:val="97"/>
              </w:rPr>
              <w:t>Понятие «техническая</w:t>
            </w:r>
            <w:r w:rsidRPr="00D92062">
              <w:rPr>
                <w:rFonts w:ascii="Times New Roman" w:eastAsia="Times New Roman" w:hAnsi="Times New Roman" w:cs="Times New Roman"/>
                <w:color w:val="000000"/>
                <w:w w:val="97"/>
                <w:lang w:val="ru-RU"/>
              </w:rPr>
              <w:t xml:space="preserve"> </w:t>
            </w:r>
            <w:r w:rsidRPr="00D92062">
              <w:rPr>
                <w:rFonts w:ascii="Times New Roman" w:eastAsia="Times New Roman" w:hAnsi="Times New Roman" w:cs="Times New Roman"/>
                <w:color w:val="000000"/>
                <w:w w:val="97"/>
              </w:rPr>
              <w:t>подготовка</w:t>
            </w:r>
            <w:r w:rsidRPr="00D92062">
              <w:rPr>
                <w:rFonts w:ascii="Times New Roman" w:eastAsia="Times New Roman" w:hAnsi="Times New Roman" w:cs="Times New Roman"/>
                <w:color w:val="000000"/>
                <w:w w:val="97"/>
                <w:lang w:val="ru-RU"/>
              </w:rPr>
              <w:t>»</w:t>
            </w:r>
          </w:p>
        </w:tc>
        <w:tc>
          <w:tcPr>
            <w:tcW w:w="851" w:type="dxa"/>
          </w:tcPr>
          <w:p w14:paraId="300B0C33" w14:textId="77777777" w:rsidR="00D92062" w:rsidRPr="00D92062" w:rsidRDefault="00D92062" w:rsidP="00D92062"/>
        </w:tc>
        <w:tc>
          <w:tcPr>
            <w:tcW w:w="1367" w:type="dxa"/>
          </w:tcPr>
          <w:p w14:paraId="32DFCF47" w14:textId="77777777" w:rsidR="00D92062" w:rsidRPr="00D92062" w:rsidRDefault="00D92062" w:rsidP="00D92062"/>
        </w:tc>
        <w:tc>
          <w:tcPr>
            <w:tcW w:w="1343" w:type="dxa"/>
          </w:tcPr>
          <w:p w14:paraId="4F1FACF6" w14:textId="77777777" w:rsidR="00D92062" w:rsidRPr="00D92062" w:rsidRDefault="00D92062" w:rsidP="00D92062"/>
        </w:tc>
        <w:tc>
          <w:tcPr>
            <w:tcW w:w="975" w:type="dxa"/>
          </w:tcPr>
          <w:p w14:paraId="0D3B2EDD" w14:textId="77777777" w:rsidR="00D92062" w:rsidRPr="00D92062" w:rsidRDefault="00D92062" w:rsidP="00D92062"/>
        </w:tc>
        <w:tc>
          <w:tcPr>
            <w:tcW w:w="1620" w:type="dxa"/>
          </w:tcPr>
          <w:p w14:paraId="3281916E" w14:textId="77777777" w:rsidR="00D92062" w:rsidRPr="00D92062" w:rsidRDefault="00D92062" w:rsidP="00D92062">
            <w:r w:rsidRPr="00D92062">
              <w:rPr>
                <w:rFonts w:ascii="Times New Roman" w:hAnsi="Times New Roman" w:cs="Times New Roman"/>
                <w:lang w:val="ru-RU"/>
              </w:rPr>
              <w:t>Теория, Практическая работа</w:t>
            </w:r>
          </w:p>
        </w:tc>
      </w:tr>
      <w:tr w:rsidR="00D92062" w:rsidRPr="00D92062" w14:paraId="4FEAC3FB" w14:textId="77777777" w:rsidTr="002F32F9">
        <w:tc>
          <w:tcPr>
            <w:tcW w:w="534" w:type="dxa"/>
          </w:tcPr>
          <w:p w14:paraId="49BB77E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w:t>
            </w:r>
          </w:p>
        </w:tc>
        <w:tc>
          <w:tcPr>
            <w:tcW w:w="4110" w:type="dxa"/>
          </w:tcPr>
          <w:p w14:paraId="37F2A491" w14:textId="77777777" w:rsidR="00D92062" w:rsidRPr="00D92062" w:rsidRDefault="00D92062" w:rsidP="00D92062">
            <w:pPr>
              <w:rPr>
                <w:rFonts w:ascii="Times New Roman" w:eastAsia="Times New Roman" w:hAnsi="Times New Roman" w:cs="Times New Roman"/>
                <w:color w:val="000000"/>
                <w:w w:val="97"/>
                <w:lang w:val="ru-RU"/>
              </w:rPr>
            </w:pPr>
          </w:p>
          <w:p w14:paraId="72A0207F" w14:textId="77777777" w:rsidR="00D92062" w:rsidRPr="00D92062" w:rsidRDefault="00D92062" w:rsidP="00D92062">
            <w:r w:rsidRPr="00D92062">
              <w:rPr>
                <w:rFonts w:ascii="Times New Roman" w:eastAsia="Times New Roman" w:hAnsi="Times New Roman" w:cs="Times New Roman"/>
                <w:color w:val="000000"/>
                <w:w w:val="97"/>
              </w:rPr>
              <w:t>Понятие «техническая</w:t>
            </w:r>
            <w:r w:rsidRPr="00D92062">
              <w:rPr>
                <w:rFonts w:ascii="Times New Roman" w:eastAsia="Times New Roman" w:hAnsi="Times New Roman" w:cs="Times New Roman"/>
                <w:color w:val="000000"/>
                <w:w w:val="97"/>
                <w:lang w:val="ru-RU"/>
              </w:rPr>
              <w:t xml:space="preserve"> </w:t>
            </w:r>
            <w:r w:rsidRPr="00D92062">
              <w:rPr>
                <w:rFonts w:ascii="Times New Roman" w:eastAsia="Times New Roman" w:hAnsi="Times New Roman" w:cs="Times New Roman"/>
                <w:color w:val="000000"/>
                <w:w w:val="97"/>
              </w:rPr>
              <w:t>подготовка</w:t>
            </w:r>
            <w:r w:rsidRPr="00D92062">
              <w:rPr>
                <w:rFonts w:ascii="Times New Roman" w:eastAsia="Times New Roman" w:hAnsi="Times New Roman" w:cs="Times New Roman"/>
                <w:color w:val="000000"/>
                <w:w w:val="97"/>
                <w:lang w:val="ru-RU"/>
              </w:rPr>
              <w:t>»</w:t>
            </w:r>
          </w:p>
        </w:tc>
        <w:tc>
          <w:tcPr>
            <w:tcW w:w="851" w:type="dxa"/>
          </w:tcPr>
          <w:p w14:paraId="040B8F78"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Pr>
          <w:p w14:paraId="4A8B8E4A" w14:textId="77777777" w:rsidR="00D92062" w:rsidRPr="00D92062" w:rsidRDefault="00D92062" w:rsidP="00D92062">
            <w:pPr>
              <w:autoSpaceDE w:val="0"/>
              <w:autoSpaceDN w:val="0"/>
              <w:spacing w:before="78" w:line="230" w:lineRule="auto"/>
              <w:ind w:left="72"/>
              <w:rPr>
                <w:rFonts w:ascii="Times New Roman" w:hAnsi="Times New Roman" w:cs="Times New Roman"/>
              </w:rPr>
            </w:pPr>
          </w:p>
        </w:tc>
        <w:tc>
          <w:tcPr>
            <w:tcW w:w="1343" w:type="dxa"/>
          </w:tcPr>
          <w:p w14:paraId="66DE805A"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Pr>
          <w:p w14:paraId="00EEE3E0" w14:textId="77777777" w:rsidR="00D92062" w:rsidRPr="00D92062" w:rsidRDefault="00D92062" w:rsidP="00D92062">
            <w:pPr>
              <w:tabs>
                <w:tab w:val="left" w:pos="4515"/>
              </w:tabs>
              <w:rPr>
                <w:rFonts w:ascii="Times New Roman" w:hAnsi="Times New Roman" w:cs="Times New Roman"/>
              </w:rPr>
            </w:pPr>
          </w:p>
        </w:tc>
        <w:tc>
          <w:tcPr>
            <w:tcW w:w="1620" w:type="dxa"/>
          </w:tcPr>
          <w:p w14:paraId="67A8C06B"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581710C2" w14:textId="77777777" w:rsidTr="002F32F9">
        <w:tc>
          <w:tcPr>
            <w:tcW w:w="534" w:type="dxa"/>
          </w:tcPr>
          <w:p w14:paraId="7C6D43D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7</w:t>
            </w:r>
          </w:p>
        </w:tc>
        <w:tc>
          <w:tcPr>
            <w:tcW w:w="4110" w:type="dxa"/>
          </w:tcPr>
          <w:p w14:paraId="06D01F72" w14:textId="77777777" w:rsidR="00D92062" w:rsidRPr="00D92062" w:rsidRDefault="00D92062" w:rsidP="00D92062">
            <w:pPr>
              <w:rPr>
                <w:rFonts w:ascii="Times New Roman" w:eastAsia="Times New Roman" w:hAnsi="Times New Roman" w:cs="Times New Roman"/>
                <w:color w:val="000000"/>
                <w:w w:val="97"/>
                <w:lang w:val="ru-RU"/>
              </w:rPr>
            </w:pPr>
          </w:p>
          <w:p w14:paraId="7952FC9A" w14:textId="77777777" w:rsidR="00D92062" w:rsidRPr="00D92062" w:rsidRDefault="00D92062" w:rsidP="00D92062">
            <w:r w:rsidRPr="00D92062">
              <w:rPr>
                <w:rFonts w:ascii="Times New Roman" w:eastAsia="Times New Roman" w:hAnsi="Times New Roman" w:cs="Times New Roman"/>
                <w:color w:val="000000"/>
                <w:w w:val="97"/>
              </w:rPr>
              <w:t>Понятие «техническая</w:t>
            </w:r>
            <w:r w:rsidRPr="00D92062">
              <w:rPr>
                <w:rFonts w:ascii="Times New Roman" w:eastAsia="Times New Roman" w:hAnsi="Times New Roman" w:cs="Times New Roman"/>
                <w:color w:val="000000"/>
                <w:w w:val="97"/>
                <w:lang w:val="ru-RU"/>
              </w:rPr>
              <w:t xml:space="preserve"> </w:t>
            </w:r>
            <w:r w:rsidRPr="00D92062">
              <w:rPr>
                <w:rFonts w:ascii="Times New Roman" w:eastAsia="Times New Roman" w:hAnsi="Times New Roman" w:cs="Times New Roman"/>
                <w:color w:val="000000"/>
                <w:w w:val="97"/>
              </w:rPr>
              <w:t>подготовка</w:t>
            </w:r>
            <w:r w:rsidRPr="00D92062">
              <w:rPr>
                <w:rFonts w:ascii="Times New Roman" w:eastAsia="Times New Roman" w:hAnsi="Times New Roman" w:cs="Times New Roman"/>
                <w:color w:val="000000"/>
                <w:w w:val="97"/>
                <w:lang w:val="ru-RU"/>
              </w:rPr>
              <w:t>»</w:t>
            </w:r>
          </w:p>
        </w:tc>
        <w:tc>
          <w:tcPr>
            <w:tcW w:w="851" w:type="dxa"/>
          </w:tcPr>
          <w:p w14:paraId="7FB195E1"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ACFD558" w14:textId="77777777" w:rsidR="00D92062" w:rsidRPr="00D92062" w:rsidRDefault="00D92062" w:rsidP="00D92062">
            <w:pPr>
              <w:autoSpaceDE w:val="0"/>
              <w:autoSpaceDN w:val="0"/>
              <w:spacing w:before="78" w:line="230" w:lineRule="auto"/>
              <w:ind w:left="72"/>
              <w:rPr>
                <w:rFonts w:ascii="Times New Roman" w:hAnsi="Times New Roman" w:cs="Times New Roman"/>
              </w:rPr>
            </w:pPr>
          </w:p>
        </w:tc>
        <w:tc>
          <w:tcPr>
            <w:tcW w:w="1343" w:type="dxa"/>
          </w:tcPr>
          <w:p w14:paraId="72386D81"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9CDD436" w14:textId="77777777" w:rsidR="00D92062" w:rsidRPr="00D92062" w:rsidRDefault="00D92062" w:rsidP="00D92062">
            <w:pPr>
              <w:tabs>
                <w:tab w:val="left" w:pos="4515"/>
              </w:tabs>
              <w:rPr>
                <w:rFonts w:ascii="Times New Roman" w:hAnsi="Times New Roman" w:cs="Times New Roman"/>
              </w:rPr>
            </w:pPr>
          </w:p>
        </w:tc>
        <w:tc>
          <w:tcPr>
            <w:tcW w:w="1620" w:type="dxa"/>
          </w:tcPr>
          <w:p w14:paraId="6853209D"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2424EE35" w14:textId="77777777" w:rsidTr="002F32F9">
        <w:tc>
          <w:tcPr>
            <w:tcW w:w="534" w:type="dxa"/>
          </w:tcPr>
          <w:p w14:paraId="07EAC7A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8</w:t>
            </w:r>
          </w:p>
        </w:tc>
        <w:tc>
          <w:tcPr>
            <w:tcW w:w="4110" w:type="dxa"/>
          </w:tcPr>
          <w:p w14:paraId="54F94D92" w14:textId="77777777" w:rsidR="00D92062" w:rsidRPr="00D92062" w:rsidRDefault="00D92062" w:rsidP="00D92062">
            <w:pPr>
              <w:rPr>
                <w:rFonts w:ascii="Times New Roman" w:eastAsia="Times New Roman" w:hAnsi="Times New Roman" w:cs="Times New Roman"/>
                <w:color w:val="000000"/>
                <w:w w:val="97"/>
                <w:lang w:val="ru-RU"/>
              </w:rPr>
            </w:pPr>
          </w:p>
          <w:p w14:paraId="7B21AAF5" w14:textId="77777777" w:rsidR="00D92062" w:rsidRPr="00D92062" w:rsidRDefault="00D92062" w:rsidP="00D92062">
            <w:r w:rsidRPr="00D92062">
              <w:rPr>
                <w:rFonts w:ascii="Times New Roman" w:eastAsia="Times New Roman" w:hAnsi="Times New Roman" w:cs="Times New Roman"/>
                <w:color w:val="000000"/>
                <w:w w:val="97"/>
              </w:rPr>
              <w:t>Понятие «техническая</w:t>
            </w:r>
            <w:r w:rsidRPr="00D92062">
              <w:rPr>
                <w:rFonts w:ascii="Times New Roman" w:eastAsia="Times New Roman" w:hAnsi="Times New Roman" w:cs="Times New Roman"/>
                <w:color w:val="000000"/>
                <w:w w:val="97"/>
                <w:lang w:val="ru-RU"/>
              </w:rPr>
              <w:t xml:space="preserve"> </w:t>
            </w:r>
            <w:r w:rsidRPr="00D92062">
              <w:rPr>
                <w:rFonts w:ascii="Times New Roman" w:eastAsia="Times New Roman" w:hAnsi="Times New Roman" w:cs="Times New Roman"/>
                <w:color w:val="000000"/>
                <w:w w:val="97"/>
              </w:rPr>
              <w:t>подготовка</w:t>
            </w:r>
            <w:r w:rsidRPr="00D92062">
              <w:rPr>
                <w:rFonts w:ascii="Times New Roman" w:eastAsia="Times New Roman" w:hAnsi="Times New Roman" w:cs="Times New Roman"/>
                <w:color w:val="000000"/>
                <w:w w:val="97"/>
                <w:lang w:val="ru-RU"/>
              </w:rPr>
              <w:t>»</w:t>
            </w:r>
          </w:p>
        </w:tc>
        <w:tc>
          <w:tcPr>
            <w:tcW w:w="851" w:type="dxa"/>
          </w:tcPr>
          <w:p w14:paraId="55A87FCD"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C3BAC9F" w14:textId="77777777" w:rsidR="00D92062" w:rsidRPr="00D92062" w:rsidRDefault="00D92062" w:rsidP="00D92062">
            <w:pPr>
              <w:jc w:val="center"/>
              <w:rPr>
                <w:rFonts w:ascii="Times New Roman" w:hAnsi="Times New Roman" w:cs="Times New Roman"/>
                <w:lang w:val="ru-RU"/>
              </w:rPr>
            </w:pPr>
          </w:p>
        </w:tc>
        <w:tc>
          <w:tcPr>
            <w:tcW w:w="1343" w:type="dxa"/>
          </w:tcPr>
          <w:p w14:paraId="585A1EBC"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459FD5F"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B59EEA4"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0294559C" w14:textId="77777777" w:rsidTr="002F32F9">
        <w:tc>
          <w:tcPr>
            <w:tcW w:w="534" w:type="dxa"/>
          </w:tcPr>
          <w:p w14:paraId="37D33EE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9</w:t>
            </w:r>
          </w:p>
        </w:tc>
        <w:tc>
          <w:tcPr>
            <w:tcW w:w="4110" w:type="dxa"/>
          </w:tcPr>
          <w:p w14:paraId="3E21AB24" w14:textId="77777777" w:rsidR="00D92062" w:rsidRPr="00D92062" w:rsidRDefault="00D92062" w:rsidP="00D92062">
            <w:pPr>
              <w:autoSpaceDE w:val="0"/>
              <w:autoSpaceDN w:val="0"/>
              <w:spacing w:before="78" w:line="230" w:lineRule="auto"/>
              <w:ind w:left="72"/>
            </w:pPr>
            <w:r w:rsidRPr="00D92062">
              <w:rPr>
                <w:rFonts w:ascii="Times New Roman" w:eastAsia="Times New Roman" w:hAnsi="Times New Roman"/>
                <w:color w:val="000000"/>
                <w:w w:val="97"/>
              </w:rPr>
              <w:t>Планирование занятий технической подготовкой</w:t>
            </w:r>
          </w:p>
        </w:tc>
        <w:tc>
          <w:tcPr>
            <w:tcW w:w="851" w:type="dxa"/>
          </w:tcPr>
          <w:p w14:paraId="2CAF61E4"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Pr>
          <w:p w14:paraId="5F4B2B30"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p>
        </w:tc>
        <w:tc>
          <w:tcPr>
            <w:tcW w:w="1343" w:type="dxa"/>
          </w:tcPr>
          <w:p w14:paraId="61C4B597"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Pr>
          <w:p w14:paraId="527743F0"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4761F1C"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379737CC" w14:textId="77777777" w:rsidTr="002F32F9">
        <w:tc>
          <w:tcPr>
            <w:tcW w:w="534" w:type="dxa"/>
          </w:tcPr>
          <w:p w14:paraId="0FA4EC6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10</w:t>
            </w:r>
          </w:p>
        </w:tc>
        <w:tc>
          <w:tcPr>
            <w:tcW w:w="4110" w:type="dxa"/>
          </w:tcPr>
          <w:p w14:paraId="450D339C" w14:textId="77777777" w:rsidR="00D92062" w:rsidRPr="00D92062" w:rsidRDefault="00D92062" w:rsidP="00D92062">
            <w:pPr>
              <w:autoSpaceDE w:val="0"/>
              <w:autoSpaceDN w:val="0"/>
              <w:spacing w:before="76" w:line="233" w:lineRule="auto"/>
              <w:ind w:left="72"/>
              <w:rPr>
                <w:lang w:val="ru-RU"/>
              </w:rPr>
            </w:pPr>
            <w:r w:rsidRPr="00D92062">
              <w:rPr>
                <w:rFonts w:ascii="Times New Roman" w:eastAsia="Times New Roman" w:hAnsi="Times New Roman"/>
                <w:color w:val="000000"/>
                <w:w w:val="97"/>
                <w:lang w:val="ru-RU"/>
              </w:rPr>
              <w:t>Составление плана занятий по технической подготовке</w:t>
            </w:r>
          </w:p>
        </w:tc>
        <w:tc>
          <w:tcPr>
            <w:tcW w:w="851" w:type="dxa"/>
          </w:tcPr>
          <w:p w14:paraId="2681C782"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BCF85EA" w14:textId="77777777" w:rsidR="00D92062" w:rsidRPr="00D92062" w:rsidRDefault="00D92062" w:rsidP="00D92062">
            <w:pPr>
              <w:jc w:val="center"/>
              <w:rPr>
                <w:rFonts w:ascii="Times New Roman" w:hAnsi="Times New Roman" w:cs="Times New Roman"/>
                <w:lang w:val="ru-RU"/>
              </w:rPr>
            </w:pPr>
          </w:p>
        </w:tc>
        <w:tc>
          <w:tcPr>
            <w:tcW w:w="1343" w:type="dxa"/>
          </w:tcPr>
          <w:p w14:paraId="43514AFC"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0B66B62"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11424D2B"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07A2AECE" w14:textId="77777777" w:rsidTr="002F32F9">
        <w:tc>
          <w:tcPr>
            <w:tcW w:w="534" w:type="dxa"/>
          </w:tcPr>
          <w:p w14:paraId="3F446A6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11</w:t>
            </w:r>
          </w:p>
        </w:tc>
        <w:tc>
          <w:tcPr>
            <w:tcW w:w="4110" w:type="dxa"/>
          </w:tcPr>
          <w:p w14:paraId="3EB28400" w14:textId="77777777" w:rsidR="00D92062" w:rsidRPr="00D92062" w:rsidRDefault="00D92062" w:rsidP="00D92062">
            <w:pPr>
              <w:autoSpaceDE w:val="0"/>
              <w:autoSpaceDN w:val="0"/>
              <w:spacing w:before="78" w:line="230" w:lineRule="auto"/>
              <w:ind w:left="72"/>
              <w:rPr>
                <w:lang w:val="ru-RU"/>
              </w:rPr>
            </w:pPr>
            <w:r w:rsidRPr="00D92062">
              <w:rPr>
                <w:rFonts w:ascii="Times New Roman" w:eastAsia="Times New Roman" w:hAnsi="Times New Roman"/>
                <w:color w:val="000000"/>
                <w:w w:val="97"/>
                <w:lang w:val="ru-RU"/>
              </w:rPr>
              <w:t>Упражнения для профилактики нарушения осанки</w:t>
            </w:r>
          </w:p>
        </w:tc>
        <w:tc>
          <w:tcPr>
            <w:tcW w:w="851" w:type="dxa"/>
          </w:tcPr>
          <w:p w14:paraId="617ECFA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8F07FAC"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1D5ED31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9D3BDAA"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B200D1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9EE3BF9" w14:textId="77777777" w:rsidTr="002F32F9">
        <w:tc>
          <w:tcPr>
            <w:tcW w:w="534" w:type="dxa"/>
          </w:tcPr>
          <w:p w14:paraId="0718D5F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12</w:t>
            </w:r>
          </w:p>
        </w:tc>
        <w:tc>
          <w:tcPr>
            <w:tcW w:w="4110" w:type="dxa"/>
          </w:tcPr>
          <w:p w14:paraId="5ED49F32" w14:textId="77777777" w:rsidR="00D92062" w:rsidRPr="00D92062" w:rsidRDefault="00D92062" w:rsidP="00D92062">
            <w:pPr>
              <w:autoSpaceDE w:val="0"/>
              <w:autoSpaceDN w:val="0"/>
              <w:spacing w:before="76" w:line="252" w:lineRule="auto"/>
              <w:ind w:left="72" w:right="288"/>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«наступание» и</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«прыжковый бег»</w:t>
            </w:r>
          </w:p>
        </w:tc>
        <w:tc>
          <w:tcPr>
            <w:tcW w:w="851" w:type="dxa"/>
          </w:tcPr>
          <w:p w14:paraId="1DEC2BC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858AA1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C81252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17BB80B"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250342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8064420" w14:textId="77777777" w:rsidTr="002F32F9">
        <w:tc>
          <w:tcPr>
            <w:tcW w:w="534" w:type="dxa"/>
          </w:tcPr>
          <w:p w14:paraId="737F9DF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13</w:t>
            </w:r>
          </w:p>
        </w:tc>
        <w:tc>
          <w:tcPr>
            <w:tcW w:w="4110" w:type="dxa"/>
          </w:tcPr>
          <w:p w14:paraId="01DB0244"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 xml:space="preserve">Бег с преодолением препятствий. </w:t>
            </w:r>
            <w:r w:rsidRPr="00D92062">
              <w:rPr>
                <w:rFonts w:ascii="Times New Roman" w:eastAsia="Times New Roman" w:hAnsi="Times New Roman" w:cs="Times New Roman"/>
                <w:b/>
                <w:color w:val="000000"/>
                <w:w w:val="97"/>
                <w:lang w:val="ru-RU"/>
              </w:rPr>
              <w:t>Разучивание.</w:t>
            </w:r>
          </w:p>
        </w:tc>
        <w:tc>
          <w:tcPr>
            <w:tcW w:w="851" w:type="dxa"/>
          </w:tcPr>
          <w:p w14:paraId="49F2AAC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D8E06A8"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4CA249A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8EF5CDD"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61CA46A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2575178" w14:textId="77777777" w:rsidTr="002F32F9">
        <w:tc>
          <w:tcPr>
            <w:tcW w:w="534" w:type="dxa"/>
          </w:tcPr>
          <w:p w14:paraId="13703AF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14</w:t>
            </w:r>
          </w:p>
        </w:tc>
        <w:tc>
          <w:tcPr>
            <w:tcW w:w="4110" w:type="dxa"/>
          </w:tcPr>
          <w:p w14:paraId="5393108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 xml:space="preserve">Бег с преодолением препятствий. </w:t>
            </w:r>
            <w:r w:rsidRPr="00D92062">
              <w:rPr>
                <w:rFonts w:ascii="Times New Roman" w:eastAsia="Times New Roman" w:hAnsi="Times New Roman" w:cs="Times New Roman"/>
                <w:b/>
                <w:color w:val="000000"/>
                <w:w w:val="97"/>
                <w:lang w:val="ru-RU"/>
              </w:rPr>
              <w:t>Совершенствование.</w:t>
            </w:r>
          </w:p>
        </w:tc>
        <w:tc>
          <w:tcPr>
            <w:tcW w:w="851" w:type="dxa"/>
          </w:tcPr>
          <w:p w14:paraId="4BEE4CC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0057067"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3BB5D2A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95FCD40"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B51F60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7EBF66B" w14:textId="77777777" w:rsidTr="002F32F9">
        <w:tc>
          <w:tcPr>
            <w:tcW w:w="534" w:type="dxa"/>
          </w:tcPr>
          <w:p w14:paraId="3ADD18A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15</w:t>
            </w:r>
          </w:p>
        </w:tc>
        <w:tc>
          <w:tcPr>
            <w:tcW w:w="4110" w:type="dxa"/>
          </w:tcPr>
          <w:p w14:paraId="4F06762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 xml:space="preserve">Бег с преодолением препятствий. </w:t>
            </w:r>
            <w:r w:rsidRPr="00D92062">
              <w:rPr>
                <w:rFonts w:ascii="Times New Roman" w:eastAsia="Times New Roman" w:hAnsi="Times New Roman" w:cs="Times New Roman"/>
                <w:b/>
                <w:color w:val="000000"/>
                <w:w w:val="97"/>
                <w:lang w:val="ru-RU"/>
              </w:rPr>
              <w:t>Учет техники выполнения.</w:t>
            </w:r>
          </w:p>
        </w:tc>
        <w:tc>
          <w:tcPr>
            <w:tcW w:w="851" w:type="dxa"/>
          </w:tcPr>
          <w:p w14:paraId="45EFDA0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D8C6EA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2F7CC46C"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608823F9"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61D8DEE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5293E792" w14:textId="77777777" w:rsidTr="002F32F9">
        <w:tc>
          <w:tcPr>
            <w:tcW w:w="534" w:type="dxa"/>
          </w:tcPr>
          <w:p w14:paraId="1259510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16</w:t>
            </w:r>
          </w:p>
        </w:tc>
        <w:tc>
          <w:tcPr>
            <w:tcW w:w="4110" w:type="dxa"/>
          </w:tcPr>
          <w:p w14:paraId="0786FB9A" w14:textId="77777777" w:rsidR="00D92062" w:rsidRPr="00D92062" w:rsidRDefault="00D92062" w:rsidP="00D92062">
            <w:pPr>
              <w:autoSpaceDE w:val="0"/>
              <w:autoSpaceDN w:val="0"/>
              <w:spacing w:before="78" w:line="230" w:lineRule="auto"/>
              <w:ind w:left="72"/>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 xml:space="preserve">Знакомство с рекомендациями учителя по использованию подводящих и подготовительных упражнений для </w:t>
            </w:r>
            <w:r w:rsidRPr="00D92062">
              <w:rPr>
                <w:rFonts w:ascii="Times New Roman" w:eastAsia="Times New Roman" w:hAnsi="Times New Roman" w:cs="Times New Roman"/>
                <w:color w:val="000000"/>
                <w:w w:val="97"/>
                <w:lang w:val="ru-RU"/>
              </w:rPr>
              <w:lastRenderedPageBreak/>
              <w:t>самостоятельного обучения технике эстафетного бега.</w:t>
            </w:r>
          </w:p>
        </w:tc>
        <w:tc>
          <w:tcPr>
            <w:tcW w:w="851" w:type="dxa"/>
          </w:tcPr>
          <w:p w14:paraId="606EE5E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lastRenderedPageBreak/>
              <w:t>1</w:t>
            </w:r>
          </w:p>
        </w:tc>
        <w:tc>
          <w:tcPr>
            <w:tcW w:w="1367" w:type="dxa"/>
          </w:tcPr>
          <w:p w14:paraId="1977FB5C"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2AF2C3B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E4B7F1A"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157DBB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073295B" w14:textId="77777777" w:rsidTr="002F32F9">
        <w:tc>
          <w:tcPr>
            <w:tcW w:w="534" w:type="dxa"/>
          </w:tcPr>
          <w:p w14:paraId="0F27B6F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17</w:t>
            </w:r>
          </w:p>
        </w:tc>
        <w:tc>
          <w:tcPr>
            <w:tcW w:w="4110" w:type="dxa"/>
          </w:tcPr>
          <w:p w14:paraId="01A2DCEE"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Эстафетный бег.</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6002369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FF5AF3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F501DF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F9B252F"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DEE77B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44F8C9F" w14:textId="77777777" w:rsidTr="002F32F9">
        <w:tc>
          <w:tcPr>
            <w:tcW w:w="534" w:type="dxa"/>
          </w:tcPr>
          <w:p w14:paraId="7D06504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18</w:t>
            </w:r>
          </w:p>
        </w:tc>
        <w:tc>
          <w:tcPr>
            <w:tcW w:w="4110" w:type="dxa"/>
          </w:tcPr>
          <w:p w14:paraId="7643049D"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Эстафетный бег.</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041504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5501564"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5C515B8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830CE04"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35C3AF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E2E177E" w14:textId="77777777" w:rsidTr="002F32F9">
        <w:trPr>
          <w:trHeight w:val="363"/>
        </w:trPr>
        <w:tc>
          <w:tcPr>
            <w:tcW w:w="534" w:type="dxa"/>
          </w:tcPr>
          <w:p w14:paraId="3AD276A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19</w:t>
            </w:r>
          </w:p>
        </w:tc>
        <w:tc>
          <w:tcPr>
            <w:tcW w:w="4110" w:type="dxa"/>
          </w:tcPr>
          <w:p w14:paraId="371E6B56"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«Лёгкая атлетика». </w:t>
            </w:r>
            <w:r w:rsidRPr="00D92062">
              <w:rPr>
                <w:rFonts w:ascii="Times New Roman" w:eastAsia="Times New Roman" w:hAnsi="Times New Roman" w:cs="Times New Roman"/>
                <w:color w:val="000000"/>
                <w:w w:val="97"/>
                <w:lang w:val="ru-RU"/>
              </w:rPr>
              <w:t>Эстафетный бег.</w:t>
            </w:r>
            <w:r w:rsidRPr="00D92062">
              <w:rPr>
                <w:rFonts w:ascii="Times New Roman" w:eastAsia="Times New Roman" w:hAnsi="Times New Roman" w:cs="Times New Roman"/>
                <w:b/>
                <w:color w:val="000000"/>
                <w:w w:val="97"/>
                <w:lang w:val="ru-RU"/>
              </w:rPr>
              <w:t xml:space="preserve"> Учет техники выполнения.</w:t>
            </w:r>
          </w:p>
        </w:tc>
        <w:tc>
          <w:tcPr>
            <w:tcW w:w="851" w:type="dxa"/>
          </w:tcPr>
          <w:p w14:paraId="2508A27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74CF84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3EDEC312"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02EE5140"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BAFB13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029061A9" w14:textId="77777777" w:rsidTr="002F32F9">
        <w:tc>
          <w:tcPr>
            <w:tcW w:w="534" w:type="dxa"/>
          </w:tcPr>
          <w:p w14:paraId="79483A6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20</w:t>
            </w:r>
          </w:p>
        </w:tc>
        <w:tc>
          <w:tcPr>
            <w:tcW w:w="4110" w:type="dxa"/>
          </w:tcPr>
          <w:p w14:paraId="62F5FCF3"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Модуль «Лёгкая атлетика».</w:t>
            </w:r>
            <w:r w:rsidRPr="00D92062">
              <w:rPr>
                <w:rFonts w:ascii="Times New Roman" w:eastAsia="Times New Roman" w:hAnsi="Times New Roman" w:cs="Times New Roman"/>
                <w:color w:val="000000"/>
                <w:w w:val="97"/>
                <w:lang w:val="ru-RU"/>
              </w:rPr>
              <w:t xml:space="preserve"> Знакомство с рекомендациями учителя по использованию упражнений с малым мячом на развитие точности движений.</w:t>
            </w:r>
          </w:p>
        </w:tc>
        <w:tc>
          <w:tcPr>
            <w:tcW w:w="851" w:type="dxa"/>
          </w:tcPr>
          <w:p w14:paraId="11F5EDA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2AA6D9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F3C135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EBF2C14"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70AC0B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BCDF1D1" w14:textId="77777777" w:rsidTr="002F32F9">
        <w:tc>
          <w:tcPr>
            <w:tcW w:w="534" w:type="dxa"/>
          </w:tcPr>
          <w:p w14:paraId="77FF4BC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21</w:t>
            </w:r>
          </w:p>
        </w:tc>
        <w:tc>
          <w:tcPr>
            <w:tcW w:w="4110" w:type="dxa"/>
          </w:tcPr>
          <w:p w14:paraId="180C45FB"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Модуль «Лёгкая атлетика</w:t>
            </w:r>
            <w:r w:rsidRPr="00D92062">
              <w:rPr>
                <w:rFonts w:ascii="Times New Roman" w:eastAsia="Times New Roman" w:hAnsi="Times New Roman" w:cs="Times New Roman"/>
                <w:color w:val="000000"/>
                <w:w w:val="97"/>
                <w:lang w:val="ru-RU"/>
              </w:rPr>
              <w:t>». Метание малого мяча в катящуюся мишень.</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29E5697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10B549D"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0ABA043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D3FC0FE"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31DB870C" w14:textId="77777777" w:rsidR="00D92062" w:rsidRPr="00D92062" w:rsidRDefault="00D92062" w:rsidP="00D92062">
            <w:pPr>
              <w:tabs>
                <w:tab w:val="left" w:pos="4515"/>
              </w:tabs>
              <w:jc w:val="center"/>
              <w:rPr>
                <w:rFonts w:ascii="Times New Roman" w:hAnsi="Times New Roman" w:cs="Times New Roman"/>
                <w:lang w:val="ru-RU"/>
              </w:rPr>
            </w:pPr>
          </w:p>
          <w:p w14:paraId="4DD8A8B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1D42E10" w14:textId="77777777" w:rsidTr="002F32F9">
        <w:tc>
          <w:tcPr>
            <w:tcW w:w="534" w:type="dxa"/>
          </w:tcPr>
          <w:p w14:paraId="76C2974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22</w:t>
            </w:r>
          </w:p>
        </w:tc>
        <w:tc>
          <w:tcPr>
            <w:tcW w:w="4110" w:type="dxa"/>
          </w:tcPr>
          <w:p w14:paraId="223222B0"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Модуль «Лёгкая атлетика</w:t>
            </w:r>
            <w:r w:rsidRPr="00D92062">
              <w:rPr>
                <w:rFonts w:ascii="Times New Roman" w:eastAsia="Times New Roman" w:hAnsi="Times New Roman" w:cs="Times New Roman"/>
                <w:color w:val="000000"/>
                <w:w w:val="97"/>
                <w:lang w:val="ru-RU"/>
              </w:rPr>
              <w:t>». Метание малого мяча в катящуюся мишень.</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78696DB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FA2CCA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3925ED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14C2F4C"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2BF595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EA9F167" w14:textId="77777777" w:rsidTr="002F32F9">
        <w:tc>
          <w:tcPr>
            <w:tcW w:w="534" w:type="dxa"/>
          </w:tcPr>
          <w:p w14:paraId="63F7D72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23</w:t>
            </w:r>
          </w:p>
        </w:tc>
        <w:tc>
          <w:tcPr>
            <w:tcW w:w="4110" w:type="dxa"/>
          </w:tcPr>
          <w:p w14:paraId="3605EDFA"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 xml:space="preserve">Знакомство с рекомендациями учителя по использованию подводящих и подготовительных </w:t>
            </w:r>
            <w:r w:rsidRPr="00D92062">
              <w:rPr>
                <w:rFonts w:ascii="Times New Roman" w:eastAsia="Times New Roman" w:hAnsi="Times New Roman" w:cs="Times New Roman"/>
                <w:color w:val="000000"/>
                <w:w w:val="97"/>
                <w:lang w:val="ru-RU"/>
              </w:rPr>
              <w:br/>
              <w:t>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851" w:type="dxa"/>
          </w:tcPr>
          <w:p w14:paraId="1C875E7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040FD5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843A5D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63EA5B0"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6C6736B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9450C5C" w14:textId="77777777" w:rsidTr="002F32F9">
        <w:tc>
          <w:tcPr>
            <w:tcW w:w="534" w:type="dxa"/>
          </w:tcPr>
          <w:p w14:paraId="689ED2C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24</w:t>
            </w:r>
          </w:p>
        </w:tc>
        <w:tc>
          <w:tcPr>
            <w:tcW w:w="4110" w:type="dxa"/>
          </w:tcPr>
          <w:p w14:paraId="300A3999"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Акробатическая комбинация.</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135079B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15A919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A8F159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E3CC26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BFB0D9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68D3382" w14:textId="77777777" w:rsidTr="002F32F9">
        <w:tc>
          <w:tcPr>
            <w:tcW w:w="534" w:type="dxa"/>
          </w:tcPr>
          <w:p w14:paraId="58F7E93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25</w:t>
            </w:r>
          </w:p>
        </w:tc>
        <w:tc>
          <w:tcPr>
            <w:tcW w:w="4110" w:type="dxa"/>
          </w:tcPr>
          <w:p w14:paraId="39BB650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Акробатическая комбинация.</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651FD39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106744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FA852E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781A38A"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36BB86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99E0CC0" w14:textId="77777777" w:rsidTr="002F32F9">
        <w:tc>
          <w:tcPr>
            <w:tcW w:w="534" w:type="dxa"/>
          </w:tcPr>
          <w:p w14:paraId="01FDED0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26</w:t>
            </w:r>
          </w:p>
        </w:tc>
        <w:tc>
          <w:tcPr>
            <w:tcW w:w="4110" w:type="dxa"/>
          </w:tcPr>
          <w:p w14:paraId="0579ECA0"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Акробатическая комбинация.</w:t>
            </w:r>
            <w:r w:rsidRPr="00D92062">
              <w:rPr>
                <w:rFonts w:ascii="Times New Roman" w:eastAsia="Times New Roman" w:hAnsi="Times New Roman" w:cs="Times New Roman"/>
                <w:b/>
                <w:color w:val="000000"/>
                <w:w w:val="97"/>
                <w:lang w:val="ru-RU"/>
              </w:rPr>
              <w:t xml:space="preserve"> Учет техники выполнения.</w:t>
            </w:r>
          </w:p>
        </w:tc>
        <w:tc>
          <w:tcPr>
            <w:tcW w:w="851" w:type="dxa"/>
          </w:tcPr>
          <w:p w14:paraId="31775E8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B71B4C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4300D4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27AC8D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B76DA3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C378C6A" w14:textId="77777777" w:rsidTr="002F32F9">
        <w:tc>
          <w:tcPr>
            <w:tcW w:w="534" w:type="dxa"/>
          </w:tcPr>
          <w:p w14:paraId="3F5C185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27</w:t>
            </w:r>
          </w:p>
        </w:tc>
        <w:tc>
          <w:tcPr>
            <w:tcW w:w="4110" w:type="dxa"/>
          </w:tcPr>
          <w:p w14:paraId="4B1F6FF1"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 xml:space="preserve">Акробатические пирамиды. </w:t>
            </w:r>
            <w:r w:rsidRPr="00D92062">
              <w:rPr>
                <w:rFonts w:ascii="Times New Roman" w:eastAsia="Times New Roman" w:hAnsi="Times New Roman" w:cs="Times New Roman"/>
                <w:b/>
                <w:color w:val="000000"/>
                <w:w w:val="97"/>
                <w:lang w:val="ru-RU"/>
              </w:rPr>
              <w:t>Разучивание.</w:t>
            </w:r>
          </w:p>
        </w:tc>
        <w:tc>
          <w:tcPr>
            <w:tcW w:w="851" w:type="dxa"/>
          </w:tcPr>
          <w:p w14:paraId="1016475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1BAD54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795D3E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9EDF73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932C83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B0A713D" w14:textId="77777777" w:rsidTr="002F32F9">
        <w:tc>
          <w:tcPr>
            <w:tcW w:w="534" w:type="dxa"/>
          </w:tcPr>
          <w:p w14:paraId="7A12C5A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28</w:t>
            </w:r>
          </w:p>
        </w:tc>
        <w:tc>
          <w:tcPr>
            <w:tcW w:w="4110" w:type="dxa"/>
          </w:tcPr>
          <w:p w14:paraId="3D3671C3"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Акробатические пирамиды.</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6CB71FA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84727E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CD1E2A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AF089B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8E101B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8BF3F29" w14:textId="77777777" w:rsidTr="002F32F9">
        <w:tc>
          <w:tcPr>
            <w:tcW w:w="534" w:type="dxa"/>
          </w:tcPr>
          <w:p w14:paraId="1AA702C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29</w:t>
            </w:r>
          </w:p>
        </w:tc>
        <w:tc>
          <w:tcPr>
            <w:tcW w:w="4110" w:type="dxa"/>
          </w:tcPr>
          <w:p w14:paraId="14219EE7"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Акробатические пирамиды.</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68D9AFE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23DFC4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F04BF1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424644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328A14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1F07A57" w14:textId="77777777" w:rsidTr="002F32F9">
        <w:tc>
          <w:tcPr>
            <w:tcW w:w="534" w:type="dxa"/>
          </w:tcPr>
          <w:p w14:paraId="3BE6EE1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30</w:t>
            </w:r>
          </w:p>
        </w:tc>
        <w:tc>
          <w:tcPr>
            <w:tcW w:w="4110" w:type="dxa"/>
          </w:tcPr>
          <w:p w14:paraId="254905A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Стойка на голове с опорой на руки.</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7D69D57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02E35B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7D00D2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394FF7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61A16F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3DD44AF" w14:textId="77777777" w:rsidTr="002F32F9">
        <w:trPr>
          <w:trHeight w:val="653"/>
        </w:trPr>
        <w:tc>
          <w:tcPr>
            <w:tcW w:w="534" w:type="dxa"/>
          </w:tcPr>
          <w:p w14:paraId="61924FD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31</w:t>
            </w:r>
          </w:p>
        </w:tc>
        <w:tc>
          <w:tcPr>
            <w:tcW w:w="4110" w:type="dxa"/>
          </w:tcPr>
          <w:p w14:paraId="450CFA90"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Стойка на голове с опорой на руки.</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1DF546E6" w14:textId="77777777" w:rsidR="00D92062" w:rsidRPr="00D92062" w:rsidRDefault="00D92062" w:rsidP="00D92062">
            <w:pPr>
              <w:tabs>
                <w:tab w:val="left" w:pos="4515"/>
              </w:tabs>
              <w:jc w:val="center"/>
              <w:rPr>
                <w:rFonts w:ascii="Times New Roman" w:hAnsi="Times New Roman" w:cs="Times New Roman"/>
                <w:lang w:val="ru-RU"/>
              </w:rPr>
            </w:pPr>
          </w:p>
          <w:p w14:paraId="65AD9E3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09AF0A7" w14:textId="77777777" w:rsidR="00D92062" w:rsidRPr="00D92062" w:rsidRDefault="00D92062" w:rsidP="00D92062">
            <w:pPr>
              <w:tabs>
                <w:tab w:val="left" w:pos="4515"/>
              </w:tabs>
              <w:rPr>
                <w:rFonts w:ascii="Times New Roman" w:hAnsi="Times New Roman" w:cs="Times New Roman"/>
                <w:lang w:val="ru-RU"/>
              </w:rPr>
            </w:pPr>
          </w:p>
          <w:p w14:paraId="630F269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74916B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9FA82B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A7489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FF0DB74" w14:textId="77777777" w:rsidTr="002F32F9">
        <w:tc>
          <w:tcPr>
            <w:tcW w:w="534" w:type="dxa"/>
          </w:tcPr>
          <w:p w14:paraId="4AA0CEC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32</w:t>
            </w:r>
          </w:p>
        </w:tc>
        <w:tc>
          <w:tcPr>
            <w:tcW w:w="4110" w:type="dxa"/>
          </w:tcPr>
          <w:p w14:paraId="1628B28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Стойка на голове с опорой на руки.</w:t>
            </w:r>
            <w:r w:rsidRPr="00D92062">
              <w:rPr>
                <w:rFonts w:ascii="Times New Roman" w:eastAsia="Times New Roman" w:hAnsi="Times New Roman" w:cs="Times New Roman"/>
                <w:b/>
                <w:color w:val="000000"/>
                <w:w w:val="97"/>
                <w:lang w:val="ru-RU"/>
              </w:rPr>
              <w:t xml:space="preserve"> Учет техники выполнения.</w:t>
            </w:r>
          </w:p>
        </w:tc>
        <w:tc>
          <w:tcPr>
            <w:tcW w:w="851" w:type="dxa"/>
          </w:tcPr>
          <w:p w14:paraId="3254EA6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EB0A48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59A53466"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31D8070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793109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6C51B03B" w14:textId="77777777" w:rsidTr="002F32F9">
        <w:trPr>
          <w:trHeight w:val="1455"/>
        </w:trPr>
        <w:tc>
          <w:tcPr>
            <w:tcW w:w="534" w:type="dxa"/>
          </w:tcPr>
          <w:p w14:paraId="061FE67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33</w:t>
            </w:r>
          </w:p>
        </w:tc>
        <w:tc>
          <w:tcPr>
            <w:tcW w:w="4110" w:type="dxa"/>
          </w:tcPr>
          <w:p w14:paraId="10D9C18C"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851" w:type="dxa"/>
          </w:tcPr>
          <w:p w14:paraId="0CE2C89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33518B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701637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B50CCC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5CCC94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4DEF799" w14:textId="77777777" w:rsidTr="002F32F9">
        <w:tc>
          <w:tcPr>
            <w:tcW w:w="534" w:type="dxa"/>
          </w:tcPr>
          <w:p w14:paraId="14E2BDA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34</w:t>
            </w:r>
          </w:p>
        </w:tc>
        <w:tc>
          <w:tcPr>
            <w:tcW w:w="4110" w:type="dxa"/>
          </w:tcPr>
          <w:p w14:paraId="59933B3C"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Лазанье по канату в два приёма.</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00545F2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FD2A299" w14:textId="77777777" w:rsidR="00D92062" w:rsidRPr="00D92062" w:rsidRDefault="00D92062" w:rsidP="00D92062">
            <w:pPr>
              <w:tabs>
                <w:tab w:val="left" w:pos="4515"/>
              </w:tabs>
              <w:jc w:val="center"/>
              <w:rPr>
                <w:rFonts w:ascii="Times New Roman" w:hAnsi="Times New Roman" w:cs="Times New Roman"/>
                <w:lang w:val="ru-RU"/>
              </w:rPr>
            </w:pPr>
          </w:p>
          <w:p w14:paraId="0EB49C1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1D5757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5088F9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479EF5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065B1D1" w14:textId="77777777" w:rsidTr="002F32F9">
        <w:tc>
          <w:tcPr>
            <w:tcW w:w="534" w:type="dxa"/>
          </w:tcPr>
          <w:p w14:paraId="28CDAE7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35</w:t>
            </w:r>
          </w:p>
        </w:tc>
        <w:tc>
          <w:tcPr>
            <w:tcW w:w="4110" w:type="dxa"/>
          </w:tcPr>
          <w:p w14:paraId="75AB6EEF"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 xml:space="preserve">Лазанье по канату в два приёма. </w:t>
            </w:r>
            <w:r w:rsidRPr="00D92062">
              <w:rPr>
                <w:rFonts w:ascii="Times New Roman" w:eastAsia="Times New Roman" w:hAnsi="Times New Roman" w:cs="Times New Roman"/>
                <w:b/>
                <w:color w:val="000000"/>
                <w:w w:val="97"/>
                <w:lang w:val="ru-RU"/>
              </w:rPr>
              <w:t>Совершенствование.</w:t>
            </w:r>
          </w:p>
        </w:tc>
        <w:tc>
          <w:tcPr>
            <w:tcW w:w="851" w:type="dxa"/>
          </w:tcPr>
          <w:p w14:paraId="4CCBC74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0A7C8F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FD5F9C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EDC5B2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6A0C2F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9F178E7" w14:textId="77777777" w:rsidTr="002F32F9">
        <w:tc>
          <w:tcPr>
            <w:tcW w:w="534" w:type="dxa"/>
          </w:tcPr>
          <w:p w14:paraId="2863581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36</w:t>
            </w:r>
          </w:p>
        </w:tc>
        <w:tc>
          <w:tcPr>
            <w:tcW w:w="4110" w:type="dxa"/>
          </w:tcPr>
          <w:p w14:paraId="06378144"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«Гимнастика». </w:t>
            </w:r>
            <w:r w:rsidRPr="00D92062">
              <w:rPr>
                <w:rFonts w:ascii="Times New Roman" w:eastAsia="Times New Roman" w:hAnsi="Times New Roman" w:cs="Times New Roman"/>
                <w:color w:val="000000"/>
                <w:w w:val="97"/>
                <w:lang w:val="ru-RU"/>
              </w:rPr>
              <w:t>Лазанье по канату в два приёма.</w:t>
            </w:r>
            <w:r w:rsidRPr="00D92062">
              <w:rPr>
                <w:rFonts w:ascii="Times New Roman" w:eastAsia="Times New Roman" w:hAnsi="Times New Roman" w:cs="Times New Roman"/>
                <w:b/>
                <w:color w:val="000000"/>
                <w:w w:val="97"/>
                <w:lang w:val="ru-RU"/>
              </w:rPr>
              <w:t xml:space="preserve"> Учет техники выполнения.</w:t>
            </w:r>
          </w:p>
        </w:tc>
        <w:tc>
          <w:tcPr>
            <w:tcW w:w="851" w:type="dxa"/>
          </w:tcPr>
          <w:p w14:paraId="1A66BA7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20B1F0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2FB1F5D5"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5930BF5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E28AFE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28FE0626" w14:textId="77777777" w:rsidTr="002F32F9">
        <w:tc>
          <w:tcPr>
            <w:tcW w:w="534" w:type="dxa"/>
          </w:tcPr>
          <w:p w14:paraId="7FB8080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37</w:t>
            </w:r>
          </w:p>
        </w:tc>
        <w:tc>
          <w:tcPr>
            <w:tcW w:w="4110" w:type="dxa"/>
          </w:tcPr>
          <w:p w14:paraId="52194478"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 xml:space="preserve">Знакомство с </w:t>
            </w:r>
            <w:r w:rsidRPr="00D92062">
              <w:rPr>
                <w:rFonts w:ascii="Times New Roman" w:eastAsia="Times New Roman" w:hAnsi="Times New Roman" w:cs="Times New Roman"/>
                <w:color w:val="000000"/>
                <w:w w:val="97"/>
                <w:lang w:val="ru-RU"/>
              </w:rPr>
              <w:br/>
              <w:t>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851" w:type="dxa"/>
          </w:tcPr>
          <w:p w14:paraId="2E648B8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249B56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0BFFCF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058687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AABB9A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3E95079" w14:textId="77777777" w:rsidTr="002F32F9">
        <w:tc>
          <w:tcPr>
            <w:tcW w:w="534" w:type="dxa"/>
          </w:tcPr>
          <w:p w14:paraId="343EA89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38</w:t>
            </w:r>
          </w:p>
        </w:tc>
        <w:tc>
          <w:tcPr>
            <w:tcW w:w="4110" w:type="dxa"/>
          </w:tcPr>
          <w:p w14:paraId="62D55E19"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Ловля мяча после отскока от пола.</w:t>
            </w:r>
            <w:r w:rsidRPr="00D92062">
              <w:rPr>
                <w:rFonts w:ascii="Times New Roman" w:eastAsia="Times New Roman" w:hAnsi="Times New Roman" w:cs="Times New Roman"/>
                <w:b/>
                <w:color w:val="000000"/>
                <w:w w:val="97"/>
                <w:lang w:val="ru-RU"/>
              </w:rPr>
              <w:t>Совершенствование.</w:t>
            </w:r>
          </w:p>
        </w:tc>
        <w:tc>
          <w:tcPr>
            <w:tcW w:w="851" w:type="dxa"/>
          </w:tcPr>
          <w:p w14:paraId="2E87D15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B77559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C1B714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3D5681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D07162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F2A7CD3" w14:textId="77777777" w:rsidTr="002F32F9">
        <w:tc>
          <w:tcPr>
            <w:tcW w:w="534" w:type="dxa"/>
          </w:tcPr>
          <w:p w14:paraId="08C1134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39</w:t>
            </w:r>
          </w:p>
        </w:tc>
        <w:tc>
          <w:tcPr>
            <w:tcW w:w="4110" w:type="dxa"/>
          </w:tcPr>
          <w:p w14:paraId="720DD5D9"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Ловля мяча после отскока от пола.</w:t>
            </w:r>
            <w:r w:rsidRPr="00D92062">
              <w:rPr>
                <w:rFonts w:ascii="Times New Roman" w:eastAsia="Times New Roman" w:hAnsi="Times New Roman" w:cs="Times New Roman"/>
                <w:b/>
                <w:color w:val="000000"/>
                <w:w w:val="97"/>
                <w:lang w:val="ru-RU"/>
              </w:rPr>
              <w:t>Совершенствование.</w:t>
            </w:r>
          </w:p>
        </w:tc>
        <w:tc>
          <w:tcPr>
            <w:tcW w:w="851" w:type="dxa"/>
          </w:tcPr>
          <w:p w14:paraId="17D1C91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61D2AE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0805050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39E3D6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8A64ED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EDAC4F1" w14:textId="77777777" w:rsidTr="002F32F9">
        <w:tc>
          <w:tcPr>
            <w:tcW w:w="534" w:type="dxa"/>
          </w:tcPr>
          <w:p w14:paraId="6C03566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40</w:t>
            </w:r>
          </w:p>
        </w:tc>
        <w:tc>
          <w:tcPr>
            <w:tcW w:w="4110" w:type="dxa"/>
          </w:tcPr>
          <w:p w14:paraId="5716D6FB"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Ловля мяча после отскока от пола.</w:t>
            </w:r>
            <w:r w:rsidRPr="00D92062">
              <w:rPr>
                <w:rFonts w:ascii="Times New Roman" w:eastAsia="Times New Roman" w:hAnsi="Times New Roman" w:cs="Times New Roman"/>
                <w:b/>
                <w:color w:val="000000"/>
                <w:w w:val="97"/>
                <w:lang w:val="ru-RU"/>
              </w:rPr>
              <w:t>Совершенствование.</w:t>
            </w:r>
          </w:p>
        </w:tc>
        <w:tc>
          <w:tcPr>
            <w:tcW w:w="851" w:type="dxa"/>
          </w:tcPr>
          <w:p w14:paraId="2242371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149753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A23318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32FBA6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90E90E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82C3C4C" w14:textId="77777777" w:rsidTr="002F32F9">
        <w:tc>
          <w:tcPr>
            <w:tcW w:w="534" w:type="dxa"/>
          </w:tcPr>
          <w:p w14:paraId="19C21A2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41</w:t>
            </w:r>
          </w:p>
        </w:tc>
        <w:tc>
          <w:tcPr>
            <w:tcW w:w="4110" w:type="dxa"/>
          </w:tcPr>
          <w:p w14:paraId="46724ABF"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 xml:space="preserve">Знакомство с </w:t>
            </w:r>
            <w:r w:rsidRPr="00D92062">
              <w:rPr>
                <w:rFonts w:ascii="Times New Roman" w:eastAsia="Times New Roman" w:hAnsi="Times New Roman" w:cs="Times New Roman"/>
                <w:b/>
                <w:color w:val="000000"/>
                <w:w w:val="97"/>
                <w:lang w:val="ru-RU"/>
              </w:rPr>
              <w:br/>
              <w:t>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851" w:type="dxa"/>
          </w:tcPr>
          <w:p w14:paraId="29AA4F8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5BA25E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14D787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413741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959E17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5D96AF0" w14:textId="77777777" w:rsidTr="002F32F9">
        <w:tc>
          <w:tcPr>
            <w:tcW w:w="534" w:type="dxa"/>
          </w:tcPr>
          <w:p w14:paraId="4411F8D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42</w:t>
            </w:r>
          </w:p>
        </w:tc>
        <w:tc>
          <w:tcPr>
            <w:tcW w:w="4110" w:type="dxa"/>
          </w:tcPr>
          <w:p w14:paraId="00832F2A"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снизу после ведения</w:t>
            </w:r>
          </w:p>
        </w:tc>
        <w:tc>
          <w:tcPr>
            <w:tcW w:w="851" w:type="dxa"/>
          </w:tcPr>
          <w:p w14:paraId="43B50B7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384B5D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540922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932EF7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2190B7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A0EDA5A" w14:textId="77777777" w:rsidTr="002F32F9">
        <w:tc>
          <w:tcPr>
            <w:tcW w:w="534" w:type="dxa"/>
          </w:tcPr>
          <w:p w14:paraId="00E82E1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43</w:t>
            </w:r>
          </w:p>
        </w:tc>
        <w:tc>
          <w:tcPr>
            <w:tcW w:w="4110" w:type="dxa"/>
          </w:tcPr>
          <w:p w14:paraId="663CE4F8"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снизу после ведения</w:t>
            </w:r>
          </w:p>
        </w:tc>
        <w:tc>
          <w:tcPr>
            <w:tcW w:w="851" w:type="dxa"/>
          </w:tcPr>
          <w:p w14:paraId="4928FC4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462EA3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21C0F3B7"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025266E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E41B6CE"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Зачет, Практическая работа</w:t>
            </w:r>
          </w:p>
        </w:tc>
      </w:tr>
      <w:tr w:rsidR="00D92062" w:rsidRPr="00D92062" w14:paraId="293B1AB7" w14:textId="77777777" w:rsidTr="002F32F9">
        <w:tc>
          <w:tcPr>
            <w:tcW w:w="534" w:type="dxa"/>
          </w:tcPr>
          <w:p w14:paraId="16DB6D3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44</w:t>
            </w:r>
          </w:p>
        </w:tc>
        <w:tc>
          <w:tcPr>
            <w:tcW w:w="4110" w:type="dxa"/>
          </w:tcPr>
          <w:p w14:paraId="7AF890A4"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от груди после ведения</w:t>
            </w:r>
          </w:p>
        </w:tc>
        <w:tc>
          <w:tcPr>
            <w:tcW w:w="851" w:type="dxa"/>
          </w:tcPr>
          <w:p w14:paraId="2CD1EB5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C3E944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7CAD3D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B2E92F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4C9B53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CDC6FC0" w14:textId="77777777" w:rsidTr="002F32F9">
        <w:tc>
          <w:tcPr>
            <w:tcW w:w="534" w:type="dxa"/>
          </w:tcPr>
          <w:p w14:paraId="5B7C966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45</w:t>
            </w:r>
          </w:p>
        </w:tc>
        <w:tc>
          <w:tcPr>
            <w:tcW w:w="4110" w:type="dxa"/>
          </w:tcPr>
          <w:p w14:paraId="55A1CE0B"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от груди после ведения</w:t>
            </w:r>
          </w:p>
        </w:tc>
        <w:tc>
          <w:tcPr>
            <w:tcW w:w="851" w:type="dxa"/>
          </w:tcPr>
          <w:p w14:paraId="3B6A6EC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D28F95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7F2AD7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3F66C7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FAB620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9EA68CD" w14:textId="77777777" w:rsidTr="002F32F9">
        <w:tc>
          <w:tcPr>
            <w:tcW w:w="534" w:type="dxa"/>
          </w:tcPr>
          <w:p w14:paraId="1FB7DDF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46</w:t>
            </w:r>
          </w:p>
        </w:tc>
        <w:tc>
          <w:tcPr>
            <w:tcW w:w="4110" w:type="dxa"/>
          </w:tcPr>
          <w:p w14:paraId="6BCBE017" w14:textId="77777777" w:rsidR="00D92062" w:rsidRPr="00D92062" w:rsidRDefault="00D92062" w:rsidP="00D92062">
            <w:pPr>
              <w:autoSpaceDE w:val="0"/>
              <w:autoSpaceDN w:val="0"/>
              <w:spacing w:before="78" w:line="250" w:lineRule="auto"/>
              <w:ind w:left="7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 xml:space="preserve">Знакомство с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851" w:type="dxa"/>
          </w:tcPr>
          <w:p w14:paraId="0760C08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5C5C8F1" w14:textId="77777777" w:rsidR="00D92062" w:rsidRPr="00D92062" w:rsidRDefault="00D92062" w:rsidP="00D92062">
            <w:pPr>
              <w:tabs>
                <w:tab w:val="left" w:pos="4515"/>
              </w:tabs>
              <w:jc w:val="center"/>
              <w:rPr>
                <w:rFonts w:ascii="Times New Roman" w:hAnsi="Times New Roman" w:cs="Times New Roman"/>
                <w:lang w:val="ru-RU"/>
              </w:rPr>
            </w:pPr>
          </w:p>
          <w:p w14:paraId="2FBA823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123634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5A59EE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DCE99A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148DD88A" w14:textId="77777777" w:rsidTr="002F32F9">
        <w:tc>
          <w:tcPr>
            <w:tcW w:w="534" w:type="dxa"/>
          </w:tcPr>
          <w:p w14:paraId="50C349F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47</w:t>
            </w:r>
          </w:p>
        </w:tc>
        <w:tc>
          <w:tcPr>
            <w:tcW w:w="4110" w:type="dxa"/>
          </w:tcPr>
          <w:p w14:paraId="6EF9DCED"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Верхняя прямая подача мяча.</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029D598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980330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632B37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21AD85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AEB00E3" w14:textId="77777777" w:rsidR="00D92062" w:rsidRPr="00D92062" w:rsidRDefault="00D92062" w:rsidP="00D92062">
            <w:pPr>
              <w:jc w:val="center"/>
              <w:rPr>
                <w:rFonts w:ascii="Times New Roman" w:hAnsi="Times New Roman" w:cs="Times New Roman"/>
                <w:lang w:val="ru-RU"/>
              </w:rPr>
            </w:pPr>
          </w:p>
        </w:tc>
      </w:tr>
      <w:tr w:rsidR="00D92062" w:rsidRPr="00D92062" w14:paraId="7FEF6C9E" w14:textId="77777777" w:rsidTr="002F32F9">
        <w:tc>
          <w:tcPr>
            <w:tcW w:w="534" w:type="dxa"/>
          </w:tcPr>
          <w:p w14:paraId="20B8D1F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48</w:t>
            </w:r>
          </w:p>
        </w:tc>
        <w:tc>
          <w:tcPr>
            <w:tcW w:w="4110" w:type="dxa"/>
          </w:tcPr>
          <w:p w14:paraId="6D5BD488" w14:textId="77777777" w:rsidR="00D92062" w:rsidRPr="00D92062" w:rsidRDefault="00D92062" w:rsidP="00D92062">
            <w:pPr>
              <w:autoSpaceDE w:val="0"/>
              <w:autoSpaceDN w:val="0"/>
              <w:spacing w:before="76" w:line="250" w:lineRule="auto"/>
              <w:ind w:left="72" w:right="288"/>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Верхняя прямая подача мяча.</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76F5638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EF7670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438CB5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1DE9BB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40932D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1B4BCBA" w14:textId="77777777" w:rsidTr="002F32F9">
        <w:tc>
          <w:tcPr>
            <w:tcW w:w="534" w:type="dxa"/>
          </w:tcPr>
          <w:p w14:paraId="1F26E17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49</w:t>
            </w:r>
          </w:p>
        </w:tc>
        <w:tc>
          <w:tcPr>
            <w:tcW w:w="4110" w:type="dxa"/>
          </w:tcPr>
          <w:p w14:paraId="31A338DD"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Верхняя прямая подача мяча.</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5DC9527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F6CC94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B72E89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252828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265AD4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AEAB25D" w14:textId="77777777" w:rsidTr="002F32F9">
        <w:tc>
          <w:tcPr>
            <w:tcW w:w="534" w:type="dxa"/>
          </w:tcPr>
          <w:p w14:paraId="6DB9202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50</w:t>
            </w:r>
          </w:p>
        </w:tc>
        <w:tc>
          <w:tcPr>
            <w:tcW w:w="4110" w:type="dxa"/>
          </w:tcPr>
          <w:p w14:paraId="721390A5"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 xml:space="preserve">Перевод мяча через сетку, способом </w:t>
            </w:r>
            <w:r w:rsidRPr="00D92062">
              <w:rPr>
                <w:rFonts w:ascii="Times New Roman" w:eastAsia="Times New Roman" w:hAnsi="Times New Roman" w:cs="Times New Roman"/>
                <w:color w:val="000000"/>
                <w:w w:val="97"/>
                <w:lang w:val="ru-RU"/>
              </w:rPr>
              <w:lastRenderedPageBreak/>
              <w:t>неожиданной (скрытой) передачи за голову.</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73A0FC5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lastRenderedPageBreak/>
              <w:t>1</w:t>
            </w:r>
          </w:p>
        </w:tc>
        <w:tc>
          <w:tcPr>
            <w:tcW w:w="1367" w:type="dxa"/>
          </w:tcPr>
          <w:p w14:paraId="01FE16F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0BC498F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02DFAC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EFA7F1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D0C8442" w14:textId="77777777" w:rsidTr="002F32F9">
        <w:tc>
          <w:tcPr>
            <w:tcW w:w="534" w:type="dxa"/>
          </w:tcPr>
          <w:p w14:paraId="18C99ED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51</w:t>
            </w:r>
          </w:p>
        </w:tc>
        <w:tc>
          <w:tcPr>
            <w:tcW w:w="4110" w:type="dxa"/>
          </w:tcPr>
          <w:p w14:paraId="09E0282E"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Перевод мяча через сетку, способом неожиданной (скрытой) передачи за голову</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7772206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05242B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ED6805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6052D1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F9FB5C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E90131A" w14:textId="77777777" w:rsidTr="002F32F9">
        <w:tc>
          <w:tcPr>
            <w:tcW w:w="534" w:type="dxa"/>
          </w:tcPr>
          <w:p w14:paraId="043A94F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52</w:t>
            </w:r>
          </w:p>
        </w:tc>
        <w:tc>
          <w:tcPr>
            <w:tcW w:w="4110" w:type="dxa"/>
          </w:tcPr>
          <w:p w14:paraId="5671C263"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Перевод мяча через сетку, способом неожиданной (скрытой) передачи за голову.</w:t>
            </w:r>
            <w:r w:rsidRPr="00D92062">
              <w:rPr>
                <w:rFonts w:ascii="Times New Roman" w:eastAsia="Times New Roman" w:hAnsi="Times New Roman" w:cs="Times New Roman"/>
                <w:b/>
                <w:color w:val="000000"/>
                <w:w w:val="97"/>
                <w:lang w:val="ru-RU"/>
              </w:rPr>
              <w:t xml:space="preserve"> Совершенствование.</w:t>
            </w:r>
          </w:p>
        </w:tc>
        <w:tc>
          <w:tcPr>
            <w:tcW w:w="851" w:type="dxa"/>
          </w:tcPr>
          <w:p w14:paraId="653B371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BBC5E9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486AC4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D8B708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9683A4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25EC543" w14:textId="77777777" w:rsidTr="002F32F9">
        <w:tc>
          <w:tcPr>
            <w:tcW w:w="534" w:type="dxa"/>
          </w:tcPr>
          <w:p w14:paraId="0839A27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53</w:t>
            </w:r>
          </w:p>
        </w:tc>
        <w:tc>
          <w:tcPr>
            <w:tcW w:w="4110" w:type="dxa"/>
          </w:tcPr>
          <w:p w14:paraId="261A76CA" w14:textId="77777777" w:rsidR="00D92062" w:rsidRPr="00D92062" w:rsidRDefault="00D92062" w:rsidP="00D92062">
            <w:pPr>
              <w:autoSpaceDE w:val="0"/>
              <w:autoSpaceDN w:val="0"/>
              <w:spacing w:before="76" w:line="245" w:lineRule="auto"/>
              <w:ind w:left="72" w:right="576"/>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Средние и длинные передачи футбольного мяча.</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604BE8C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B2D88A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CE1877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3172E5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B5A4D9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83500AD" w14:textId="77777777" w:rsidTr="002F32F9">
        <w:tc>
          <w:tcPr>
            <w:tcW w:w="534" w:type="dxa"/>
          </w:tcPr>
          <w:p w14:paraId="78C2726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54</w:t>
            </w:r>
          </w:p>
        </w:tc>
        <w:tc>
          <w:tcPr>
            <w:tcW w:w="4110" w:type="dxa"/>
          </w:tcPr>
          <w:p w14:paraId="56ABDC2B" w14:textId="77777777" w:rsidR="00D92062" w:rsidRPr="00D92062" w:rsidRDefault="00D92062" w:rsidP="00D92062">
            <w:pPr>
              <w:autoSpaceDE w:val="0"/>
              <w:autoSpaceDN w:val="0"/>
              <w:spacing w:before="78" w:line="245" w:lineRule="auto"/>
              <w:ind w:left="72" w:right="43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Средние и длинные передачи футбольного мяча.</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1A2A361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06ABDD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A02C47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738DD4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B8CEB8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23B03AD" w14:textId="77777777" w:rsidTr="002F32F9">
        <w:tc>
          <w:tcPr>
            <w:tcW w:w="534" w:type="dxa"/>
          </w:tcPr>
          <w:p w14:paraId="1467A3C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55</w:t>
            </w:r>
          </w:p>
        </w:tc>
        <w:tc>
          <w:tcPr>
            <w:tcW w:w="4110" w:type="dxa"/>
          </w:tcPr>
          <w:p w14:paraId="67029BE0" w14:textId="77777777" w:rsidR="00D92062" w:rsidRPr="00D92062" w:rsidRDefault="00D92062" w:rsidP="00D92062">
            <w:pPr>
              <w:autoSpaceDE w:val="0"/>
              <w:autoSpaceDN w:val="0"/>
              <w:spacing w:before="78" w:line="245" w:lineRule="auto"/>
              <w:ind w:left="72" w:right="43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Тактические действия игры футбол.</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6A22BC0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1939E8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7364A6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8D25B8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90EA77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8503CE0" w14:textId="77777777" w:rsidTr="002F32F9">
        <w:tc>
          <w:tcPr>
            <w:tcW w:w="534" w:type="dxa"/>
          </w:tcPr>
          <w:p w14:paraId="5D08EB5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56</w:t>
            </w:r>
          </w:p>
        </w:tc>
        <w:tc>
          <w:tcPr>
            <w:tcW w:w="4110" w:type="dxa"/>
          </w:tcPr>
          <w:p w14:paraId="3A38A326"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Технические действия игры футбол.</w:t>
            </w:r>
            <w:r w:rsidRPr="00D92062">
              <w:rPr>
                <w:rFonts w:ascii="Times New Roman" w:eastAsia="Times New Roman" w:hAnsi="Times New Roman" w:cs="Times New Roman"/>
                <w:b/>
                <w:color w:val="000000"/>
                <w:w w:val="97"/>
                <w:lang w:val="ru-RU"/>
              </w:rPr>
              <w:t xml:space="preserve"> Разучивание.</w:t>
            </w:r>
          </w:p>
        </w:tc>
        <w:tc>
          <w:tcPr>
            <w:tcW w:w="851" w:type="dxa"/>
          </w:tcPr>
          <w:p w14:paraId="29D7B40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3227ED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D6888B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E52D94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B668D8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81862B0" w14:textId="77777777" w:rsidTr="002F32F9">
        <w:tc>
          <w:tcPr>
            <w:tcW w:w="534" w:type="dxa"/>
          </w:tcPr>
          <w:p w14:paraId="593C262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57</w:t>
            </w:r>
          </w:p>
        </w:tc>
        <w:tc>
          <w:tcPr>
            <w:tcW w:w="4110" w:type="dxa"/>
          </w:tcPr>
          <w:p w14:paraId="738FA823" w14:textId="77777777" w:rsidR="00D92062" w:rsidRPr="00D92062" w:rsidRDefault="00D92062" w:rsidP="00D92062">
            <w:pPr>
              <w:rPr>
                <w:lang w:val="ru-RU"/>
              </w:rPr>
            </w:pPr>
            <w:r w:rsidRPr="00D92062">
              <w:rPr>
                <w:rFonts w:ascii="Times New Roman" w:eastAsia="Times New Roman" w:hAnsi="Times New Roman" w:cs="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Pr="00D92062">
              <w:rPr>
                <w:rFonts w:ascii="Times New Roman" w:eastAsia="Times New Roman" w:hAnsi="Times New Roman"/>
                <w:color w:val="000000"/>
                <w:w w:val="97"/>
                <w:lang w:val="ru-RU"/>
              </w:rPr>
              <w:t xml:space="preserve">. </w:t>
            </w:r>
            <w:r w:rsidRPr="00D92062">
              <w:rPr>
                <w:rFonts w:ascii="Times New Roman" w:eastAsia="Times New Roman" w:hAnsi="Times New Roman"/>
                <w:b/>
                <w:color w:val="000000"/>
                <w:w w:val="97"/>
                <w:lang w:val="ru-RU"/>
              </w:rPr>
              <w:t>Бег на 30 метров.</w:t>
            </w:r>
          </w:p>
        </w:tc>
        <w:tc>
          <w:tcPr>
            <w:tcW w:w="851" w:type="dxa"/>
          </w:tcPr>
          <w:p w14:paraId="693232F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5DAD98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7D7935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43C4A2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7F549A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CC6720C" w14:textId="77777777" w:rsidTr="002F32F9">
        <w:tc>
          <w:tcPr>
            <w:tcW w:w="534" w:type="dxa"/>
          </w:tcPr>
          <w:p w14:paraId="3A8EE8E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58</w:t>
            </w:r>
          </w:p>
        </w:tc>
        <w:tc>
          <w:tcPr>
            <w:tcW w:w="4110" w:type="dxa"/>
          </w:tcPr>
          <w:p w14:paraId="1789E67F"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1500 метров.</w:t>
            </w:r>
          </w:p>
        </w:tc>
        <w:tc>
          <w:tcPr>
            <w:tcW w:w="851" w:type="dxa"/>
          </w:tcPr>
          <w:p w14:paraId="205C644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3802FA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7B1833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003DBD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F16123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D99B38C" w14:textId="77777777" w:rsidTr="002F32F9">
        <w:tc>
          <w:tcPr>
            <w:tcW w:w="534" w:type="dxa"/>
          </w:tcPr>
          <w:p w14:paraId="5411FF9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59</w:t>
            </w:r>
          </w:p>
        </w:tc>
        <w:tc>
          <w:tcPr>
            <w:tcW w:w="4110" w:type="dxa"/>
          </w:tcPr>
          <w:p w14:paraId="518622E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Подтягивание, отжимание.</w:t>
            </w:r>
          </w:p>
        </w:tc>
        <w:tc>
          <w:tcPr>
            <w:tcW w:w="851" w:type="dxa"/>
          </w:tcPr>
          <w:p w14:paraId="21F6183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90AD79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FFD496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2F6631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1434AC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DEF886A" w14:textId="77777777" w:rsidTr="002F32F9">
        <w:tc>
          <w:tcPr>
            <w:tcW w:w="534" w:type="dxa"/>
          </w:tcPr>
          <w:p w14:paraId="3C8A059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60</w:t>
            </w:r>
          </w:p>
        </w:tc>
        <w:tc>
          <w:tcPr>
            <w:tcW w:w="4110" w:type="dxa"/>
          </w:tcPr>
          <w:p w14:paraId="16050B8F"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Наклон вперед из положения стоя.</w:t>
            </w:r>
          </w:p>
        </w:tc>
        <w:tc>
          <w:tcPr>
            <w:tcW w:w="851" w:type="dxa"/>
          </w:tcPr>
          <w:p w14:paraId="5A992C0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13B533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BF4988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18B952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2E608E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888D678" w14:textId="77777777" w:rsidTr="002F32F9">
        <w:tc>
          <w:tcPr>
            <w:tcW w:w="534" w:type="dxa"/>
          </w:tcPr>
          <w:p w14:paraId="29511AD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61</w:t>
            </w:r>
          </w:p>
        </w:tc>
        <w:tc>
          <w:tcPr>
            <w:tcW w:w="4110" w:type="dxa"/>
          </w:tcPr>
          <w:p w14:paraId="277F2C6E"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Челночный бег 3*10 метров.</w:t>
            </w:r>
          </w:p>
        </w:tc>
        <w:tc>
          <w:tcPr>
            <w:tcW w:w="851" w:type="dxa"/>
          </w:tcPr>
          <w:p w14:paraId="54D843A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7A7AF9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707F27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6EEC64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139915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F64D5E9" w14:textId="77777777" w:rsidTr="002F32F9">
        <w:tc>
          <w:tcPr>
            <w:tcW w:w="534" w:type="dxa"/>
          </w:tcPr>
          <w:p w14:paraId="3498B81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62</w:t>
            </w:r>
          </w:p>
        </w:tc>
        <w:tc>
          <w:tcPr>
            <w:tcW w:w="4110" w:type="dxa"/>
          </w:tcPr>
          <w:p w14:paraId="61DA7BC1"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Прыжок в длину с места.</w:t>
            </w:r>
          </w:p>
        </w:tc>
        <w:tc>
          <w:tcPr>
            <w:tcW w:w="851" w:type="dxa"/>
          </w:tcPr>
          <w:p w14:paraId="15CA869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59907E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AD1B8C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AA9C40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DD1A99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D909C5D" w14:textId="77777777" w:rsidTr="002F32F9">
        <w:tc>
          <w:tcPr>
            <w:tcW w:w="534" w:type="dxa"/>
          </w:tcPr>
          <w:p w14:paraId="7A6F187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63</w:t>
            </w:r>
          </w:p>
        </w:tc>
        <w:tc>
          <w:tcPr>
            <w:tcW w:w="4110" w:type="dxa"/>
          </w:tcPr>
          <w:p w14:paraId="1309AE3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Метание мяча 150гр.</w:t>
            </w:r>
          </w:p>
        </w:tc>
        <w:tc>
          <w:tcPr>
            <w:tcW w:w="851" w:type="dxa"/>
          </w:tcPr>
          <w:p w14:paraId="756D8E4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6F753B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9546AE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694FED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D00AA4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9523714" w14:textId="77777777" w:rsidTr="002F32F9">
        <w:tc>
          <w:tcPr>
            <w:tcW w:w="534" w:type="dxa"/>
          </w:tcPr>
          <w:p w14:paraId="3FCB755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64</w:t>
            </w:r>
          </w:p>
        </w:tc>
        <w:tc>
          <w:tcPr>
            <w:tcW w:w="4110" w:type="dxa"/>
          </w:tcPr>
          <w:p w14:paraId="7B60CD50"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Стрельба из пневматической винтовки.</w:t>
            </w:r>
          </w:p>
        </w:tc>
        <w:tc>
          <w:tcPr>
            <w:tcW w:w="851" w:type="dxa"/>
          </w:tcPr>
          <w:p w14:paraId="4BB15FF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EBA46F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B4238B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686B86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95CD48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51BB274" w14:textId="77777777" w:rsidTr="002F32F9">
        <w:tc>
          <w:tcPr>
            <w:tcW w:w="534" w:type="dxa"/>
          </w:tcPr>
          <w:p w14:paraId="5217D3A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65</w:t>
            </w:r>
          </w:p>
        </w:tc>
        <w:tc>
          <w:tcPr>
            <w:tcW w:w="4110" w:type="dxa"/>
          </w:tcPr>
          <w:p w14:paraId="771FA241" w14:textId="77777777" w:rsidR="00D92062" w:rsidRPr="00D92062" w:rsidRDefault="00D92062" w:rsidP="00D92062">
            <w:pPr>
              <w:rPr>
                <w:lang w:val="ru-RU"/>
              </w:rPr>
            </w:pPr>
            <w:r w:rsidRPr="00D92062">
              <w:rPr>
                <w:rFonts w:ascii="Times New Roman" w:eastAsia="Times New Roman" w:hAnsi="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Pr="00D92062">
              <w:rPr>
                <w:rFonts w:ascii="Times New Roman" w:eastAsia="Times New Roman" w:hAnsi="Times New Roman"/>
                <w:b/>
                <w:color w:val="000000"/>
                <w:w w:val="97"/>
                <w:lang w:val="ru-RU"/>
              </w:rPr>
              <w:t>. Кросс по пересеченной местности.</w:t>
            </w:r>
          </w:p>
        </w:tc>
        <w:tc>
          <w:tcPr>
            <w:tcW w:w="851" w:type="dxa"/>
          </w:tcPr>
          <w:p w14:paraId="13A089B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0D096F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D3D296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E69FE7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3537E2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35117FE" w14:textId="77777777" w:rsidTr="002F32F9">
        <w:tc>
          <w:tcPr>
            <w:tcW w:w="534" w:type="dxa"/>
          </w:tcPr>
          <w:p w14:paraId="6299D18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66</w:t>
            </w:r>
          </w:p>
        </w:tc>
        <w:tc>
          <w:tcPr>
            <w:tcW w:w="4110" w:type="dxa"/>
          </w:tcPr>
          <w:p w14:paraId="4207E32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Прыжок в длину с разбега.</w:t>
            </w:r>
          </w:p>
        </w:tc>
        <w:tc>
          <w:tcPr>
            <w:tcW w:w="851" w:type="dxa"/>
          </w:tcPr>
          <w:p w14:paraId="43A281C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C5A4A2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EDB61E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146D8E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5FC839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CE84066" w14:textId="77777777" w:rsidTr="002F32F9">
        <w:tc>
          <w:tcPr>
            <w:tcW w:w="534" w:type="dxa"/>
          </w:tcPr>
          <w:p w14:paraId="29122BF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67</w:t>
            </w:r>
          </w:p>
        </w:tc>
        <w:tc>
          <w:tcPr>
            <w:tcW w:w="4110" w:type="dxa"/>
          </w:tcPr>
          <w:p w14:paraId="392DD69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60 метров.</w:t>
            </w:r>
          </w:p>
        </w:tc>
        <w:tc>
          <w:tcPr>
            <w:tcW w:w="851" w:type="dxa"/>
          </w:tcPr>
          <w:p w14:paraId="2E8E735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9EB211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C61B62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B9558C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B7C5C2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1D052C2" w14:textId="77777777" w:rsidTr="002F32F9">
        <w:tc>
          <w:tcPr>
            <w:tcW w:w="534" w:type="dxa"/>
          </w:tcPr>
          <w:p w14:paraId="24FB693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4110" w:type="dxa"/>
          </w:tcPr>
          <w:p w14:paraId="5BFF3213"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2000 метров.</w:t>
            </w:r>
          </w:p>
        </w:tc>
        <w:tc>
          <w:tcPr>
            <w:tcW w:w="851" w:type="dxa"/>
          </w:tcPr>
          <w:p w14:paraId="6830E25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668CCF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D8D29D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B8B7A8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0E8109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6CC9D5A" w14:textId="77777777" w:rsidTr="002F32F9">
        <w:trPr>
          <w:trHeight w:val="70"/>
        </w:trPr>
        <w:tc>
          <w:tcPr>
            <w:tcW w:w="534" w:type="dxa"/>
          </w:tcPr>
          <w:p w14:paraId="2003AC47" w14:textId="77777777" w:rsidR="00D92062" w:rsidRPr="00D92062" w:rsidRDefault="00D92062" w:rsidP="00D92062">
            <w:pPr>
              <w:tabs>
                <w:tab w:val="left" w:pos="4515"/>
              </w:tabs>
              <w:rPr>
                <w:rFonts w:ascii="Times New Roman" w:hAnsi="Times New Roman" w:cs="Times New Roman"/>
                <w:lang w:val="ru-RU"/>
              </w:rPr>
            </w:pPr>
          </w:p>
        </w:tc>
        <w:tc>
          <w:tcPr>
            <w:tcW w:w="4110" w:type="dxa"/>
          </w:tcPr>
          <w:p w14:paraId="47F4E46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 xml:space="preserve">Итого </w:t>
            </w:r>
          </w:p>
        </w:tc>
        <w:tc>
          <w:tcPr>
            <w:tcW w:w="851" w:type="dxa"/>
          </w:tcPr>
          <w:p w14:paraId="18EC122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1367" w:type="dxa"/>
          </w:tcPr>
          <w:p w14:paraId="3380180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5</w:t>
            </w:r>
          </w:p>
        </w:tc>
        <w:tc>
          <w:tcPr>
            <w:tcW w:w="1343" w:type="dxa"/>
          </w:tcPr>
          <w:p w14:paraId="5426026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63</w:t>
            </w:r>
          </w:p>
        </w:tc>
        <w:tc>
          <w:tcPr>
            <w:tcW w:w="975" w:type="dxa"/>
          </w:tcPr>
          <w:p w14:paraId="5136348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78A1176" w14:textId="77777777" w:rsidR="00D92062" w:rsidRPr="00D92062" w:rsidRDefault="00D92062" w:rsidP="00D92062">
            <w:pPr>
              <w:tabs>
                <w:tab w:val="left" w:pos="4515"/>
              </w:tabs>
              <w:rPr>
                <w:rFonts w:ascii="Times New Roman" w:hAnsi="Times New Roman" w:cs="Times New Roman"/>
                <w:lang w:val="ru-RU"/>
              </w:rPr>
            </w:pPr>
          </w:p>
        </w:tc>
      </w:tr>
    </w:tbl>
    <w:p w14:paraId="22BD7C75" w14:textId="77777777" w:rsidR="00D92062" w:rsidRPr="00D92062" w:rsidRDefault="00D92062" w:rsidP="00D92062">
      <w:pPr>
        <w:autoSpaceDE w:val="0"/>
        <w:autoSpaceDN w:val="0"/>
        <w:spacing w:after="320" w:line="230" w:lineRule="auto"/>
        <w:rPr>
          <w:lang w:val="ru-RU"/>
        </w:rPr>
      </w:pPr>
    </w:p>
    <w:p w14:paraId="5A5C6A98" w14:textId="77777777" w:rsidR="00D92062" w:rsidRPr="00D92062" w:rsidRDefault="00D92062" w:rsidP="00D92062">
      <w:pPr>
        <w:autoSpaceDE w:val="0"/>
        <w:autoSpaceDN w:val="0"/>
        <w:spacing w:after="0" w:line="14" w:lineRule="exact"/>
        <w:rPr>
          <w:lang w:val="ru-RU"/>
        </w:rPr>
      </w:pPr>
    </w:p>
    <w:p w14:paraId="26723E1C" w14:textId="77777777" w:rsidR="00D92062" w:rsidRPr="00D92062" w:rsidRDefault="00D92062" w:rsidP="00D92062">
      <w:pPr>
        <w:rPr>
          <w:lang w:val="ru-RU"/>
        </w:rPr>
        <w:sectPr w:rsidR="00D92062" w:rsidRPr="00D92062">
          <w:pgSz w:w="11900" w:h="16840"/>
          <w:pgMar w:top="298" w:right="650" w:bottom="520" w:left="666" w:header="720" w:footer="720" w:gutter="0"/>
          <w:cols w:space="720" w:equalWidth="0">
            <w:col w:w="10584" w:space="0"/>
          </w:cols>
          <w:docGrid w:linePitch="360"/>
        </w:sectPr>
      </w:pPr>
    </w:p>
    <w:p w14:paraId="07C57970" w14:textId="77777777" w:rsidR="00D92062" w:rsidRPr="00D92062" w:rsidRDefault="00D92062" w:rsidP="00D92062">
      <w:pPr>
        <w:autoSpaceDE w:val="0"/>
        <w:autoSpaceDN w:val="0"/>
        <w:spacing w:after="66" w:line="220" w:lineRule="exact"/>
        <w:rPr>
          <w:lang w:val="ru-RU"/>
        </w:rPr>
      </w:pPr>
    </w:p>
    <w:p w14:paraId="3DD0792E"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01C5BC19" w14:textId="77777777" w:rsidR="00D92062" w:rsidRPr="00D92062" w:rsidRDefault="00D92062" w:rsidP="00D92062">
      <w:pPr>
        <w:autoSpaceDE w:val="0"/>
        <w:autoSpaceDN w:val="0"/>
        <w:spacing w:before="346" w:after="0" w:line="302" w:lineRule="auto"/>
        <w:ind w:right="3600"/>
        <w:rPr>
          <w:lang w:val="ru-RU"/>
        </w:rPr>
      </w:pPr>
      <w:r w:rsidRPr="00D92062">
        <w:rPr>
          <w:rFonts w:ascii="Times New Roman" w:eastAsia="Times New Roman" w:hAnsi="Times New Roman"/>
          <w:b/>
          <w:color w:val="000000"/>
          <w:sz w:val="24"/>
          <w:lang w:val="ru-RU"/>
        </w:rPr>
        <w:t>ОБЯЗАТЕЛЬНЫЕ УЧЕБНЫЕ МАТЕРИАЛЫ ДЛЯ УЧЕНИКА</w:t>
      </w:r>
      <w:r w:rsidRPr="00D92062">
        <w:rPr>
          <w:rFonts w:ascii="Times New Roman" w:eastAsia="Times New Roman" w:hAnsi="Times New Roman"/>
          <w:color w:val="000000"/>
          <w:sz w:val="24"/>
          <w:lang w:val="ru-RU"/>
        </w:rPr>
        <w:t>Введите свой вариант:</w:t>
      </w:r>
    </w:p>
    <w:p w14:paraId="19CDAB27"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МЕТОДИЧЕСКИЕ МАТЕРИАЛЫ ДЛЯ УЧИТЕЛЯ</w:t>
      </w:r>
    </w:p>
    <w:p w14:paraId="022BC71F" w14:textId="77777777" w:rsidR="00D92062" w:rsidRPr="00D92062" w:rsidRDefault="00D92062" w:rsidP="00D92062">
      <w:pPr>
        <w:autoSpaceDE w:val="0"/>
        <w:autoSpaceDN w:val="0"/>
        <w:spacing w:before="262" w:after="0" w:line="302" w:lineRule="auto"/>
        <w:ind w:right="1440"/>
        <w:rPr>
          <w:lang w:val="ru-RU"/>
        </w:rPr>
      </w:pPr>
      <w:r w:rsidRPr="00D92062">
        <w:rPr>
          <w:rFonts w:ascii="Times New Roman" w:eastAsia="Times New Roman" w:hAnsi="Times New Roman"/>
          <w:b/>
          <w:color w:val="000000"/>
          <w:sz w:val="24"/>
          <w:lang w:val="ru-RU"/>
        </w:rPr>
        <w:t xml:space="preserve">ЦИФРОВЫЕ ОБРАЗОВАТЕЛЬНЫЕ РЕСУРСЫ И РЕСУРСЫ СЕТИ ИНТЕРНЕТ </w:t>
      </w:r>
      <w:r w:rsidRPr="00D92062">
        <w:rPr>
          <w:rFonts w:ascii="Times New Roman" w:eastAsia="Times New Roman" w:hAnsi="Times New Roman"/>
          <w:color w:val="000000"/>
          <w:sz w:val="24"/>
        </w:rPr>
        <w:t>https</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resh</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edu</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ru</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subject</w:t>
      </w:r>
      <w:r w:rsidRPr="00D92062">
        <w:rPr>
          <w:rFonts w:ascii="Times New Roman" w:eastAsia="Times New Roman" w:hAnsi="Times New Roman"/>
          <w:color w:val="000000"/>
          <w:sz w:val="24"/>
          <w:lang w:val="ru-RU"/>
        </w:rPr>
        <w:t>/9/</w:t>
      </w:r>
    </w:p>
    <w:p w14:paraId="6482B378" w14:textId="77777777" w:rsidR="00D92062" w:rsidRPr="00D92062" w:rsidRDefault="00D92062" w:rsidP="00D92062">
      <w:pPr>
        <w:rPr>
          <w:lang w:val="ru-RU"/>
        </w:rPr>
        <w:sectPr w:rsidR="00D92062" w:rsidRPr="00D92062">
          <w:pgSz w:w="11900" w:h="16840"/>
          <w:pgMar w:top="298" w:right="650" w:bottom="1440" w:left="666" w:header="720" w:footer="720" w:gutter="0"/>
          <w:cols w:space="720" w:equalWidth="0">
            <w:col w:w="10584" w:space="0"/>
          </w:cols>
          <w:docGrid w:linePitch="360"/>
        </w:sectPr>
      </w:pPr>
    </w:p>
    <w:p w14:paraId="052C002E" w14:textId="77777777" w:rsidR="00D92062" w:rsidRPr="00D92062" w:rsidRDefault="00D92062" w:rsidP="00D92062">
      <w:pPr>
        <w:autoSpaceDE w:val="0"/>
        <w:autoSpaceDN w:val="0"/>
        <w:spacing w:after="78" w:line="220" w:lineRule="exact"/>
        <w:rPr>
          <w:lang w:val="ru-RU"/>
        </w:rPr>
      </w:pPr>
    </w:p>
    <w:p w14:paraId="040F9951"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МАТЕРИАЛЬНО-ТЕХНИЧЕСКОЕ ОБЕСПЕЧЕНИЕ ОБРАЗОВАТЕЛЬНОГО ПРОЦЕССА</w:t>
      </w:r>
    </w:p>
    <w:p w14:paraId="6579592B" w14:textId="77777777" w:rsidR="00D92062" w:rsidRPr="00D92062" w:rsidRDefault="00D92062" w:rsidP="00D92062">
      <w:pPr>
        <w:autoSpaceDE w:val="0"/>
        <w:autoSpaceDN w:val="0"/>
        <w:spacing w:before="346" w:after="0" w:line="230" w:lineRule="auto"/>
        <w:rPr>
          <w:lang w:val="ru-RU"/>
        </w:rPr>
      </w:pPr>
      <w:r w:rsidRPr="00D92062">
        <w:rPr>
          <w:rFonts w:ascii="Times New Roman" w:eastAsia="Times New Roman" w:hAnsi="Times New Roman"/>
          <w:b/>
          <w:color w:val="000000"/>
          <w:sz w:val="24"/>
          <w:lang w:val="ru-RU"/>
        </w:rPr>
        <w:t>УЧЕБНОЕ ОБОРУДОВАНИЕ</w:t>
      </w:r>
    </w:p>
    <w:p w14:paraId="7B5EAEEB" w14:textId="77777777" w:rsidR="00D92062" w:rsidRPr="00D92062" w:rsidRDefault="00D92062" w:rsidP="00D92062">
      <w:pPr>
        <w:autoSpaceDE w:val="0"/>
        <w:autoSpaceDN w:val="0"/>
        <w:spacing w:before="166" w:after="0" w:line="271" w:lineRule="auto"/>
        <w:ind w:right="576"/>
        <w:rPr>
          <w:lang w:val="ru-RU"/>
        </w:rPr>
      </w:pPr>
      <w:r w:rsidRPr="00D92062">
        <w:rPr>
          <w:rFonts w:ascii="Times New Roman" w:eastAsia="Times New Roman" w:hAnsi="Times New Roman"/>
          <w:color w:val="000000"/>
          <w:sz w:val="24"/>
          <w:lang w:val="ru-RU"/>
        </w:rPr>
        <w:t>Стадион, спортивный зал, скамейка гимнастическая, мат гимнастический, перекладина навесная съемная, мишени для метания, волейбольная сетка, баскетбольный щит, канат гимнастический, разметка для бега, прыжков, подвижных игр, конусы, фишки</w:t>
      </w:r>
    </w:p>
    <w:p w14:paraId="7A696793"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ОБОРУДОВАНИЕ ДЛЯ ПРОВЕДЕНИЯ ПРАКТИЧЕСКИХ РАБОТ</w:t>
      </w:r>
    </w:p>
    <w:p w14:paraId="38B77C7F" w14:textId="77777777" w:rsidR="00D92062" w:rsidRPr="00D92062" w:rsidRDefault="00D92062" w:rsidP="00D92062">
      <w:pPr>
        <w:autoSpaceDE w:val="0"/>
        <w:autoSpaceDN w:val="0"/>
        <w:spacing w:before="166" w:after="0" w:line="288" w:lineRule="auto"/>
        <w:ind w:right="5760"/>
        <w:rPr>
          <w:lang w:val="ru-RU"/>
        </w:rPr>
      </w:pPr>
      <w:r w:rsidRPr="00D92062">
        <w:rPr>
          <w:rFonts w:ascii="Times New Roman" w:eastAsia="Times New Roman" w:hAnsi="Times New Roman"/>
          <w:color w:val="000000"/>
          <w:sz w:val="24"/>
          <w:lang w:val="ru-RU"/>
        </w:rPr>
        <w:t xml:space="preserve">Скамейка гимнастическая жесткая </w:t>
      </w:r>
      <w:r w:rsidRPr="00D92062">
        <w:rPr>
          <w:lang w:val="ru-RU"/>
        </w:rPr>
        <w:br/>
      </w:r>
      <w:r w:rsidRPr="00D92062">
        <w:rPr>
          <w:rFonts w:ascii="Times New Roman" w:eastAsia="Times New Roman" w:hAnsi="Times New Roman"/>
          <w:color w:val="000000"/>
          <w:sz w:val="24"/>
          <w:lang w:val="ru-RU"/>
        </w:rPr>
        <w:t xml:space="preserve">Мат гимнастический прямой </w:t>
      </w:r>
      <w:r w:rsidRPr="00D92062">
        <w:rPr>
          <w:lang w:val="ru-RU"/>
        </w:rPr>
        <w:br/>
      </w:r>
      <w:r w:rsidRPr="00D92062">
        <w:rPr>
          <w:rFonts w:ascii="Times New Roman" w:eastAsia="Times New Roman" w:hAnsi="Times New Roman"/>
          <w:color w:val="000000"/>
          <w:sz w:val="24"/>
          <w:lang w:val="ru-RU"/>
        </w:rPr>
        <w:t xml:space="preserve">Бревно гимнастическое напольное </w:t>
      </w:r>
      <w:r w:rsidRPr="00D92062">
        <w:rPr>
          <w:lang w:val="ru-RU"/>
        </w:rPr>
        <w:br/>
      </w:r>
      <w:r w:rsidRPr="00D92062">
        <w:rPr>
          <w:rFonts w:ascii="Times New Roman" w:eastAsia="Times New Roman" w:hAnsi="Times New Roman"/>
          <w:color w:val="000000"/>
          <w:sz w:val="24"/>
          <w:lang w:val="ru-RU"/>
        </w:rPr>
        <w:t>Перекладина гимнастическая пристенная</w:t>
      </w:r>
      <w:r w:rsidRPr="00D92062">
        <w:rPr>
          <w:lang w:val="ru-RU"/>
        </w:rPr>
        <w:br/>
      </w:r>
      <w:r w:rsidRPr="00D92062">
        <w:rPr>
          <w:rFonts w:ascii="Times New Roman" w:eastAsia="Times New Roman" w:hAnsi="Times New Roman"/>
          <w:color w:val="000000"/>
          <w:sz w:val="24"/>
          <w:lang w:val="ru-RU"/>
        </w:rPr>
        <w:t xml:space="preserve">Канат для лазания </w:t>
      </w:r>
      <w:r w:rsidRPr="00D92062">
        <w:rPr>
          <w:lang w:val="ru-RU"/>
        </w:rPr>
        <w:br/>
      </w:r>
      <w:r w:rsidRPr="00D92062">
        <w:rPr>
          <w:rFonts w:ascii="Times New Roman" w:eastAsia="Times New Roman" w:hAnsi="Times New Roman"/>
          <w:color w:val="000000"/>
          <w:sz w:val="24"/>
          <w:lang w:val="ru-RU"/>
        </w:rPr>
        <w:t xml:space="preserve">Перекладина навесная универсальная </w:t>
      </w:r>
      <w:r w:rsidRPr="00D92062">
        <w:rPr>
          <w:lang w:val="ru-RU"/>
        </w:rPr>
        <w:br/>
      </w:r>
      <w:r w:rsidRPr="00D92062">
        <w:rPr>
          <w:rFonts w:ascii="Times New Roman" w:eastAsia="Times New Roman" w:hAnsi="Times New Roman"/>
          <w:color w:val="000000"/>
          <w:sz w:val="24"/>
          <w:lang w:val="ru-RU"/>
        </w:rPr>
        <w:t xml:space="preserve">Тренажер навесной для пресса </w:t>
      </w:r>
      <w:r w:rsidRPr="00D92062">
        <w:rPr>
          <w:lang w:val="ru-RU"/>
        </w:rPr>
        <w:br/>
      </w:r>
      <w:r w:rsidRPr="00D92062">
        <w:rPr>
          <w:rFonts w:ascii="Times New Roman" w:eastAsia="Times New Roman" w:hAnsi="Times New Roman"/>
          <w:color w:val="000000"/>
          <w:sz w:val="24"/>
          <w:lang w:val="ru-RU"/>
        </w:rPr>
        <w:t xml:space="preserve">Мяч для метания </w:t>
      </w:r>
      <w:r w:rsidRPr="00D92062">
        <w:rPr>
          <w:lang w:val="ru-RU"/>
        </w:rPr>
        <w:br/>
      </w:r>
      <w:r w:rsidRPr="00D92062">
        <w:rPr>
          <w:rFonts w:ascii="Times New Roman" w:eastAsia="Times New Roman" w:hAnsi="Times New Roman"/>
          <w:color w:val="000000"/>
          <w:sz w:val="24"/>
          <w:lang w:val="ru-RU"/>
        </w:rPr>
        <w:t xml:space="preserve">Набор для подвижных игр </w:t>
      </w:r>
      <w:r w:rsidRPr="00D92062">
        <w:rPr>
          <w:lang w:val="ru-RU"/>
        </w:rPr>
        <w:br/>
      </w:r>
      <w:r w:rsidRPr="00D92062">
        <w:rPr>
          <w:rFonts w:ascii="Times New Roman" w:eastAsia="Times New Roman" w:hAnsi="Times New Roman"/>
          <w:color w:val="000000"/>
          <w:sz w:val="24"/>
          <w:lang w:val="ru-RU"/>
        </w:rPr>
        <w:t>Комплект для проведения спортмероприятий</w:t>
      </w:r>
      <w:r w:rsidRPr="00D92062">
        <w:rPr>
          <w:lang w:val="ru-RU"/>
        </w:rPr>
        <w:br/>
      </w:r>
      <w:r w:rsidRPr="00D92062">
        <w:rPr>
          <w:rFonts w:ascii="Times New Roman" w:eastAsia="Times New Roman" w:hAnsi="Times New Roman"/>
          <w:color w:val="000000"/>
          <w:sz w:val="24"/>
          <w:lang w:val="ru-RU"/>
        </w:rPr>
        <w:t xml:space="preserve">Комплект судейский </w:t>
      </w:r>
      <w:r w:rsidRPr="00D92062">
        <w:rPr>
          <w:lang w:val="ru-RU"/>
        </w:rPr>
        <w:br/>
      </w:r>
      <w:r w:rsidRPr="00D92062">
        <w:rPr>
          <w:rFonts w:ascii="Times New Roman" w:eastAsia="Times New Roman" w:hAnsi="Times New Roman"/>
          <w:color w:val="000000"/>
          <w:sz w:val="24"/>
          <w:lang w:val="ru-RU"/>
        </w:rPr>
        <w:t>Стойки волейбольные с волейбольной сеткой.</w:t>
      </w:r>
    </w:p>
    <w:p w14:paraId="722FE4FB" w14:textId="77777777" w:rsidR="00D92062" w:rsidRPr="00D92062" w:rsidRDefault="00D92062" w:rsidP="00D92062">
      <w:pPr>
        <w:autoSpaceDE w:val="0"/>
        <w:autoSpaceDN w:val="0"/>
        <w:spacing w:before="70" w:after="0"/>
        <w:ind w:right="6912"/>
        <w:rPr>
          <w:lang w:val="ru-RU"/>
        </w:rPr>
        <w:sectPr w:rsidR="00D92062" w:rsidRPr="00D92062">
          <w:pgSz w:w="11900" w:h="16840"/>
          <w:pgMar w:top="298" w:right="650" w:bottom="1440" w:left="666" w:header="720" w:footer="720" w:gutter="0"/>
          <w:cols w:space="720" w:equalWidth="0">
            <w:col w:w="10584" w:space="0"/>
          </w:cols>
          <w:docGrid w:linePitch="360"/>
        </w:sectPr>
      </w:pPr>
      <w:r w:rsidRPr="00D92062">
        <w:rPr>
          <w:rFonts w:ascii="Times New Roman" w:eastAsia="Times New Roman" w:hAnsi="Times New Roman"/>
          <w:color w:val="000000"/>
          <w:sz w:val="24"/>
          <w:lang w:val="ru-RU"/>
        </w:rPr>
        <w:t xml:space="preserve">Ворота для минифутбола складные </w:t>
      </w:r>
      <w:r w:rsidRPr="00D92062">
        <w:rPr>
          <w:lang w:val="ru-RU"/>
        </w:rPr>
        <w:br/>
      </w:r>
      <w:r w:rsidRPr="00D92062">
        <w:rPr>
          <w:rFonts w:ascii="Times New Roman" w:eastAsia="Times New Roman" w:hAnsi="Times New Roman"/>
          <w:color w:val="000000"/>
          <w:sz w:val="24"/>
          <w:lang w:val="ru-RU"/>
        </w:rPr>
        <w:t xml:space="preserve">Мяч баскетбольный </w:t>
      </w:r>
      <w:r w:rsidRPr="00D92062">
        <w:rPr>
          <w:lang w:val="ru-RU"/>
        </w:rPr>
        <w:br/>
      </w:r>
      <w:r w:rsidRPr="00D92062">
        <w:rPr>
          <w:rFonts w:ascii="Times New Roman" w:eastAsia="Times New Roman" w:hAnsi="Times New Roman"/>
          <w:color w:val="000000"/>
          <w:sz w:val="24"/>
          <w:lang w:val="ru-RU"/>
        </w:rPr>
        <w:t xml:space="preserve">Мяч футбольный </w:t>
      </w:r>
      <w:r w:rsidRPr="00D92062">
        <w:rPr>
          <w:lang w:val="ru-RU"/>
        </w:rPr>
        <w:br/>
      </w:r>
      <w:r w:rsidRPr="00D92062">
        <w:rPr>
          <w:rFonts w:ascii="Times New Roman" w:eastAsia="Times New Roman" w:hAnsi="Times New Roman"/>
          <w:color w:val="000000"/>
          <w:sz w:val="24"/>
          <w:lang w:val="ru-RU"/>
        </w:rPr>
        <w:t>Мяч волейбольный</w:t>
      </w:r>
    </w:p>
    <w:p w14:paraId="18050F07" w14:textId="77777777" w:rsidR="00D92062" w:rsidRPr="00D92062" w:rsidRDefault="00D92062" w:rsidP="00D92062">
      <w:pPr>
        <w:autoSpaceDE w:val="0"/>
        <w:autoSpaceDN w:val="0"/>
        <w:spacing w:before="192" w:after="0" w:line="230" w:lineRule="auto"/>
        <w:ind w:left="180"/>
        <w:rPr>
          <w:lang w:val="ru-RU"/>
        </w:rPr>
      </w:pPr>
      <w:r w:rsidRPr="00D92062">
        <w:rPr>
          <w:rFonts w:ascii="Times New Roman" w:eastAsia="Times New Roman" w:hAnsi="Times New Roman"/>
          <w:b/>
          <w:color w:val="000000"/>
          <w:sz w:val="24"/>
          <w:lang w:val="ru-RU"/>
        </w:rPr>
        <w:lastRenderedPageBreak/>
        <w:t>МЕСТО УЧЕБНОГО ПРЕДМЕТА «ФИЗИЧЕСКАЯ КУЛЬТУРА» В УЧЕБНОМ ПЛАНЕ</w:t>
      </w:r>
    </w:p>
    <w:p w14:paraId="151E2D41" w14:textId="77777777" w:rsidR="00D92062" w:rsidRPr="00D92062" w:rsidRDefault="00D92062" w:rsidP="00D92062">
      <w:pPr>
        <w:autoSpaceDE w:val="0"/>
        <w:autoSpaceDN w:val="0"/>
        <w:spacing w:before="190" w:after="0" w:line="271" w:lineRule="auto"/>
        <w:ind w:right="76" w:firstLine="720"/>
        <w:jc w:val="both"/>
        <w:rPr>
          <w:lang w:val="ru-RU"/>
        </w:rPr>
      </w:pPr>
      <w:r w:rsidRPr="00D92062">
        <w:rPr>
          <w:rFonts w:ascii="Times New Roman" w:eastAsia="Times New Roman" w:hAnsi="Times New Roman"/>
          <w:color w:val="000000"/>
          <w:sz w:val="24"/>
          <w:lang w:val="ru-RU"/>
        </w:rPr>
        <w:t>В 8 классе на изучение предмета отводится 2 часа в неделю, суммарно 68 часов.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41BAC272" w14:textId="77777777" w:rsidR="00D92062" w:rsidRPr="00D92062" w:rsidRDefault="00D92062" w:rsidP="00D92062">
      <w:pPr>
        <w:autoSpaceDE w:val="0"/>
        <w:autoSpaceDN w:val="0"/>
        <w:spacing w:before="70" w:after="0"/>
        <w:ind w:right="288"/>
        <w:jc w:val="both"/>
        <w:rPr>
          <w:lang w:val="ru-RU"/>
        </w:rPr>
      </w:pPr>
      <w:r w:rsidRPr="00D92062">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34C27338" w14:textId="77777777" w:rsidR="00D92062" w:rsidRPr="00D92062" w:rsidRDefault="00D92062" w:rsidP="00D92062">
      <w:pPr>
        <w:rPr>
          <w:lang w:val="ru-RU"/>
        </w:rPr>
        <w:sectPr w:rsidR="00D92062" w:rsidRPr="00D92062">
          <w:pgSz w:w="11900" w:h="16840"/>
          <w:pgMar w:top="286" w:right="662" w:bottom="1328" w:left="666" w:header="720" w:footer="720" w:gutter="0"/>
          <w:cols w:space="720" w:equalWidth="0">
            <w:col w:w="10572" w:space="0"/>
          </w:cols>
          <w:docGrid w:linePitch="360"/>
        </w:sectPr>
      </w:pPr>
    </w:p>
    <w:p w14:paraId="22CB0316" w14:textId="77777777" w:rsidR="00D92062" w:rsidRPr="00D92062" w:rsidRDefault="00D92062" w:rsidP="00D92062">
      <w:pPr>
        <w:autoSpaceDE w:val="0"/>
        <w:autoSpaceDN w:val="0"/>
        <w:spacing w:after="78" w:line="220" w:lineRule="exact"/>
        <w:rPr>
          <w:lang w:val="ru-RU"/>
        </w:rPr>
      </w:pPr>
    </w:p>
    <w:p w14:paraId="6142315E"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СОДЕРЖАНИЕ УЧЕБНОГО ПРЕДМЕТА </w:t>
      </w:r>
    </w:p>
    <w:p w14:paraId="436CBCD6" w14:textId="77777777" w:rsidR="00D92062" w:rsidRPr="00D92062" w:rsidRDefault="00D92062" w:rsidP="00D92062">
      <w:pPr>
        <w:autoSpaceDE w:val="0"/>
        <w:autoSpaceDN w:val="0"/>
        <w:spacing w:before="346" w:after="0" w:line="271" w:lineRule="auto"/>
        <w:ind w:right="288" w:firstLine="180"/>
        <w:rPr>
          <w:lang w:val="ru-RU"/>
        </w:rPr>
      </w:pPr>
      <w:r w:rsidRPr="00D92062">
        <w:rPr>
          <w:rFonts w:ascii="Times New Roman" w:eastAsia="Times New Roman" w:hAnsi="Times New Roman"/>
          <w:b/>
          <w:color w:val="000000"/>
          <w:sz w:val="24"/>
          <w:lang w:val="ru-RU"/>
        </w:rPr>
        <w:t>Знания о физической культуре</w:t>
      </w:r>
      <w:r w:rsidRPr="00D92062">
        <w:rPr>
          <w:rFonts w:ascii="Times New Roman" w:eastAsia="Times New Roman" w:hAnsi="Times New Roman"/>
          <w:color w:val="000000"/>
          <w:sz w:val="24"/>
          <w:lang w:val="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3D9547D7" w14:textId="77777777" w:rsidR="00D92062" w:rsidRPr="00D92062" w:rsidRDefault="00D92062" w:rsidP="00D92062">
      <w:pPr>
        <w:autoSpaceDE w:val="0"/>
        <w:autoSpaceDN w:val="0"/>
        <w:spacing w:before="70" w:after="0" w:line="271" w:lineRule="auto"/>
        <w:ind w:firstLine="180"/>
        <w:rPr>
          <w:lang w:val="ru-RU"/>
        </w:rPr>
      </w:pPr>
      <w:r w:rsidRPr="00D92062">
        <w:rPr>
          <w:rFonts w:ascii="Times New Roman" w:eastAsia="Times New Roman" w:hAnsi="Times New Roman"/>
          <w:b/>
          <w:color w:val="000000"/>
          <w:sz w:val="24"/>
          <w:lang w:val="ru-RU"/>
        </w:rPr>
        <w:t>Способы самостоятельной деятельности.</w:t>
      </w:r>
      <w:r w:rsidRPr="00D92062">
        <w:rPr>
          <w:rFonts w:ascii="Times New Roman" w:eastAsia="Times New Roman" w:hAnsi="Times New Roman"/>
          <w:color w:val="000000"/>
          <w:sz w:val="24"/>
          <w:lang w:val="ru-RU"/>
        </w:rPr>
        <w:t xml:space="preserve"> Коррекция осанки и разработка индивидуальных планов занятий корригирующей гимнастикой. Коррекция избыточной массы тела и разработка </w:t>
      </w:r>
      <w:r w:rsidRPr="00D92062">
        <w:rPr>
          <w:lang w:val="ru-RU"/>
        </w:rPr>
        <w:br/>
      </w:r>
      <w:r w:rsidRPr="00D92062">
        <w:rPr>
          <w:rFonts w:ascii="Times New Roman" w:eastAsia="Times New Roman" w:hAnsi="Times New Roman"/>
          <w:color w:val="000000"/>
          <w:sz w:val="24"/>
          <w:lang w:val="ru-RU"/>
        </w:rPr>
        <w:t>индивидуальных планов занятий корригирующей гимнастикой.</w:t>
      </w:r>
    </w:p>
    <w:p w14:paraId="22F1E4BD" w14:textId="77777777" w:rsidR="00D92062" w:rsidRPr="00D92062" w:rsidRDefault="00D92062" w:rsidP="00D92062">
      <w:pPr>
        <w:autoSpaceDE w:val="0"/>
        <w:autoSpaceDN w:val="0"/>
        <w:spacing w:before="70" w:after="0" w:line="271" w:lineRule="auto"/>
        <w:ind w:right="288" w:firstLine="180"/>
        <w:rPr>
          <w:lang w:val="ru-RU"/>
        </w:rPr>
      </w:pPr>
      <w:r w:rsidRPr="00D92062">
        <w:rPr>
          <w:rFonts w:ascii="Times New Roman" w:eastAsia="Times New Roman" w:hAnsi="Times New Roman"/>
          <w:color w:val="000000"/>
          <w:sz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4E0F423" w14:textId="77777777" w:rsidR="00D92062" w:rsidRPr="00D92062" w:rsidRDefault="00D92062" w:rsidP="00D92062">
      <w:pPr>
        <w:autoSpaceDE w:val="0"/>
        <w:autoSpaceDN w:val="0"/>
        <w:spacing w:before="72" w:after="0"/>
        <w:ind w:right="144" w:firstLine="180"/>
        <w:rPr>
          <w:lang w:val="ru-RU"/>
        </w:rPr>
      </w:pPr>
      <w:r w:rsidRPr="00D92062">
        <w:rPr>
          <w:rFonts w:ascii="Times New Roman" w:eastAsia="Times New Roman" w:hAnsi="Times New Roman"/>
          <w:b/>
          <w:color w:val="000000"/>
          <w:sz w:val="24"/>
          <w:lang w:val="ru-RU"/>
        </w:rPr>
        <w:t>Физическое совершенствование.</w:t>
      </w:r>
      <w:r w:rsidRPr="00D92062">
        <w:rPr>
          <w:rFonts w:ascii="Times New Roman" w:eastAsia="Times New Roman" w:hAnsi="Times New Roman"/>
          <w:b/>
          <w:i/>
          <w:color w:val="000000"/>
          <w:sz w:val="24"/>
          <w:lang w:val="ru-RU"/>
        </w:rPr>
        <w:t>Физкультурно-оздоровительная деятельность.</w:t>
      </w:r>
      <w:r w:rsidRPr="00D92062">
        <w:rPr>
          <w:rFonts w:ascii="Times New Roman" w:eastAsia="Times New Roman" w:hAnsi="Times New Roman"/>
          <w:color w:val="000000"/>
          <w:sz w:val="24"/>
          <w:lang w:val="ru-RU"/>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502B583" w14:textId="77777777" w:rsidR="00D92062" w:rsidRPr="00D92062" w:rsidRDefault="00D92062" w:rsidP="00D92062">
      <w:pPr>
        <w:autoSpaceDE w:val="0"/>
        <w:autoSpaceDN w:val="0"/>
        <w:spacing w:before="70" w:after="0" w:line="271" w:lineRule="auto"/>
        <w:ind w:right="144" w:firstLine="180"/>
        <w:rPr>
          <w:lang w:val="ru-RU"/>
        </w:rPr>
      </w:pPr>
      <w:r w:rsidRPr="00D92062">
        <w:rPr>
          <w:rFonts w:ascii="Times New Roman" w:eastAsia="Times New Roman" w:hAnsi="Times New Roman"/>
          <w:b/>
          <w:i/>
          <w:color w:val="000000"/>
          <w:sz w:val="24"/>
          <w:lang w:val="ru-RU"/>
        </w:rPr>
        <w:t>Спортивно-оздоровительная деятельность.</w:t>
      </w:r>
      <w:r w:rsidRPr="00D92062">
        <w:rPr>
          <w:rFonts w:ascii="Times New Roman" w:eastAsia="Times New Roman" w:hAnsi="Times New Roman"/>
          <w:color w:val="000000"/>
          <w:sz w:val="24"/>
          <w:lang w:val="ru-RU"/>
        </w:rPr>
        <w:t xml:space="preserve">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14:paraId="43FA316A" w14:textId="77777777" w:rsidR="00D92062" w:rsidRPr="00D92062" w:rsidRDefault="00D92062" w:rsidP="00D92062">
      <w:pPr>
        <w:autoSpaceDE w:val="0"/>
        <w:autoSpaceDN w:val="0"/>
        <w:spacing w:before="70" w:after="0" w:line="281" w:lineRule="auto"/>
        <w:ind w:firstLine="180"/>
        <w:rPr>
          <w:lang w:val="ru-RU"/>
        </w:rPr>
      </w:pPr>
      <w:r w:rsidRPr="00D92062">
        <w:rPr>
          <w:rFonts w:ascii="Times New Roman" w:eastAsia="Times New Roman" w:hAnsi="Times New Roman"/>
          <w:color w:val="000000"/>
          <w:sz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0468CA4" w14:textId="77777777" w:rsidR="00D92062" w:rsidRPr="00D92062" w:rsidRDefault="00D92062" w:rsidP="00D92062">
      <w:pPr>
        <w:autoSpaceDE w:val="0"/>
        <w:autoSpaceDN w:val="0"/>
        <w:spacing w:before="70" w:after="0" w:line="230" w:lineRule="auto"/>
        <w:ind w:left="180"/>
        <w:rPr>
          <w:lang w:val="ru-RU"/>
        </w:rPr>
      </w:pPr>
      <w:r w:rsidRPr="00D92062">
        <w:rPr>
          <w:rFonts w:ascii="Times New Roman" w:eastAsia="Times New Roman" w:hAnsi="Times New Roman"/>
          <w:i/>
          <w:color w:val="000000"/>
          <w:sz w:val="24"/>
          <w:lang w:val="ru-RU"/>
        </w:rPr>
        <w:t>Модуль «Лёгкая атлетика»</w:t>
      </w:r>
      <w:r w:rsidRPr="00D92062">
        <w:rPr>
          <w:rFonts w:ascii="Times New Roman" w:eastAsia="Times New Roman" w:hAnsi="Times New Roman"/>
          <w:color w:val="000000"/>
          <w:sz w:val="24"/>
          <w:lang w:val="ru-RU"/>
        </w:rPr>
        <w:t>. Кроссовый бег; прыжок в длину с разбега способом «прогнувшись».</w:t>
      </w:r>
    </w:p>
    <w:p w14:paraId="5D8E6750" w14:textId="77777777" w:rsidR="00D92062" w:rsidRPr="00D92062" w:rsidRDefault="00D92062" w:rsidP="00D92062">
      <w:pPr>
        <w:autoSpaceDE w:val="0"/>
        <w:autoSpaceDN w:val="0"/>
        <w:spacing w:before="70" w:after="0" w:line="271" w:lineRule="auto"/>
        <w:ind w:right="288" w:firstLine="180"/>
        <w:rPr>
          <w:lang w:val="ru-RU"/>
        </w:rPr>
      </w:pPr>
      <w:r w:rsidRPr="00D92062">
        <w:rPr>
          <w:rFonts w:ascii="Times New Roman" w:eastAsia="Times New Roman" w:hAnsi="Times New Roman"/>
          <w:color w:val="000000"/>
          <w:sz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3B1E4C18" w14:textId="77777777" w:rsidR="00D92062" w:rsidRPr="00D92062" w:rsidRDefault="00D92062" w:rsidP="00D92062">
      <w:pPr>
        <w:autoSpaceDE w:val="0"/>
        <w:autoSpaceDN w:val="0"/>
        <w:spacing w:before="70" w:after="0" w:line="230" w:lineRule="auto"/>
        <w:ind w:left="180"/>
        <w:rPr>
          <w:lang w:val="ru-RU"/>
        </w:rPr>
      </w:pPr>
      <w:r w:rsidRPr="00D92062">
        <w:rPr>
          <w:rFonts w:ascii="Times New Roman" w:eastAsia="Times New Roman" w:hAnsi="Times New Roman"/>
          <w:i/>
          <w:color w:val="000000"/>
          <w:sz w:val="24"/>
          <w:lang w:val="ru-RU"/>
        </w:rPr>
        <w:t>Модуль «Спортивные игры»</w:t>
      </w:r>
      <w:r w:rsidRPr="00D92062">
        <w:rPr>
          <w:rFonts w:ascii="Times New Roman" w:eastAsia="Times New Roman" w:hAnsi="Times New Roman"/>
          <w:color w:val="000000"/>
          <w:sz w:val="24"/>
          <w:lang w:val="ru-RU"/>
        </w:rPr>
        <w:t>.</w:t>
      </w:r>
    </w:p>
    <w:p w14:paraId="1459FB01" w14:textId="77777777" w:rsidR="00D92062" w:rsidRPr="00D92062" w:rsidRDefault="00D92062" w:rsidP="00D92062">
      <w:pPr>
        <w:autoSpaceDE w:val="0"/>
        <w:autoSpaceDN w:val="0"/>
        <w:spacing w:before="70" w:after="0" w:line="271" w:lineRule="auto"/>
        <w:ind w:right="432" w:firstLine="180"/>
        <w:rPr>
          <w:lang w:val="ru-RU"/>
        </w:rPr>
      </w:pPr>
      <w:r w:rsidRPr="00D92062">
        <w:rPr>
          <w:rFonts w:ascii="Times New Roman" w:eastAsia="Times New Roman" w:hAnsi="Times New Roman"/>
          <w:color w:val="000000"/>
          <w:sz w:val="24"/>
          <w:u w:val="single"/>
          <w:lang w:val="ru-RU"/>
        </w:rPr>
        <w:t>Баскетбол</w:t>
      </w:r>
      <w:r w:rsidRPr="00D92062">
        <w:rPr>
          <w:rFonts w:ascii="Times New Roman" w:eastAsia="Times New Roman" w:hAnsi="Times New Roman"/>
          <w:color w:val="000000"/>
          <w:sz w:val="24"/>
          <w:lang w:val="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AFF1760" w14:textId="77777777" w:rsidR="00D92062" w:rsidRPr="00D92062" w:rsidRDefault="00D92062" w:rsidP="00D92062">
      <w:pPr>
        <w:autoSpaceDE w:val="0"/>
        <w:autoSpaceDN w:val="0"/>
        <w:spacing w:before="70" w:after="0" w:line="271" w:lineRule="auto"/>
        <w:ind w:right="432" w:firstLine="180"/>
        <w:rPr>
          <w:lang w:val="ru-RU"/>
        </w:rPr>
      </w:pPr>
      <w:r w:rsidRPr="00D92062">
        <w:rPr>
          <w:rFonts w:ascii="Times New Roman" w:eastAsia="Times New Roman" w:hAnsi="Times New Roman"/>
          <w:color w:val="000000"/>
          <w:sz w:val="24"/>
          <w:u w:val="single"/>
          <w:lang w:val="ru-RU"/>
        </w:rPr>
        <w:t>Волейбол</w:t>
      </w:r>
      <w:r w:rsidRPr="00D92062">
        <w:rPr>
          <w:rFonts w:ascii="Times New Roman" w:eastAsia="Times New Roman" w:hAnsi="Times New Roman"/>
          <w:color w:val="000000"/>
          <w:sz w:val="24"/>
          <w:lang w:val="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73098B1" w14:textId="77777777" w:rsidR="00D92062" w:rsidRPr="00D92062" w:rsidRDefault="00D92062" w:rsidP="00D92062">
      <w:pPr>
        <w:autoSpaceDE w:val="0"/>
        <w:autoSpaceDN w:val="0"/>
        <w:spacing w:before="70" w:after="0"/>
        <w:ind w:right="288" w:firstLine="180"/>
        <w:rPr>
          <w:rFonts w:ascii="Times New Roman" w:eastAsia="Times New Roman" w:hAnsi="Times New Roman"/>
          <w:color w:val="000000"/>
          <w:sz w:val="24"/>
          <w:lang w:val="ru-RU"/>
        </w:rPr>
      </w:pPr>
      <w:r w:rsidRPr="00D92062">
        <w:rPr>
          <w:rFonts w:ascii="Times New Roman" w:eastAsia="Times New Roman" w:hAnsi="Times New Roman"/>
          <w:color w:val="000000"/>
          <w:sz w:val="24"/>
          <w:u w:val="single"/>
          <w:lang w:val="ru-RU"/>
        </w:rPr>
        <w:t>Футбол</w:t>
      </w:r>
      <w:r w:rsidRPr="00D92062">
        <w:rPr>
          <w:rFonts w:ascii="Times New Roman" w:eastAsia="Times New Roman" w:hAnsi="Times New Roman"/>
          <w:color w:val="000000"/>
          <w:sz w:val="24"/>
          <w:lang w:val="ru-RU"/>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ранееразученных технических приёмов (юноши).</w:t>
      </w:r>
    </w:p>
    <w:p w14:paraId="6E5E7778" w14:textId="77777777" w:rsidR="00D92062" w:rsidRPr="00D92062" w:rsidRDefault="00D92062" w:rsidP="00D92062">
      <w:pPr>
        <w:tabs>
          <w:tab w:val="left" w:pos="180"/>
        </w:tabs>
        <w:autoSpaceDE w:val="0"/>
        <w:autoSpaceDN w:val="0"/>
        <w:spacing w:before="70" w:after="0" w:line="262" w:lineRule="auto"/>
        <w:ind w:right="144"/>
        <w:rPr>
          <w:lang w:val="ru-RU"/>
        </w:rPr>
      </w:pPr>
      <w:r w:rsidRPr="00D92062">
        <w:rPr>
          <w:lang w:val="ru-RU"/>
        </w:rPr>
        <w:lastRenderedPageBreak/>
        <w:tab/>
      </w:r>
      <w:r w:rsidRPr="00D92062">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391A2723" w14:textId="77777777" w:rsidR="00D92062" w:rsidRPr="00D92062" w:rsidRDefault="00D92062" w:rsidP="00D92062">
      <w:pPr>
        <w:autoSpaceDE w:val="0"/>
        <w:autoSpaceDN w:val="0"/>
        <w:spacing w:before="70" w:after="0" w:line="271" w:lineRule="auto"/>
        <w:ind w:firstLine="180"/>
        <w:rPr>
          <w:lang w:val="ru-RU"/>
        </w:rPr>
      </w:pPr>
      <w:r w:rsidRPr="00D92062">
        <w:rPr>
          <w:rFonts w:ascii="Times New Roman" w:eastAsia="Times New Roman" w:hAnsi="Times New Roman"/>
          <w:i/>
          <w:color w:val="000000"/>
          <w:sz w:val="24"/>
          <w:lang w:val="ru-RU"/>
        </w:rPr>
        <w:t>Модуль «Спорт».</w:t>
      </w:r>
      <w:r w:rsidRPr="00D92062">
        <w:rPr>
          <w:rFonts w:ascii="Times New Roman" w:eastAsia="Times New Roman" w:hAnsi="Times New Roman"/>
          <w:color w:val="000000"/>
          <w:sz w:val="24"/>
          <w:lang w:val="ru-RU"/>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B5C3CF6" w14:textId="77777777" w:rsidR="00D92062" w:rsidRPr="00D92062" w:rsidRDefault="00D92062" w:rsidP="00D92062">
      <w:pPr>
        <w:rPr>
          <w:lang w:val="ru-RU"/>
        </w:rPr>
        <w:sectPr w:rsidR="00D92062" w:rsidRPr="00D92062">
          <w:pgSz w:w="11900" w:h="16840"/>
          <w:pgMar w:top="316" w:right="1082" w:bottom="1440" w:left="666" w:header="720" w:footer="720" w:gutter="0"/>
          <w:cols w:space="720" w:equalWidth="0">
            <w:col w:w="10152" w:space="0"/>
          </w:cols>
          <w:docGrid w:linePitch="360"/>
        </w:sectPr>
      </w:pPr>
    </w:p>
    <w:p w14:paraId="5C9B7BA3" w14:textId="77777777" w:rsidR="00D92062" w:rsidRPr="00D92062" w:rsidRDefault="00D92062" w:rsidP="00D92062">
      <w:pPr>
        <w:autoSpaceDE w:val="0"/>
        <w:autoSpaceDN w:val="0"/>
        <w:spacing w:after="78" w:line="220" w:lineRule="exact"/>
        <w:rPr>
          <w:lang w:val="ru-RU"/>
        </w:rPr>
      </w:pPr>
    </w:p>
    <w:p w14:paraId="53E306FD"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ПЛАНИРУЕМЫЕ ОБРАЗОВАТЕЛЬНЫЕ РЕЗУЛЬТАТЫ</w:t>
      </w:r>
    </w:p>
    <w:p w14:paraId="478FEB88" w14:textId="77777777" w:rsidR="00D92062" w:rsidRPr="00D92062" w:rsidRDefault="00D92062" w:rsidP="00D92062">
      <w:pPr>
        <w:autoSpaceDE w:val="0"/>
        <w:autoSpaceDN w:val="0"/>
        <w:spacing w:before="346" w:after="0" w:line="230" w:lineRule="auto"/>
        <w:ind w:left="180"/>
        <w:rPr>
          <w:lang w:val="ru-RU"/>
        </w:rPr>
      </w:pPr>
      <w:r w:rsidRPr="00D92062">
        <w:rPr>
          <w:rFonts w:ascii="Times New Roman" w:eastAsia="Times New Roman" w:hAnsi="Times New Roman"/>
          <w:b/>
          <w:color w:val="000000"/>
          <w:sz w:val="24"/>
          <w:lang w:val="ru-RU"/>
        </w:rPr>
        <w:t>ЛИЧНОСТНЫЕ РЕЗУЛЬТАТЫ</w:t>
      </w:r>
    </w:p>
    <w:p w14:paraId="774B8F27"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D92062">
        <w:rPr>
          <w:lang w:val="ru-RU"/>
        </w:rPr>
        <w:br/>
      </w:r>
      <w:r w:rsidRPr="00D92062">
        <w:rPr>
          <w:rFonts w:ascii="Times New Roman" w:eastAsia="Times New Roman" w:hAnsi="Times New Roman"/>
          <w:color w:val="000000"/>
          <w:sz w:val="24"/>
          <w:lang w:val="ru-RU"/>
        </w:rPr>
        <w:t xml:space="preserve">телосложения, самовыражению в избранном виде спорта;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D92062">
        <w:rPr>
          <w:lang w:val="ru-RU"/>
        </w:rPr>
        <w:tab/>
      </w:r>
      <w:r w:rsidRPr="00D92062">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D92062">
        <w:rPr>
          <w:lang w:val="ru-RU"/>
        </w:rPr>
        <w:tab/>
      </w:r>
      <w:r w:rsidRPr="00D92062">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D92062">
        <w:rPr>
          <w:lang w:val="ru-RU"/>
        </w:rPr>
        <w:br/>
      </w:r>
      <w:r w:rsidRPr="00D92062">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14:paraId="28BFC7B3"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МЕТАПРЕДМЕТНЫЕ РЕЗУЛЬТАТЫ</w:t>
      </w:r>
    </w:p>
    <w:p w14:paraId="605CF3AB" w14:textId="77777777" w:rsidR="00D92062" w:rsidRPr="00D92062" w:rsidRDefault="00D92062" w:rsidP="00D92062">
      <w:pPr>
        <w:tabs>
          <w:tab w:val="left" w:pos="180"/>
        </w:tabs>
        <w:autoSpaceDE w:val="0"/>
        <w:autoSpaceDN w:val="0"/>
        <w:spacing w:before="190" w:after="0" w:line="281" w:lineRule="auto"/>
        <w:ind w:right="144"/>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познавательные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D92062">
        <w:rPr>
          <w:lang w:val="ru-RU"/>
        </w:rPr>
        <w:br/>
      </w:r>
      <w:r w:rsidRPr="00D92062">
        <w:rPr>
          <w:lang w:val="ru-RU"/>
        </w:rPr>
        <w:tab/>
      </w:r>
      <w:r w:rsidRPr="00D92062">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8FCD88F" w14:textId="77777777" w:rsidR="00D92062" w:rsidRPr="00D92062" w:rsidRDefault="00D92062" w:rsidP="00D92062">
      <w:pPr>
        <w:rPr>
          <w:lang w:val="ru-RU"/>
        </w:rPr>
        <w:sectPr w:rsidR="00D92062" w:rsidRPr="00D92062">
          <w:pgSz w:w="11900" w:h="16840"/>
          <w:pgMar w:top="298" w:right="644" w:bottom="444" w:left="666" w:header="720" w:footer="720" w:gutter="0"/>
          <w:cols w:space="720" w:equalWidth="0">
            <w:col w:w="10590" w:space="0"/>
          </w:cols>
          <w:docGrid w:linePitch="360"/>
        </w:sectPr>
      </w:pPr>
    </w:p>
    <w:p w14:paraId="470CE64D" w14:textId="77777777" w:rsidR="00D92062" w:rsidRPr="00D92062" w:rsidRDefault="00D92062" w:rsidP="00D92062">
      <w:pPr>
        <w:autoSpaceDE w:val="0"/>
        <w:autoSpaceDN w:val="0"/>
        <w:spacing w:after="78" w:line="220" w:lineRule="exact"/>
        <w:rPr>
          <w:lang w:val="ru-RU"/>
        </w:rPr>
      </w:pPr>
    </w:p>
    <w:p w14:paraId="54EBF795" w14:textId="77777777" w:rsidR="00D92062" w:rsidRPr="00D92062" w:rsidRDefault="00D92062" w:rsidP="00D92062">
      <w:pPr>
        <w:tabs>
          <w:tab w:val="left" w:pos="180"/>
        </w:tabs>
        <w:autoSpaceDE w:val="0"/>
        <w:autoSpaceDN w:val="0"/>
        <w:spacing w:after="0" w:line="288" w:lineRule="auto"/>
        <w:ind w:right="288"/>
        <w:rPr>
          <w:lang w:val="ru-RU"/>
        </w:rPr>
      </w:pPr>
      <w:r w:rsidRPr="00D92062">
        <w:rPr>
          <w:lang w:val="ru-RU"/>
        </w:rPr>
        <w:tab/>
      </w:r>
      <w:r w:rsidRPr="00D92062">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7B85E046" w14:textId="77777777" w:rsidR="00D92062" w:rsidRPr="00D92062" w:rsidRDefault="00D92062" w:rsidP="00D92062">
      <w:pPr>
        <w:tabs>
          <w:tab w:val="left" w:pos="180"/>
        </w:tabs>
        <w:autoSpaceDE w:val="0"/>
        <w:autoSpaceDN w:val="0"/>
        <w:spacing w:before="70"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коммуникативные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D92062">
        <w:rPr>
          <w:lang w:val="ru-RU"/>
        </w:rPr>
        <w:br/>
      </w:r>
      <w:r w:rsidRPr="00D92062">
        <w:rPr>
          <w:lang w:val="ru-RU"/>
        </w:rPr>
        <w:tab/>
      </w:r>
      <w:r w:rsidRPr="00D92062">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D92062">
        <w:rPr>
          <w:lang w:val="ru-RU"/>
        </w:rPr>
        <w:tab/>
      </w:r>
      <w:r w:rsidRPr="00D92062">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D92062">
        <w:rPr>
          <w:lang w:val="ru-RU"/>
        </w:rPr>
        <w:br/>
      </w:r>
      <w:r w:rsidRPr="00D92062">
        <w:rPr>
          <w:lang w:val="ru-RU"/>
        </w:rPr>
        <w:tab/>
      </w:r>
      <w:r w:rsidRPr="00D92062">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59F9D2C4" w14:textId="77777777" w:rsidR="00D92062" w:rsidRPr="00D92062" w:rsidRDefault="00D92062" w:rsidP="00D92062">
      <w:pPr>
        <w:tabs>
          <w:tab w:val="left" w:pos="180"/>
        </w:tabs>
        <w:autoSpaceDE w:val="0"/>
        <w:autoSpaceDN w:val="0"/>
        <w:spacing w:before="72"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учебные регулятивные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D92062">
        <w:rPr>
          <w:lang w:val="ru-RU"/>
        </w:rPr>
        <w:br/>
      </w:r>
      <w:r w:rsidRPr="00D92062">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D92062">
        <w:rPr>
          <w:lang w:val="ru-RU"/>
        </w:rPr>
        <w:tab/>
      </w:r>
      <w:r w:rsidRPr="00D92062">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D92062">
        <w:rPr>
          <w:lang w:val="ru-RU"/>
        </w:rPr>
        <w:br/>
      </w:r>
      <w:r w:rsidRPr="00D92062">
        <w:rPr>
          <w:lang w:val="ru-RU"/>
        </w:rPr>
        <w:tab/>
      </w:r>
      <w:r w:rsidRPr="00D92062">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14:paraId="6017946D" w14:textId="77777777" w:rsidR="00D92062" w:rsidRPr="00D92062" w:rsidRDefault="00D92062" w:rsidP="00D92062">
      <w:pPr>
        <w:rPr>
          <w:lang w:val="ru-RU"/>
        </w:rPr>
        <w:sectPr w:rsidR="00D92062" w:rsidRPr="00D92062">
          <w:pgSz w:w="11900" w:h="16840"/>
          <w:pgMar w:top="298" w:right="732" w:bottom="428" w:left="666" w:header="720" w:footer="720" w:gutter="0"/>
          <w:cols w:space="720" w:equalWidth="0">
            <w:col w:w="10502" w:space="0"/>
          </w:cols>
          <w:docGrid w:linePitch="360"/>
        </w:sectPr>
      </w:pPr>
    </w:p>
    <w:p w14:paraId="03A5F0AB" w14:textId="77777777" w:rsidR="00D92062" w:rsidRPr="00D92062" w:rsidRDefault="00D92062" w:rsidP="00D92062">
      <w:pPr>
        <w:autoSpaceDE w:val="0"/>
        <w:autoSpaceDN w:val="0"/>
        <w:spacing w:after="66" w:line="220" w:lineRule="exact"/>
        <w:rPr>
          <w:lang w:val="ru-RU"/>
        </w:rPr>
      </w:pPr>
    </w:p>
    <w:p w14:paraId="100E8626" w14:textId="77777777" w:rsidR="00D92062" w:rsidRPr="00D92062" w:rsidRDefault="00D92062" w:rsidP="00D92062">
      <w:pPr>
        <w:autoSpaceDE w:val="0"/>
        <w:autoSpaceDN w:val="0"/>
        <w:spacing w:after="0" w:line="262" w:lineRule="auto"/>
        <w:rPr>
          <w:lang w:val="ru-RU"/>
        </w:rPr>
      </w:pPr>
      <w:r w:rsidRPr="00D92062">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14:paraId="183D11DC"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ПРЕДМЕТНЫЕ РЕЗУЛЬТАТЫ</w:t>
      </w:r>
    </w:p>
    <w:p w14:paraId="79E2E548"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К концу обучения в 8 классе обучающийся научится: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занятия оздоровительной гимнастикой по коррекции индивидуальной формы осанки и избыточной массы тела;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планы занятия спортивной тренировкой, определять их целевое содержание в </w:t>
      </w:r>
      <w:r w:rsidRPr="00D92062">
        <w:rPr>
          <w:lang w:val="ru-RU"/>
        </w:rPr>
        <w:br/>
      </w:r>
      <w:r w:rsidRPr="00D92062">
        <w:rPr>
          <w:rFonts w:ascii="Times New Roman" w:eastAsia="Times New Roman" w:hAnsi="Times New Roman"/>
          <w:color w:val="000000"/>
          <w:sz w:val="24"/>
          <w:lang w:val="ru-RU"/>
        </w:rPr>
        <w:t xml:space="preserve">соответствии с индивидуальными показателями развития основных физических качеств;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гимнастическую комбинацию на гимнастическом бревне из ранее освоенных </w:t>
      </w:r>
      <w:r w:rsidRPr="00D92062">
        <w:rPr>
          <w:lang w:val="ru-RU"/>
        </w:rPr>
        <w:br/>
      </w:r>
      <w:r w:rsidRPr="00D92062">
        <w:rPr>
          <w:rFonts w:ascii="Times New Roman" w:eastAsia="Times New Roman" w:hAnsi="Times New Roman"/>
          <w:color w:val="000000"/>
          <w:sz w:val="24"/>
          <w:lang w:val="ru-RU"/>
        </w:rPr>
        <w:t xml:space="preserve">упражнений с добавлением элементов акробатики и ритмической гимнастики (девушки);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r w:rsidRPr="00D92062">
        <w:rPr>
          <w:lang w:val="ru-RU"/>
        </w:rPr>
        <w:tab/>
      </w:r>
      <w:r w:rsidRPr="00D92062">
        <w:rPr>
          <w:rFonts w:ascii="Times New Roman" w:eastAsia="Times New Roman" w:hAnsi="Times New Roman"/>
          <w:color w:val="000000"/>
          <w:sz w:val="24"/>
          <w:lang w:val="ru-RU"/>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тестовые задания комплекса ГТО в беговых и технических легкоатлетических </w:t>
      </w:r>
      <w:r w:rsidRPr="00D92062">
        <w:rPr>
          <w:lang w:val="ru-RU"/>
        </w:rPr>
        <w:br/>
      </w:r>
      <w:r w:rsidRPr="00D92062">
        <w:rPr>
          <w:rFonts w:ascii="Times New Roman" w:eastAsia="Times New Roman" w:hAnsi="Times New Roman"/>
          <w:color w:val="000000"/>
          <w:sz w:val="24"/>
          <w:lang w:val="ru-RU"/>
        </w:rPr>
        <w:t xml:space="preserve">дисциплинах в соответствии с установленными требованиями к их технике;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r w:rsidRPr="00D92062">
        <w:rPr>
          <w:lang w:val="ru-RU"/>
        </w:rPr>
        <w:br/>
      </w:r>
      <w:r w:rsidRPr="00D92062">
        <w:rPr>
          <w:lang w:val="ru-RU"/>
        </w:rPr>
        <w:tab/>
      </w:r>
      <w:r w:rsidRPr="00D92062">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082FC7C" w14:textId="77777777" w:rsidR="00D92062" w:rsidRPr="00D92062" w:rsidRDefault="00D92062" w:rsidP="00D92062">
      <w:pPr>
        <w:rPr>
          <w:lang w:val="ru-RU"/>
        </w:rPr>
        <w:sectPr w:rsidR="00D92062" w:rsidRPr="00D92062">
          <w:pgSz w:w="11900" w:h="16840"/>
          <w:pgMar w:top="286" w:right="652" w:bottom="992" w:left="666" w:header="720" w:footer="720" w:gutter="0"/>
          <w:cols w:space="720" w:equalWidth="0">
            <w:col w:w="10582" w:space="0"/>
          </w:cols>
          <w:docGrid w:linePitch="360"/>
        </w:sectPr>
      </w:pPr>
    </w:p>
    <w:p w14:paraId="0C1CE84F" w14:textId="77777777" w:rsidR="00D92062" w:rsidRPr="00D92062" w:rsidRDefault="00D92062" w:rsidP="00D92062">
      <w:pPr>
        <w:autoSpaceDE w:val="0"/>
        <w:autoSpaceDN w:val="0"/>
        <w:spacing w:after="64" w:line="220" w:lineRule="exact"/>
        <w:rPr>
          <w:lang w:val="ru-RU"/>
        </w:rPr>
      </w:pPr>
    </w:p>
    <w:p w14:paraId="4C08C836" w14:textId="77777777" w:rsidR="00D92062" w:rsidRPr="00D92062" w:rsidRDefault="00D92062" w:rsidP="00D92062">
      <w:pPr>
        <w:autoSpaceDE w:val="0"/>
        <w:autoSpaceDN w:val="0"/>
        <w:spacing w:after="258" w:line="233" w:lineRule="auto"/>
      </w:pPr>
      <w:r w:rsidRPr="00D92062">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13EF5EFC" w14:textId="77777777" w:rsidTr="002F32F9">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7F58B39" w14:textId="77777777" w:rsidR="00D92062" w:rsidRPr="00D92062" w:rsidRDefault="00D92062" w:rsidP="00D92062">
            <w:pPr>
              <w:autoSpaceDE w:val="0"/>
              <w:autoSpaceDN w:val="0"/>
              <w:spacing w:before="78" w:after="0" w:line="245" w:lineRule="auto"/>
              <w:ind w:right="144"/>
              <w:jc w:val="center"/>
              <w:rPr>
                <w:rFonts w:ascii="Times New Roman" w:hAnsi="Times New Roman" w:cs="Times New Roman"/>
              </w:rPr>
            </w:pPr>
            <w:r w:rsidRPr="00D92062">
              <w:rPr>
                <w:rFonts w:ascii="Times New Roman" w:eastAsia="Times New Roman" w:hAnsi="Times New Roman" w:cs="Times New Roman"/>
                <w:b/>
                <w:color w:val="000000"/>
                <w:w w:val="97"/>
              </w:rPr>
              <w:t>№</w:t>
            </w:r>
            <w:r w:rsidRPr="00D92062">
              <w:rPr>
                <w:rFonts w:ascii="Times New Roman" w:hAnsi="Times New Roman" w:cs="Times New Roman"/>
              </w:rPr>
              <w:br/>
            </w:r>
            <w:r w:rsidRPr="00D92062">
              <w:rPr>
                <w:rFonts w:ascii="Times New Roman" w:eastAsia="Times New Roman" w:hAnsi="Times New Roman" w:cs="Times New Roman"/>
                <w:b/>
                <w:color w:val="000000"/>
                <w:w w:val="97"/>
              </w:rPr>
              <w:t>п/п</w:t>
            </w:r>
          </w:p>
        </w:tc>
        <w:tc>
          <w:tcPr>
            <w:tcW w:w="54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1EAC7BF"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6FDD383"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Количествочасов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2A81C6F"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b/>
                <w:color w:val="000000"/>
                <w:w w:val="97"/>
              </w:rPr>
              <w:t xml:space="preserve">Дата </w:t>
            </w:r>
            <w:r w:rsidRPr="00D92062">
              <w:rPr>
                <w:rFonts w:ascii="Times New Roman" w:hAnsi="Times New Roman" w:cs="Times New Roman"/>
              </w:rPr>
              <w:br/>
            </w:r>
            <w:r w:rsidRPr="00D92062">
              <w:rPr>
                <w:rFonts w:ascii="Times New Roman" w:eastAsia="Times New Roman" w:hAnsi="Times New Roman" w:cs="Times New Roman"/>
                <w:b/>
                <w:color w:val="000000"/>
                <w:w w:val="97"/>
              </w:rPr>
              <w:t>изучения</w:t>
            </w:r>
          </w:p>
        </w:tc>
        <w:tc>
          <w:tcPr>
            <w:tcW w:w="3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657B1FA"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D53B3FD" w14:textId="77777777" w:rsidR="00D92062" w:rsidRPr="00D92062" w:rsidRDefault="00D92062" w:rsidP="00D92062">
            <w:pPr>
              <w:autoSpaceDE w:val="0"/>
              <w:autoSpaceDN w:val="0"/>
              <w:spacing w:before="78" w:after="0" w:line="247" w:lineRule="auto"/>
              <w:ind w:left="72" w:right="288"/>
              <w:rPr>
                <w:rFonts w:ascii="Times New Roman" w:hAnsi="Times New Roman" w:cs="Times New Roman"/>
              </w:rPr>
            </w:pPr>
            <w:r w:rsidRPr="00D92062">
              <w:rPr>
                <w:rFonts w:ascii="Times New Roman" w:eastAsia="Times New Roman" w:hAnsi="Times New Roman" w:cs="Times New Roman"/>
                <w:b/>
                <w:color w:val="000000"/>
                <w:w w:val="97"/>
              </w:rPr>
              <w:t xml:space="preserve">Виды, </w:t>
            </w:r>
            <w:r w:rsidRPr="00D92062">
              <w:rPr>
                <w:rFonts w:ascii="Times New Roman" w:hAnsi="Times New Roman" w:cs="Times New Roman"/>
              </w:rPr>
              <w:br/>
            </w:r>
            <w:r w:rsidRPr="00D92062">
              <w:rPr>
                <w:rFonts w:ascii="Times New Roman" w:eastAsia="Times New Roman" w:hAnsi="Times New Roman" w:cs="Times New Roman"/>
                <w:b/>
                <w:color w:val="000000"/>
                <w:w w:val="97"/>
              </w:rPr>
              <w:t xml:space="preserve">формы </w:t>
            </w:r>
            <w:r w:rsidRPr="00D92062">
              <w:rPr>
                <w:rFonts w:ascii="Times New Roman" w:hAnsi="Times New Roman" w:cs="Times New Roman"/>
              </w:rPr>
              <w:br/>
            </w:r>
            <w:r w:rsidRPr="00D92062">
              <w:rPr>
                <w:rFonts w:ascii="Times New Roman" w:eastAsia="Times New Roman" w:hAnsi="Times New Roman" w:cs="Times New Roman"/>
                <w:b/>
                <w:color w:val="000000"/>
                <w:w w:val="97"/>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F2CC788" w14:textId="77777777" w:rsidR="00D92062" w:rsidRPr="00D92062" w:rsidRDefault="00D92062" w:rsidP="00D92062">
            <w:pPr>
              <w:autoSpaceDE w:val="0"/>
              <w:autoSpaceDN w:val="0"/>
              <w:spacing w:before="78" w:after="0" w:line="250" w:lineRule="auto"/>
              <w:ind w:left="72"/>
              <w:rPr>
                <w:rFonts w:ascii="Times New Roman" w:hAnsi="Times New Roman" w:cs="Times New Roman"/>
              </w:rPr>
            </w:pPr>
            <w:r w:rsidRPr="00D92062">
              <w:rPr>
                <w:rFonts w:ascii="Times New Roman" w:eastAsia="Times New Roman" w:hAnsi="Times New Roman" w:cs="Times New Roman"/>
                <w:b/>
                <w:color w:val="000000"/>
                <w:w w:val="97"/>
              </w:rPr>
              <w:t xml:space="preserve">Электронные </w:t>
            </w:r>
            <w:r w:rsidRPr="00D92062">
              <w:rPr>
                <w:rFonts w:ascii="Times New Roman" w:hAnsi="Times New Roman" w:cs="Times New Roman"/>
              </w:rPr>
              <w:br/>
            </w:r>
            <w:r w:rsidRPr="00D92062">
              <w:rPr>
                <w:rFonts w:ascii="Times New Roman" w:eastAsia="Times New Roman" w:hAnsi="Times New Roman" w:cs="Times New Roman"/>
                <w:b/>
                <w:color w:val="000000"/>
                <w:w w:val="97"/>
              </w:rPr>
              <w:t xml:space="preserve">(цифровые) </w:t>
            </w:r>
            <w:r w:rsidRPr="00D92062">
              <w:rPr>
                <w:rFonts w:ascii="Times New Roman" w:hAnsi="Times New Roman" w:cs="Times New Roman"/>
              </w:rPr>
              <w:br/>
            </w:r>
            <w:r w:rsidRPr="00D92062">
              <w:rPr>
                <w:rFonts w:ascii="Times New Roman" w:eastAsia="Times New Roman" w:hAnsi="Times New Roman" w:cs="Times New Roman"/>
                <w:b/>
                <w:color w:val="000000"/>
                <w:w w:val="97"/>
              </w:rPr>
              <w:t>образовательные ресурсы</w:t>
            </w:r>
          </w:p>
        </w:tc>
      </w:tr>
      <w:tr w:rsidR="00D92062" w:rsidRPr="00D92062" w14:paraId="679FD867" w14:textId="77777777" w:rsidTr="002F32F9">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14:paraId="611BB453"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7EE1B8A1" w14:textId="77777777" w:rsidR="00D92062" w:rsidRPr="00D92062" w:rsidRDefault="00D92062" w:rsidP="00D92062">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74E895"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b/>
                <w:color w:val="000000"/>
                <w:w w:val="97"/>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B6BC8"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b/>
                <w:color w:val="000000"/>
                <w:w w:val="97"/>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328E5B"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b/>
                <w:color w:val="000000"/>
                <w:w w:val="97"/>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3F8C0376"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796DADDD"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7FB3FBFB" w14:textId="77777777" w:rsidR="00D92062" w:rsidRPr="00D92062" w:rsidRDefault="00D92062" w:rsidP="00D92062">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14:paraId="36D6C066" w14:textId="77777777" w:rsidR="00D92062" w:rsidRPr="00D92062" w:rsidRDefault="00D92062" w:rsidP="00D92062">
            <w:pPr>
              <w:rPr>
                <w:rFonts w:ascii="Times New Roman" w:hAnsi="Times New Roman" w:cs="Times New Roman"/>
              </w:rPr>
            </w:pPr>
          </w:p>
        </w:tc>
      </w:tr>
      <w:tr w:rsidR="00D92062" w:rsidRPr="00D92062" w14:paraId="3039DAFC" w14:textId="77777777" w:rsidTr="002F32F9">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14:paraId="7A3DCEF7"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Раздел 1. ЗНАНИЯ О ФИЗИЧЕСКОЙ КУЛЬТУРЕ</w:t>
            </w:r>
          </w:p>
        </w:tc>
      </w:tr>
      <w:tr w:rsidR="00D92062" w:rsidRPr="00D92062" w14:paraId="15D3F52B" w14:textId="77777777" w:rsidTr="002F32F9">
        <w:trPr>
          <w:trHeight w:hRule="exact" w:val="96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3692B5C3" w14:textId="77777777" w:rsidR="00D92062" w:rsidRPr="00D92062" w:rsidRDefault="00D92062" w:rsidP="00D92062">
            <w:pPr>
              <w:autoSpaceDE w:val="0"/>
              <w:autoSpaceDN w:val="0"/>
              <w:spacing w:before="76"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1.1.</w:t>
            </w:r>
          </w:p>
        </w:tc>
        <w:tc>
          <w:tcPr>
            <w:tcW w:w="5428" w:type="dxa"/>
            <w:tcBorders>
              <w:top w:val="single" w:sz="5" w:space="0" w:color="000000"/>
              <w:left w:val="single" w:sz="4" w:space="0" w:color="000000"/>
              <w:bottom w:val="single" w:sz="4" w:space="0" w:color="000000"/>
              <w:right w:val="single" w:sz="4" w:space="0" w:color="000000"/>
            </w:tcBorders>
            <w:tcMar>
              <w:left w:w="0" w:type="dxa"/>
              <w:right w:w="0" w:type="dxa"/>
            </w:tcMar>
          </w:tcPr>
          <w:p w14:paraId="3553C6DE" w14:textId="77777777" w:rsidR="00D92062" w:rsidRPr="00D92062" w:rsidRDefault="00D92062" w:rsidP="00D92062">
            <w:pPr>
              <w:autoSpaceDE w:val="0"/>
              <w:autoSpaceDN w:val="0"/>
              <w:spacing w:before="76"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Физическая культура в современном обществе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6A0101FF"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43B67B30"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4AA0BB53" w14:textId="77777777" w:rsidR="00D92062" w:rsidRPr="00D92062" w:rsidRDefault="00D92062" w:rsidP="00D92062">
            <w:pPr>
              <w:autoSpaceDE w:val="0"/>
              <w:autoSpaceDN w:val="0"/>
              <w:spacing w:before="76"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14:paraId="133F45A8" w14:textId="77777777" w:rsidR="00D92062" w:rsidRPr="00D92062" w:rsidRDefault="00D92062" w:rsidP="00D92062">
            <w:pPr>
              <w:rPr>
                <w:rFonts w:ascii="Times New Roman" w:hAnsi="Times New Roman" w:cs="Times New Roman"/>
              </w:rPr>
            </w:pPr>
          </w:p>
        </w:tc>
        <w:tc>
          <w:tcPr>
            <w:tcW w:w="3566" w:type="dxa"/>
            <w:tcBorders>
              <w:top w:val="single" w:sz="5" w:space="0" w:color="000000"/>
              <w:left w:val="single" w:sz="4" w:space="0" w:color="000000"/>
              <w:bottom w:val="single" w:sz="4" w:space="0" w:color="000000"/>
              <w:right w:val="single" w:sz="4" w:space="0" w:color="000000"/>
            </w:tcBorders>
            <w:tcMar>
              <w:left w:w="0" w:type="dxa"/>
              <w:right w:w="0" w:type="dxa"/>
            </w:tcMar>
          </w:tcPr>
          <w:p w14:paraId="7D600416" w14:textId="77777777" w:rsidR="00D92062" w:rsidRPr="00D92062" w:rsidRDefault="00D92062" w:rsidP="00D92062">
            <w:pPr>
              <w:autoSpaceDE w:val="0"/>
              <w:autoSpaceDN w:val="0"/>
              <w:spacing w:before="76" w:after="0" w:line="245" w:lineRule="auto"/>
              <w:ind w:left="72" w:right="864"/>
              <w:rPr>
                <w:rFonts w:ascii="Times New Roman" w:hAnsi="Times New Roman" w:cs="Times New Roman"/>
                <w:lang w:val="ru-RU"/>
              </w:rPr>
            </w:pPr>
            <w:r w:rsidRPr="00D92062">
              <w:rPr>
                <w:rFonts w:ascii="Times New Roman" w:eastAsia="Times New Roman" w:hAnsi="Times New Roman" w:cs="Times New Roman"/>
                <w:color w:val="000000"/>
                <w:w w:val="97"/>
                <w:lang w:val="ru-RU"/>
              </w:rPr>
              <w:t>изучают роль физической культуры в современном обществе;</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6789B9D3" w14:textId="77777777" w:rsidR="00D92062" w:rsidRPr="00D92062" w:rsidRDefault="00D92062" w:rsidP="00D92062">
            <w:pPr>
              <w:autoSpaceDE w:val="0"/>
              <w:autoSpaceDN w:val="0"/>
              <w:spacing w:before="76" w:after="0" w:line="245" w:lineRule="auto"/>
              <w:ind w:left="72" w:right="432"/>
              <w:rPr>
                <w:rFonts w:ascii="Times New Roman" w:hAnsi="Times New Roman" w:cs="Times New Roman"/>
              </w:rPr>
            </w:pPr>
            <w:r w:rsidRPr="00D92062">
              <w:rPr>
                <w:rFonts w:ascii="Times New Roman" w:eastAsia="Times New Roman" w:hAnsi="Times New Roman" w:cs="Times New Roman"/>
                <w:color w:val="000000"/>
                <w:w w:val="97"/>
              </w:rPr>
              <w:t>Устный</w:t>
            </w:r>
            <w:r w:rsidRPr="00D92062">
              <w:rPr>
                <w:rFonts w:ascii="Times New Roman" w:hAnsi="Times New Roman" w:cs="Times New Roman"/>
              </w:rPr>
              <w:br/>
            </w:r>
            <w:r w:rsidRPr="00D92062">
              <w:rPr>
                <w:rFonts w:ascii="Times New Roman" w:eastAsia="Times New Roman" w:hAnsi="Times New Roman" w:cs="Times New Roman"/>
                <w:color w:val="000000"/>
                <w:w w:val="97"/>
              </w:rPr>
              <w:t>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29AABAFB" w14:textId="77777777" w:rsidR="00D92062" w:rsidRPr="00D92062" w:rsidRDefault="00D92062" w:rsidP="00D92062">
            <w:pPr>
              <w:rPr>
                <w:rFonts w:ascii="Times New Roman" w:hAnsi="Times New Roman" w:cs="Times New Roman"/>
              </w:rPr>
            </w:pPr>
          </w:p>
        </w:tc>
      </w:tr>
      <w:tr w:rsidR="00D92062" w:rsidRPr="00D92062" w14:paraId="26948DAC" w14:textId="77777777" w:rsidTr="002F32F9">
        <w:trPr>
          <w:trHeight w:hRule="exact" w:val="141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13F1F"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1.2.</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F738F"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Всестороннее и гармоничное физическое развитие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5112FC"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225D1"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17559"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FE0E7"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3C446" w14:textId="77777777" w:rsidR="00D92062" w:rsidRPr="00D92062" w:rsidRDefault="00D92062" w:rsidP="00D92062">
            <w:pPr>
              <w:autoSpaceDE w:val="0"/>
              <w:autoSpaceDN w:val="0"/>
              <w:spacing w:before="76"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анализируют и осмысливают понятие</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«всестороннее физическое развитие», определяют основные смысловые единицы, приводят примеры основных критериев.</w:t>
            </w:r>
            <w:r w:rsidRPr="00D92062">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DA0C6" w14:textId="77777777" w:rsidR="00D92062" w:rsidRPr="00D92062" w:rsidRDefault="00D92062" w:rsidP="00D92062">
            <w:pPr>
              <w:autoSpaceDE w:val="0"/>
              <w:autoSpaceDN w:val="0"/>
              <w:spacing w:before="76" w:after="0" w:line="245" w:lineRule="auto"/>
              <w:ind w:left="72" w:right="432"/>
              <w:rPr>
                <w:rFonts w:ascii="Times New Roman" w:hAnsi="Times New Roman" w:cs="Times New Roman"/>
              </w:rPr>
            </w:pPr>
            <w:r w:rsidRPr="00D92062">
              <w:rPr>
                <w:rFonts w:ascii="Times New Roman" w:eastAsia="Times New Roman" w:hAnsi="Times New Roman" w:cs="Times New Roman"/>
                <w:color w:val="000000"/>
                <w:w w:val="97"/>
              </w:rPr>
              <w:t>Устный</w:t>
            </w:r>
            <w:r w:rsidRPr="00D92062">
              <w:rPr>
                <w:rFonts w:ascii="Times New Roman" w:hAnsi="Times New Roman" w:cs="Times New Roman"/>
              </w:rPr>
              <w:br/>
            </w:r>
            <w:r w:rsidRPr="00D92062">
              <w:rPr>
                <w:rFonts w:ascii="Times New Roman" w:eastAsia="Times New Roman" w:hAnsi="Times New Roman" w:cs="Times New Roman"/>
                <w:color w:val="000000"/>
                <w:w w:val="97"/>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DA2A0" w14:textId="77777777" w:rsidR="00D92062" w:rsidRPr="00D92062" w:rsidRDefault="00D92062" w:rsidP="00D92062">
            <w:pPr>
              <w:rPr>
                <w:rFonts w:ascii="Times New Roman" w:hAnsi="Times New Roman" w:cs="Times New Roman"/>
              </w:rPr>
            </w:pPr>
          </w:p>
        </w:tc>
      </w:tr>
      <w:tr w:rsidR="00D92062" w:rsidRPr="00D92062" w14:paraId="2CF54080" w14:textId="77777777" w:rsidTr="002F32F9">
        <w:trPr>
          <w:trHeight w:hRule="exact" w:val="241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BC625"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1.3.</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D37EE"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Адаптивная физическая культура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17920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A1E51"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9C1FF"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432CC"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ED89D0" w14:textId="77777777" w:rsidR="00D92062" w:rsidRPr="00D92062" w:rsidRDefault="00D92062" w:rsidP="00D92062">
            <w:pPr>
              <w:autoSpaceDE w:val="0"/>
              <w:autoSpaceDN w:val="0"/>
              <w:spacing w:before="78"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цели и задачи адаптативной физической культуры, приводят примеры её социальной целесообразности;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 xml:space="preserve">готовят доклады по темам: «История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возникновения и развития адаптивной физической культуры как социального явления».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CB1E7"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1AD61" w14:textId="77777777" w:rsidR="00D92062" w:rsidRPr="00D92062" w:rsidRDefault="00D92062" w:rsidP="00D92062">
            <w:pPr>
              <w:rPr>
                <w:rFonts w:ascii="Times New Roman" w:hAnsi="Times New Roman" w:cs="Times New Roman"/>
              </w:rPr>
            </w:pPr>
          </w:p>
        </w:tc>
      </w:tr>
      <w:tr w:rsidR="00D92062" w:rsidRPr="00D92062" w14:paraId="734809CB" w14:textId="77777777" w:rsidTr="002F32F9">
        <w:trPr>
          <w:trHeight w:hRule="exact" w:val="348"/>
        </w:trPr>
        <w:tc>
          <w:tcPr>
            <w:tcW w:w="58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7B8354E"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1E420"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907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4F983F5" w14:textId="77777777" w:rsidR="00D92062" w:rsidRPr="00D92062" w:rsidRDefault="00D92062" w:rsidP="00D92062">
            <w:pPr>
              <w:rPr>
                <w:rFonts w:ascii="Times New Roman" w:hAnsi="Times New Roman" w:cs="Times New Roman"/>
              </w:rPr>
            </w:pPr>
          </w:p>
        </w:tc>
      </w:tr>
      <w:tr w:rsidR="00D92062" w:rsidRPr="00D92062" w14:paraId="54C26F63"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DACAF00"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b/>
                <w:color w:val="000000"/>
                <w:w w:val="97"/>
              </w:rPr>
              <w:t>Раздел 2. СПОСОБЫ САМОСТОЯТЕЛЬНОЙ ДЕЯТЕЛЬНОСТИ</w:t>
            </w:r>
          </w:p>
        </w:tc>
      </w:tr>
      <w:tr w:rsidR="00D92062" w:rsidRPr="00D92062" w14:paraId="2B7D3DDC" w14:textId="77777777" w:rsidTr="002F32F9">
        <w:trPr>
          <w:trHeight w:hRule="exact" w:val="25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80161"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2.1.</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99CCF6"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b/>
                <w:color w:val="000000"/>
                <w:w w:val="97"/>
              </w:rPr>
              <w:t>Коррекция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58FAB2"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645EC"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053E9C"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FB247"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70BD6" w14:textId="77777777" w:rsidR="00D92062" w:rsidRPr="00D92062" w:rsidRDefault="00D92062" w:rsidP="00D92062">
            <w:pPr>
              <w:autoSpaceDE w:val="0"/>
              <w:autoSpaceDN w:val="0"/>
              <w:spacing w:before="76" w:after="0" w:line="254" w:lineRule="auto"/>
              <w:ind w:left="72"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причинами нарушения и их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последствиями для здоровья человека;измеряют индивидуальную форму осанки и подбирают состав корригирующих упражнений, составляют индивидуальный комплекс корригирующей гимнастики.</w:t>
            </w:r>
            <w:r w:rsidRPr="00D92062">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DD381"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7DE06" w14:textId="77777777" w:rsidR="00D92062" w:rsidRPr="00D92062" w:rsidRDefault="00D92062" w:rsidP="00D92062">
            <w:pPr>
              <w:rPr>
                <w:rFonts w:ascii="Times New Roman" w:hAnsi="Times New Roman" w:cs="Times New Roman"/>
              </w:rPr>
            </w:pPr>
          </w:p>
        </w:tc>
      </w:tr>
    </w:tbl>
    <w:p w14:paraId="7EBAE4CE" w14:textId="77777777" w:rsidR="00D92062" w:rsidRPr="00D92062" w:rsidRDefault="00D92062" w:rsidP="00D92062">
      <w:pPr>
        <w:autoSpaceDE w:val="0"/>
        <w:autoSpaceDN w:val="0"/>
        <w:spacing w:after="0" w:line="14" w:lineRule="exact"/>
      </w:pPr>
    </w:p>
    <w:tbl>
      <w:tblPr>
        <w:tblW w:w="0" w:type="auto"/>
        <w:tblInd w:w="6" w:type="dxa"/>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3EF494F8" w14:textId="77777777" w:rsidTr="002F32F9">
        <w:trPr>
          <w:trHeight w:hRule="exact" w:val="312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8B968"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lastRenderedPageBreak/>
              <w:t>2.2.</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DAD51"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b/>
                <w:color w:val="000000"/>
                <w:w w:val="97"/>
              </w:rPr>
              <w:t>Коррекцияизбыточноймассытела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EAA6F"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D2C0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F023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54450"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A715A"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измеряют индивидуальную массу тела с помощью расчёта индекса массы тела (А. Кетле), измерения параметров частей тела; определяют с помощью стандартных таблиц уровень избыточной массы (степень ожирения);подбирают состав корригирующих упражнений, составляют индивидуальный комплекс корригирующей гимнастики.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B5DB0"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C61A88" w14:textId="77777777" w:rsidR="00D92062" w:rsidRPr="00D92062" w:rsidRDefault="00D92062" w:rsidP="00D92062"/>
        </w:tc>
      </w:tr>
      <w:tr w:rsidR="00D92062" w:rsidRPr="00D92062" w14:paraId="3C28D0F7" w14:textId="77777777" w:rsidTr="002F32F9">
        <w:trPr>
          <w:trHeight w:hRule="exact" w:val="383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03C576"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2.3.</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B11C3" w14:textId="77777777" w:rsidR="00D92062" w:rsidRPr="00D92062" w:rsidRDefault="00D92062" w:rsidP="00D92062">
            <w:pPr>
              <w:autoSpaceDE w:val="0"/>
              <w:autoSpaceDN w:val="0"/>
              <w:spacing w:before="76" w:after="0" w:line="245" w:lineRule="auto"/>
              <w:ind w:left="72" w:right="720"/>
              <w:rPr>
                <w:lang w:val="ru-RU"/>
              </w:rPr>
            </w:pPr>
            <w:r w:rsidRPr="00D92062">
              <w:rPr>
                <w:rFonts w:ascii="Times New Roman" w:eastAsia="Times New Roman" w:hAnsi="Times New Roman"/>
                <w:b/>
                <w:color w:val="000000"/>
                <w:w w:val="97"/>
                <w:lang w:val="ru-RU"/>
              </w:rPr>
              <w:t>Составление планов-конспектов для самостоятельных занятий спортивной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55422"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9849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FEEA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F2F15B"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1F990" w14:textId="77777777" w:rsidR="00D92062" w:rsidRPr="00D92062" w:rsidRDefault="00D92062" w:rsidP="00D92062">
            <w:pPr>
              <w:autoSpaceDE w:val="0"/>
              <w:autoSpaceDN w:val="0"/>
              <w:spacing w:before="76" w:after="0" w:line="254" w:lineRule="auto"/>
              <w:ind w:left="72"/>
              <w:rPr>
                <w:lang w:val="ru-RU"/>
              </w:rPr>
            </w:pPr>
            <w:r w:rsidRPr="00D92062">
              <w:rPr>
                <w:rFonts w:ascii="Times New Roman" w:eastAsia="Times New Roman" w:hAnsi="Times New Roman"/>
                <w:color w:val="000000"/>
                <w:w w:val="97"/>
                <w:lang w:val="ru-RU"/>
              </w:rPr>
              <w:t>знакомятся со спортивной подготовкой как системой тренировочных занятий, определяют специфические особенности в планировании содержания и выборе дозировки физической нагрузки;</w:t>
            </w:r>
            <w:r w:rsidRPr="00D92062">
              <w:rPr>
                <w:lang w:val="ru-RU"/>
              </w:rPr>
              <w:br/>
            </w:r>
            <w:r w:rsidRPr="00D92062">
              <w:rPr>
                <w:rFonts w:ascii="Times New Roman" w:eastAsia="Times New Roman" w:hAnsi="Times New Roman"/>
                <w:color w:val="000000"/>
                <w:w w:val="97"/>
                <w:lang w:val="ru-RU"/>
              </w:rPr>
              <w:t>повторяют правила планирования физических нагрузок, способы их контроля по частоте пульса; составляют план спортивной подготовки на месячный цикл, с учётом учебного материала, осваиваемого по рабочей программе учителя.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FEA6B"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0F44C" w14:textId="77777777" w:rsidR="00D92062" w:rsidRPr="00D92062" w:rsidRDefault="00D92062" w:rsidP="00D92062"/>
        </w:tc>
      </w:tr>
      <w:tr w:rsidR="00D92062" w:rsidRPr="00D92062" w14:paraId="388F6EA7" w14:textId="77777777" w:rsidTr="002F32F9">
        <w:trPr>
          <w:trHeight w:hRule="exact" w:val="25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566E8"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2.4.</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97738" w14:textId="77777777" w:rsidR="00D92062" w:rsidRPr="00D92062" w:rsidRDefault="00D92062" w:rsidP="00D92062">
            <w:pPr>
              <w:autoSpaceDE w:val="0"/>
              <w:autoSpaceDN w:val="0"/>
              <w:spacing w:before="78" w:after="0" w:line="245" w:lineRule="auto"/>
              <w:ind w:left="72" w:right="144"/>
              <w:rPr>
                <w:lang w:val="ru-RU"/>
              </w:rPr>
            </w:pPr>
            <w:r w:rsidRPr="00D92062">
              <w:rPr>
                <w:rFonts w:ascii="Times New Roman" w:eastAsia="Times New Roman" w:hAnsi="Times New Roman"/>
                <w:b/>
                <w:color w:val="000000"/>
                <w:w w:val="97"/>
                <w:lang w:val="ru-RU"/>
              </w:rPr>
              <w:t>Способы учёта индивидуальных особенностей при составлении планов самостоятельных тренированных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F8E3D"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08D6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0DA10D"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85A7F"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48DC3" w14:textId="77777777" w:rsidR="00D92062" w:rsidRPr="00D92062" w:rsidRDefault="00D92062" w:rsidP="00D92062">
            <w:pPr>
              <w:autoSpaceDE w:val="0"/>
              <w:autoSpaceDN w:val="0"/>
              <w:spacing w:before="78" w:after="0" w:line="257" w:lineRule="auto"/>
              <w:ind w:right="144"/>
              <w:rPr>
                <w:lang w:val="ru-RU"/>
              </w:rPr>
            </w:pPr>
            <w:r w:rsidRPr="00D92062">
              <w:rPr>
                <w:rFonts w:ascii="Times New Roman" w:eastAsia="Times New Roman" w:hAnsi="Times New Roman"/>
                <w:color w:val="000000"/>
                <w:w w:val="97"/>
                <w:lang w:val="ru-RU"/>
              </w:rPr>
              <w:t xml:space="preserve">знакомятся с режимами физической нагрузки и определяют их тренирующее воздействие; </w:t>
            </w:r>
            <w:r w:rsidRPr="00D92062">
              <w:rPr>
                <w:lang w:val="ru-RU"/>
              </w:rPr>
              <w:br/>
            </w:r>
            <w:r w:rsidRPr="00D92062">
              <w:rPr>
                <w:rFonts w:ascii="Times New Roman" w:eastAsia="Times New Roman" w:hAnsi="Times New Roman"/>
                <w:color w:val="000000"/>
                <w:w w:val="97"/>
                <w:lang w:val="ru-RU"/>
              </w:rPr>
              <w:t>знакомятся со способами повышения индивидуальной нагрузки по количеству повторений упражнения, рассчитывают индивидуальную дозировку на двухнедельный цикл спортивной подготовки.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F1A3A" w14:textId="77777777" w:rsidR="00D92062" w:rsidRPr="00D92062" w:rsidRDefault="00D92062" w:rsidP="00D92062">
            <w:pPr>
              <w:autoSpaceDE w:val="0"/>
              <w:autoSpaceDN w:val="0"/>
              <w:spacing w:before="78" w:after="0" w:line="245" w:lineRule="auto"/>
              <w:ind w:left="72"/>
              <w:rPr>
                <w:lang w:val="ru-RU"/>
              </w:rPr>
            </w:pPr>
            <w:r w:rsidRPr="00D92062">
              <w:rPr>
                <w:rFonts w:ascii="Times New Roman" w:eastAsia="Times New Roman" w:hAnsi="Times New Roman"/>
                <w:color w:val="000000"/>
                <w:w w:val="97"/>
                <w:lang w:val="ru-RU"/>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DF93C" w14:textId="77777777" w:rsidR="00D92062" w:rsidRPr="00D92062" w:rsidRDefault="00D92062" w:rsidP="00D92062">
            <w:pPr>
              <w:rPr>
                <w:lang w:val="ru-RU"/>
              </w:rPr>
            </w:pPr>
          </w:p>
        </w:tc>
      </w:tr>
      <w:tr w:rsidR="00D92062" w:rsidRPr="00D92062" w14:paraId="6448463D" w14:textId="77777777" w:rsidTr="002F32F9">
        <w:trPr>
          <w:trHeight w:hRule="exact" w:val="348"/>
        </w:trPr>
        <w:tc>
          <w:tcPr>
            <w:tcW w:w="58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94E02C"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8DA36"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4</w:t>
            </w:r>
          </w:p>
        </w:tc>
        <w:tc>
          <w:tcPr>
            <w:tcW w:w="907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C884EEB" w14:textId="77777777" w:rsidR="00D92062" w:rsidRPr="00D92062" w:rsidRDefault="00D92062" w:rsidP="00D92062">
            <w:pPr>
              <w:rPr>
                <w:lang w:val="ru-RU"/>
              </w:rPr>
            </w:pPr>
          </w:p>
        </w:tc>
      </w:tr>
      <w:tr w:rsidR="00D92062" w:rsidRPr="00D92062" w14:paraId="0D247462"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3BB8D31"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Раздел 3. ФИЗИЧЕСКОЕ СОВЕРШЕНСТВОВАНИЕ</w:t>
            </w:r>
          </w:p>
        </w:tc>
      </w:tr>
      <w:tr w:rsidR="00D92062" w:rsidRPr="00D92062" w14:paraId="473FE6E7" w14:textId="77777777" w:rsidTr="002F32F9">
        <w:trPr>
          <w:trHeight w:hRule="exact" w:val="22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19670" w14:textId="77777777" w:rsidR="00D92062" w:rsidRPr="00D92062" w:rsidRDefault="00D92062" w:rsidP="00D92062">
            <w:pPr>
              <w:autoSpaceDE w:val="0"/>
              <w:autoSpaceDN w:val="0"/>
              <w:spacing w:before="76" w:after="0" w:line="233" w:lineRule="auto"/>
              <w:jc w:val="center"/>
              <w:rPr>
                <w:lang w:val="ru-RU"/>
              </w:rPr>
            </w:pPr>
            <w:r w:rsidRPr="00D92062">
              <w:rPr>
                <w:rFonts w:ascii="Times New Roman" w:eastAsia="Times New Roman" w:hAnsi="Times New Roman"/>
                <w:color w:val="000000"/>
                <w:w w:val="97"/>
                <w:lang w:val="ru-RU"/>
              </w:rPr>
              <w:lastRenderedPageBreak/>
              <w:t>3.1.</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5216D"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Профилактика умственного перенапряжения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02B2A"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24B88E"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918AC"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44658"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B58DC" w14:textId="77777777" w:rsidR="00D92062" w:rsidRPr="00D92062" w:rsidRDefault="00D92062" w:rsidP="00D92062">
            <w:pPr>
              <w:autoSpaceDE w:val="0"/>
              <w:autoSpaceDN w:val="0"/>
              <w:spacing w:before="76" w:after="0" w:line="257" w:lineRule="auto"/>
              <w:ind w:left="72"/>
              <w:rPr>
                <w:lang w:val="ru-RU"/>
              </w:rPr>
            </w:pPr>
            <w:r w:rsidRPr="00D92062">
              <w:rPr>
                <w:rFonts w:ascii="Times New Roman" w:eastAsia="Times New Roman" w:hAnsi="Times New Roman"/>
                <w:color w:val="000000"/>
                <w:w w:val="97"/>
                <w:lang w:val="ru-RU"/>
              </w:rPr>
              <w:t>повторяют упражнения дыхательной и зрительной гимнастики, комплексы физкультминуток;</w:t>
            </w:r>
            <w:r w:rsidRPr="00D92062">
              <w:rPr>
                <w:lang w:val="ru-RU"/>
              </w:rPr>
              <w:br/>
            </w:r>
            <w:r w:rsidRPr="00D92062">
              <w:rPr>
                <w:rFonts w:ascii="Times New Roman" w:eastAsia="Times New Roman" w:hAnsi="Times New Roman"/>
                <w:color w:val="000000"/>
                <w:w w:val="97"/>
                <w:lang w:val="ru-RU"/>
              </w:rPr>
              <w:t xml:space="preserve">знакомятся с понятием «релаксация», </w:t>
            </w:r>
            <w:r w:rsidRPr="00D92062">
              <w:rPr>
                <w:lang w:val="ru-RU"/>
              </w:rPr>
              <w:br/>
            </w:r>
            <w:r w:rsidRPr="00D92062">
              <w:rPr>
                <w:rFonts w:ascii="Times New Roman" w:eastAsia="Times New Roman" w:hAnsi="Times New Roman"/>
                <w:color w:val="000000"/>
                <w:w w:val="97"/>
                <w:lang w:val="ru-RU"/>
              </w:rPr>
              <w:t>анализируют видовые направления релаксации (мышечная релаксация, регуляция вегетативной нервной системы).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CE749"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19C90" w14:textId="77777777" w:rsidR="00D92062" w:rsidRPr="00D92062" w:rsidRDefault="00D92062" w:rsidP="00D92062"/>
        </w:tc>
      </w:tr>
      <w:tr w:rsidR="00D92062" w:rsidRPr="00D92062" w14:paraId="3F653775" w14:textId="77777777" w:rsidTr="002F32F9">
        <w:trPr>
          <w:trHeight w:hRule="exact" w:val="261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9F44C"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3.2.</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E0A49"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Кроссовый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D63F7"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0E595"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4395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922AF"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4907C"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определяют технические сложности в технике выполнения; знакомятся с образцом техники бега по изменяющемуся грунту, по наклонному склону (вверх и вниз); </w:t>
            </w:r>
            <w:r w:rsidRPr="00D92062">
              <w:rPr>
                <w:rFonts w:ascii="Times New Roman" w:eastAsia="Times New Roman" w:hAnsi="Times New Roman"/>
                <w:color w:val="000000"/>
                <w:w w:val="97"/>
                <w:lang w:val="ru-RU"/>
              </w:rPr>
              <w:br/>
              <w:t>разучивают подводящие упражнения к освоению техники бега по изменяющемуся грунту, выполняют его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790BB"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 xml:space="preserve">Зачет; </w:t>
            </w:r>
            <w:r w:rsidRPr="00D92062">
              <w:rPr>
                <w:rFonts w:ascii="Times New Roman" w:eastAsia="Times New Roman" w:hAnsi="Times New Roman"/>
                <w:color w:val="000000"/>
                <w:w w:val="97"/>
              </w:rPr>
              <w:b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82BCE" w14:textId="77777777" w:rsidR="00D92062" w:rsidRPr="00D92062" w:rsidRDefault="00D92062" w:rsidP="00D92062"/>
        </w:tc>
      </w:tr>
      <w:tr w:rsidR="00D92062" w:rsidRPr="00D92062" w14:paraId="670F7776" w14:textId="77777777" w:rsidTr="002F32F9">
        <w:trPr>
          <w:trHeight w:hRule="exact" w:val="12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D5122"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3.3.</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E3FB8"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Прыжок в длину с разбега способом «прогнувшись»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F62C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DBD6C"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688A23"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83981"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2ED11"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закрепляют и совершенствуют технику прыжка в длину способом «согнув ноги»;</w:t>
            </w:r>
            <w:r w:rsidRPr="00D92062">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D91E5"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 xml:space="preserve">Зачет; </w:t>
            </w:r>
            <w:r w:rsidRPr="00D92062">
              <w:rPr>
                <w:rFonts w:ascii="Times New Roman" w:eastAsia="Times New Roman" w:hAnsi="Times New Roman"/>
                <w:color w:val="000000"/>
                <w:w w:val="97"/>
              </w:rPr>
              <w:b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2ED89" w14:textId="77777777" w:rsidR="00D92062" w:rsidRPr="00D92062" w:rsidRDefault="00D92062" w:rsidP="00D92062"/>
        </w:tc>
      </w:tr>
      <w:tr w:rsidR="00D92062" w:rsidRPr="00D92062" w14:paraId="35920E90" w14:textId="77777777" w:rsidTr="002F32F9">
        <w:trPr>
          <w:trHeight w:hRule="exact" w:val="155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6C9C6"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3.4.</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79DF4"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Правила проведения соревнований по лёгкой атлетике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35821"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8D690"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C0D5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93AFF"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90170"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знакомятся с основными разделами Положения о соревнованиях, правилах допуска к их участию и оформления необходимых документов;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8CD06"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E46E1" w14:textId="77777777" w:rsidR="00D92062" w:rsidRPr="00D92062" w:rsidRDefault="00D92062" w:rsidP="00D92062"/>
        </w:tc>
      </w:tr>
      <w:tr w:rsidR="00D92062" w:rsidRPr="00D92062" w14:paraId="171F03A4" w14:textId="77777777" w:rsidTr="002F32F9">
        <w:trPr>
          <w:trHeight w:hRule="exact" w:val="22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58893"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3.5.</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53635"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Подготовка к выполнению нормативов комплекса ГТО в беговых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4D820C"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2C453"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B28650"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6</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75C97"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7E92A"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совершенствуют технику бега на короткие дистанции с использованием подводящих и </w:t>
            </w:r>
            <w:r w:rsidRPr="00D92062">
              <w:rPr>
                <w:rFonts w:ascii="Times New Roman" w:eastAsia="Times New Roman" w:hAnsi="Times New Roman"/>
                <w:color w:val="000000"/>
                <w:w w:val="97"/>
                <w:lang w:val="ru-RU"/>
              </w:rPr>
              <w:br/>
              <w:t>подготовительных упражнений;</w:t>
            </w:r>
            <w:r w:rsidRPr="00D92062">
              <w:rPr>
                <w:rFonts w:ascii="Times New Roman" w:eastAsia="Times New Roman" w:hAnsi="Times New Roman"/>
                <w:color w:val="000000"/>
                <w:w w:val="97"/>
                <w:lang w:val="ru-RU"/>
              </w:rPr>
              <w:br/>
              <w:t xml:space="preserve">развивают скоростные способности с </w:t>
            </w:r>
            <w:r w:rsidRPr="00D92062">
              <w:rPr>
                <w:rFonts w:ascii="Times New Roman" w:eastAsia="Times New Roman" w:hAnsi="Times New Roman"/>
                <w:color w:val="000000"/>
                <w:w w:val="97"/>
                <w:lang w:val="ru-RU"/>
              </w:rPr>
              <w:br/>
              <w:t>использованием упражнений без отягощения и с дополнительным отягощением, регулированием интервалов отдыха и протяжённости учебной дистанции; совершенствуют технику равномерного бега на средние дистанции с использованием подводящих и подготовительных упражнений. ГТО.</w:t>
            </w:r>
            <w:r w:rsidRPr="00D92062">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8E812"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BBF1A" w14:textId="77777777" w:rsidR="00D92062" w:rsidRPr="00D92062" w:rsidRDefault="00D92062" w:rsidP="00D92062"/>
        </w:tc>
      </w:tr>
      <w:tr w:rsidR="00D92062" w:rsidRPr="00D92062" w14:paraId="4F427244" w14:textId="77777777" w:rsidTr="002F32F9">
        <w:trPr>
          <w:trHeight w:hRule="exact" w:val="114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B7117"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lastRenderedPageBreak/>
              <w:t>3.6.</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E2FE9" w14:textId="77777777" w:rsidR="00D92062" w:rsidRPr="00D92062" w:rsidRDefault="00D92062" w:rsidP="00D92062">
            <w:pPr>
              <w:autoSpaceDE w:val="0"/>
              <w:autoSpaceDN w:val="0"/>
              <w:spacing w:before="76" w:after="0" w:line="233" w:lineRule="auto"/>
              <w:ind w:left="72"/>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Подготовка к выполнению нормативов комплекса ГТО в технических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0CC19"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29561"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969DA"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6</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EB234"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73ED8" w14:textId="77777777" w:rsidR="00D92062" w:rsidRPr="00D92062" w:rsidRDefault="00D92062" w:rsidP="00D92062">
            <w:pPr>
              <w:autoSpaceDE w:val="0"/>
              <w:autoSpaceDN w:val="0"/>
              <w:spacing w:before="76" w:after="0" w:line="257"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совершенствуют технику выполнения упражнений.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2C907"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6BBE1" w14:textId="77777777" w:rsidR="00D92062" w:rsidRPr="00D92062" w:rsidRDefault="00D92062" w:rsidP="00D92062"/>
        </w:tc>
      </w:tr>
    </w:tbl>
    <w:tbl>
      <w:tblPr>
        <w:tblpPr w:leftFromText="180" w:rightFromText="180" w:vertAnchor="text" w:horzAnchor="margin" w:tblpY="314"/>
        <w:tblW w:w="0" w:type="auto"/>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63871B5D" w14:textId="77777777" w:rsidTr="002F32F9">
        <w:trPr>
          <w:trHeight w:hRule="exact" w:val="27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267824"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7</w:t>
            </w:r>
            <w:r w:rsidRPr="00D92062">
              <w:rPr>
                <w:rFonts w:ascii="Times New Roman" w:eastAsia="Times New Roman" w:hAnsi="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BC3F6"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987C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A240C"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5C2E5"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27932"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0613B"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закрепляют и совершенствуют технику ранее освоенных висов и упоров, гимнастических упражнений на низкой гимнастической перекладине;</w:t>
            </w:r>
            <w:r w:rsidRPr="00D92062">
              <w:rPr>
                <w:lang w:val="ru-RU"/>
              </w:rPr>
              <w:br/>
            </w:r>
            <w:r w:rsidRPr="00D92062">
              <w:rPr>
                <w:rFonts w:ascii="Times New Roman" w:eastAsia="Times New Roman" w:hAnsi="Times New Roman"/>
                <w:color w:val="000000"/>
                <w:w w:val="97"/>
                <w:lang w:val="ru-RU"/>
              </w:rPr>
              <w:t xml:space="preserve">разучивают упражнения комбинации по фазам и в полной координации; </w:t>
            </w:r>
            <w:r w:rsidRPr="00D92062">
              <w:rPr>
                <w:lang w:val="ru-RU"/>
              </w:rPr>
              <w:br/>
            </w:r>
            <w:r w:rsidRPr="00D92062">
              <w:rPr>
                <w:rFonts w:ascii="Times New Roman" w:eastAsia="Times New Roman" w:hAnsi="Times New Roman"/>
                <w:color w:val="000000"/>
                <w:w w:val="97"/>
                <w:lang w:val="ru-RU"/>
              </w:rPr>
              <w:t>составляют комбинацию из хорошо освоенных упражнений и разучивают её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F0E1E" w14:textId="77777777" w:rsidR="00D92062" w:rsidRPr="00D92062" w:rsidRDefault="00D92062" w:rsidP="00D92062">
            <w:pPr>
              <w:autoSpaceDE w:val="0"/>
              <w:autoSpaceDN w:val="0"/>
              <w:spacing w:before="78" w:after="0" w:line="247" w:lineRule="auto"/>
              <w:ind w:left="72"/>
            </w:pPr>
            <w:r w:rsidRPr="00D92062">
              <w:rPr>
                <w:rFonts w:ascii="Times New Roman" w:eastAsia="Times New Roman" w:hAnsi="Times New Roman"/>
                <w:color w:val="000000"/>
                <w:w w:val="97"/>
              </w:rPr>
              <w:t xml:space="preserve">Зачет; </w:t>
            </w:r>
            <w:r w:rsidRPr="00D92062">
              <w:br/>
            </w: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D6E24" w14:textId="77777777" w:rsidR="00D92062" w:rsidRPr="00D92062" w:rsidRDefault="00D92062" w:rsidP="00D92062"/>
        </w:tc>
      </w:tr>
      <w:tr w:rsidR="00D92062" w:rsidRPr="00D92062" w14:paraId="241CFB61" w14:textId="77777777" w:rsidTr="002F32F9">
        <w:trPr>
          <w:trHeight w:hRule="exact" w:val="2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31B924"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8</w:t>
            </w:r>
            <w:r w:rsidRPr="00D92062">
              <w:rPr>
                <w:rFonts w:ascii="Times New Roman" w:eastAsia="Times New Roman" w:hAnsi="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88BAB" w14:textId="77777777" w:rsidR="00D92062" w:rsidRPr="00D92062" w:rsidRDefault="00D92062" w:rsidP="00D92062">
            <w:pPr>
              <w:autoSpaceDE w:val="0"/>
              <w:autoSpaceDN w:val="0"/>
              <w:spacing w:before="78" w:after="0" w:line="245" w:lineRule="auto"/>
              <w:ind w:left="72" w:right="288"/>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параллельных брусьях,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3070C"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A22ECE"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A4756"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F986A"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47032E" w14:textId="77777777" w:rsidR="00D92062" w:rsidRPr="00D92062" w:rsidRDefault="00D92062" w:rsidP="00D92062">
            <w:pPr>
              <w:autoSpaceDE w:val="0"/>
              <w:autoSpaceDN w:val="0"/>
              <w:spacing w:before="78" w:after="0" w:line="254"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закрепляют и совершенствуют технику ранее освоенных упражнений на параллельных брусьях. разучивают упражнения комбинации по фазам и в полной координации; составляют комбинацию из хорошо освоенных упражнений и разучивают её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1F27A" w14:textId="77777777" w:rsidR="00D92062" w:rsidRPr="00D92062" w:rsidRDefault="00D92062" w:rsidP="00D92062">
            <w:pPr>
              <w:autoSpaceDE w:val="0"/>
              <w:autoSpaceDN w:val="0"/>
              <w:spacing w:before="78" w:after="0" w:line="247" w:lineRule="auto"/>
              <w:ind w:left="72"/>
              <w:rPr>
                <w:lang w:val="ru-RU"/>
              </w:rPr>
            </w:pPr>
            <w:r w:rsidRPr="00D92062">
              <w:rPr>
                <w:rFonts w:ascii="Times New Roman" w:eastAsia="Times New Roman" w:hAnsi="Times New Roman"/>
                <w:color w:val="000000"/>
                <w:w w:val="97"/>
                <w:lang w:val="ru-RU"/>
              </w:rPr>
              <w:t xml:space="preserve">Зачет; </w:t>
            </w:r>
            <w:r w:rsidRPr="00D92062">
              <w:rPr>
                <w:lang w:val="ru-RU"/>
              </w:rPr>
              <w:br/>
            </w:r>
            <w:r w:rsidRPr="00D92062">
              <w:rPr>
                <w:rFonts w:ascii="Times New Roman" w:eastAsia="Times New Roman" w:hAnsi="Times New Roman"/>
                <w:color w:val="000000"/>
                <w:w w:val="97"/>
                <w:lang w:val="ru-RU"/>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FE1F9" w14:textId="77777777" w:rsidR="00D92062" w:rsidRPr="00D92062" w:rsidRDefault="00D92062" w:rsidP="00D92062">
            <w:pPr>
              <w:rPr>
                <w:lang w:val="ru-RU"/>
              </w:rPr>
            </w:pPr>
          </w:p>
        </w:tc>
      </w:tr>
    </w:tbl>
    <w:p w14:paraId="06E47DA0" w14:textId="77777777" w:rsidR="00D92062" w:rsidRPr="00D92062" w:rsidRDefault="00D92062" w:rsidP="00D92062">
      <w:pPr>
        <w:spacing w:after="0"/>
        <w:rPr>
          <w:lang w:val="ru-RU"/>
        </w:rPr>
        <w:sectPr w:rsidR="00D92062" w:rsidRPr="00D92062">
          <w:pgSz w:w="16840" w:h="11900"/>
          <w:pgMar w:top="282" w:right="640" w:bottom="1150" w:left="666" w:header="720" w:footer="720" w:gutter="0"/>
          <w:cols w:space="720" w:equalWidth="0">
            <w:col w:w="15534" w:space="0"/>
          </w:cols>
          <w:docGrid w:linePitch="360"/>
        </w:sectPr>
      </w:pPr>
    </w:p>
    <w:p w14:paraId="06B41E3F" w14:textId="77777777" w:rsidR="00D92062" w:rsidRPr="00D92062" w:rsidRDefault="00D92062" w:rsidP="00D92062">
      <w:pPr>
        <w:autoSpaceDE w:val="0"/>
        <w:autoSpaceDN w:val="0"/>
        <w:spacing w:after="66" w:line="220" w:lineRule="exact"/>
        <w:rPr>
          <w:lang w:val="ru-RU"/>
        </w:rPr>
      </w:pPr>
    </w:p>
    <w:p w14:paraId="46F9166D" w14:textId="77777777" w:rsidR="00D92062" w:rsidRPr="00D92062" w:rsidRDefault="00D92062" w:rsidP="00D92062">
      <w:pPr>
        <w:autoSpaceDE w:val="0"/>
        <w:autoSpaceDN w:val="0"/>
        <w:spacing w:after="0" w:line="14" w:lineRule="exact"/>
      </w:pPr>
    </w:p>
    <w:p w14:paraId="5CDE2EA2" w14:textId="77777777" w:rsidR="00D92062" w:rsidRPr="00D92062" w:rsidRDefault="00D92062" w:rsidP="00D92062">
      <w:pPr>
        <w:autoSpaceDE w:val="0"/>
        <w:autoSpaceDN w:val="0"/>
        <w:spacing w:after="66" w:line="220" w:lineRule="exact"/>
      </w:pPr>
    </w:p>
    <w:p w14:paraId="52AFF14A" w14:textId="77777777" w:rsidR="00D92062" w:rsidRPr="00D92062" w:rsidRDefault="00D92062" w:rsidP="00D92062">
      <w:pPr>
        <w:autoSpaceDE w:val="0"/>
        <w:autoSpaceDN w:val="0"/>
        <w:spacing w:after="0" w:line="14" w:lineRule="exact"/>
      </w:pPr>
    </w:p>
    <w:tbl>
      <w:tblPr>
        <w:tblpPr w:leftFromText="180" w:rightFromText="180" w:vertAnchor="text" w:horzAnchor="margin" w:tblpY="314"/>
        <w:tblW w:w="0" w:type="auto"/>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0BD8C99E" w14:textId="77777777" w:rsidTr="002F32F9">
        <w:trPr>
          <w:trHeight w:hRule="exact" w:val="27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88810"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7</w:t>
            </w:r>
            <w:r w:rsidRPr="00D92062">
              <w:rPr>
                <w:rFonts w:ascii="Times New Roman" w:eastAsia="Times New Roman" w:hAnsi="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8A209"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CED0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E7432"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C7AA7"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A465C"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A34A1"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закрепляют и совершенствуют технику ранее освоенных висов и упоров, гимнастических упражнений на низкой гимнастической перекладине; разучивают упражнения комбинации по фазам и в полной координации;составляют комбинацию из хорошо освоенных упражнений и разучивают её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1CBF9" w14:textId="77777777" w:rsidR="00D92062" w:rsidRPr="00D92062" w:rsidRDefault="00D92062" w:rsidP="00D92062">
            <w:pPr>
              <w:autoSpaceDE w:val="0"/>
              <w:autoSpaceDN w:val="0"/>
              <w:spacing w:before="78" w:after="0" w:line="247" w:lineRule="auto"/>
              <w:ind w:left="72"/>
            </w:pPr>
            <w:r w:rsidRPr="00D92062">
              <w:rPr>
                <w:rFonts w:ascii="Times New Roman" w:eastAsia="Times New Roman" w:hAnsi="Times New Roman"/>
                <w:color w:val="000000"/>
                <w:w w:val="97"/>
              </w:rPr>
              <w:t xml:space="preserve">Зачет; </w:t>
            </w:r>
            <w:r w:rsidRPr="00D92062">
              <w:br/>
            </w: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ACDDF" w14:textId="77777777" w:rsidR="00D92062" w:rsidRPr="00D92062" w:rsidRDefault="00D92062" w:rsidP="00D92062"/>
        </w:tc>
      </w:tr>
      <w:tr w:rsidR="00D92062" w:rsidRPr="00D92062" w14:paraId="0EACAD38" w14:textId="77777777" w:rsidTr="002F32F9">
        <w:trPr>
          <w:trHeight w:hRule="exact" w:val="248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B7191"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8</w:t>
            </w:r>
            <w:r w:rsidRPr="00D92062">
              <w:rPr>
                <w:rFonts w:ascii="Times New Roman" w:eastAsia="Times New Roman" w:hAnsi="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07FE0" w14:textId="77777777" w:rsidR="00D92062" w:rsidRPr="00D92062" w:rsidRDefault="00D92062" w:rsidP="00D92062">
            <w:pPr>
              <w:autoSpaceDE w:val="0"/>
              <w:autoSpaceDN w:val="0"/>
              <w:spacing w:before="78" w:after="0" w:line="245" w:lineRule="auto"/>
              <w:ind w:left="72" w:right="288"/>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параллельных брусьях,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670B2"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E189C"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2D82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A8AC9" w14:textId="77777777" w:rsidR="00D92062" w:rsidRPr="00D92062" w:rsidRDefault="00D92062" w:rsidP="00D92062"/>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B1338" w14:textId="77777777" w:rsidR="00D92062" w:rsidRPr="00D92062" w:rsidRDefault="00D92062" w:rsidP="00D92062">
            <w:pPr>
              <w:autoSpaceDE w:val="0"/>
              <w:autoSpaceDN w:val="0"/>
              <w:spacing w:before="78" w:after="0" w:line="254"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закрепляют и совершенствуют технику ранее освоенных упражнений на параллельных брусьях. разучивают упражнения комбинации по фазам и в полной координации;</w:t>
            </w:r>
            <w:r w:rsidRPr="00D92062">
              <w:rPr>
                <w:lang w:val="ru-RU"/>
              </w:rPr>
              <w:t xml:space="preserve"> </w:t>
            </w:r>
            <w:r w:rsidRPr="00D92062">
              <w:rPr>
                <w:rFonts w:ascii="Times New Roman" w:eastAsia="Times New Roman" w:hAnsi="Times New Roman"/>
                <w:color w:val="000000"/>
                <w:w w:val="97"/>
                <w:lang w:val="ru-RU"/>
              </w:rPr>
              <w:t>составляют комбинацию из хорошо освоенных упражнений и разучивают её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D08CA" w14:textId="77777777" w:rsidR="00D92062" w:rsidRPr="00D92062" w:rsidRDefault="00D92062" w:rsidP="00D92062">
            <w:pPr>
              <w:autoSpaceDE w:val="0"/>
              <w:autoSpaceDN w:val="0"/>
              <w:spacing w:before="78" w:after="0" w:line="247" w:lineRule="auto"/>
              <w:ind w:left="72"/>
              <w:rPr>
                <w:lang w:val="ru-RU"/>
              </w:rPr>
            </w:pPr>
            <w:r w:rsidRPr="00D92062">
              <w:rPr>
                <w:rFonts w:ascii="Times New Roman" w:eastAsia="Times New Roman" w:hAnsi="Times New Roman"/>
                <w:color w:val="000000"/>
                <w:w w:val="97"/>
                <w:lang w:val="ru-RU"/>
              </w:rPr>
              <w:t xml:space="preserve">Зачет; </w:t>
            </w:r>
            <w:r w:rsidRPr="00D92062">
              <w:rPr>
                <w:lang w:val="ru-RU"/>
              </w:rPr>
              <w:br/>
            </w:r>
            <w:r w:rsidRPr="00D92062">
              <w:rPr>
                <w:rFonts w:ascii="Times New Roman" w:eastAsia="Times New Roman" w:hAnsi="Times New Roman"/>
                <w:color w:val="000000"/>
                <w:w w:val="97"/>
                <w:lang w:val="ru-RU"/>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6DEC3" w14:textId="77777777" w:rsidR="00D92062" w:rsidRPr="00D92062" w:rsidRDefault="00D92062" w:rsidP="00D92062">
            <w:pPr>
              <w:rPr>
                <w:lang w:val="ru-RU"/>
              </w:rPr>
            </w:pPr>
          </w:p>
        </w:tc>
      </w:tr>
    </w:tbl>
    <w:tbl>
      <w:tblPr>
        <w:tblW w:w="0" w:type="auto"/>
        <w:tblInd w:w="6" w:type="dxa"/>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6F7AF1F7" w14:textId="77777777" w:rsidTr="002F32F9">
        <w:trPr>
          <w:trHeight w:hRule="exact" w:val="284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7DF0AC" w14:textId="77777777" w:rsidR="00D92062" w:rsidRPr="00D92062" w:rsidRDefault="00D92062" w:rsidP="00D92062">
            <w:pPr>
              <w:autoSpaceDE w:val="0"/>
              <w:autoSpaceDN w:val="0"/>
              <w:spacing w:before="78" w:after="0" w:line="230" w:lineRule="auto"/>
              <w:jc w:val="center"/>
              <w:rPr>
                <w:lang w:val="ru-RU"/>
              </w:rPr>
            </w:pPr>
            <w:r w:rsidRPr="00D92062">
              <w:rPr>
                <w:rFonts w:ascii="Times New Roman" w:eastAsia="Times New Roman" w:hAnsi="Times New Roman"/>
                <w:color w:val="000000"/>
                <w:w w:val="97"/>
                <w:lang w:val="ru-RU"/>
              </w:rPr>
              <w:t>3.9.</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6BA39" w14:textId="77777777" w:rsidR="00D92062" w:rsidRPr="00D92062" w:rsidRDefault="00D92062" w:rsidP="00D92062">
            <w:pPr>
              <w:autoSpaceDE w:val="0"/>
              <w:autoSpaceDN w:val="0"/>
              <w:spacing w:before="78" w:after="0" w:line="245" w:lineRule="auto"/>
              <w:ind w:left="72" w:right="576"/>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Вольные упражнения на базе ритмической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2D7F9"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45F4B"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8B98E"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35958" w14:textId="77777777" w:rsidR="00D92062" w:rsidRPr="00D92062" w:rsidRDefault="00D92062" w:rsidP="00D92062">
            <w:pPr>
              <w:rPr>
                <w:lang w:val="ru-RU"/>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47803B"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закрепляют и совершенствуют технику ранее освоенных акробатических упражнений (кувырки, стойки, прыжки, гимнастический мостик и др.); закрепляют и совершенствуют технику ранее освоенных упражнений ритмической гимнастики и стилизованных общеразвивающих упражнений.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F0345"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D2B82" w14:textId="77777777" w:rsidR="00D92062" w:rsidRPr="00D92062" w:rsidRDefault="00D92062" w:rsidP="00D92062"/>
        </w:tc>
      </w:tr>
      <w:tr w:rsidR="00D92062" w:rsidRPr="00D92062" w14:paraId="29F24AB1" w14:textId="77777777" w:rsidTr="002F32F9">
        <w:trPr>
          <w:trHeight w:hRule="exact" w:val="1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18578"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3.1</w:t>
            </w:r>
            <w:r w:rsidRPr="00D92062">
              <w:rPr>
                <w:rFonts w:ascii="Times New Roman" w:eastAsia="Times New Roman" w:hAnsi="Times New Roman" w:cs="Times New Roman"/>
                <w:color w:val="000000"/>
                <w:w w:val="97"/>
                <w:lang w:val="ru-RU"/>
              </w:rPr>
              <w:t>0</w:t>
            </w:r>
            <w:r w:rsidRPr="00D92062">
              <w:rPr>
                <w:rFonts w:ascii="Times New Roman" w:eastAsia="Times New Roman" w:hAnsi="Times New Roman" w:cs="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A2670"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Повороты с мячом на месте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F141F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DAD07"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3BF45"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D946E"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41C0D" w14:textId="77777777" w:rsidR="00D92062" w:rsidRPr="00D92062" w:rsidRDefault="00D92062" w:rsidP="00D92062">
            <w:pPr>
              <w:autoSpaceDE w:val="0"/>
              <w:autoSpaceDN w:val="0"/>
              <w:spacing w:before="76" w:after="0" w:line="252"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закрепляют и совершенствуют технические действия баскетболиста без мяча;знакомятся с образцом техники поворотов туловища в правую и левую сторону, анализируют технику выполнения и разучивают по образцу.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4DB45"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C908D" w14:textId="77777777" w:rsidR="00D92062" w:rsidRPr="00D92062" w:rsidRDefault="00D92062" w:rsidP="00D92062">
            <w:pPr>
              <w:rPr>
                <w:rFonts w:ascii="Times New Roman" w:hAnsi="Times New Roman" w:cs="Times New Roman"/>
              </w:rPr>
            </w:pPr>
          </w:p>
        </w:tc>
      </w:tr>
      <w:tr w:rsidR="00D92062" w:rsidRPr="00D92062" w14:paraId="309CF104" w14:textId="77777777" w:rsidTr="002F32F9">
        <w:trPr>
          <w:trHeight w:hRule="exact" w:val="368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82584"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lastRenderedPageBreak/>
              <w:t>3.1</w:t>
            </w:r>
            <w:r w:rsidRPr="00D92062">
              <w:rPr>
                <w:rFonts w:ascii="Times New Roman" w:eastAsia="Times New Roman" w:hAnsi="Times New Roman" w:cs="Times New Roman"/>
                <w:color w:val="000000"/>
                <w:w w:val="97"/>
                <w:lang w:val="ru-RU"/>
              </w:rPr>
              <w:t>1</w:t>
            </w:r>
            <w:r w:rsidRPr="00D92062">
              <w:rPr>
                <w:rFonts w:ascii="Times New Roman" w:eastAsia="Times New Roman" w:hAnsi="Times New Roman" w:cs="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42227" w14:textId="77777777" w:rsidR="00D92062" w:rsidRPr="00D92062" w:rsidRDefault="00D92062" w:rsidP="00D92062">
            <w:pPr>
              <w:autoSpaceDE w:val="0"/>
              <w:autoSpaceDN w:val="0"/>
              <w:spacing w:before="78" w:after="0" w:line="245" w:lineRule="auto"/>
              <w:ind w:left="72" w:right="288"/>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Передача мяча одной рукой от плеча 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F0CE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6EF8D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D6B22"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3CA13"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C02C3" w14:textId="77777777" w:rsidR="00D92062" w:rsidRPr="00D92062" w:rsidRDefault="00D92062" w:rsidP="00D92062">
            <w:pPr>
              <w:autoSpaceDE w:val="0"/>
              <w:autoSpaceDN w:val="0"/>
              <w:spacing w:before="78"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закрепляют и совершенствуют технические передачи мяча двумя руками от груди и снизу; знакомятся с образцом техники передачи мяча одной рукой от плеча, анализируют фазы движения и технические особенности их выполнения;</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разучивают технику передачи мяча одной рукой от плеча по образцу (обучение в парах);</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разучивают технику передачи мяча одной рукой от плеча по образцу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2ADBC"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FD64C" w14:textId="77777777" w:rsidR="00D92062" w:rsidRPr="00D92062" w:rsidRDefault="00D92062" w:rsidP="00D92062">
            <w:pPr>
              <w:rPr>
                <w:rFonts w:ascii="Times New Roman" w:hAnsi="Times New Roman" w:cs="Times New Roman"/>
              </w:rPr>
            </w:pPr>
          </w:p>
        </w:tc>
      </w:tr>
      <w:tr w:rsidR="00D92062" w:rsidRPr="00D92062" w14:paraId="27455F05" w14:textId="77777777" w:rsidTr="002F32F9">
        <w:trPr>
          <w:trHeight w:hRule="exact" w:val="99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6F67B"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3.1</w:t>
            </w:r>
            <w:r w:rsidRPr="00D92062">
              <w:rPr>
                <w:rFonts w:ascii="Times New Roman" w:eastAsia="Times New Roman" w:hAnsi="Times New Roman" w:cs="Times New Roman"/>
                <w:color w:val="000000"/>
                <w:w w:val="97"/>
                <w:lang w:val="ru-RU"/>
              </w:rPr>
              <w:t>2</w:t>
            </w:r>
            <w:r w:rsidRPr="00D92062">
              <w:rPr>
                <w:rFonts w:ascii="Times New Roman" w:eastAsia="Times New Roman" w:hAnsi="Times New Roman" w:cs="Times New Roman"/>
                <w:color w:val="000000"/>
                <w:w w:val="97"/>
              </w:rPr>
              <w:t>.</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A7FDC" w14:textId="77777777" w:rsidR="00D92062" w:rsidRPr="00D92062" w:rsidRDefault="00D92062" w:rsidP="00D92062">
            <w:pPr>
              <w:autoSpaceDE w:val="0"/>
              <w:autoSpaceDN w:val="0"/>
              <w:spacing w:before="76" w:after="0" w:line="245" w:lineRule="auto"/>
              <w:ind w:left="72" w:right="43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двумя руками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7F715"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ECA81"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B8397"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411B2"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7AB56" w14:textId="77777777" w:rsidR="00D92062" w:rsidRPr="00D92062" w:rsidRDefault="00D92062" w:rsidP="00D92062">
            <w:pPr>
              <w:autoSpaceDE w:val="0"/>
              <w:autoSpaceDN w:val="0"/>
              <w:spacing w:before="76"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закрепляют и совершенствуют, демонстрируют, бросок мяча в корзину двумя руками от груди.</w:t>
            </w:r>
            <w:r w:rsidRPr="00D92062">
              <w:rPr>
                <w:rFonts w:ascii="Times New Roman" w:hAnsi="Times New Roman" w:cs="Times New Roman"/>
                <w:lang w:val="ru-RU"/>
              </w:rPr>
              <w:br/>
            </w:r>
            <w:r w:rsidRPr="00D92062">
              <w:rPr>
                <w:rFonts w:ascii="Times New Roman" w:hAnsi="Times New Roman" w:cs="Times New Roman"/>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24DBA2" w14:textId="77777777" w:rsidR="00D92062" w:rsidRPr="00D92062" w:rsidRDefault="00D92062" w:rsidP="00D92062">
            <w:pPr>
              <w:autoSpaceDE w:val="0"/>
              <w:autoSpaceDN w:val="0"/>
              <w:spacing w:before="76" w:after="0" w:line="250" w:lineRule="auto"/>
              <w:ind w:left="72"/>
              <w:rPr>
                <w:rFonts w:ascii="Times New Roman" w:hAnsi="Times New Roman" w:cs="Times New Roman"/>
              </w:rPr>
            </w:pPr>
            <w:r w:rsidRPr="00D92062">
              <w:rPr>
                <w:rFonts w:ascii="Times New Roman" w:eastAsia="Times New Roman" w:hAnsi="Times New Roman" w:cs="Times New Roman"/>
                <w:color w:val="000000"/>
                <w:w w:val="97"/>
              </w:rPr>
              <w:t xml:space="preserve">Зачет; </w:t>
            </w:r>
            <w:r w:rsidRPr="00D92062">
              <w:rPr>
                <w:rFonts w:ascii="Times New Roman" w:hAnsi="Times New Roman" w:cs="Times New Roman"/>
              </w:rPr>
              <w:br/>
            </w: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AA415" w14:textId="77777777" w:rsidR="00D92062" w:rsidRPr="00D92062" w:rsidRDefault="00D92062" w:rsidP="00D92062">
            <w:pPr>
              <w:rPr>
                <w:rFonts w:ascii="Times New Roman" w:hAnsi="Times New Roman" w:cs="Times New Roman"/>
              </w:rPr>
            </w:pPr>
          </w:p>
        </w:tc>
      </w:tr>
      <w:tr w:rsidR="00D92062" w:rsidRPr="00D92062" w14:paraId="3741FD7F" w14:textId="77777777" w:rsidTr="002F32F9">
        <w:trPr>
          <w:trHeight w:hRule="exact" w:val="19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B0ECC"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3.13.</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362A0"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b/>
                <w:color w:val="000000"/>
                <w:w w:val="97"/>
                <w:lang w:val="ru-RU"/>
              </w:rPr>
              <w:t>Бросок мяча в корзину одной рукой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B8F03"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A155E"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2A89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A82FF"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5037D2"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описывают технику выполнения броска мяча одной рукой в прыжке, определяют задачи; </w:t>
            </w:r>
            <w:r w:rsidRPr="00D92062">
              <w:rPr>
                <w:rFonts w:ascii="Times New Roman" w:eastAsia="Times New Roman" w:hAnsi="Times New Roman" w:cs="Times New Roman"/>
                <w:color w:val="000000"/>
                <w:w w:val="97"/>
                <w:lang w:val="ru-RU"/>
              </w:rPr>
              <w:br/>
              <w:t xml:space="preserve">самостоятельного обучения и последовательность их решения, разучивают бросок по фазам и в </w:t>
            </w:r>
            <w:r w:rsidRPr="00D92062">
              <w:rPr>
                <w:rFonts w:ascii="Times New Roman" w:eastAsia="Times New Roman" w:hAnsi="Times New Roman" w:cs="Times New Roman"/>
                <w:color w:val="000000"/>
                <w:w w:val="97"/>
                <w:lang w:val="ru-RU"/>
              </w:rPr>
              <w:br/>
              <w:t>полной координации;</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A3C31"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419E3" w14:textId="77777777" w:rsidR="00D92062" w:rsidRPr="00D92062" w:rsidRDefault="00D92062" w:rsidP="00D92062">
            <w:pPr>
              <w:rPr>
                <w:rFonts w:ascii="Times New Roman" w:hAnsi="Times New Roman" w:cs="Times New Roman"/>
              </w:rPr>
            </w:pPr>
          </w:p>
        </w:tc>
      </w:tr>
      <w:tr w:rsidR="00D92062" w:rsidRPr="00D92062" w14:paraId="774A1596" w14:textId="77777777" w:rsidTr="002F32F9">
        <w:trPr>
          <w:trHeight w:hRule="exact" w:val="326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6B76B"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3.14.</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76C40"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 xml:space="preserve">Методические рекомендации по самостоятельному решению задач при разучивании прямого </w:t>
            </w:r>
            <w:r w:rsidRPr="00D92062">
              <w:rPr>
                <w:rFonts w:ascii="Times New Roman" w:eastAsia="Times New Roman" w:hAnsi="Times New Roman" w:cs="Times New Roman"/>
                <w:b/>
                <w:color w:val="000000"/>
                <w:w w:val="97"/>
                <w:lang w:val="ru-RU"/>
              </w:rPr>
              <w:br/>
              <w:t xml:space="preserve">нападающего удара, способам контроля и оценивания его технического выполнения, подбору и выполнению подводящих упражнений, </w:t>
            </w:r>
            <w:r w:rsidRPr="00D92062">
              <w:rPr>
                <w:rFonts w:ascii="Times New Roman" w:eastAsia="Times New Roman" w:hAnsi="Times New Roman" w:cs="Times New Roman"/>
                <w:b/>
                <w:color w:val="000000"/>
                <w:w w:val="97"/>
                <w:lang w:val="ru-RU"/>
              </w:rPr>
              <w:br/>
              <w:t xml:space="preserve">соблюдению техники безопасности во время его разучивания и </w:t>
            </w:r>
            <w:r w:rsidRPr="00D92062">
              <w:rPr>
                <w:rFonts w:ascii="Times New Roman" w:eastAsia="Times New Roman" w:hAnsi="Times New Roman" w:cs="Times New Roman"/>
                <w:b/>
                <w:color w:val="000000"/>
                <w:w w:val="97"/>
                <w:lang w:val="ru-RU"/>
              </w:rPr>
              <w:br/>
              <w:t>закрепления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087C6"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59D6F"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57163"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B9013"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62E9B7"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Знакомятся с методическими рекомендациями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CEFE5"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7BD293" w14:textId="77777777" w:rsidR="00D92062" w:rsidRPr="00D92062" w:rsidRDefault="00D92062" w:rsidP="00D92062">
            <w:pPr>
              <w:rPr>
                <w:rFonts w:ascii="Times New Roman" w:hAnsi="Times New Roman" w:cs="Times New Roman"/>
              </w:rPr>
            </w:pPr>
          </w:p>
        </w:tc>
      </w:tr>
      <w:tr w:rsidR="00D92062" w:rsidRPr="00D92062" w14:paraId="525FF936" w14:textId="77777777" w:rsidTr="002F32F9">
        <w:trPr>
          <w:trHeight w:hRule="exact" w:val="17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B0091"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lastRenderedPageBreak/>
              <w:t>3.15.</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1BC3A"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Прямой нападающий удар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ED92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DB670"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CB78A"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9DC3D"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2BEFE"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разучивают подводящие и имитационные упражнения для освоения прямого нападающего удара, обучаются отдельным фазам и выполнению техники в полной координации;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5DDE7"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2ED9A2" w14:textId="77777777" w:rsidR="00D92062" w:rsidRPr="00D92062" w:rsidRDefault="00D92062" w:rsidP="00D92062">
            <w:pPr>
              <w:rPr>
                <w:rFonts w:ascii="Times New Roman" w:hAnsi="Times New Roman" w:cs="Times New Roman"/>
              </w:rPr>
            </w:pPr>
          </w:p>
        </w:tc>
      </w:tr>
      <w:tr w:rsidR="00D92062" w:rsidRPr="00D92062" w14:paraId="4501D49D" w14:textId="77777777" w:rsidTr="002F32F9">
        <w:trPr>
          <w:trHeight w:hRule="exact" w:val="19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872E5"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3.16.</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C92B5"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Методические рекомендации по способам использования индивидуального блокирования мяча в условиях игровой деятельности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50996"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DA58B"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4AE7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61DC9"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1B350"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контролируют технику выполнения </w:t>
            </w:r>
            <w:r w:rsidRPr="00D92062">
              <w:rPr>
                <w:rFonts w:ascii="Times New Roman" w:eastAsia="Times New Roman" w:hAnsi="Times New Roman" w:cs="Times New Roman"/>
                <w:color w:val="000000"/>
                <w:w w:val="97"/>
                <w:lang w:val="ru-RU"/>
              </w:rPr>
              <w:br/>
              <w:t>индивидуального блокирования мяча в прыжке с места другими учащимися, сравнивают с образцом и выявляют возможные ошибки, предлагают способы их устранения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48D151"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2CE51" w14:textId="77777777" w:rsidR="00D92062" w:rsidRPr="00D92062" w:rsidRDefault="00D92062" w:rsidP="00D92062">
            <w:pPr>
              <w:rPr>
                <w:rFonts w:ascii="Times New Roman" w:hAnsi="Times New Roman" w:cs="Times New Roman"/>
              </w:rPr>
            </w:pPr>
          </w:p>
        </w:tc>
      </w:tr>
      <w:tr w:rsidR="00D92062" w:rsidRPr="00D92062" w14:paraId="026AE510" w14:textId="77777777" w:rsidTr="002F32F9">
        <w:trPr>
          <w:trHeight w:hRule="exact" w:val="17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6670B"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3.17.</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C134D"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Индивидуальное блокирование мяча в прыжке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D1FA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429BB"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19929"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DBCE0"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37DF7"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образцом техники блокирования мяча в прыжке с места, наблюдают и анализируют его технические особенности, выделяют фазы движения, делают выводы о технической сложности; </w:t>
            </w:r>
            <w:r w:rsidRPr="00D92062">
              <w:rPr>
                <w:rFonts w:ascii="Times New Roman" w:eastAsia="Times New Roman" w:hAnsi="Times New Roman" w:cs="Times New Roman"/>
                <w:color w:val="000000"/>
                <w:w w:val="97"/>
                <w:lang w:val="ru-RU"/>
              </w:rPr>
              <w:br/>
              <w:t xml:space="preserve">разучивают подводящие и имитационные упражнения, технику выполнения в полной </w:t>
            </w:r>
            <w:r w:rsidRPr="00D92062">
              <w:rPr>
                <w:rFonts w:ascii="Times New Roman" w:eastAsia="Times New Roman" w:hAnsi="Times New Roman" w:cs="Times New Roman"/>
                <w:color w:val="000000"/>
                <w:w w:val="97"/>
                <w:lang w:val="ru-RU"/>
              </w:rPr>
              <w:br/>
              <w:t xml:space="preserve">координации (обучение в парах и группах);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46D77"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81499" w14:textId="77777777" w:rsidR="00D92062" w:rsidRPr="00D92062" w:rsidRDefault="00D92062" w:rsidP="00D92062">
            <w:pPr>
              <w:rPr>
                <w:rFonts w:ascii="Times New Roman" w:hAnsi="Times New Roman" w:cs="Times New Roman"/>
                <w:lang w:val="ru-RU"/>
              </w:rPr>
            </w:pPr>
          </w:p>
        </w:tc>
      </w:tr>
      <w:tr w:rsidR="00D92062" w:rsidRPr="00D92062" w14:paraId="0FA29A20" w14:textId="77777777" w:rsidTr="002F32F9">
        <w:trPr>
          <w:trHeight w:hRule="exact" w:val="17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E2421F"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3.18.</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F78A7"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b/>
                <w:color w:val="000000"/>
                <w:w w:val="97"/>
                <w:lang w:val="ru-RU"/>
              </w:rPr>
              <w:t>Тактические действия в игре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483E5"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4D13E"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C0453"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EC4F6"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6DEEA"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 xml:space="preserve">знакомятся и разучивают тактическую схему нападения через передачу мяча игроку передней линии (в условиях учебной игровой </w:t>
            </w:r>
            <w:r w:rsidRPr="00D92062">
              <w:rPr>
                <w:rFonts w:ascii="Times New Roman" w:eastAsia="Times New Roman" w:hAnsi="Times New Roman" w:cs="Times New Roman"/>
                <w:color w:val="000000"/>
                <w:w w:val="97"/>
                <w:lang w:val="ru-RU"/>
              </w:rPr>
              <w:br/>
              <w:t xml:space="preserve">деятельности); </w:t>
            </w:r>
            <w:r w:rsidRPr="00D92062">
              <w:rPr>
                <w:rFonts w:ascii="Times New Roman" w:eastAsia="Times New Roman" w:hAnsi="Times New Roman" w:cs="Times New Roman"/>
                <w:color w:val="000000"/>
                <w:w w:val="97"/>
                <w:lang w:val="ru-RU"/>
              </w:rPr>
              <w:br/>
              <w:t>совершенствуют игровые действия в нападении и защите,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2B722"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88491" w14:textId="77777777" w:rsidR="00D92062" w:rsidRPr="00D92062" w:rsidRDefault="00D92062" w:rsidP="00D92062">
            <w:pPr>
              <w:rPr>
                <w:rFonts w:ascii="Times New Roman" w:hAnsi="Times New Roman" w:cs="Times New Roman"/>
              </w:rPr>
            </w:pPr>
          </w:p>
        </w:tc>
      </w:tr>
      <w:tr w:rsidR="00D92062" w:rsidRPr="00D92062" w14:paraId="7465496B" w14:textId="77777777" w:rsidTr="002F32F9">
        <w:trPr>
          <w:trHeight w:hRule="exact" w:val="34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FF833B"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3.19.</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A64D2" w14:textId="77777777" w:rsidR="00D92062" w:rsidRPr="00D92062" w:rsidRDefault="00D92062" w:rsidP="00D92062">
            <w:pPr>
              <w:autoSpaceDE w:val="0"/>
              <w:autoSpaceDN w:val="0"/>
              <w:spacing w:before="76" w:after="0" w:line="245" w:lineRule="auto"/>
              <w:ind w:left="72" w:right="432"/>
              <w:rPr>
                <w:rFonts w:ascii="Times New Roman" w:eastAsia="Times New Roman" w:hAnsi="Times New Roman" w:cs="Times New Roman"/>
                <w:i/>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b/>
                <w:color w:val="000000"/>
                <w:w w:val="97"/>
                <w:lang w:val="ru-RU"/>
              </w:rPr>
              <w:t>Основные тактические схемы игры футбол и мини-футбол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AA5D4"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8922E"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CB238" w14:textId="77777777" w:rsidR="00D92062" w:rsidRPr="00D92062" w:rsidRDefault="00D92062" w:rsidP="00D92062">
            <w:pPr>
              <w:autoSpaceDE w:val="0"/>
              <w:autoSpaceDN w:val="0"/>
              <w:spacing w:before="76" w:after="0" w:line="233"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E016F"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9D92B" w14:textId="77777777" w:rsidR="00D92062" w:rsidRPr="00D92062" w:rsidRDefault="00D92062" w:rsidP="00D92062">
            <w:pPr>
              <w:autoSpaceDE w:val="0"/>
              <w:autoSpaceDN w:val="0"/>
              <w:spacing w:before="76" w:after="0" w:line="254" w:lineRule="auto"/>
              <w:ind w:left="72"/>
              <w:rPr>
                <w:rFonts w:ascii="Times New Roman" w:eastAsia="Times New Roman" w:hAnsi="Times New Roman" w:cs="Times New Roman"/>
                <w:color w:val="000000"/>
                <w:w w:val="97"/>
                <w:lang w:val="ru-RU"/>
              </w:rPr>
            </w:pPr>
            <w:r w:rsidRPr="00D92062">
              <w:rPr>
                <w:rFonts w:ascii="Times New Roman" w:eastAsia="Times New Roman" w:hAnsi="Times New Roman" w:cs="Times New Roman"/>
                <w:color w:val="000000"/>
                <w:w w:val="97"/>
                <w:lang w:val="ru-RU"/>
              </w:rPr>
              <w:t>знакомятся с тактической схемой игры «4-4-2» в классическом футболе, возможными схемами взаимодействия игроков в условиях игровой деятельности;</w:t>
            </w:r>
            <w:r w:rsidRPr="00D92062">
              <w:rPr>
                <w:rFonts w:ascii="Times New Roman" w:eastAsia="Times New Roman" w:hAnsi="Times New Roman" w:cs="Times New Roman"/>
                <w:color w:val="000000"/>
                <w:w w:val="97"/>
                <w:lang w:val="ru-RU"/>
              </w:rPr>
              <w:br/>
              <w:t xml:space="preserve">разучивают стандартные игровые комбинации«смена мест» и «стенка» в условиях игровой </w:t>
            </w:r>
            <w:r w:rsidRPr="00D92062">
              <w:rPr>
                <w:rFonts w:ascii="Times New Roman" w:eastAsia="Times New Roman" w:hAnsi="Times New Roman" w:cs="Times New Roman"/>
                <w:color w:val="000000"/>
                <w:w w:val="97"/>
                <w:lang w:val="ru-RU"/>
              </w:rPr>
              <w:br/>
              <w:t>деятельности (обучение в группах);</w:t>
            </w:r>
            <w:r w:rsidRPr="00D92062">
              <w:rPr>
                <w:rFonts w:ascii="Times New Roman" w:eastAsia="Times New Roman" w:hAnsi="Times New Roman" w:cs="Times New Roman"/>
                <w:color w:val="000000"/>
                <w:w w:val="97"/>
                <w:lang w:val="ru-RU"/>
              </w:rPr>
              <w:br/>
              <w:t xml:space="preserve">знакомятся с тактической схемой игры «3-1» в мини-футболе, возможными схемами.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9CF1EE" w14:textId="77777777" w:rsidR="00D92062" w:rsidRPr="00D92062" w:rsidRDefault="00D92062" w:rsidP="00D92062">
            <w:pPr>
              <w:autoSpaceDE w:val="0"/>
              <w:autoSpaceDN w:val="0"/>
              <w:spacing w:before="76" w:after="0" w:line="250" w:lineRule="auto"/>
              <w:ind w:left="72"/>
              <w:rPr>
                <w:rFonts w:ascii="Times New Roman" w:eastAsia="Times New Roman" w:hAnsi="Times New Roman" w:cs="Times New Roman"/>
                <w:color w:val="000000"/>
                <w:w w:val="97"/>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A10D9" w14:textId="77777777" w:rsidR="00D92062" w:rsidRPr="00D92062" w:rsidRDefault="00D92062" w:rsidP="00D92062">
            <w:pPr>
              <w:rPr>
                <w:rFonts w:ascii="Times New Roman" w:hAnsi="Times New Roman" w:cs="Times New Roman"/>
              </w:rPr>
            </w:pPr>
          </w:p>
        </w:tc>
      </w:tr>
      <w:tr w:rsidR="00D92062" w:rsidRPr="00D92062" w14:paraId="54CC3D9D" w14:textId="77777777" w:rsidTr="002F32F9">
        <w:trPr>
          <w:trHeight w:hRule="exact" w:val="348"/>
        </w:trPr>
        <w:tc>
          <w:tcPr>
            <w:tcW w:w="589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CBE7FFC"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0D8F6"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49</w:t>
            </w:r>
          </w:p>
        </w:tc>
        <w:tc>
          <w:tcPr>
            <w:tcW w:w="907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9D03D4B" w14:textId="77777777" w:rsidR="00D92062" w:rsidRPr="00D92062" w:rsidRDefault="00D92062" w:rsidP="00D92062">
            <w:pPr>
              <w:rPr>
                <w:rFonts w:ascii="Times New Roman" w:hAnsi="Times New Roman" w:cs="Times New Roman"/>
                <w:lang w:val="ru-RU"/>
              </w:rPr>
            </w:pPr>
          </w:p>
        </w:tc>
      </w:tr>
      <w:tr w:rsidR="00D92062" w:rsidRPr="00D92062" w14:paraId="3CD975C2" w14:textId="77777777" w:rsidTr="002F32F9">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A6481EF"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lastRenderedPageBreak/>
              <w:t>Раздел 4. СПОРТ</w:t>
            </w:r>
          </w:p>
        </w:tc>
      </w:tr>
    </w:tbl>
    <w:tbl>
      <w:tblPr>
        <w:tblpPr w:leftFromText="180" w:rightFromText="180" w:vertAnchor="text" w:horzAnchor="margin" w:tblpY="461"/>
        <w:tblW w:w="0" w:type="auto"/>
        <w:tblLayout w:type="fixed"/>
        <w:tblLook w:val="04A0" w:firstRow="1" w:lastRow="0" w:firstColumn="1" w:lastColumn="0" w:noHBand="0" w:noVBand="1"/>
      </w:tblPr>
      <w:tblGrid>
        <w:gridCol w:w="468"/>
        <w:gridCol w:w="5428"/>
        <w:gridCol w:w="528"/>
        <w:gridCol w:w="1104"/>
        <w:gridCol w:w="1142"/>
        <w:gridCol w:w="804"/>
        <w:gridCol w:w="3566"/>
        <w:gridCol w:w="1080"/>
        <w:gridCol w:w="1382"/>
      </w:tblGrid>
      <w:tr w:rsidR="00D92062" w:rsidRPr="00D92062" w14:paraId="4C08044C" w14:textId="77777777" w:rsidTr="002F32F9">
        <w:trPr>
          <w:trHeight w:hRule="exact" w:val="256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75556" w14:textId="77777777" w:rsidR="00D92062" w:rsidRPr="00D92062" w:rsidRDefault="00D92062" w:rsidP="00D92062">
            <w:pPr>
              <w:autoSpaceDE w:val="0"/>
              <w:autoSpaceDN w:val="0"/>
              <w:spacing w:before="78" w:after="0" w:line="230" w:lineRule="auto"/>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4.1.</w:t>
            </w:r>
          </w:p>
        </w:tc>
        <w:tc>
          <w:tcPr>
            <w:tcW w:w="54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1B77B" w14:textId="77777777" w:rsidR="00D92062" w:rsidRPr="00D92062" w:rsidRDefault="00D92062" w:rsidP="00D92062">
            <w:pPr>
              <w:autoSpaceDE w:val="0"/>
              <w:autoSpaceDN w:val="0"/>
              <w:spacing w:before="78" w:after="0" w:line="247"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8D19C"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E250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FC28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6A356" w14:textId="77777777" w:rsidR="00D92062" w:rsidRPr="00D92062" w:rsidRDefault="00D92062" w:rsidP="00D92062">
            <w:pPr>
              <w:rPr>
                <w:rFonts w:ascii="Times New Roman" w:hAnsi="Times New Roman" w:cs="Times New Roman"/>
              </w:rPr>
            </w:pPr>
          </w:p>
        </w:tc>
        <w:tc>
          <w:tcPr>
            <w:tcW w:w="3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50279" w14:textId="77777777" w:rsidR="00D92062" w:rsidRPr="00D92062" w:rsidRDefault="00D92062" w:rsidP="00D92062">
            <w:pPr>
              <w:autoSpaceDE w:val="0"/>
              <w:autoSpaceDN w:val="0"/>
              <w:spacing w:before="78" w:after="0" w:line="252" w:lineRule="auto"/>
              <w:ind w:left="72" w:right="288"/>
              <w:rPr>
                <w:rFonts w:ascii="Times New Roman" w:hAnsi="Times New Roman" w:cs="Times New Roman"/>
                <w:lang w:val="ru-RU"/>
              </w:rPr>
            </w:pPr>
            <w:r w:rsidRPr="00D92062">
              <w:rPr>
                <w:rFonts w:ascii="Times New Roman" w:eastAsia="Times New Roman" w:hAnsi="Times New Roman" w:cs="Times New Roman"/>
                <w:color w:val="000000"/>
                <w:w w:val="97"/>
                <w:lang w:val="ru-RU"/>
              </w:rPr>
              <w:t>осваивают содержание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C828B" w14:textId="77777777" w:rsidR="00D92062" w:rsidRPr="00D92062" w:rsidRDefault="00D92062" w:rsidP="00D92062">
            <w:pPr>
              <w:rPr>
                <w:rFonts w:ascii="Times New Roman" w:hAnsi="Times New Roman" w:cs="Times New Roman"/>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8FD3D" w14:textId="77777777" w:rsidR="00D92062" w:rsidRPr="00D92062" w:rsidRDefault="00D92062" w:rsidP="00D92062">
            <w:pPr>
              <w:rPr>
                <w:rFonts w:ascii="Times New Roman" w:hAnsi="Times New Roman" w:cs="Times New Roman"/>
                <w:lang w:val="ru-RU"/>
              </w:rPr>
            </w:pPr>
          </w:p>
        </w:tc>
      </w:tr>
      <w:tr w:rsidR="00D92062" w:rsidRPr="00D92062" w14:paraId="66FA7761" w14:textId="77777777" w:rsidTr="002F32F9">
        <w:trPr>
          <w:trHeight w:hRule="exact" w:val="350"/>
        </w:trPr>
        <w:tc>
          <w:tcPr>
            <w:tcW w:w="589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6A99AA41"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Итогопоразделу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242566DE"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9078"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14:paraId="49E811AA" w14:textId="77777777" w:rsidR="00D92062" w:rsidRPr="00D92062" w:rsidRDefault="00D92062" w:rsidP="00D92062">
            <w:pPr>
              <w:rPr>
                <w:rFonts w:ascii="Times New Roman" w:hAnsi="Times New Roman" w:cs="Times New Roman"/>
              </w:rPr>
            </w:pPr>
          </w:p>
        </w:tc>
      </w:tr>
      <w:tr w:rsidR="00D92062" w:rsidRPr="00D92062" w14:paraId="5B4A9430" w14:textId="77777777" w:rsidTr="002F32F9">
        <w:trPr>
          <w:trHeight w:hRule="exact" w:val="328"/>
        </w:trPr>
        <w:tc>
          <w:tcPr>
            <w:tcW w:w="589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31C2AF2A" w14:textId="77777777" w:rsidR="00D92062" w:rsidRPr="00D92062" w:rsidRDefault="00D92062" w:rsidP="00D92062">
            <w:pPr>
              <w:autoSpaceDE w:val="0"/>
              <w:autoSpaceDN w:val="0"/>
              <w:spacing w:before="74" w:after="0"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ОБЩЕЕ КОЛИЧЕСТВО ЧАСОВ ПО ПРОГРАММЕ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14C69974" w14:textId="77777777" w:rsidR="00D92062" w:rsidRPr="00D92062" w:rsidRDefault="00D92062" w:rsidP="00D92062">
            <w:pPr>
              <w:autoSpaceDE w:val="0"/>
              <w:autoSpaceDN w:val="0"/>
              <w:spacing w:before="74"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68</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21F9BDA6" w14:textId="77777777" w:rsidR="00D92062" w:rsidRPr="00D92062" w:rsidRDefault="00D92062" w:rsidP="00D92062">
            <w:pPr>
              <w:autoSpaceDE w:val="0"/>
              <w:autoSpaceDN w:val="0"/>
              <w:spacing w:before="74"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5</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04ED603A" w14:textId="77777777" w:rsidR="00D92062" w:rsidRPr="00D92062" w:rsidRDefault="00D92062" w:rsidP="00D92062">
            <w:pPr>
              <w:autoSpaceDE w:val="0"/>
              <w:autoSpaceDN w:val="0"/>
              <w:spacing w:before="74"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63</w:t>
            </w:r>
          </w:p>
        </w:tc>
        <w:tc>
          <w:tcPr>
            <w:tcW w:w="6832"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14:paraId="21913929" w14:textId="77777777" w:rsidR="00D92062" w:rsidRPr="00D92062" w:rsidRDefault="00D92062" w:rsidP="00D92062">
            <w:pPr>
              <w:rPr>
                <w:rFonts w:ascii="Times New Roman" w:hAnsi="Times New Roman" w:cs="Times New Roman"/>
              </w:rPr>
            </w:pPr>
          </w:p>
        </w:tc>
      </w:tr>
    </w:tbl>
    <w:p w14:paraId="5723DB6A" w14:textId="77777777" w:rsidR="00D92062" w:rsidRPr="00D92062" w:rsidRDefault="00D92062" w:rsidP="00D92062"/>
    <w:p w14:paraId="15A55384" w14:textId="77777777" w:rsidR="00D92062" w:rsidRPr="00D92062" w:rsidRDefault="00D92062" w:rsidP="00D92062"/>
    <w:p w14:paraId="0281B8E9" w14:textId="77777777" w:rsidR="00D92062" w:rsidRPr="00D92062" w:rsidRDefault="00D92062" w:rsidP="00D92062">
      <w:pPr>
        <w:sectPr w:rsidR="00D92062" w:rsidRPr="00D92062">
          <w:pgSz w:w="16840" w:h="11900"/>
          <w:pgMar w:top="284" w:right="640" w:bottom="586" w:left="666" w:header="720" w:footer="720" w:gutter="0"/>
          <w:cols w:space="720" w:equalWidth="0">
            <w:col w:w="15534" w:space="0"/>
          </w:cols>
          <w:docGrid w:linePitch="360"/>
        </w:sectPr>
      </w:pPr>
    </w:p>
    <w:p w14:paraId="459F80D6" w14:textId="77777777" w:rsidR="00D92062" w:rsidRPr="00D92062" w:rsidRDefault="00D92062" w:rsidP="00D92062">
      <w:pPr>
        <w:autoSpaceDE w:val="0"/>
        <w:autoSpaceDN w:val="0"/>
        <w:spacing w:after="66" w:line="220" w:lineRule="exact"/>
        <w:rPr>
          <w:rFonts w:ascii="Times New Roman" w:hAnsi="Times New Roman" w:cs="Times New Roman"/>
          <w:lang w:val="ru-RU"/>
        </w:rPr>
      </w:pPr>
    </w:p>
    <w:p w14:paraId="131E6272" w14:textId="77777777" w:rsidR="00D92062" w:rsidRPr="00D92062" w:rsidRDefault="00D92062" w:rsidP="00D92062">
      <w:pPr>
        <w:autoSpaceDE w:val="0"/>
        <w:autoSpaceDN w:val="0"/>
        <w:spacing w:after="0" w:line="14" w:lineRule="exact"/>
        <w:rPr>
          <w:rFonts w:ascii="Times New Roman" w:hAnsi="Times New Roman" w:cs="Times New Roman"/>
          <w:lang w:val="ru-RU"/>
        </w:rPr>
      </w:pPr>
    </w:p>
    <w:p w14:paraId="0FB36B96" w14:textId="77777777" w:rsidR="00D92062" w:rsidRPr="00D92062" w:rsidRDefault="00D92062" w:rsidP="00D92062">
      <w:pPr>
        <w:autoSpaceDE w:val="0"/>
        <w:autoSpaceDN w:val="0"/>
        <w:spacing w:after="78" w:line="220" w:lineRule="exact"/>
      </w:pPr>
    </w:p>
    <w:p w14:paraId="7133077F" w14:textId="77777777" w:rsidR="00D92062" w:rsidRPr="00D92062" w:rsidRDefault="00D92062" w:rsidP="00D92062">
      <w:pPr>
        <w:autoSpaceDE w:val="0"/>
        <w:autoSpaceDN w:val="0"/>
        <w:spacing w:after="320" w:line="230" w:lineRule="auto"/>
        <w:rPr>
          <w:rFonts w:ascii="Times New Roman" w:eastAsia="Times New Roman" w:hAnsi="Times New Roman"/>
          <w:b/>
          <w:color w:val="000000"/>
          <w:sz w:val="24"/>
          <w:lang w:val="ru-RU"/>
        </w:rPr>
      </w:pPr>
      <w:r w:rsidRPr="00D92062">
        <w:rPr>
          <w:rFonts w:ascii="Times New Roman" w:eastAsia="Times New Roman" w:hAnsi="Times New Roman"/>
          <w:b/>
          <w:color w:val="000000"/>
          <w:sz w:val="24"/>
        </w:rPr>
        <w:t>ПОУРОЧНОЕ ПЛАНИРОВАНИЕ</w:t>
      </w:r>
    </w:p>
    <w:tbl>
      <w:tblPr>
        <w:tblStyle w:val="aff"/>
        <w:tblW w:w="0" w:type="auto"/>
        <w:tblLayout w:type="fixed"/>
        <w:tblLook w:val="04A0" w:firstRow="1" w:lastRow="0" w:firstColumn="1" w:lastColumn="0" w:noHBand="0" w:noVBand="1"/>
      </w:tblPr>
      <w:tblGrid>
        <w:gridCol w:w="534"/>
        <w:gridCol w:w="4110"/>
        <w:gridCol w:w="851"/>
        <w:gridCol w:w="1367"/>
        <w:gridCol w:w="1343"/>
        <w:gridCol w:w="975"/>
        <w:gridCol w:w="1620"/>
      </w:tblGrid>
      <w:tr w:rsidR="00D92062" w:rsidRPr="00D92062" w14:paraId="7EE6D8B4" w14:textId="77777777" w:rsidTr="002F32F9">
        <w:tc>
          <w:tcPr>
            <w:tcW w:w="534" w:type="dxa"/>
            <w:vMerge w:val="restart"/>
          </w:tcPr>
          <w:p w14:paraId="4DB3813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w:t>
            </w:r>
          </w:p>
        </w:tc>
        <w:tc>
          <w:tcPr>
            <w:tcW w:w="4110" w:type="dxa"/>
            <w:vMerge w:val="restart"/>
          </w:tcPr>
          <w:p w14:paraId="7A70A1A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Тема урока</w:t>
            </w:r>
          </w:p>
        </w:tc>
        <w:tc>
          <w:tcPr>
            <w:tcW w:w="3561" w:type="dxa"/>
            <w:gridSpan w:val="3"/>
          </w:tcPr>
          <w:p w14:paraId="4DF63D8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Количество часов</w:t>
            </w:r>
          </w:p>
        </w:tc>
        <w:tc>
          <w:tcPr>
            <w:tcW w:w="975" w:type="dxa"/>
            <w:vMerge w:val="restart"/>
          </w:tcPr>
          <w:p w14:paraId="7AA2AD1E" w14:textId="77777777" w:rsidR="00D92062" w:rsidRPr="00D92062" w:rsidRDefault="00D92062" w:rsidP="00D92062">
            <w:pPr>
              <w:tabs>
                <w:tab w:val="left" w:pos="4515"/>
              </w:tabs>
              <w:rPr>
                <w:rFonts w:ascii="Times New Roman" w:hAnsi="Times New Roman" w:cs="Times New Roman"/>
              </w:rPr>
            </w:pPr>
            <w:r w:rsidRPr="00D92062">
              <w:rPr>
                <w:rFonts w:ascii="Times New Roman" w:hAnsi="Times New Roman" w:cs="Times New Roman"/>
                <w:lang w:val="ru-RU"/>
              </w:rPr>
              <w:t>Дата проведения</w:t>
            </w:r>
          </w:p>
        </w:tc>
        <w:tc>
          <w:tcPr>
            <w:tcW w:w="1620" w:type="dxa"/>
            <w:vMerge w:val="restart"/>
          </w:tcPr>
          <w:p w14:paraId="4DD852A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Виды , формы контроля</w:t>
            </w:r>
          </w:p>
        </w:tc>
      </w:tr>
      <w:tr w:rsidR="00D92062" w:rsidRPr="00D92062" w14:paraId="014B097B" w14:textId="77777777" w:rsidTr="002F32F9">
        <w:tc>
          <w:tcPr>
            <w:tcW w:w="534" w:type="dxa"/>
            <w:vMerge/>
          </w:tcPr>
          <w:p w14:paraId="79147902" w14:textId="77777777" w:rsidR="00D92062" w:rsidRPr="00D92062" w:rsidRDefault="00D92062" w:rsidP="00D92062">
            <w:pPr>
              <w:tabs>
                <w:tab w:val="left" w:pos="4515"/>
              </w:tabs>
              <w:rPr>
                <w:rFonts w:ascii="Times New Roman" w:hAnsi="Times New Roman" w:cs="Times New Roman"/>
                <w:lang w:val="ru-RU"/>
              </w:rPr>
            </w:pPr>
          </w:p>
        </w:tc>
        <w:tc>
          <w:tcPr>
            <w:tcW w:w="4110" w:type="dxa"/>
            <w:vMerge/>
          </w:tcPr>
          <w:p w14:paraId="2173393D" w14:textId="77777777" w:rsidR="00D92062" w:rsidRPr="00D92062" w:rsidRDefault="00D92062" w:rsidP="00D92062">
            <w:pPr>
              <w:tabs>
                <w:tab w:val="left" w:pos="4515"/>
              </w:tabs>
              <w:rPr>
                <w:rFonts w:ascii="Times New Roman" w:hAnsi="Times New Roman" w:cs="Times New Roman"/>
                <w:lang w:val="ru-RU"/>
              </w:rPr>
            </w:pPr>
          </w:p>
        </w:tc>
        <w:tc>
          <w:tcPr>
            <w:tcW w:w="851" w:type="dxa"/>
          </w:tcPr>
          <w:p w14:paraId="5C67A83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всего</w:t>
            </w:r>
          </w:p>
        </w:tc>
        <w:tc>
          <w:tcPr>
            <w:tcW w:w="1367" w:type="dxa"/>
          </w:tcPr>
          <w:p w14:paraId="0FACEB4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Контрольные работы</w:t>
            </w:r>
          </w:p>
        </w:tc>
        <w:tc>
          <w:tcPr>
            <w:tcW w:w="1343" w:type="dxa"/>
          </w:tcPr>
          <w:p w14:paraId="77CB879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Практические работы</w:t>
            </w:r>
          </w:p>
        </w:tc>
        <w:tc>
          <w:tcPr>
            <w:tcW w:w="975" w:type="dxa"/>
            <w:vMerge/>
          </w:tcPr>
          <w:p w14:paraId="561E9D67" w14:textId="77777777" w:rsidR="00D92062" w:rsidRPr="00D92062" w:rsidRDefault="00D92062" w:rsidP="00D92062">
            <w:pPr>
              <w:tabs>
                <w:tab w:val="left" w:pos="4515"/>
              </w:tabs>
              <w:rPr>
                <w:rFonts w:ascii="Times New Roman" w:hAnsi="Times New Roman" w:cs="Times New Roman"/>
                <w:lang w:val="ru-RU"/>
              </w:rPr>
            </w:pPr>
          </w:p>
        </w:tc>
        <w:tc>
          <w:tcPr>
            <w:tcW w:w="1620" w:type="dxa"/>
            <w:vMerge/>
          </w:tcPr>
          <w:p w14:paraId="6F894C8F" w14:textId="77777777" w:rsidR="00D92062" w:rsidRPr="00D92062" w:rsidRDefault="00D92062" w:rsidP="00D92062">
            <w:pPr>
              <w:tabs>
                <w:tab w:val="left" w:pos="4515"/>
              </w:tabs>
              <w:rPr>
                <w:rFonts w:ascii="Times New Roman" w:hAnsi="Times New Roman" w:cs="Times New Roman"/>
              </w:rPr>
            </w:pPr>
          </w:p>
        </w:tc>
      </w:tr>
      <w:tr w:rsidR="00D92062" w:rsidRPr="00D92062" w14:paraId="52A1A181" w14:textId="77777777" w:rsidTr="002F32F9">
        <w:tc>
          <w:tcPr>
            <w:tcW w:w="534" w:type="dxa"/>
          </w:tcPr>
          <w:p w14:paraId="36B76D2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w:t>
            </w:r>
          </w:p>
        </w:tc>
        <w:tc>
          <w:tcPr>
            <w:tcW w:w="4110" w:type="dxa"/>
          </w:tcPr>
          <w:p w14:paraId="35E35739" w14:textId="77777777" w:rsidR="00D92062" w:rsidRPr="00D92062" w:rsidRDefault="00D92062" w:rsidP="00D92062">
            <w:pPr>
              <w:autoSpaceDE w:val="0"/>
              <w:autoSpaceDN w:val="0"/>
              <w:spacing w:before="76"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Физическая культура в современном обществе.</w:t>
            </w:r>
          </w:p>
        </w:tc>
        <w:tc>
          <w:tcPr>
            <w:tcW w:w="851" w:type="dxa"/>
          </w:tcPr>
          <w:p w14:paraId="6D95F3C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CB623D6"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62899D09"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545A495F"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6BD98F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Теория, Практическая работа</w:t>
            </w:r>
          </w:p>
        </w:tc>
      </w:tr>
      <w:tr w:rsidR="00D92062" w:rsidRPr="00D92062" w14:paraId="6BD51068" w14:textId="77777777" w:rsidTr="002F32F9">
        <w:tc>
          <w:tcPr>
            <w:tcW w:w="534" w:type="dxa"/>
          </w:tcPr>
          <w:p w14:paraId="1DBDBC0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w:t>
            </w:r>
          </w:p>
        </w:tc>
        <w:tc>
          <w:tcPr>
            <w:tcW w:w="4110" w:type="dxa"/>
          </w:tcPr>
          <w:p w14:paraId="12E38DDF"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Всестороннее и гармоничное физическое развитие.</w:t>
            </w:r>
          </w:p>
        </w:tc>
        <w:tc>
          <w:tcPr>
            <w:tcW w:w="851" w:type="dxa"/>
          </w:tcPr>
          <w:p w14:paraId="3EC66D5E"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5D5E8251" w14:textId="77777777" w:rsidR="00D92062" w:rsidRPr="00D92062" w:rsidRDefault="00D92062" w:rsidP="00D92062">
            <w:pPr>
              <w:tabs>
                <w:tab w:val="left" w:pos="4515"/>
              </w:tabs>
              <w:rPr>
                <w:rFonts w:ascii="Times New Roman" w:hAnsi="Times New Roman" w:cs="Times New Roman"/>
              </w:rPr>
            </w:pPr>
          </w:p>
        </w:tc>
        <w:tc>
          <w:tcPr>
            <w:tcW w:w="1343" w:type="dxa"/>
          </w:tcPr>
          <w:p w14:paraId="0DBA4F18"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3F791440" w14:textId="77777777" w:rsidR="00D92062" w:rsidRPr="00D92062" w:rsidRDefault="00D92062" w:rsidP="00D92062">
            <w:pPr>
              <w:tabs>
                <w:tab w:val="left" w:pos="4515"/>
              </w:tabs>
              <w:rPr>
                <w:rFonts w:ascii="Times New Roman" w:hAnsi="Times New Roman" w:cs="Times New Roman"/>
              </w:rPr>
            </w:pPr>
          </w:p>
        </w:tc>
        <w:tc>
          <w:tcPr>
            <w:tcW w:w="1620" w:type="dxa"/>
          </w:tcPr>
          <w:p w14:paraId="230AAE7F"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05A1DF3A" w14:textId="77777777" w:rsidTr="002F32F9">
        <w:tc>
          <w:tcPr>
            <w:tcW w:w="534" w:type="dxa"/>
          </w:tcPr>
          <w:p w14:paraId="67E3508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w:t>
            </w:r>
          </w:p>
        </w:tc>
        <w:tc>
          <w:tcPr>
            <w:tcW w:w="4110" w:type="dxa"/>
          </w:tcPr>
          <w:p w14:paraId="16962B49"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rPr>
              <w:t>Адаптивная физическая культура</w:t>
            </w:r>
            <w:r w:rsidRPr="00D92062">
              <w:rPr>
                <w:rFonts w:ascii="Times New Roman" w:eastAsia="Times New Roman" w:hAnsi="Times New Roman" w:cs="Times New Roman"/>
                <w:color w:val="000000"/>
                <w:w w:val="97"/>
                <w:lang w:val="ru-RU"/>
              </w:rPr>
              <w:t>.</w:t>
            </w:r>
          </w:p>
        </w:tc>
        <w:tc>
          <w:tcPr>
            <w:tcW w:w="851" w:type="dxa"/>
          </w:tcPr>
          <w:p w14:paraId="1A073EE0"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2303E96C" w14:textId="77777777" w:rsidR="00D92062" w:rsidRPr="00D92062" w:rsidRDefault="00D92062" w:rsidP="00D92062">
            <w:pPr>
              <w:tabs>
                <w:tab w:val="left" w:pos="4515"/>
              </w:tabs>
              <w:rPr>
                <w:rFonts w:ascii="Times New Roman" w:hAnsi="Times New Roman" w:cs="Times New Roman"/>
              </w:rPr>
            </w:pPr>
          </w:p>
        </w:tc>
        <w:tc>
          <w:tcPr>
            <w:tcW w:w="1343" w:type="dxa"/>
          </w:tcPr>
          <w:p w14:paraId="681EAA1A"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7B70876D" w14:textId="77777777" w:rsidR="00D92062" w:rsidRPr="00D92062" w:rsidRDefault="00D92062" w:rsidP="00D92062">
            <w:pPr>
              <w:tabs>
                <w:tab w:val="left" w:pos="4515"/>
              </w:tabs>
              <w:rPr>
                <w:rFonts w:ascii="Times New Roman" w:hAnsi="Times New Roman" w:cs="Times New Roman"/>
              </w:rPr>
            </w:pPr>
          </w:p>
        </w:tc>
        <w:tc>
          <w:tcPr>
            <w:tcW w:w="1620" w:type="dxa"/>
          </w:tcPr>
          <w:p w14:paraId="27085497"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494B1F48" w14:textId="77777777" w:rsidTr="002F32F9">
        <w:tc>
          <w:tcPr>
            <w:tcW w:w="534" w:type="dxa"/>
          </w:tcPr>
          <w:p w14:paraId="2DFD7AA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w:t>
            </w:r>
          </w:p>
        </w:tc>
        <w:tc>
          <w:tcPr>
            <w:tcW w:w="4110" w:type="dxa"/>
          </w:tcPr>
          <w:p w14:paraId="7057368D"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rPr>
              <w:t>Коррекция нарушения осанки</w:t>
            </w:r>
            <w:r w:rsidRPr="00D92062">
              <w:rPr>
                <w:rFonts w:ascii="Times New Roman" w:eastAsia="Times New Roman" w:hAnsi="Times New Roman" w:cs="Times New Roman"/>
                <w:color w:val="000000"/>
                <w:w w:val="97"/>
                <w:lang w:val="ru-RU"/>
              </w:rPr>
              <w:t>.</w:t>
            </w:r>
          </w:p>
        </w:tc>
        <w:tc>
          <w:tcPr>
            <w:tcW w:w="851" w:type="dxa"/>
          </w:tcPr>
          <w:p w14:paraId="5CD4AFEA"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Pr>
          <w:p w14:paraId="666D850A" w14:textId="77777777" w:rsidR="00D92062" w:rsidRPr="00D92062" w:rsidRDefault="00D92062" w:rsidP="00D92062">
            <w:pPr>
              <w:tabs>
                <w:tab w:val="left" w:pos="4515"/>
              </w:tabs>
              <w:rPr>
                <w:rFonts w:ascii="Times New Roman" w:hAnsi="Times New Roman" w:cs="Times New Roman"/>
              </w:rPr>
            </w:pPr>
          </w:p>
        </w:tc>
        <w:tc>
          <w:tcPr>
            <w:tcW w:w="1343" w:type="dxa"/>
          </w:tcPr>
          <w:p w14:paraId="1295B317"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Pr>
          <w:p w14:paraId="140446C2" w14:textId="77777777" w:rsidR="00D92062" w:rsidRPr="00D92062" w:rsidRDefault="00D92062" w:rsidP="00D92062">
            <w:pPr>
              <w:tabs>
                <w:tab w:val="left" w:pos="4515"/>
              </w:tabs>
              <w:rPr>
                <w:rFonts w:ascii="Times New Roman" w:hAnsi="Times New Roman" w:cs="Times New Roman"/>
              </w:rPr>
            </w:pPr>
          </w:p>
        </w:tc>
        <w:tc>
          <w:tcPr>
            <w:tcW w:w="1620" w:type="dxa"/>
          </w:tcPr>
          <w:p w14:paraId="031B4C4F"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7FA898BD" w14:textId="77777777" w:rsidTr="002F32F9">
        <w:tc>
          <w:tcPr>
            <w:tcW w:w="534" w:type="dxa"/>
          </w:tcPr>
          <w:p w14:paraId="61FBE9E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w:t>
            </w:r>
          </w:p>
        </w:tc>
        <w:tc>
          <w:tcPr>
            <w:tcW w:w="4110" w:type="dxa"/>
          </w:tcPr>
          <w:p w14:paraId="1849C845" w14:textId="77777777" w:rsidR="00D92062" w:rsidRPr="00D92062" w:rsidRDefault="00D92062" w:rsidP="00D92062">
            <w:pPr>
              <w:autoSpaceDE w:val="0"/>
              <w:autoSpaceDN w:val="0"/>
              <w:spacing w:before="78" w:line="230" w:lineRule="auto"/>
              <w:ind w:left="72"/>
              <w:rPr>
                <w:lang w:val="ru-RU"/>
              </w:rPr>
            </w:pPr>
            <w:r w:rsidRPr="00D92062">
              <w:rPr>
                <w:rFonts w:ascii="Times New Roman" w:eastAsia="Times New Roman" w:hAnsi="Times New Roman"/>
                <w:color w:val="000000"/>
                <w:w w:val="97"/>
              </w:rPr>
              <w:t>Коррекцияизбыточноймассытела</w:t>
            </w:r>
            <w:r w:rsidRPr="00D92062">
              <w:rPr>
                <w:rFonts w:ascii="Times New Roman" w:eastAsia="Times New Roman" w:hAnsi="Times New Roman"/>
                <w:color w:val="000000"/>
                <w:w w:val="97"/>
                <w:lang w:val="ru-RU"/>
              </w:rPr>
              <w:t>.</w:t>
            </w:r>
          </w:p>
        </w:tc>
        <w:tc>
          <w:tcPr>
            <w:tcW w:w="851" w:type="dxa"/>
          </w:tcPr>
          <w:p w14:paraId="6194C81F"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Pr>
          <w:p w14:paraId="23CE2AED" w14:textId="77777777" w:rsidR="00D92062" w:rsidRPr="00D92062" w:rsidRDefault="00D92062" w:rsidP="00D92062">
            <w:pPr>
              <w:autoSpaceDE w:val="0"/>
              <w:autoSpaceDN w:val="0"/>
              <w:spacing w:before="78" w:line="230" w:lineRule="auto"/>
              <w:ind w:left="72"/>
              <w:rPr>
                <w:rFonts w:ascii="Times New Roman" w:hAnsi="Times New Roman" w:cs="Times New Roman"/>
              </w:rPr>
            </w:pPr>
          </w:p>
        </w:tc>
        <w:tc>
          <w:tcPr>
            <w:tcW w:w="1343" w:type="dxa"/>
          </w:tcPr>
          <w:p w14:paraId="37517B86"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Pr>
          <w:p w14:paraId="4BFC8AB6" w14:textId="77777777" w:rsidR="00D92062" w:rsidRPr="00D92062" w:rsidRDefault="00D92062" w:rsidP="00D92062">
            <w:pPr>
              <w:tabs>
                <w:tab w:val="left" w:pos="4515"/>
              </w:tabs>
              <w:rPr>
                <w:rFonts w:ascii="Times New Roman" w:hAnsi="Times New Roman" w:cs="Times New Roman"/>
              </w:rPr>
            </w:pPr>
          </w:p>
        </w:tc>
        <w:tc>
          <w:tcPr>
            <w:tcW w:w="1620" w:type="dxa"/>
          </w:tcPr>
          <w:p w14:paraId="32624973"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95BE748" w14:textId="77777777" w:rsidTr="002F32F9">
        <w:tc>
          <w:tcPr>
            <w:tcW w:w="534" w:type="dxa"/>
          </w:tcPr>
          <w:p w14:paraId="01F8944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w:t>
            </w:r>
          </w:p>
        </w:tc>
        <w:tc>
          <w:tcPr>
            <w:tcW w:w="4110" w:type="dxa"/>
          </w:tcPr>
          <w:p w14:paraId="385E41BD" w14:textId="77777777" w:rsidR="00D92062" w:rsidRPr="00D92062" w:rsidRDefault="00D92062" w:rsidP="00D92062">
            <w:pPr>
              <w:autoSpaceDE w:val="0"/>
              <w:autoSpaceDN w:val="0"/>
              <w:spacing w:before="76" w:line="245" w:lineRule="auto"/>
              <w:ind w:left="72" w:right="720"/>
              <w:rPr>
                <w:lang w:val="ru-RU"/>
              </w:rPr>
            </w:pPr>
            <w:r w:rsidRPr="00D92062">
              <w:rPr>
                <w:rFonts w:ascii="Times New Roman" w:eastAsia="Times New Roman" w:hAnsi="Times New Roman"/>
                <w:color w:val="000000"/>
                <w:w w:val="97"/>
                <w:lang w:val="ru-RU"/>
              </w:rPr>
              <w:t>Составление планов-конспектов для самостоятельных занятий спортивной подготовкой.</w:t>
            </w:r>
          </w:p>
        </w:tc>
        <w:tc>
          <w:tcPr>
            <w:tcW w:w="851" w:type="dxa"/>
          </w:tcPr>
          <w:p w14:paraId="130CBB7E"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A81945B" w14:textId="77777777" w:rsidR="00D92062" w:rsidRPr="00D92062" w:rsidRDefault="00D92062" w:rsidP="00D92062">
            <w:pPr>
              <w:autoSpaceDE w:val="0"/>
              <w:autoSpaceDN w:val="0"/>
              <w:spacing w:before="78" w:line="230" w:lineRule="auto"/>
              <w:ind w:left="72"/>
              <w:rPr>
                <w:rFonts w:ascii="Times New Roman" w:hAnsi="Times New Roman" w:cs="Times New Roman"/>
              </w:rPr>
            </w:pPr>
          </w:p>
        </w:tc>
        <w:tc>
          <w:tcPr>
            <w:tcW w:w="1343" w:type="dxa"/>
          </w:tcPr>
          <w:p w14:paraId="0825611F"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D0B919E" w14:textId="77777777" w:rsidR="00D92062" w:rsidRPr="00D92062" w:rsidRDefault="00D92062" w:rsidP="00D92062">
            <w:pPr>
              <w:tabs>
                <w:tab w:val="left" w:pos="4515"/>
              </w:tabs>
              <w:rPr>
                <w:rFonts w:ascii="Times New Roman" w:hAnsi="Times New Roman" w:cs="Times New Roman"/>
              </w:rPr>
            </w:pPr>
          </w:p>
        </w:tc>
        <w:tc>
          <w:tcPr>
            <w:tcW w:w="1620" w:type="dxa"/>
          </w:tcPr>
          <w:p w14:paraId="5FDE2C71"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34E9D6C" w14:textId="77777777" w:rsidTr="002F32F9">
        <w:tc>
          <w:tcPr>
            <w:tcW w:w="534" w:type="dxa"/>
          </w:tcPr>
          <w:p w14:paraId="05C4952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7</w:t>
            </w:r>
          </w:p>
        </w:tc>
        <w:tc>
          <w:tcPr>
            <w:tcW w:w="4110" w:type="dxa"/>
          </w:tcPr>
          <w:p w14:paraId="619A53B4" w14:textId="77777777" w:rsidR="00D92062" w:rsidRPr="00D92062" w:rsidRDefault="00D92062" w:rsidP="00D92062">
            <w:pPr>
              <w:autoSpaceDE w:val="0"/>
              <w:autoSpaceDN w:val="0"/>
              <w:spacing w:before="78" w:line="245" w:lineRule="auto"/>
              <w:ind w:left="72" w:right="144"/>
              <w:rPr>
                <w:lang w:val="ru-RU"/>
              </w:rPr>
            </w:pPr>
            <w:r w:rsidRPr="00D92062">
              <w:rPr>
                <w:rFonts w:ascii="Times New Roman" w:eastAsia="Times New Roman" w:hAnsi="Times New Roman"/>
                <w:color w:val="000000"/>
                <w:w w:val="97"/>
                <w:lang w:val="ru-RU"/>
              </w:rPr>
              <w:t>Способы учёта индивидуальных особенностей при составлении планов самостоятельных тренированных занятий.</w:t>
            </w:r>
          </w:p>
        </w:tc>
        <w:tc>
          <w:tcPr>
            <w:tcW w:w="851" w:type="dxa"/>
          </w:tcPr>
          <w:p w14:paraId="788A011F"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159EF35" w14:textId="77777777" w:rsidR="00D92062" w:rsidRPr="00D92062" w:rsidRDefault="00D92062" w:rsidP="00D92062">
            <w:pPr>
              <w:jc w:val="center"/>
              <w:rPr>
                <w:rFonts w:ascii="Times New Roman" w:hAnsi="Times New Roman" w:cs="Times New Roman"/>
                <w:lang w:val="ru-RU"/>
              </w:rPr>
            </w:pPr>
          </w:p>
        </w:tc>
        <w:tc>
          <w:tcPr>
            <w:tcW w:w="1343" w:type="dxa"/>
          </w:tcPr>
          <w:p w14:paraId="523AA24A"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E70C926"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37E18F9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24DFC48" w14:textId="77777777" w:rsidTr="002F32F9">
        <w:tc>
          <w:tcPr>
            <w:tcW w:w="534" w:type="dxa"/>
          </w:tcPr>
          <w:p w14:paraId="59FA24F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8</w:t>
            </w:r>
          </w:p>
        </w:tc>
        <w:tc>
          <w:tcPr>
            <w:tcW w:w="4110" w:type="dxa"/>
          </w:tcPr>
          <w:p w14:paraId="6C6893FB"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olor w:val="000000"/>
                <w:w w:val="97"/>
                <w:lang w:val="ru-RU"/>
              </w:rPr>
              <w:t>Профилактика умственного перенапряжения.</w:t>
            </w:r>
          </w:p>
        </w:tc>
        <w:tc>
          <w:tcPr>
            <w:tcW w:w="851" w:type="dxa"/>
          </w:tcPr>
          <w:p w14:paraId="0302013E"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Pr>
          <w:p w14:paraId="7EF66124"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p>
        </w:tc>
        <w:tc>
          <w:tcPr>
            <w:tcW w:w="1343" w:type="dxa"/>
          </w:tcPr>
          <w:p w14:paraId="4CF99612" w14:textId="77777777" w:rsidR="00D92062" w:rsidRPr="00D92062" w:rsidRDefault="00D92062" w:rsidP="00D92062">
            <w:pPr>
              <w:autoSpaceDE w:val="0"/>
              <w:autoSpaceDN w:val="0"/>
              <w:spacing w:before="78" w:line="230"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Pr>
          <w:p w14:paraId="1DFF01FD"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AFC0B6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E85FF24" w14:textId="77777777" w:rsidTr="002F32F9">
        <w:tc>
          <w:tcPr>
            <w:tcW w:w="534" w:type="dxa"/>
          </w:tcPr>
          <w:p w14:paraId="54D420C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9</w:t>
            </w:r>
          </w:p>
        </w:tc>
        <w:tc>
          <w:tcPr>
            <w:tcW w:w="4110" w:type="dxa"/>
          </w:tcPr>
          <w:p w14:paraId="68FA958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Кроссовый бег  2000м. </w:t>
            </w:r>
            <w:r w:rsidRPr="00D92062">
              <w:rPr>
                <w:rFonts w:ascii="Times New Roman" w:eastAsia="Times New Roman" w:hAnsi="Times New Roman"/>
                <w:b/>
                <w:color w:val="000000"/>
                <w:w w:val="97"/>
                <w:lang w:val="ru-RU"/>
              </w:rPr>
              <w:t>Совершенствование.</w:t>
            </w:r>
          </w:p>
        </w:tc>
        <w:tc>
          <w:tcPr>
            <w:tcW w:w="851" w:type="dxa"/>
          </w:tcPr>
          <w:p w14:paraId="70488748"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97ACA6C" w14:textId="77777777" w:rsidR="00D92062" w:rsidRPr="00D92062" w:rsidRDefault="00D92062" w:rsidP="00D92062">
            <w:pPr>
              <w:jc w:val="center"/>
              <w:rPr>
                <w:rFonts w:ascii="Times New Roman" w:hAnsi="Times New Roman" w:cs="Times New Roman"/>
                <w:lang w:val="ru-RU"/>
              </w:rPr>
            </w:pPr>
          </w:p>
        </w:tc>
        <w:tc>
          <w:tcPr>
            <w:tcW w:w="1343" w:type="dxa"/>
          </w:tcPr>
          <w:p w14:paraId="66B44F0C" w14:textId="77777777" w:rsidR="00D92062" w:rsidRPr="00D92062" w:rsidRDefault="00D92062" w:rsidP="00D92062">
            <w:pPr>
              <w:autoSpaceDE w:val="0"/>
              <w:autoSpaceDN w:val="0"/>
              <w:spacing w:before="76" w:line="233"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E4979F2"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3D7F2A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E533970" w14:textId="77777777" w:rsidTr="002F32F9">
        <w:tc>
          <w:tcPr>
            <w:tcW w:w="534" w:type="dxa"/>
          </w:tcPr>
          <w:p w14:paraId="1599BA3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10</w:t>
            </w:r>
          </w:p>
        </w:tc>
        <w:tc>
          <w:tcPr>
            <w:tcW w:w="4110" w:type="dxa"/>
          </w:tcPr>
          <w:p w14:paraId="45894A9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Кроссовый бег 2000м. </w:t>
            </w:r>
            <w:r w:rsidRPr="00D92062">
              <w:rPr>
                <w:rFonts w:ascii="Times New Roman" w:eastAsia="Times New Roman" w:hAnsi="Times New Roman"/>
                <w:b/>
                <w:color w:val="000000"/>
                <w:w w:val="97"/>
                <w:lang w:val="ru-RU"/>
              </w:rPr>
              <w:t>Совершенствование.</w:t>
            </w:r>
          </w:p>
        </w:tc>
        <w:tc>
          <w:tcPr>
            <w:tcW w:w="851" w:type="dxa"/>
          </w:tcPr>
          <w:p w14:paraId="3EFF335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F6131B9"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2EBD6AF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3BE2B27"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18A365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FAEB967" w14:textId="77777777" w:rsidTr="002F32F9">
        <w:tc>
          <w:tcPr>
            <w:tcW w:w="534" w:type="dxa"/>
          </w:tcPr>
          <w:p w14:paraId="69CF605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11</w:t>
            </w:r>
          </w:p>
        </w:tc>
        <w:tc>
          <w:tcPr>
            <w:tcW w:w="4110" w:type="dxa"/>
          </w:tcPr>
          <w:p w14:paraId="53B0D87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Кроссовый бег 2000м. </w:t>
            </w:r>
            <w:r w:rsidRPr="00D92062">
              <w:rPr>
                <w:rFonts w:ascii="Times New Roman" w:eastAsia="Times New Roman" w:hAnsi="Times New Roman"/>
                <w:b/>
                <w:color w:val="000000"/>
                <w:w w:val="97"/>
                <w:lang w:val="ru-RU"/>
              </w:rPr>
              <w:t>Учет техники выполнения.</w:t>
            </w:r>
          </w:p>
        </w:tc>
        <w:tc>
          <w:tcPr>
            <w:tcW w:w="851" w:type="dxa"/>
          </w:tcPr>
          <w:p w14:paraId="426CBFF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10D612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59555A74"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3A7BF7F2"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0E3D6A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 xml:space="preserve"> Зачет, Практическая работа</w:t>
            </w:r>
          </w:p>
        </w:tc>
      </w:tr>
      <w:tr w:rsidR="00D92062" w:rsidRPr="00D92062" w14:paraId="5E2E4008" w14:textId="77777777" w:rsidTr="002F32F9">
        <w:tc>
          <w:tcPr>
            <w:tcW w:w="534" w:type="dxa"/>
          </w:tcPr>
          <w:p w14:paraId="6D0BA47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12</w:t>
            </w:r>
          </w:p>
        </w:tc>
        <w:tc>
          <w:tcPr>
            <w:tcW w:w="4110" w:type="dxa"/>
          </w:tcPr>
          <w:p w14:paraId="72B179C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Прыжок в длину с разбега способом «прогнувшись». </w:t>
            </w:r>
            <w:r w:rsidRPr="00D92062">
              <w:rPr>
                <w:rFonts w:ascii="Times New Roman" w:eastAsia="Times New Roman" w:hAnsi="Times New Roman"/>
                <w:b/>
                <w:color w:val="000000"/>
                <w:w w:val="97"/>
                <w:lang w:val="ru-RU"/>
              </w:rPr>
              <w:t>Разучивание.</w:t>
            </w:r>
          </w:p>
        </w:tc>
        <w:tc>
          <w:tcPr>
            <w:tcW w:w="851" w:type="dxa"/>
          </w:tcPr>
          <w:p w14:paraId="1D993CE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AC15424"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05C598B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8812BDB"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E7C35F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4782AD9" w14:textId="77777777" w:rsidTr="002F32F9">
        <w:tc>
          <w:tcPr>
            <w:tcW w:w="534" w:type="dxa"/>
          </w:tcPr>
          <w:p w14:paraId="2F5B58C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13</w:t>
            </w:r>
          </w:p>
        </w:tc>
        <w:tc>
          <w:tcPr>
            <w:tcW w:w="4110" w:type="dxa"/>
          </w:tcPr>
          <w:p w14:paraId="5E6AD83C"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Прыжок в длину с разбега способом «прогнувшись».</w:t>
            </w:r>
            <w:r w:rsidRPr="00D92062">
              <w:rPr>
                <w:rFonts w:ascii="Times New Roman" w:eastAsia="Times New Roman" w:hAnsi="Times New Roman"/>
                <w:b/>
                <w:color w:val="000000"/>
                <w:w w:val="97"/>
                <w:lang w:val="ru-RU"/>
              </w:rPr>
              <w:t xml:space="preserve"> Совершенствование.</w:t>
            </w:r>
          </w:p>
        </w:tc>
        <w:tc>
          <w:tcPr>
            <w:tcW w:w="851" w:type="dxa"/>
          </w:tcPr>
          <w:p w14:paraId="43F66A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F5663F9"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1046420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26059C3"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5608FC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CDC0F81" w14:textId="77777777" w:rsidTr="002F32F9">
        <w:tc>
          <w:tcPr>
            <w:tcW w:w="534" w:type="dxa"/>
          </w:tcPr>
          <w:p w14:paraId="611075C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14</w:t>
            </w:r>
          </w:p>
        </w:tc>
        <w:tc>
          <w:tcPr>
            <w:tcW w:w="4110" w:type="dxa"/>
          </w:tcPr>
          <w:p w14:paraId="4F84822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Прыжок в длину с разбега способом «прогнувшись».</w:t>
            </w:r>
            <w:r w:rsidRPr="00D92062">
              <w:rPr>
                <w:rFonts w:ascii="Times New Roman" w:eastAsia="Times New Roman" w:hAnsi="Times New Roman"/>
                <w:b/>
                <w:color w:val="000000"/>
                <w:w w:val="97"/>
                <w:lang w:val="ru-RU"/>
              </w:rPr>
              <w:t xml:space="preserve"> Учет техники выполнения.</w:t>
            </w:r>
          </w:p>
        </w:tc>
        <w:tc>
          <w:tcPr>
            <w:tcW w:w="851" w:type="dxa"/>
          </w:tcPr>
          <w:p w14:paraId="2981167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8478AF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4BAB780E"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0C2985C2"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FFD20B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0DB3A984" w14:textId="77777777" w:rsidTr="002F32F9">
        <w:tc>
          <w:tcPr>
            <w:tcW w:w="534" w:type="dxa"/>
          </w:tcPr>
          <w:p w14:paraId="414B7C3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15</w:t>
            </w:r>
          </w:p>
        </w:tc>
        <w:tc>
          <w:tcPr>
            <w:tcW w:w="4110" w:type="dxa"/>
          </w:tcPr>
          <w:p w14:paraId="07EA08BB" w14:textId="77777777" w:rsidR="00D92062" w:rsidRPr="00D92062" w:rsidRDefault="00D92062" w:rsidP="00D92062">
            <w:pPr>
              <w:autoSpaceDE w:val="0"/>
              <w:autoSpaceDN w:val="0"/>
              <w:spacing w:before="78" w:line="245" w:lineRule="auto"/>
              <w:ind w:left="72" w:right="144"/>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b/>
                <w:color w:val="000000"/>
                <w:w w:val="97"/>
                <w:lang w:val="ru-RU"/>
              </w:rPr>
              <w:t>Правила проведения соревнований по лёгкой атлетике</w:t>
            </w:r>
          </w:p>
        </w:tc>
        <w:tc>
          <w:tcPr>
            <w:tcW w:w="851" w:type="dxa"/>
          </w:tcPr>
          <w:p w14:paraId="385D95D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94B5EBB"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5B7E1A2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FBE2B81"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D97A57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D0F9A24" w14:textId="77777777" w:rsidTr="002F32F9">
        <w:tc>
          <w:tcPr>
            <w:tcW w:w="534" w:type="dxa"/>
          </w:tcPr>
          <w:p w14:paraId="407AD3E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16</w:t>
            </w:r>
          </w:p>
        </w:tc>
        <w:tc>
          <w:tcPr>
            <w:tcW w:w="4110" w:type="dxa"/>
          </w:tcPr>
          <w:p w14:paraId="4320A33B" w14:textId="77777777" w:rsidR="00D92062" w:rsidRPr="00D92062" w:rsidRDefault="00D92062" w:rsidP="00D92062">
            <w:pPr>
              <w:autoSpaceDE w:val="0"/>
              <w:autoSpaceDN w:val="0"/>
              <w:spacing w:before="78" w:line="245" w:lineRule="auto"/>
              <w:ind w:left="72" w:right="576"/>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Подготовка к выполнению нормативов комплекса ГТО в беговых дисциплинах.</w:t>
            </w:r>
            <w:r w:rsidRPr="00D92062">
              <w:rPr>
                <w:rFonts w:ascii="Times New Roman" w:eastAsia="Times New Roman" w:hAnsi="Times New Roman"/>
                <w:b/>
                <w:color w:val="000000"/>
                <w:w w:val="97"/>
                <w:lang w:val="ru-RU"/>
              </w:rPr>
              <w:t xml:space="preserve"> Бег 30 м.</w:t>
            </w:r>
          </w:p>
        </w:tc>
        <w:tc>
          <w:tcPr>
            <w:tcW w:w="851" w:type="dxa"/>
          </w:tcPr>
          <w:p w14:paraId="5622E58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3CB3BE4"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76C54BE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9FCDD78"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44C8F94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8A1AD3B" w14:textId="77777777" w:rsidTr="002F32F9">
        <w:trPr>
          <w:trHeight w:val="363"/>
        </w:trPr>
        <w:tc>
          <w:tcPr>
            <w:tcW w:w="534" w:type="dxa"/>
          </w:tcPr>
          <w:p w14:paraId="0A993B4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17</w:t>
            </w:r>
          </w:p>
        </w:tc>
        <w:tc>
          <w:tcPr>
            <w:tcW w:w="4110" w:type="dxa"/>
          </w:tcPr>
          <w:p w14:paraId="3383274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беговых дисциплинах. </w:t>
            </w:r>
            <w:r w:rsidRPr="00D92062">
              <w:rPr>
                <w:rFonts w:ascii="Times New Roman" w:eastAsia="Times New Roman" w:hAnsi="Times New Roman"/>
                <w:b/>
                <w:color w:val="000000"/>
                <w:w w:val="97"/>
                <w:lang w:val="ru-RU"/>
              </w:rPr>
              <w:t>Бег 60 м.</w:t>
            </w:r>
          </w:p>
        </w:tc>
        <w:tc>
          <w:tcPr>
            <w:tcW w:w="851" w:type="dxa"/>
          </w:tcPr>
          <w:p w14:paraId="4986692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47D6E10"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1AF434A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595BB06"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C34976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D54D54A" w14:textId="77777777" w:rsidTr="002F32F9">
        <w:tc>
          <w:tcPr>
            <w:tcW w:w="534" w:type="dxa"/>
          </w:tcPr>
          <w:p w14:paraId="3D7F5D5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18</w:t>
            </w:r>
          </w:p>
        </w:tc>
        <w:tc>
          <w:tcPr>
            <w:tcW w:w="4110" w:type="dxa"/>
          </w:tcPr>
          <w:p w14:paraId="5A2BBEB2"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беговых дисциплинах. </w:t>
            </w:r>
            <w:r w:rsidRPr="00D92062">
              <w:rPr>
                <w:rFonts w:ascii="Times New Roman" w:eastAsia="Times New Roman" w:hAnsi="Times New Roman"/>
                <w:b/>
                <w:color w:val="000000"/>
                <w:w w:val="97"/>
                <w:lang w:val="ru-RU"/>
              </w:rPr>
              <w:t>Бег 3*10 м.</w:t>
            </w:r>
          </w:p>
        </w:tc>
        <w:tc>
          <w:tcPr>
            <w:tcW w:w="851" w:type="dxa"/>
          </w:tcPr>
          <w:p w14:paraId="5B3F9D6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287A54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8DD967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7E18FF3"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735C0C6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E43C757" w14:textId="77777777" w:rsidTr="002F32F9">
        <w:tc>
          <w:tcPr>
            <w:tcW w:w="534" w:type="dxa"/>
          </w:tcPr>
          <w:p w14:paraId="2A8733C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19</w:t>
            </w:r>
          </w:p>
        </w:tc>
        <w:tc>
          <w:tcPr>
            <w:tcW w:w="4110" w:type="dxa"/>
          </w:tcPr>
          <w:p w14:paraId="1FD92B9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Подготовка к выполнению нормативов комплекса ГТО в беговых дисциплинах.</w:t>
            </w:r>
            <w:r w:rsidRPr="00D92062">
              <w:rPr>
                <w:rFonts w:ascii="Times New Roman" w:eastAsia="Times New Roman" w:hAnsi="Times New Roman"/>
                <w:b/>
                <w:color w:val="000000"/>
                <w:w w:val="97"/>
                <w:lang w:val="ru-RU"/>
              </w:rPr>
              <w:t xml:space="preserve"> Бег 3*10 м.</w:t>
            </w:r>
          </w:p>
        </w:tc>
        <w:tc>
          <w:tcPr>
            <w:tcW w:w="851" w:type="dxa"/>
          </w:tcPr>
          <w:p w14:paraId="696AD7D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2E80B1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AFEF22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19BEEB4"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5621158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7F4C5DD" w14:textId="77777777" w:rsidTr="002F32F9">
        <w:tc>
          <w:tcPr>
            <w:tcW w:w="534" w:type="dxa"/>
          </w:tcPr>
          <w:p w14:paraId="19433E1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20</w:t>
            </w:r>
          </w:p>
        </w:tc>
        <w:tc>
          <w:tcPr>
            <w:tcW w:w="4110" w:type="dxa"/>
          </w:tcPr>
          <w:p w14:paraId="43B2620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беговых дисциплинах. </w:t>
            </w:r>
            <w:r w:rsidRPr="00D92062">
              <w:rPr>
                <w:rFonts w:ascii="Times New Roman" w:eastAsia="Times New Roman" w:hAnsi="Times New Roman"/>
                <w:b/>
                <w:color w:val="000000"/>
                <w:w w:val="97"/>
                <w:lang w:val="ru-RU"/>
              </w:rPr>
              <w:t>Бег 1000 м.</w:t>
            </w:r>
          </w:p>
        </w:tc>
        <w:tc>
          <w:tcPr>
            <w:tcW w:w="851" w:type="dxa"/>
          </w:tcPr>
          <w:p w14:paraId="2D68A18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209AE35" w14:textId="77777777" w:rsidR="00D92062" w:rsidRPr="00D92062" w:rsidRDefault="00D92062" w:rsidP="00D92062">
            <w:pPr>
              <w:tabs>
                <w:tab w:val="left" w:pos="4515"/>
              </w:tabs>
              <w:rPr>
                <w:rFonts w:ascii="Times New Roman" w:hAnsi="Times New Roman" w:cs="Times New Roman"/>
                <w:lang w:val="ru-RU"/>
              </w:rPr>
            </w:pPr>
          </w:p>
        </w:tc>
        <w:tc>
          <w:tcPr>
            <w:tcW w:w="1343" w:type="dxa"/>
          </w:tcPr>
          <w:p w14:paraId="686CEBE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5A24BFE"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2E4A11A9" w14:textId="77777777" w:rsidR="00D92062" w:rsidRPr="00D92062" w:rsidRDefault="00D92062" w:rsidP="00D92062">
            <w:pPr>
              <w:tabs>
                <w:tab w:val="left" w:pos="4515"/>
              </w:tabs>
              <w:jc w:val="center"/>
              <w:rPr>
                <w:rFonts w:ascii="Times New Roman" w:hAnsi="Times New Roman" w:cs="Times New Roman"/>
                <w:lang w:val="ru-RU"/>
              </w:rPr>
            </w:pPr>
          </w:p>
          <w:p w14:paraId="6A9457A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2CE2591" w14:textId="77777777" w:rsidTr="002F32F9">
        <w:tc>
          <w:tcPr>
            <w:tcW w:w="534" w:type="dxa"/>
          </w:tcPr>
          <w:p w14:paraId="6457A1B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21</w:t>
            </w:r>
          </w:p>
        </w:tc>
        <w:tc>
          <w:tcPr>
            <w:tcW w:w="4110" w:type="dxa"/>
          </w:tcPr>
          <w:p w14:paraId="10E337E2"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беговых дисциплинах. </w:t>
            </w:r>
            <w:r w:rsidRPr="00D92062">
              <w:rPr>
                <w:rFonts w:ascii="Times New Roman" w:eastAsia="Times New Roman" w:hAnsi="Times New Roman"/>
                <w:b/>
                <w:color w:val="000000"/>
                <w:w w:val="97"/>
                <w:lang w:val="ru-RU"/>
              </w:rPr>
              <w:t>Бег 1000 м.</w:t>
            </w:r>
          </w:p>
        </w:tc>
        <w:tc>
          <w:tcPr>
            <w:tcW w:w="851" w:type="dxa"/>
          </w:tcPr>
          <w:p w14:paraId="77E3832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E2AABB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60B12D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1DF2105"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8027EF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6AA660D" w14:textId="77777777" w:rsidTr="002F32F9">
        <w:tc>
          <w:tcPr>
            <w:tcW w:w="534" w:type="dxa"/>
          </w:tcPr>
          <w:p w14:paraId="1984295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22</w:t>
            </w:r>
          </w:p>
        </w:tc>
        <w:tc>
          <w:tcPr>
            <w:tcW w:w="4110" w:type="dxa"/>
          </w:tcPr>
          <w:p w14:paraId="7E326CCE"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Подтягивание, отжимание.</w:t>
            </w:r>
          </w:p>
        </w:tc>
        <w:tc>
          <w:tcPr>
            <w:tcW w:w="851" w:type="dxa"/>
          </w:tcPr>
          <w:p w14:paraId="6F850D4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E5A382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629EDC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194373F"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3E18561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819F22A" w14:textId="77777777" w:rsidTr="002F32F9">
        <w:tc>
          <w:tcPr>
            <w:tcW w:w="534" w:type="dxa"/>
          </w:tcPr>
          <w:p w14:paraId="1219CA1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23</w:t>
            </w:r>
          </w:p>
        </w:tc>
        <w:tc>
          <w:tcPr>
            <w:tcW w:w="4110" w:type="dxa"/>
          </w:tcPr>
          <w:p w14:paraId="026A347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Наклон вперед из положения стоя.</w:t>
            </w:r>
          </w:p>
        </w:tc>
        <w:tc>
          <w:tcPr>
            <w:tcW w:w="851" w:type="dxa"/>
          </w:tcPr>
          <w:p w14:paraId="3F6A77F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28A13C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626B01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53E055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75FFA8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B2DD0B7" w14:textId="77777777" w:rsidTr="002F32F9">
        <w:tc>
          <w:tcPr>
            <w:tcW w:w="534" w:type="dxa"/>
          </w:tcPr>
          <w:p w14:paraId="166C242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24</w:t>
            </w:r>
          </w:p>
        </w:tc>
        <w:tc>
          <w:tcPr>
            <w:tcW w:w="4110" w:type="dxa"/>
          </w:tcPr>
          <w:p w14:paraId="4DB3BF6A"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Подготовка к выполнению нормативов комплекса ГТО в технических дисциплинах</w:t>
            </w:r>
            <w:r w:rsidRPr="00D92062">
              <w:rPr>
                <w:rFonts w:ascii="Times New Roman" w:eastAsia="Times New Roman" w:hAnsi="Times New Roman"/>
                <w:b/>
                <w:color w:val="000000"/>
                <w:w w:val="97"/>
                <w:lang w:val="ru-RU"/>
              </w:rPr>
              <w:t>. Прыжок в длину с места.</w:t>
            </w:r>
          </w:p>
        </w:tc>
        <w:tc>
          <w:tcPr>
            <w:tcW w:w="851" w:type="dxa"/>
          </w:tcPr>
          <w:p w14:paraId="03C317C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E74181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6CC17C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EB9BBDD" w14:textId="77777777" w:rsidR="00D92062" w:rsidRPr="00D92062" w:rsidRDefault="00D92062" w:rsidP="00D92062">
            <w:pPr>
              <w:tabs>
                <w:tab w:val="left" w:pos="4515"/>
              </w:tabs>
              <w:rPr>
                <w:rFonts w:ascii="Times New Roman" w:hAnsi="Times New Roman" w:cs="Times New Roman"/>
                <w:lang w:val="ru-RU"/>
              </w:rPr>
            </w:pPr>
          </w:p>
        </w:tc>
        <w:tc>
          <w:tcPr>
            <w:tcW w:w="1620" w:type="dxa"/>
          </w:tcPr>
          <w:p w14:paraId="0668BD2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937A53B" w14:textId="77777777" w:rsidTr="002F32F9">
        <w:tc>
          <w:tcPr>
            <w:tcW w:w="534" w:type="dxa"/>
          </w:tcPr>
          <w:p w14:paraId="27AD023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25</w:t>
            </w:r>
          </w:p>
        </w:tc>
        <w:tc>
          <w:tcPr>
            <w:tcW w:w="4110" w:type="dxa"/>
          </w:tcPr>
          <w:p w14:paraId="333B4DC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Метание мяча.</w:t>
            </w:r>
          </w:p>
        </w:tc>
        <w:tc>
          <w:tcPr>
            <w:tcW w:w="851" w:type="dxa"/>
          </w:tcPr>
          <w:p w14:paraId="0522A10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C897BE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163941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434957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056B3A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137357D" w14:textId="77777777" w:rsidTr="002F32F9">
        <w:tc>
          <w:tcPr>
            <w:tcW w:w="534" w:type="dxa"/>
          </w:tcPr>
          <w:p w14:paraId="36CA707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26</w:t>
            </w:r>
          </w:p>
        </w:tc>
        <w:tc>
          <w:tcPr>
            <w:tcW w:w="4110" w:type="dxa"/>
          </w:tcPr>
          <w:p w14:paraId="0F489F1B"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Поднимание туловища.</w:t>
            </w:r>
          </w:p>
        </w:tc>
        <w:tc>
          <w:tcPr>
            <w:tcW w:w="851" w:type="dxa"/>
          </w:tcPr>
          <w:p w14:paraId="700C928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D5EC02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6FD7F8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612AAE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533044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F06F2C5" w14:textId="77777777" w:rsidTr="002F32F9">
        <w:tc>
          <w:tcPr>
            <w:tcW w:w="534" w:type="dxa"/>
          </w:tcPr>
          <w:p w14:paraId="7E0BCA4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27</w:t>
            </w:r>
          </w:p>
        </w:tc>
        <w:tc>
          <w:tcPr>
            <w:tcW w:w="4110" w:type="dxa"/>
          </w:tcPr>
          <w:p w14:paraId="255B3B9E"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«Лёгкая атлетика». </w:t>
            </w:r>
            <w:r w:rsidRPr="00D92062">
              <w:rPr>
                <w:rFonts w:ascii="Times New Roman" w:eastAsia="Times New Roman" w:hAnsi="Times New Roman"/>
                <w:color w:val="000000"/>
                <w:w w:val="97"/>
                <w:lang w:val="ru-RU"/>
              </w:rPr>
              <w:t xml:space="preserve">Подготовка к выполнению нормативов комплекса ГТО в технических дисциплинах. </w:t>
            </w:r>
            <w:r w:rsidRPr="00D92062">
              <w:rPr>
                <w:rFonts w:ascii="Times New Roman" w:eastAsia="Times New Roman" w:hAnsi="Times New Roman"/>
                <w:b/>
                <w:color w:val="000000"/>
                <w:w w:val="97"/>
                <w:lang w:val="ru-RU"/>
              </w:rPr>
              <w:t>Стрельба из пневматической винтовки.</w:t>
            </w:r>
          </w:p>
        </w:tc>
        <w:tc>
          <w:tcPr>
            <w:tcW w:w="851" w:type="dxa"/>
          </w:tcPr>
          <w:p w14:paraId="380AD6C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2DE0A2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B3831B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5D71DA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8988A8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F31A2BD" w14:textId="77777777" w:rsidTr="002F32F9">
        <w:tc>
          <w:tcPr>
            <w:tcW w:w="534" w:type="dxa"/>
          </w:tcPr>
          <w:p w14:paraId="289C635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28</w:t>
            </w:r>
          </w:p>
        </w:tc>
        <w:tc>
          <w:tcPr>
            <w:tcW w:w="4110" w:type="dxa"/>
          </w:tcPr>
          <w:p w14:paraId="129B7FB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Гимнастическая комбинация на перекладине. </w:t>
            </w:r>
            <w:r w:rsidRPr="00D92062">
              <w:rPr>
                <w:rFonts w:ascii="Times New Roman" w:eastAsia="Times New Roman" w:hAnsi="Times New Roman"/>
                <w:b/>
                <w:color w:val="000000"/>
                <w:w w:val="97"/>
                <w:lang w:val="ru-RU"/>
              </w:rPr>
              <w:t>Разучивание.</w:t>
            </w:r>
          </w:p>
        </w:tc>
        <w:tc>
          <w:tcPr>
            <w:tcW w:w="851" w:type="dxa"/>
          </w:tcPr>
          <w:p w14:paraId="727F15B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07050C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FD82A6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2E077A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85B3CA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7518319" w14:textId="77777777" w:rsidTr="002F32F9">
        <w:tc>
          <w:tcPr>
            <w:tcW w:w="534" w:type="dxa"/>
          </w:tcPr>
          <w:p w14:paraId="6E3CF39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29</w:t>
            </w:r>
          </w:p>
        </w:tc>
        <w:tc>
          <w:tcPr>
            <w:tcW w:w="4110" w:type="dxa"/>
          </w:tcPr>
          <w:p w14:paraId="335ACEC3"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Pr>
          <w:p w14:paraId="3DBAEB1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6D928B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3FCEFF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98FBD7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A65328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21F8AEC" w14:textId="77777777" w:rsidTr="002F32F9">
        <w:trPr>
          <w:trHeight w:val="653"/>
        </w:trPr>
        <w:tc>
          <w:tcPr>
            <w:tcW w:w="534" w:type="dxa"/>
          </w:tcPr>
          <w:p w14:paraId="7D1F262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30</w:t>
            </w:r>
          </w:p>
        </w:tc>
        <w:tc>
          <w:tcPr>
            <w:tcW w:w="4110" w:type="dxa"/>
          </w:tcPr>
          <w:p w14:paraId="2F089338"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перекладине.</w:t>
            </w:r>
            <w:r w:rsidRPr="00D92062">
              <w:rPr>
                <w:rFonts w:ascii="Times New Roman" w:eastAsia="Times New Roman" w:hAnsi="Times New Roman"/>
                <w:b/>
                <w:color w:val="000000"/>
                <w:w w:val="97"/>
                <w:lang w:val="ru-RU"/>
              </w:rPr>
              <w:t xml:space="preserve"> Учет техники выполнения.</w:t>
            </w:r>
          </w:p>
        </w:tc>
        <w:tc>
          <w:tcPr>
            <w:tcW w:w="851" w:type="dxa"/>
          </w:tcPr>
          <w:p w14:paraId="7704A362" w14:textId="77777777" w:rsidR="00D92062" w:rsidRPr="00D92062" w:rsidRDefault="00D92062" w:rsidP="00D92062">
            <w:pPr>
              <w:tabs>
                <w:tab w:val="left" w:pos="4515"/>
              </w:tabs>
              <w:jc w:val="center"/>
              <w:rPr>
                <w:rFonts w:ascii="Times New Roman" w:hAnsi="Times New Roman" w:cs="Times New Roman"/>
                <w:lang w:val="ru-RU"/>
              </w:rPr>
            </w:pPr>
          </w:p>
          <w:p w14:paraId="07FCD0D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8E5048E" w14:textId="77777777" w:rsidR="00D92062" w:rsidRPr="00D92062" w:rsidRDefault="00D92062" w:rsidP="00D92062">
            <w:pPr>
              <w:tabs>
                <w:tab w:val="left" w:pos="4515"/>
              </w:tabs>
              <w:rPr>
                <w:rFonts w:ascii="Times New Roman" w:hAnsi="Times New Roman" w:cs="Times New Roman"/>
                <w:lang w:val="ru-RU"/>
              </w:rPr>
            </w:pPr>
          </w:p>
          <w:p w14:paraId="54EC686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0C6DB5FF"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67EBC02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A3804D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0B4DB376" w14:textId="77777777" w:rsidTr="002F32F9">
        <w:tc>
          <w:tcPr>
            <w:tcW w:w="534" w:type="dxa"/>
          </w:tcPr>
          <w:p w14:paraId="7F21442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31</w:t>
            </w:r>
          </w:p>
        </w:tc>
        <w:tc>
          <w:tcPr>
            <w:tcW w:w="4110" w:type="dxa"/>
          </w:tcPr>
          <w:p w14:paraId="3A401310"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 перекладине.</w:t>
            </w:r>
            <w:r w:rsidRPr="00D92062">
              <w:rPr>
                <w:rFonts w:ascii="Times New Roman" w:eastAsia="Times New Roman" w:hAnsi="Times New Roman"/>
                <w:b/>
                <w:color w:val="000000"/>
                <w:w w:val="97"/>
                <w:lang w:val="ru-RU"/>
              </w:rPr>
              <w:t xml:space="preserve"> Разучивание.</w:t>
            </w:r>
          </w:p>
        </w:tc>
        <w:tc>
          <w:tcPr>
            <w:tcW w:w="851" w:type="dxa"/>
          </w:tcPr>
          <w:p w14:paraId="47281B9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8B6397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1C7F92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FAF16D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B0C8B6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A541D65" w14:textId="77777777" w:rsidTr="002F32F9">
        <w:tc>
          <w:tcPr>
            <w:tcW w:w="534" w:type="dxa"/>
          </w:tcPr>
          <w:p w14:paraId="3EEA67B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32</w:t>
            </w:r>
          </w:p>
        </w:tc>
        <w:tc>
          <w:tcPr>
            <w:tcW w:w="4110" w:type="dxa"/>
          </w:tcPr>
          <w:p w14:paraId="4198E97C"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Pr>
          <w:p w14:paraId="2242216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E0725D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344356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AC25B8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D3E4E7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8CA646F" w14:textId="77777777" w:rsidTr="002F32F9">
        <w:tc>
          <w:tcPr>
            <w:tcW w:w="534" w:type="dxa"/>
          </w:tcPr>
          <w:p w14:paraId="77F8651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33</w:t>
            </w:r>
          </w:p>
        </w:tc>
        <w:tc>
          <w:tcPr>
            <w:tcW w:w="4110" w:type="dxa"/>
          </w:tcPr>
          <w:p w14:paraId="0F4ADC1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 перекладине.</w:t>
            </w:r>
            <w:r w:rsidRPr="00D92062">
              <w:rPr>
                <w:rFonts w:ascii="Times New Roman" w:eastAsia="Times New Roman" w:hAnsi="Times New Roman"/>
                <w:b/>
                <w:color w:val="000000"/>
                <w:w w:val="97"/>
                <w:lang w:val="ru-RU"/>
              </w:rPr>
              <w:t xml:space="preserve"> Учет техники выполнения.</w:t>
            </w:r>
          </w:p>
        </w:tc>
        <w:tc>
          <w:tcPr>
            <w:tcW w:w="851" w:type="dxa"/>
          </w:tcPr>
          <w:p w14:paraId="45E9B21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1614F55" w14:textId="77777777" w:rsidR="00D92062" w:rsidRPr="00D92062" w:rsidRDefault="00D92062" w:rsidP="00D92062">
            <w:pPr>
              <w:tabs>
                <w:tab w:val="left" w:pos="4515"/>
              </w:tabs>
              <w:jc w:val="center"/>
              <w:rPr>
                <w:rFonts w:ascii="Times New Roman" w:hAnsi="Times New Roman" w:cs="Times New Roman"/>
                <w:lang w:val="ru-RU"/>
              </w:rPr>
            </w:pPr>
          </w:p>
          <w:p w14:paraId="7D2D2DD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494499A0"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Pr>
          <w:p w14:paraId="67C6672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170A08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797E74FF" w14:textId="77777777" w:rsidTr="002F32F9">
        <w:tc>
          <w:tcPr>
            <w:tcW w:w="534" w:type="dxa"/>
          </w:tcPr>
          <w:p w14:paraId="277BBB8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34</w:t>
            </w:r>
          </w:p>
        </w:tc>
        <w:tc>
          <w:tcPr>
            <w:tcW w:w="4110" w:type="dxa"/>
          </w:tcPr>
          <w:p w14:paraId="50D7307E"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Вольные упражнения на базе ритмической гимнастики.</w:t>
            </w:r>
            <w:r w:rsidRPr="00D92062">
              <w:rPr>
                <w:rFonts w:ascii="Times New Roman" w:eastAsia="Times New Roman" w:hAnsi="Times New Roman"/>
                <w:b/>
                <w:color w:val="000000"/>
                <w:w w:val="97"/>
                <w:lang w:val="ru-RU"/>
              </w:rPr>
              <w:t xml:space="preserve"> Разучивание.</w:t>
            </w:r>
          </w:p>
        </w:tc>
        <w:tc>
          <w:tcPr>
            <w:tcW w:w="851" w:type="dxa"/>
          </w:tcPr>
          <w:p w14:paraId="6A6C3FE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5DCF4A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8A2CC8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88CA49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69411E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0A8020A" w14:textId="77777777" w:rsidTr="002F32F9">
        <w:tc>
          <w:tcPr>
            <w:tcW w:w="534" w:type="dxa"/>
          </w:tcPr>
          <w:p w14:paraId="035B447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35</w:t>
            </w:r>
          </w:p>
        </w:tc>
        <w:tc>
          <w:tcPr>
            <w:tcW w:w="4110" w:type="dxa"/>
          </w:tcPr>
          <w:p w14:paraId="5F5D4272"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Вольные упражнения на базе ритмической гимнастики.</w:t>
            </w:r>
            <w:r w:rsidRPr="00D92062">
              <w:rPr>
                <w:rFonts w:ascii="Times New Roman" w:eastAsia="Times New Roman" w:hAnsi="Times New Roman"/>
                <w:b/>
                <w:color w:val="000000"/>
                <w:w w:val="97"/>
                <w:lang w:val="ru-RU"/>
              </w:rPr>
              <w:t xml:space="preserve"> Совершенствование.</w:t>
            </w:r>
          </w:p>
        </w:tc>
        <w:tc>
          <w:tcPr>
            <w:tcW w:w="851" w:type="dxa"/>
          </w:tcPr>
          <w:p w14:paraId="17CAED6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F014D2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FFA6DE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556CD0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E04290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2D9803F" w14:textId="77777777" w:rsidTr="002F32F9">
        <w:tc>
          <w:tcPr>
            <w:tcW w:w="534" w:type="dxa"/>
          </w:tcPr>
          <w:p w14:paraId="4862E82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36</w:t>
            </w:r>
          </w:p>
        </w:tc>
        <w:tc>
          <w:tcPr>
            <w:tcW w:w="4110" w:type="dxa"/>
          </w:tcPr>
          <w:p w14:paraId="1571656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Повороты с мячом на месте.</w:t>
            </w:r>
            <w:r w:rsidRPr="00D92062">
              <w:rPr>
                <w:rFonts w:ascii="Times New Roman" w:eastAsia="Times New Roman" w:hAnsi="Times New Roman"/>
                <w:b/>
                <w:color w:val="000000"/>
                <w:w w:val="97"/>
                <w:lang w:val="ru-RU"/>
              </w:rPr>
              <w:t xml:space="preserve"> Совершенствование.</w:t>
            </w:r>
          </w:p>
        </w:tc>
        <w:tc>
          <w:tcPr>
            <w:tcW w:w="851" w:type="dxa"/>
          </w:tcPr>
          <w:p w14:paraId="3A4B228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F78DBF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0A9BE97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A58B74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87BDCF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8EB3081" w14:textId="77777777" w:rsidTr="002F32F9">
        <w:tc>
          <w:tcPr>
            <w:tcW w:w="534" w:type="dxa"/>
          </w:tcPr>
          <w:p w14:paraId="0D19BC6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37</w:t>
            </w:r>
          </w:p>
        </w:tc>
        <w:tc>
          <w:tcPr>
            <w:tcW w:w="4110" w:type="dxa"/>
          </w:tcPr>
          <w:p w14:paraId="2F5E0BF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Повороты с мячом на месте.</w:t>
            </w:r>
            <w:r w:rsidRPr="00D92062">
              <w:rPr>
                <w:rFonts w:ascii="Times New Roman" w:eastAsia="Times New Roman" w:hAnsi="Times New Roman"/>
                <w:b/>
                <w:color w:val="000000"/>
                <w:w w:val="97"/>
                <w:lang w:val="ru-RU"/>
              </w:rPr>
              <w:t xml:space="preserve"> Совершенствование.</w:t>
            </w:r>
          </w:p>
        </w:tc>
        <w:tc>
          <w:tcPr>
            <w:tcW w:w="851" w:type="dxa"/>
          </w:tcPr>
          <w:p w14:paraId="45FD09C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76DAA8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532F71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F3D501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E3596E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41CC4EE" w14:textId="77777777" w:rsidTr="002F32F9">
        <w:tc>
          <w:tcPr>
            <w:tcW w:w="534" w:type="dxa"/>
          </w:tcPr>
          <w:p w14:paraId="41B07FC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38</w:t>
            </w:r>
          </w:p>
        </w:tc>
        <w:tc>
          <w:tcPr>
            <w:tcW w:w="4110" w:type="dxa"/>
          </w:tcPr>
          <w:p w14:paraId="2B22067A"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Повороты с мячом на месте.</w:t>
            </w:r>
            <w:r w:rsidRPr="00D92062">
              <w:rPr>
                <w:rFonts w:ascii="Times New Roman" w:eastAsia="Times New Roman" w:hAnsi="Times New Roman"/>
                <w:b/>
                <w:color w:val="000000"/>
                <w:w w:val="97"/>
                <w:lang w:val="ru-RU"/>
              </w:rPr>
              <w:t xml:space="preserve"> Совершенствование.</w:t>
            </w:r>
          </w:p>
        </w:tc>
        <w:tc>
          <w:tcPr>
            <w:tcW w:w="851" w:type="dxa"/>
          </w:tcPr>
          <w:p w14:paraId="535F375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6DB916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064D84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7C9214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A0EC80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AC8BFC8" w14:textId="77777777" w:rsidTr="002F32F9">
        <w:tc>
          <w:tcPr>
            <w:tcW w:w="534" w:type="dxa"/>
          </w:tcPr>
          <w:p w14:paraId="6EBBB91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39</w:t>
            </w:r>
          </w:p>
        </w:tc>
        <w:tc>
          <w:tcPr>
            <w:tcW w:w="4110" w:type="dxa"/>
          </w:tcPr>
          <w:p w14:paraId="32B9D23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Передача мяча одной рукой от плеча и снизу.</w:t>
            </w:r>
            <w:r w:rsidRPr="00D92062">
              <w:rPr>
                <w:rFonts w:ascii="Times New Roman" w:eastAsia="Times New Roman" w:hAnsi="Times New Roman"/>
                <w:b/>
                <w:color w:val="000000"/>
                <w:w w:val="97"/>
                <w:lang w:val="ru-RU"/>
              </w:rPr>
              <w:t xml:space="preserve"> Совершенствование.</w:t>
            </w:r>
          </w:p>
        </w:tc>
        <w:tc>
          <w:tcPr>
            <w:tcW w:w="851" w:type="dxa"/>
          </w:tcPr>
          <w:p w14:paraId="1DC2A73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F954F3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E0C6B8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D85507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E6CB0D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2CE8E24" w14:textId="77777777" w:rsidTr="002F32F9">
        <w:tc>
          <w:tcPr>
            <w:tcW w:w="534" w:type="dxa"/>
          </w:tcPr>
          <w:p w14:paraId="627244C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40</w:t>
            </w:r>
          </w:p>
        </w:tc>
        <w:tc>
          <w:tcPr>
            <w:tcW w:w="4110" w:type="dxa"/>
          </w:tcPr>
          <w:p w14:paraId="54C5806D"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Передача мяча одной рукой от плеча и снизу.</w:t>
            </w:r>
            <w:r w:rsidRPr="00D92062">
              <w:rPr>
                <w:rFonts w:ascii="Times New Roman" w:eastAsia="Times New Roman" w:hAnsi="Times New Roman"/>
                <w:b/>
                <w:color w:val="000000"/>
                <w:w w:val="97"/>
                <w:lang w:val="ru-RU"/>
              </w:rPr>
              <w:t xml:space="preserve"> Совершенствование.</w:t>
            </w:r>
          </w:p>
        </w:tc>
        <w:tc>
          <w:tcPr>
            <w:tcW w:w="851" w:type="dxa"/>
          </w:tcPr>
          <w:p w14:paraId="37DCB24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8B0687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2A3B3A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D30107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7F5912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3F0D385" w14:textId="77777777" w:rsidTr="002F32F9">
        <w:tc>
          <w:tcPr>
            <w:tcW w:w="534" w:type="dxa"/>
          </w:tcPr>
          <w:p w14:paraId="192FB00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41</w:t>
            </w:r>
          </w:p>
        </w:tc>
        <w:tc>
          <w:tcPr>
            <w:tcW w:w="4110" w:type="dxa"/>
          </w:tcPr>
          <w:p w14:paraId="5581CCAC"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Передача мяча одной рукой от плеча и снизу.</w:t>
            </w:r>
            <w:r w:rsidRPr="00D92062">
              <w:rPr>
                <w:rFonts w:ascii="Times New Roman" w:eastAsia="Times New Roman" w:hAnsi="Times New Roman"/>
                <w:b/>
                <w:color w:val="000000"/>
                <w:w w:val="97"/>
                <w:lang w:val="ru-RU"/>
              </w:rPr>
              <w:t xml:space="preserve"> Совершенствование.</w:t>
            </w:r>
          </w:p>
        </w:tc>
        <w:tc>
          <w:tcPr>
            <w:tcW w:w="851" w:type="dxa"/>
          </w:tcPr>
          <w:p w14:paraId="6F95B62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D7AD86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CCDC60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D32109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4B37733"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Практическая работа</w:t>
            </w:r>
          </w:p>
        </w:tc>
      </w:tr>
      <w:tr w:rsidR="00D92062" w:rsidRPr="00D92062" w14:paraId="0F29EFFD" w14:textId="77777777" w:rsidTr="002F32F9">
        <w:tc>
          <w:tcPr>
            <w:tcW w:w="534" w:type="dxa"/>
          </w:tcPr>
          <w:p w14:paraId="48EF4FA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42</w:t>
            </w:r>
          </w:p>
        </w:tc>
        <w:tc>
          <w:tcPr>
            <w:tcW w:w="4110" w:type="dxa"/>
          </w:tcPr>
          <w:p w14:paraId="1FD0D986"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двумя руками в прыжке.</w:t>
            </w:r>
            <w:r w:rsidRPr="00D92062">
              <w:rPr>
                <w:rFonts w:ascii="Times New Roman" w:eastAsia="Times New Roman" w:hAnsi="Times New Roman"/>
                <w:b/>
                <w:color w:val="000000"/>
                <w:w w:val="97"/>
                <w:lang w:val="ru-RU"/>
              </w:rPr>
              <w:t xml:space="preserve"> Совершенствование.</w:t>
            </w:r>
          </w:p>
        </w:tc>
        <w:tc>
          <w:tcPr>
            <w:tcW w:w="851" w:type="dxa"/>
          </w:tcPr>
          <w:p w14:paraId="2A35A13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676123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AA5CF6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611785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742224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88DCD9A" w14:textId="77777777" w:rsidTr="002F32F9">
        <w:tc>
          <w:tcPr>
            <w:tcW w:w="534" w:type="dxa"/>
          </w:tcPr>
          <w:p w14:paraId="56E8697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43</w:t>
            </w:r>
          </w:p>
        </w:tc>
        <w:tc>
          <w:tcPr>
            <w:tcW w:w="4110" w:type="dxa"/>
          </w:tcPr>
          <w:p w14:paraId="2D23E389"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двумя руками в прыжке.</w:t>
            </w:r>
            <w:r w:rsidRPr="00D92062">
              <w:rPr>
                <w:rFonts w:ascii="Times New Roman" w:eastAsia="Times New Roman" w:hAnsi="Times New Roman"/>
                <w:b/>
                <w:color w:val="000000"/>
                <w:w w:val="97"/>
                <w:lang w:val="ru-RU"/>
              </w:rPr>
              <w:t xml:space="preserve"> Совершенствование.</w:t>
            </w:r>
          </w:p>
        </w:tc>
        <w:tc>
          <w:tcPr>
            <w:tcW w:w="851" w:type="dxa"/>
          </w:tcPr>
          <w:p w14:paraId="54DCD3A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6B0F2E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D627E9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69EA94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FD063B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219A94D" w14:textId="77777777" w:rsidTr="002F32F9">
        <w:tc>
          <w:tcPr>
            <w:tcW w:w="534" w:type="dxa"/>
          </w:tcPr>
          <w:p w14:paraId="0315654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44</w:t>
            </w:r>
          </w:p>
        </w:tc>
        <w:tc>
          <w:tcPr>
            <w:tcW w:w="4110" w:type="dxa"/>
          </w:tcPr>
          <w:p w14:paraId="66DB8147"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двумя руками в прыжке.</w:t>
            </w:r>
            <w:r w:rsidRPr="00D92062">
              <w:rPr>
                <w:rFonts w:ascii="Times New Roman" w:eastAsia="Times New Roman" w:hAnsi="Times New Roman"/>
                <w:b/>
                <w:color w:val="000000"/>
                <w:w w:val="97"/>
                <w:lang w:val="ru-RU"/>
              </w:rPr>
              <w:t xml:space="preserve"> Учет техники выполнения.</w:t>
            </w:r>
          </w:p>
        </w:tc>
        <w:tc>
          <w:tcPr>
            <w:tcW w:w="851" w:type="dxa"/>
          </w:tcPr>
          <w:p w14:paraId="0DFB5FE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F9A1878" w14:textId="77777777" w:rsidR="00D92062" w:rsidRPr="00D92062" w:rsidRDefault="00D92062" w:rsidP="00D92062">
            <w:pPr>
              <w:tabs>
                <w:tab w:val="left" w:pos="4515"/>
              </w:tabs>
              <w:jc w:val="center"/>
              <w:rPr>
                <w:rFonts w:ascii="Times New Roman" w:hAnsi="Times New Roman" w:cs="Times New Roman"/>
                <w:lang w:val="ru-RU"/>
              </w:rPr>
            </w:pPr>
          </w:p>
          <w:p w14:paraId="55A9BCB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Pr>
          <w:p w14:paraId="6BB97B8A" w14:textId="77777777" w:rsidR="00D92062" w:rsidRPr="00D92062" w:rsidRDefault="00D92062" w:rsidP="00D92062">
            <w:pPr>
              <w:jc w:val="center"/>
              <w:rPr>
                <w:rFonts w:ascii="Times New Roman" w:hAnsi="Times New Roman" w:cs="Times New Roman"/>
                <w:lang w:val="ru-RU"/>
              </w:rPr>
            </w:pPr>
          </w:p>
        </w:tc>
        <w:tc>
          <w:tcPr>
            <w:tcW w:w="975" w:type="dxa"/>
          </w:tcPr>
          <w:p w14:paraId="45C54CC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D1F3AA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22B7B7DC" w14:textId="77777777" w:rsidTr="002F32F9">
        <w:tc>
          <w:tcPr>
            <w:tcW w:w="534" w:type="dxa"/>
          </w:tcPr>
          <w:p w14:paraId="5D80D54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45</w:t>
            </w:r>
          </w:p>
        </w:tc>
        <w:tc>
          <w:tcPr>
            <w:tcW w:w="4110" w:type="dxa"/>
          </w:tcPr>
          <w:p w14:paraId="3281CFD8"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одной рукой в прыжке.</w:t>
            </w:r>
            <w:r w:rsidRPr="00D92062">
              <w:rPr>
                <w:rFonts w:ascii="Times New Roman" w:eastAsia="Times New Roman" w:hAnsi="Times New Roman"/>
                <w:b/>
                <w:color w:val="000000"/>
                <w:w w:val="97"/>
                <w:lang w:val="ru-RU"/>
              </w:rPr>
              <w:t xml:space="preserve"> Совершенствование.</w:t>
            </w:r>
          </w:p>
        </w:tc>
        <w:tc>
          <w:tcPr>
            <w:tcW w:w="851" w:type="dxa"/>
          </w:tcPr>
          <w:p w14:paraId="390F51E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1BC6133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8DBE7F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75ED76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C7A811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9B33ED8" w14:textId="77777777" w:rsidTr="002F32F9">
        <w:tc>
          <w:tcPr>
            <w:tcW w:w="534" w:type="dxa"/>
          </w:tcPr>
          <w:p w14:paraId="7D153E9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46</w:t>
            </w:r>
          </w:p>
        </w:tc>
        <w:tc>
          <w:tcPr>
            <w:tcW w:w="4110" w:type="dxa"/>
          </w:tcPr>
          <w:p w14:paraId="330F5EF5"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Бросок мяча в корзину одной рукой в прыжке.</w:t>
            </w:r>
            <w:r w:rsidRPr="00D92062">
              <w:rPr>
                <w:rFonts w:ascii="Times New Roman" w:eastAsia="Times New Roman" w:hAnsi="Times New Roman"/>
                <w:b/>
                <w:color w:val="000000"/>
                <w:w w:val="97"/>
                <w:lang w:val="ru-RU"/>
              </w:rPr>
              <w:t xml:space="preserve"> Совершенствование.</w:t>
            </w:r>
          </w:p>
        </w:tc>
        <w:tc>
          <w:tcPr>
            <w:tcW w:w="851" w:type="dxa"/>
          </w:tcPr>
          <w:p w14:paraId="6FBA9BB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4F4BCF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C01D80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DCA246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EE3F17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C53DB4C" w14:textId="77777777" w:rsidTr="002F32F9">
        <w:tc>
          <w:tcPr>
            <w:tcW w:w="534" w:type="dxa"/>
          </w:tcPr>
          <w:p w14:paraId="5C7EAB6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47</w:t>
            </w:r>
          </w:p>
        </w:tc>
        <w:tc>
          <w:tcPr>
            <w:tcW w:w="4110" w:type="dxa"/>
          </w:tcPr>
          <w:p w14:paraId="02834EF7"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Баскетбол». </w:t>
            </w:r>
            <w:r w:rsidRPr="00D92062">
              <w:rPr>
                <w:rFonts w:ascii="Times New Roman" w:eastAsia="Times New Roman" w:hAnsi="Times New Roman" w:cs="Times New Roman"/>
                <w:color w:val="000000"/>
                <w:w w:val="97"/>
                <w:lang w:val="ru-RU"/>
              </w:rPr>
              <w:t xml:space="preserve">Бросок мяча в корзину одной рукой в прыжке. </w:t>
            </w:r>
            <w:r w:rsidRPr="00D92062">
              <w:rPr>
                <w:rFonts w:ascii="Times New Roman" w:eastAsia="Times New Roman" w:hAnsi="Times New Roman"/>
                <w:b/>
                <w:color w:val="000000"/>
                <w:w w:val="97"/>
                <w:lang w:val="ru-RU"/>
              </w:rPr>
              <w:t>Совершенствование.</w:t>
            </w:r>
          </w:p>
        </w:tc>
        <w:tc>
          <w:tcPr>
            <w:tcW w:w="851" w:type="dxa"/>
          </w:tcPr>
          <w:p w14:paraId="02790F7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952B80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56B8C3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9EE962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10372B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EE8D4C6" w14:textId="77777777" w:rsidTr="002F32F9">
        <w:tc>
          <w:tcPr>
            <w:tcW w:w="534" w:type="dxa"/>
          </w:tcPr>
          <w:p w14:paraId="4810DB2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48</w:t>
            </w:r>
          </w:p>
        </w:tc>
        <w:tc>
          <w:tcPr>
            <w:tcW w:w="4110" w:type="dxa"/>
          </w:tcPr>
          <w:p w14:paraId="49B3901A" w14:textId="77777777" w:rsidR="00D92062" w:rsidRPr="00D92062" w:rsidRDefault="00D92062" w:rsidP="00D92062">
            <w:pPr>
              <w:autoSpaceDE w:val="0"/>
              <w:autoSpaceDN w:val="0"/>
              <w:spacing w:before="78" w:line="245" w:lineRule="auto"/>
              <w:ind w:left="72" w:right="288"/>
              <w:rPr>
                <w:rFonts w:ascii="Times New Roman" w:eastAsia="Times New Roman" w:hAnsi="Times New Roman"/>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851" w:type="dxa"/>
          </w:tcPr>
          <w:p w14:paraId="08AC0CB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B71799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B5261E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282E92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3368DB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F13A804" w14:textId="77777777" w:rsidTr="002F32F9">
        <w:tc>
          <w:tcPr>
            <w:tcW w:w="534" w:type="dxa"/>
          </w:tcPr>
          <w:p w14:paraId="1537683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49</w:t>
            </w:r>
          </w:p>
        </w:tc>
        <w:tc>
          <w:tcPr>
            <w:tcW w:w="4110" w:type="dxa"/>
          </w:tcPr>
          <w:p w14:paraId="09A5562E"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 xml:space="preserve">Прямой нападающий удар. </w:t>
            </w:r>
            <w:r w:rsidRPr="00D92062">
              <w:rPr>
                <w:rFonts w:ascii="Times New Roman" w:eastAsia="Times New Roman" w:hAnsi="Times New Roman" w:cs="Times New Roman"/>
                <w:b/>
                <w:color w:val="000000"/>
                <w:w w:val="97"/>
                <w:lang w:val="ru-RU"/>
              </w:rPr>
              <w:t>Разучивание.</w:t>
            </w:r>
          </w:p>
        </w:tc>
        <w:tc>
          <w:tcPr>
            <w:tcW w:w="851" w:type="dxa"/>
          </w:tcPr>
          <w:p w14:paraId="26E7DA8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7B7799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4C1263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0E4164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938474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0FF40FB" w14:textId="77777777" w:rsidTr="002F32F9">
        <w:tc>
          <w:tcPr>
            <w:tcW w:w="534" w:type="dxa"/>
          </w:tcPr>
          <w:p w14:paraId="40217BE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50</w:t>
            </w:r>
          </w:p>
        </w:tc>
        <w:tc>
          <w:tcPr>
            <w:tcW w:w="4110" w:type="dxa"/>
          </w:tcPr>
          <w:p w14:paraId="5F9ABCE2"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игры.Волейбол». </w:t>
            </w:r>
            <w:r w:rsidRPr="00D92062">
              <w:rPr>
                <w:rFonts w:ascii="Times New Roman" w:eastAsia="Times New Roman" w:hAnsi="Times New Roman" w:cs="Times New Roman"/>
                <w:color w:val="000000"/>
                <w:w w:val="97"/>
                <w:lang w:val="ru-RU"/>
              </w:rPr>
              <w:t>Прямой нападающий удар.</w:t>
            </w:r>
            <w:r w:rsidRPr="00D92062">
              <w:rPr>
                <w:rFonts w:ascii="Times New Roman" w:eastAsia="Times New Roman" w:hAnsi="Times New Roman"/>
                <w:b/>
                <w:color w:val="000000"/>
                <w:w w:val="97"/>
                <w:lang w:val="ru-RU"/>
              </w:rPr>
              <w:t xml:space="preserve"> Совершенствование.</w:t>
            </w:r>
          </w:p>
        </w:tc>
        <w:tc>
          <w:tcPr>
            <w:tcW w:w="851" w:type="dxa"/>
          </w:tcPr>
          <w:p w14:paraId="4E4D08E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C5ABDA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02BDEE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E1244C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DE4E3A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CC48F37" w14:textId="77777777" w:rsidTr="002F32F9">
        <w:tc>
          <w:tcPr>
            <w:tcW w:w="534" w:type="dxa"/>
          </w:tcPr>
          <w:p w14:paraId="3B6CD4E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51</w:t>
            </w:r>
          </w:p>
        </w:tc>
        <w:tc>
          <w:tcPr>
            <w:tcW w:w="4110" w:type="dxa"/>
          </w:tcPr>
          <w:p w14:paraId="59311F40"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Прямой нападающий удар.</w:t>
            </w:r>
            <w:r w:rsidRPr="00D92062">
              <w:rPr>
                <w:rFonts w:ascii="Times New Roman" w:eastAsia="Times New Roman" w:hAnsi="Times New Roman"/>
                <w:b/>
                <w:color w:val="000000"/>
                <w:w w:val="97"/>
                <w:lang w:val="ru-RU"/>
              </w:rPr>
              <w:t xml:space="preserve"> Совершенствование.</w:t>
            </w:r>
          </w:p>
        </w:tc>
        <w:tc>
          <w:tcPr>
            <w:tcW w:w="851" w:type="dxa"/>
          </w:tcPr>
          <w:p w14:paraId="4C88B8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42C7F9F"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A28D0D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AE0153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19B457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EE65332" w14:textId="77777777" w:rsidTr="002F32F9">
        <w:tc>
          <w:tcPr>
            <w:tcW w:w="534" w:type="dxa"/>
          </w:tcPr>
          <w:p w14:paraId="5BB7188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52</w:t>
            </w:r>
          </w:p>
        </w:tc>
        <w:tc>
          <w:tcPr>
            <w:tcW w:w="4110" w:type="dxa"/>
          </w:tcPr>
          <w:p w14:paraId="1A34FFC3" w14:textId="77777777" w:rsidR="00D92062" w:rsidRPr="00D92062" w:rsidRDefault="00D92062" w:rsidP="00D92062">
            <w:pPr>
              <w:autoSpaceDE w:val="0"/>
              <w:autoSpaceDN w:val="0"/>
              <w:spacing w:before="78" w:line="247" w:lineRule="auto"/>
              <w:ind w:left="72" w:right="288"/>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Методические рекомендации по способам использования индивидуального блокирования мяча в условиях игровой деятельности.</w:t>
            </w:r>
          </w:p>
        </w:tc>
        <w:tc>
          <w:tcPr>
            <w:tcW w:w="851" w:type="dxa"/>
          </w:tcPr>
          <w:p w14:paraId="7E4493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7ED201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EF485B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5B9BCC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18B0FB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E6902A1" w14:textId="77777777" w:rsidTr="002F32F9">
        <w:tc>
          <w:tcPr>
            <w:tcW w:w="534" w:type="dxa"/>
          </w:tcPr>
          <w:p w14:paraId="051260B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53</w:t>
            </w:r>
          </w:p>
        </w:tc>
        <w:tc>
          <w:tcPr>
            <w:tcW w:w="4110" w:type="dxa"/>
          </w:tcPr>
          <w:p w14:paraId="2D15CF49" w14:textId="77777777" w:rsidR="00D92062" w:rsidRPr="00D92062" w:rsidRDefault="00D92062" w:rsidP="00D92062">
            <w:pPr>
              <w:autoSpaceDE w:val="0"/>
              <w:autoSpaceDN w:val="0"/>
              <w:spacing w:before="78" w:line="245" w:lineRule="auto"/>
              <w:ind w:left="72" w:right="432"/>
              <w:rPr>
                <w:rFonts w:ascii="Times New Roman" w:hAnsi="Times New Roman" w:cs="Times New Roman"/>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 xml:space="preserve">Индивидуальное </w:t>
            </w:r>
            <w:r w:rsidRPr="00D92062">
              <w:rPr>
                <w:rFonts w:ascii="Times New Roman" w:eastAsia="Times New Roman" w:hAnsi="Times New Roman" w:cs="Times New Roman"/>
                <w:color w:val="000000"/>
                <w:w w:val="97"/>
                <w:lang w:val="ru-RU"/>
              </w:rPr>
              <w:lastRenderedPageBreak/>
              <w:t xml:space="preserve">блокирование мяча в прыжке с места. </w:t>
            </w:r>
            <w:r w:rsidRPr="00D92062">
              <w:rPr>
                <w:rFonts w:ascii="Times New Roman" w:eastAsia="Times New Roman" w:hAnsi="Times New Roman" w:cs="Times New Roman"/>
                <w:b/>
                <w:color w:val="000000"/>
                <w:w w:val="97"/>
                <w:lang w:val="ru-RU"/>
              </w:rPr>
              <w:t>Разучивание.</w:t>
            </w:r>
          </w:p>
        </w:tc>
        <w:tc>
          <w:tcPr>
            <w:tcW w:w="851" w:type="dxa"/>
          </w:tcPr>
          <w:p w14:paraId="38BDE5D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lastRenderedPageBreak/>
              <w:t>1</w:t>
            </w:r>
          </w:p>
        </w:tc>
        <w:tc>
          <w:tcPr>
            <w:tcW w:w="1367" w:type="dxa"/>
          </w:tcPr>
          <w:p w14:paraId="6826ECB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853847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70CAEB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C9800F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2FD5FFE" w14:textId="77777777" w:rsidTr="002F32F9">
        <w:tc>
          <w:tcPr>
            <w:tcW w:w="534" w:type="dxa"/>
          </w:tcPr>
          <w:p w14:paraId="0D96B59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54</w:t>
            </w:r>
          </w:p>
        </w:tc>
        <w:tc>
          <w:tcPr>
            <w:tcW w:w="4110" w:type="dxa"/>
          </w:tcPr>
          <w:p w14:paraId="69C1A9FD" w14:textId="77777777" w:rsidR="00D92062" w:rsidRPr="00D92062" w:rsidRDefault="00D92062" w:rsidP="00D92062">
            <w:pPr>
              <w:rPr>
                <w:rFonts w:ascii="Times New Roman" w:eastAsia="Times New Roman" w:hAnsi="Times New Roman"/>
                <w:color w:val="000000"/>
                <w:w w:val="97"/>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Индивидуальное блокирование мяча в прыжке с места.</w:t>
            </w:r>
            <w:r w:rsidRPr="00D92062">
              <w:rPr>
                <w:rFonts w:ascii="Times New Roman" w:eastAsia="Times New Roman" w:hAnsi="Times New Roman"/>
                <w:b/>
                <w:color w:val="000000"/>
                <w:w w:val="97"/>
                <w:lang w:val="ru-RU"/>
              </w:rPr>
              <w:t xml:space="preserve"> Совершенствование.</w:t>
            </w:r>
          </w:p>
        </w:tc>
        <w:tc>
          <w:tcPr>
            <w:tcW w:w="851" w:type="dxa"/>
          </w:tcPr>
          <w:p w14:paraId="45A32EF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04DB4B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019A08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5231082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E13A71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A6ED6CD" w14:textId="77777777" w:rsidTr="002F32F9">
        <w:tc>
          <w:tcPr>
            <w:tcW w:w="534" w:type="dxa"/>
          </w:tcPr>
          <w:p w14:paraId="1D584FD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55</w:t>
            </w:r>
          </w:p>
        </w:tc>
        <w:tc>
          <w:tcPr>
            <w:tcW w:w="4110" w:type="dxa"/>
          </w:tcPr>
          <w:p w14:paraId="5FFAD5C6"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Волейбол». </w:t>
            </w:r>
            <w:r w:rsidRPr="00D92062">
              <w:rPr>
                <w:rFonts w:ascii="Times New Roman" w:eastAsia="Times New Roman" w:hAnsi="Times New Roman" w:cs="Times New Roman"/>
                <w:color w:val="000000"/>
                <w:w w:val="97"/>
                <w:lang w:val="ru-RU"/>
              </w:rPr>
              <w:t>Тактические действия в игре волейбол.</w:t>
            </w:r>
          </w:p>
        </w:tc>
        <w:tc>
          <w:tcPr>
            <w:tcW w:w="851" w:type="dxa"/>
          </w:tcPr>
          <w:p w14:paraId="34E7E66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F7E85E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3E31D1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6AE0146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17CC3C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70255CC" w14:textId="77777777" w:rsidTr="002F32F9">
        <w:tc>
          <w:tcPr>
            <w:tcW w:w="534" w:type="dxa"/>
          </w:tcPr>
          <w:p w14:paraId="29332A7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56</w:t>
            </w:r>
          </w:p>
        </w:tc>
        <w:tc>
          <w:tcPr>
            <w:tcW w:w="4110" w:type="dxa"/>
          </w:tcPr>
          <w:p w14:paraId="2AF1400C" w14:textId="77777777" w:rsidR="00D92062" w:rsidRPr="00D92062" w:rsidRDefault="00D92062" w:rsidP="00D92062">
            <w:pPr>
              <w:rPr>
                <w:lang w:val="ru-RU"/>
              </w:rPr>
            </w:pPr>
            <w:r w:rsidRPr="00D92062">
              <w:rPr>
                <w:rFonts w:ascii="Times New Roman" w:eastAsia="Times New Roman" w:hAnsi="Times New Roman" w:cs="Times New Roman"/>
                <w:i/>
                <w:color w:val="000000"/>
                <w:w w:val="97"/>
                <w:lang w:val="ru-RU"/>
              </w:rPr>
              <w:t xml:space="preserve">Модуль «Спортивные игры. Футбол». </w:t>
            </w:r>
            <w:r w:rsidRPr="00D92062">
              <w:rPr>
                <w:rFonts w:ascii="Times New Roman" w:eastAsia="Times New Roman" w:hAnsi="Times New Roman" w:cs="Times New Roman"/>
                <w:color w:val="000000"/>
                <w:w w:val="97"/>
                <w:lang w:val="ru-RU"/>
              </w:rPr>
              <w:t>Основные тактические схемы игры футбол и мини-футбол.</w:t>
            </w:r>
          </w:p>
        </w:tc>
        <w:tc>
          <w:tcPr>
            <w:tcW w:w="851" w:type="dxa"/>
          </w:tcPr>
          <w:p w14:paraId="0432C8E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2B5216C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074036A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57E1351"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10B7D20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69AF8FD" w14:textId="77777777" w:rsidTr="002F32F9">
        <w:tc>
          <w:tcPr>
            <w:tcW w:w="534" w:type="dxa"/>
          </w:tcPr>
          <w:p w14:paraId="2FA276D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57</w:t>
            </w:r>
          </w:p>
        </w:tc>
        <w:tc>
          <w:tcPr>
            <w:tcW w:w="4110" w:type="dxa"/>
          </w:tcPr>
          <w:p w14:paraId="06B5AFCF" w14:textId="77777777" w:rsidR="00D92062" w:rsidRPr="00D92062" w:rsidRDefault="00D92062" w:rsidP="00D92062">
            <w:pPr>
              <w:rPr>
                <w:lang w:val="ru-RU"/>
              </w:rPr>
            </w:pPr>
            <w:r w:rsidRPr="00D92062">
              <w:rPr>
                <w:rFonts w:ascii="Times New Roman" w:eastAsia="Times New Roman" w:hAnsi="Times New Roman" w:cs="Times New Roman"/>
                <w:color w:val="000000"/>
                <w:w w:val="97"/>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rsidRPr="00D92062">
              <w:rPr>
                <w:rFonts w:ascii="Times New Roman" w:eastAsia="Times New Roman" w:hAnsi="Times New Roman"/>
                <w:color w:val="000000"/>
                <w:w w:val="97"/>
                <w:lang w:val="ru-RU"/>
              </w:rPr>
              <w:t xml:space="preserve">. </w:t>
            </w:r>
            <w:r w:rsidRPr="00D92062">
              <w:rPr>
                <w:rFonts w:ascii="Times New Roman" w:eastAsia="Times New Roman" w:hAnsi="Times New Roman"/>
                <w:b/>
                <w:color w:val="000000"/>
                <w:w w:val="97"/>
                <w:lang w:val="ru-RU"/>
              </w:rPr>
              <w:t>Бег на 30 метров.</w:t>
            </w:r>
          </w:p>
        </w:tc>
        <w:tc>
          <w:tcPr>
            <w:tcW w:w="851" w:type="dxa"/>
          </w:tcPr>
          <w:p w14:paraId="0326574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0EF897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3079CDC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BD7847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602704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FB05EC4" w14:textId="77777777" w:rsidTr="002F32F9">
        <w:tc>
          <w:tcPr>
            <w:tcW w:w="534" w:type="dxa"/>
          </w:tcPr>
          <w:p w14:paraId="424ED28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58</w:t>
            </w:r>
          </w:p>
        </w:tc>
        <w:tc>
          <w:tcPr>
            <w:tcW w:w="4110" w:type="dxa"/>
          </w:tcPr>
          <w:p w14:paraId="64EF9654"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2000 метров.</w:t>
            </w:r>
          </w:p>
        </w:tc>
        <w:tc>
          <w:tcPr>
            <w:tcW w:w="851" w:type="dxa"/>
          </w:tcPr>
          <w:p w14:paraId="5666F61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6FAFD6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25D87C1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7D1C404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3FDA2AF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F72C9FF" w14:textId="77777777" w:rsidTr="002F32F9">
        <w:tc>
          <w:tcPr>
            <w:tcW w:w="534" w:type="dxa"/>
          </w:tcPr>
          <w:p w14:paraId="1C304EC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59</w:t>
            </w:r>
          </w:p>
        </w:tc>
        <w:tc>
          <w:tcPr>
            <w:tcW w:w="4110" w:type="dxa"/>
          </w:tcPr>
          <w:p w14:paraId="044B36BC"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Подтягивание, отжимание.</w:t>
            </w:r>
          </w:p>
        </w:tc>
        <w:tc>
          <w:tcPr>
            <w:tcW w:w="851" w:type="dxa"/>
          </w:tcPr>
          <w:p w14:paraId="547F89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BC0B2D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A98C49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1BB4F7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9E55EC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66AA8BE" w14:textId="77777777" w:rsidTr="002F32F9">
        <w:tc>
          <w:tcPr>
            <w:tcW w:w="534" w:type="dxa"/>
          </w:tcPr>
          <w:p w14:paraId="31BC1F3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60</w:t>
            </w:r>
          </w:p>
        </w:tc>
        <w:tc>
          <w:tcPr>
            <w:tcW w:w="4110" w:type="dxa"/>
          </w:tcPr>
          <w:p w14:paraId="19060E2C"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Наклон вперед из положения стоя.</w:t>
            </w:r>
          </w:p>
        </w:tc>
        <w:tc>
          <w:tcPr>
            <w:tcW w:w="851" w:type="dxa"/>
          </w:tcPr>
          <w:p w14:paraId="185A604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E2BBF9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4F62924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3924FA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F06E42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AE3CFE6" w14:textId="77777777" w:rsidTr="002F32F9">
        <w:tc>
          <w:tcPr>
            <w:tcW w:w="534" w:type="dxa"/>
          </w:tcPr>
          <w:p w14:paraId="74D86A7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61</w:t>
            </w:r>
          </w:p>
        </w:tc>
        <w:tc>
          <w:tcPr>
            <w:tcW w:w="4110" w:type="dxa"/>
          </w:tcPr>
          <w:p w14:paraId="2D788722"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Челночный бег 3*10 метров.</w:t>
            </w:r>
          </w:p>
        </w:tc>
        <w:tc>
          <w:tcPr>
            <w:tcW w:w="851" w:type="dxa"/>
          </w:tcPr>
          <w:p w14:paraId="03E4F69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01D51DD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7E71EF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289BE3B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F7BC93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F2CF998" w14:textId="77777777" w:rsidTr="002F32F9">
        <w:tc>
          <w:tcPr>
            <w:tcW w:w="534" w:type="dxa"/>
          </w:tcPr>
          <w:p w14:paraId="20AB80F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62</w:t>
            </w:r>
          </w:p>
        </w:tc>
        <w:tc>
          <w:tcPr>
            <w:tcW w:w="4110" w:type="dxa"/>
          </w:tcPr>
          <w:p w14:paraId="6E7EAE4F"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Прыжок в длину с места.</w:t>
            </w:r>
          </w:p>
        </w:tc>
        <w:tc>
          <w:tcPr>
            <w:tcW w:w="851" w:type="dxa"/>
          </w:tcPr>
          <w:p w14:paraId="0CF20A3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3C7E505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4DC350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EEC16B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22FCF3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4D9C96E" w14:textId="77777777" w:rsidTr="002F32F9">
        <w:tc>
          <w:tcPr>
            <w:tcW w:w="534" w:type="dxa"/>
          </w:tcPr>
          <w:p w14:paraId="5B70382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63</w:t>
            </w:r>
          </w:p>
        </w:tc>
        <w:tc>
          <w:tcPr>
            <w:tcW w:w="4110" w:type="dxa"/>
          </w:tcPr>
          <w:p w14:paraId="7B26F446"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Метание мяча 150гр.</w:t>
            </w:r>
          </w:p>
        </w:tc>
        <w:tc>
          <w:tcPr>
            <w:tcW w:w="851" w:type="dxa"/>
          </w:tcPr>
          <w:p w14:paraId="207625E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6F98EE2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58F522D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4F464F7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763A5B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BB5D780" w14:textId="77777777" w:rsidTr="002F32F9">
        <w:tc>
          <w:tcPr>
            <w:tcW w:w="534" w:type="dxa"/>
          </w:tcPr>
          <w:p w14:paraId="52115A4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64</w:t>
            </w:r>
          </w:p>
        </w:tc>
        <w:tc>
          <w:tcPr>
            <w:tcW w:w="4110" w:type="dxa"/>
          </w:tcPr>
          <w:p w14:paraId="7EC11D0C"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Стрельба из пневматической винтовки.</w:t>
            </w:r>
          </w:p>
        </w:tc>
        <w:tc>
          <w:tcPr>
            <w:tcW w:w="851" w:type="dxa"/>
          </w:tcPr>
          <w:p w14:paraId="51844B9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B54F85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5C7C73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C32903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7AD3D59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3340D6D" w14:textId="77777777" w:rsidTr="002F32F9">
        <w:tc>
          <w:tcPr>
            <w:tcW w:w="534" w:type="dxa"/>
          </w:tcPr>
          <w:p w14:paraId="7A1914A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65</w:t>
            </w:r>
          </w:p>
        </w:tc>
        <w:tc>
          <w:tcPr>
            <w:tcW w:w="4110" w:type="dxa"/>
          </w:tcPr>
          <w:p w14:paraId="2F3A2BA0"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w:t>
            </w:r>
            <w:r w:rsidRPr="00D92062">
              <w:rPr>
                <w:rFonts w:ascii="Times New Roman" w:eastAsia="Times New Roman" w:hAnsi="Times New Roman"/>
                <w:color w:val="000000"/>
                <w:w w:val="97"/>
                <w:lang w:val="ru-RU"/>
              </w:rPr>
              <w:lastRenderedPageBreak/>
              <w:t>требований комплекса ГТО</w:t>
            </w:r>
            <w:r w:rsidRPr="00D92062">
              <w:rPr>
                <w:rFonts w:ascii="Times New Roman" w:eastAsia="Times New Roman" w:hAnsi="Times New Roman"/>
                <w:b/>
                <w:color w:val="000000"/>
                <w:w w:val="97"/>
                <w:lang w:val="ru-RU"/>
              </w:rPr>
              <w:t>. Кросс по пересеченной местности.</w:t>
            </w:r>
          </w:p>
        </w:tc>
        <w:tc>
          <w:tcPr>
            <w:tcW w:w="851" w:type="dxa"/>
          </w:tcPr>
          <w:p w14:paraId="65A874C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lastRenderedPageBreak/>
              <w:t>1</w:t>
            </w:r>
          </w:p>
        </w:tc>
        <w:tc>
          <w:tcPr>
            <w:tcW w:w="1367" w:type="dxa"/>
          </w:tcPr>
          <w:p w14:paraId="0A943C4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3DA192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1104F74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068FBC3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DD1BE99" w14:textId="77777777" w:rsidTr="002F32F9">
        <w:tc>
          <w:tcPr>
            <w:tcW w:w="534" w:type="dxa"/>
          </w:tcPr>
          <w:p w14:paraId="0EF3F61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66</w:t>
            </w:r>
          </w:p>
        </w:tc>
        <w:tc>
          <w:tcPr>
            <w:tcW w:w="4110" w:type="dxa"/>
          </w:tcPr>
          <w:p w14:paraId="40340AD3"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Прыжок в длину с разбега.</w:t>
            </w:r>
          </w:p>
        </w:tc>
        <w:tc>
          <w:tcPr>
            <w:tcW w:w="851" w:type="dxa"/>
          </w:tcPr>
          <w:p w14:paraId="279004E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5B194AB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74533F4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8AFF5A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5170574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C06DCE7" w14:textId="77777777" w:rsidTr="002F32F9">
        <w:tc>
          <w:tcPr>
            <w:tcW w:w="534" w:type="dxa"/>
          </w:tcPr>
          <w:p w14:paraId="5289D21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67</w:t>
            </w:r>
          </w:p>
        </w:tc>
        <w:tc>
          <w:tcPr>
            <w:tcW w:w="4110" w:type="dxa"/>
          </w:tcPr>
          <w:p w14:paraId="0C4CB1E4"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60 метров.</w:t>
            </w:r>
          </w:p>
        </w:tc>
        <w:tc>
          <w:tcPr>
            <w:tcW w:w="851" w:type="dxa"/>
          </w:tcPr>
          <w:p w14:paraId="755137E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47DA0B4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12EFA0E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0DFC65E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26DF352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8B951B1" w14:textId="77777777" w:rsidTr="002F32F9">
        <w:tc>
          <w:tcPr>
            <w:tcW w:w="534" w:type="dxa"/>
          </w:tcPr>
          <w:p w14:paraId="0E556B8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4110" w:type="dxa"/>
          </w:tcPr>
          <w:p w14:paraId="7E0BCDB2"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rsidRPr="00D92062">
              <w:rPr>
                <w:rFonts w:ascii="Times New Roman" w:eastAsia="Times New Roman" w:hAnsi="Times New Roman"/>
                <w:b/>
                <w:color w:val="000000"/>
                <w:w w:val="97"/>
                <w:lang w:val="ru-RU"/>
              </w:rPr>
              <w:t>Бег на 3000 метров.</w:t>
            </w:r>
          </w:p>
        </w:tc>
        <w:tc>
          <w:tcPr>
            <w:tcW w:w="851" w:type="dxa"/>
          </w:tcPr>
          <w:p w14:paraId="25DF1ED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Pr>
          <w:p w14:paraId="7BAE538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Pr>
          <w:p w14:paraId="69C82C5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Pr>
          <w:p w14:paraId="3F595FC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62BBC675"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6CD0468" w14:textId="77777777" w:rsidTr="002F32F9">
        <w:trPr>
          <w:trHeight w:val="70"/>
        </w:trPr>
        <w:tc>
          <w:tcPr>
            <w:tcW w:w="534" w:type="dxa"/>
          </w:tcPr>
          <w:p w14:paraId="587FCF50" w14:textId="77777777" w:rsidR="00D92062" w:rsidRPr="00D92062" w:rsidRDefault="00D92062" w:rsidP="00D92062">
            <w:pPr>
              <w:tabs>
                <w:tab w:val="left" w:pos="4515"/>
              </w:tabs>
              <w:rPr>
                <w:rFonts w:ascii="Times New Roman" w:hAnsi="Times New Roman" w:cs="Times New Roman"/>
                <w:lang w:val="ru-RU"/>
              </w:rPr>
            </w:pPr>
          </w:p>
        </w:tc>
        <w:tc>
          <w:tcPr>
            <w:tcW w:w="4110" w:type="dxa"/>
          </w:tcPr>
          <w:p w14:paraId="3A410C0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 xml:space="preserve">Итого </w:t>
            </w:r>
          </w:p>
        </w:tc>
        <w:tc>
          <w:tcPr>
            <w:tcW w:w="851" w:type="dxa"/>
          </w:tcPr>
          <w:p w14:paraId="6C7630F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1367" w:type="dxa"/>
          </w:tcPr>
          <w:p w14:paraId="0D41733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5</w:t>
            </w:r>
          </w:p>
        </w:tc>
        <w:tc>
          <w:tcPr>
            <w:tcW w:w="1343" w:type="dxa"/>
          </w:tcPr>
          <w:p w14:paraId="22ECAAD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63</w:t>
            </w:r>
          </w:p>
        </w:tc>
        <w:tc>
          <w:tcPr>
            <w:tcW w:w="975" w:type="dxa"/>
          </w:tcPr>
          <w:p w14:paraId="6C63C37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Pr>
          <w:p w14:paraId="4A4F7F21" w14:textId="77777777" w:rsidR="00D92062" w:rsidRPr="00D92062" w:rsidRDefault="00D92062" w:rsidP="00D92062">
            <w:pPr>
              <w:tabs>
                <w:tab w:val="left" w:pos="4515"/>
              </w:tabs>
              <w:rPr>
                <w:rFonts w:ascii="Times New Roman" w:hAnsi="Times New Roman" w:cs="Times New Roman"/>
                <w:lang w:val="ru-RU"/>
              </w:rPr>
            </w:pPr>
          </w:p>
        </w:tc>
      </w:tr>
    </w:tbl>
    <w:p w14:paraId="622EE771" w14:textId="77777777" w:rsidR="00D92062" w:rsidRPr="00D92062" w:rsidRDefault="00D92062" w:rsidP="00D92062">
      <w:pPr>
        <w:autoSpaceDE w:val="0"/>
        <w:autoSpaceDN w:val="0"/>
        <w:spacing w:after="320" w:line="230" w:lineRule="auto"/>
        <w:rPr>
          <w:lang w:val="ru-RU"/>
        </w:rPr>
      </w:pPr>
    </w:p>
    <w:p w14:paraId="3C71B5D7" w14:textId="77777777" w:rsidR="00D92062" w:rsidRPr="00D92062" w:rsidRDefault="00D92062" w:rsidP="00D92062">
      <w:pPr>
        <w:autoSpaceDE w:val="0"/>
        <w:autoSpaceDN w:val="0"/>
        <w:spacing w:after="0" w:line="14" w:lineRule="exact"/>
      </w:pPr>
    </w:p>
    <w:p w14:paraId="7159C023" w14:textId="77777777" w:rsidR="00D92062" w:rsidRPr="00D92062" w:rsidRDefault="00D92062" w:rsidP="00D92062">
      <w:pPr>
        <w:sectPr w:rsidR="00D92062" w:rsidRPr="00D92062">
          <w:pgSz w:w="11900" w:h="16840"/>
          <w:pgMar w:top="298" w:right="650" w:bottom="520" w:left="666" w:header="720" w:footer="720" w:gutter="0"/>
          <w:cols w:space="720" w:equalWidth="0">
            <w:col w:w="10584" w:space="0"/>
          </w:cols>
          <w:docGrid w:linePitch="360"/>
        </w:sectPr>
      </w:pPr>
    </w:p>
    <w:p w14:paraId="1B2CE00D" w14:textId="77777777" w:rsidR="00D92062" w:rsidRPr="00D92062" w:rsidRDefault="00D92062" w:rsidP="00D92062">
      <w:pPr>
        <w:autoSpaceDE w:val="0"/>
        <w:autoSpaceDN w:val="0"/>
        <w:spacing w:after="66" w:line="220" w:lineRule="exact"/>
      </w:pPr>
    </w:p>
    <w:p w14:paraId="239C0467" w14:textId="77777777" w:rsidR="00D92062" w:rsidRPr="00D92062" w:rsidRDefault="00D92062" w:rsidP="00D92062">
      <w:pPr>
        <w:autoSpaceDE w:val="0"/>
        <w:autoSpaceDN w:val="0"/>
        <w:spacing w:after="0" w:line="14" w:lineRule="exact"/>
      </w:pPr>
    </w:p>
    <w:p w14:paraId="3361A74E" w14:textId="77777777" w:rsidR="00D92062" w:rsidRPr="00D92062" w:rsidRDefault="00D92062" w:rsidP="00D92062">
      <w:pPr>
        <w:autoSpaceDE w:val="0"/>
        <w:autoSpaceDN w:val="0"/>
        <w:spacing w:after="66" w:line="220" w:lineRule="exact"/>
      </w:pPr>
    </w:p>
    <w:p w14:paraId="445C248A" w14:textId="77777777" w:rsidR="00D92062" w:rsidRPr="00D92062" w:rsidRDefault="00D92062" w:rsidP="00D92062">
      <w:pPr>
        <w:autoSpaceDE w:val="0"/>
        <w:autoSpaceDN w:val="0"/>
        <w:spacing w:after="66" w:line="220" w:lineRule="exact"/>
      </w:pPr>
    </w:p>
    <w:p w14:paraId="1DF2ADBB" w14:textId="77777777" w:rsidR="00D92062" w:rsidRPr="00D92062" w:rsidRDefault="00D92062" w:rsidP="00D92062">
      <w:pPr>
        <w:autoSpaceDE w:val="0"/>
        <w:autoSpaceDN w:val="0"/>
        <w:spacing w:after="78" w:line="220" w:lineRule="exact"/>
      </w:pPr>
    </w:p>
    <w:p w14:paraId="01FFB27C"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496EE077" w14:textId="77777777" w:rsidR="00D92062" w:rsidRPr="00D92062" w:rsidRDefault="00D92062" w:rsidP="00D92062">
      <w:pPr>
        <w:autoSpaceDE w:val="0"/>
        <w:autoSpaceDN w:val="0"/>
        <w:spacing w:before="346" w:after="0" w:line="302" w:lineRule="auto"/>
        <w:ind w:right="3600"/>
        <w:rPr>
          <w:lang w:val="ru-RU"/>
        </w:rPr>
      </w:pPr>
      <w:r w:rsidRPr="00D92062">
        <w:rPr>
          <w:rFonts w:ascii="Times New Roman" w:eastAsia="Times New Roman" w:hAnsi="Times New Roman"/>
          <w:b/>
          <w:color w:val="000000"/>
          <w:sz w:val="24"/>
          <w:lang w:val="ru-RU"/>
        </w:rPr>
        <w:t>ОБЯЗАТЕЛЬНЫЕ УЧЕБНЫЕ МАТЕРИАЛЫ ДЛЯ УЧЕНИКА</w:t>
      </w:r>
      <w:r w:rsidRPr="00D92062">
        <w:rPr>
          <w:rFonts w:ascii="Times New Roman" w:eastAsia="Times New Roman" w:hAnsi="Times New Roman"/>
          <w:color w:val="000000"/>
          <w:sz w:val="24"/>
          <w:lang w:val="ru-RU"/>
        </w:rPr>
        <w:t>Введите свой вариант:</w:t>
      </w:r>
    </w:p>
    <w:p w14:paraId="3DA60F86"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МЕТОДИЧЕСКИЕ МАТЕРИАЛЫ ДЛЯ УЧИТЕЛЯ</w:t>
      </w:r>
    </w:p>
    <w:p w14:paraId="26AE4D71" w14:textId="77777777" w:rsidR="00D92062" w:rsidRPr="00D92062" w:rsidRDefault="00D92062" w:rsidP="00D92062">
      <w:pPr>
        <w:autoSpaceDE w:val="0"/>
        <w:autoSpaceDN w:val="0"/>
        <w:spacing w:before="262" w:after="0" w:line="302" w:lineRule="auto"/>
        <w:ind w:right="1440"/>
        <w:rPr>
          <w:lang w:val="ru-RU"/>
        </w:rPr>
      </w:pPr>
      <w:r w:rsidRPr="00D92062">
        <w:rPr>
          <w:rFonts w:ascii="Times New Roman" w:eastAsia="Times New Roman" w:hAnsi="Times New Roman"/>
          <w:b/>
          <w:color w:val="000000"/>
          <w:sz w:val="24"/>
          <w:lang w:val="ru-RU"/>
        </w:rPr>
        <w:t xml:space="preserve">ЦИФРОВЫЕ ОБРАЗОВАТЕЛЬНЫЕ РЕСУРСЫ И РЕСУРСЫ СЕТИ ИНТЕРНЕТ </w:t>
      </w:r>
      <w:r w:rsidRPr="00D92062">
        <w:rPr>
          <w:rFonts w:ascii="Times New Roman" w:eastAsia="Times New Roman" w:hAnsi="Times New Roman"/>
          <w:color w:val="000000"/>
          <w:sz w:val="24"/>
        </w:rPr>
        <w:t>https</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resh</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edu</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ru</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subject</w:t>
      </w:r>
      <w:r w:rsidRPr="00D92062">
        <w:rPr>
          <w:rFonts w:ascii="Times New Roman" w:eastAsia="Times New Roman" w:hAnsi="Times New Roman"/>
          <w:color w:val="000000"/>
          <w:sz w:val="24"/>
          <w:lang w:val="ru-RU"/>
        </w:rPr>
        <w:t>/9/</w:t>
      </w:r>
    </w:p>
    <w:p w14:paraId="07DD9FA7" w14:textId="77777777" w:rsidR="00D92062" w:rsidRPr="00D92062" w:rsidRDefault="00D92062" w:rsidP="00D92062">
      <w:pPr>
        <w:rPr>
          <w:lang w:val="ru-RU"/>
        </w:rPr>
        <w:sectPr w:rsidR="00D92062" w:rsidRPr="00D92062">
          <w:pgSz w:w="11900" w:h="16840"/>
          <w:pgMar w:top="298" w:right="650" w:bottom="1440" w:left="666" w:header="720" w:footer="720" w:gutter="0"/>
          <w:cols w:space="720" w:equalWidth="0">
            <w:col w:w="10584" w:space="0"/>
          </w:cols>
          <w:docGrid w:linePitch="360"/>
        </w:sectPr>
      </w:pPr>
    </w:p>
    <w:p w14:paraId="5C42749A" w14:textId="77777777" w:rsidR="00D92062" w:rsidRPr="00D92062" w:rsidRDefault="00D92062" w:rsidP="00D92062">
      <w:pPr>
        <w:autoSpaceDE w:val="0"/>
        <w:autoSpaceDN w:val="0"/>
        <w:spacing w:after="78" w:line="220" w:lineRule="exact"/>
        <w:rPr>
          <w:lang w:val="ru-RU"/>
        </w:rPr>
      </w:pPr>
    </w:p>
    <w:p w14:paraId="7C8014DA"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МАТЕРИАЛЬНО-ТЕХНИЧЕСКОЕ ОБЕСПЕЧЕНИЕ ОБРАЗОВАТЕЛЬНОГО ПРОЦЕССА</w:t>
      </w:r>
    </w:p>
    <w:p w14:paraId="58ACF863" w14:textId="77777777" w:rsidR="00D92062" w:rsidRPr="00D92062" w:rsidRDefault="00D92062" w:rsidP="00D92062">
      <w:pPr>
        <w:autoSpaceDE w:val="0"/>
        <w:autoSpaceDN w:val="0"/>
        <w:spacing w:before="346" w:after="0" w:line="230" w:lineRule="auto"/>
        <w:rPr>
          <w:lang w:val="ru-RU"/>
        </w:rPr>
      </w:pPr>
      <w:r w:rsidRPr="00D92062">
        <w:rPr>
          <w:rFonts w:ascii="Times New Roman" w:eastAsia="Times New Roman" w:hAnsi="Times New Roman"/>
          <w:b/>
          <w:color w:val="000000"/>
          <w:sz w:val="24"/>
          <w:lang w:val="ru-RU"/>
        </w:rPr>
        <w:t>УЧЕБНОЕ ОБОРУДОВАНИЕ</w:t>
      </w:r>
    </w:p>
    <w:p w14:paraId="7EC1DE47" w14:textId="77777777" w:rsidR="00D92062" w:rsidRPr="00D92062" w:rsidRDefault="00D92062" w:rsidP="00D92062">
      <w:pPr>
        <w:autoSpaceDE w:val="0"/>
        <w:autoSpaceDN w:val="0"/>
        <w:spacing w:before="166" w:after="0" w:line="262" w:lineRule="auto"/>
        <w:ind w:right="8496"/>
        <w:rPr>
          <w:lang w:val="ru-RU"/>
        </w:rPr>
      </w:pPr>
      <w:r w:rsidRPr="00D92062">
        <w:rPr>
          <w:rFonts w:ascii="Times New Roman" w:eastAsia="Times New Roman" w:hAnsi="Times New Roman"/>
          <w:color w:val="000000"/>
          <w:sz w:val="24"/>
          <w:lang w:val="ru-RU"/>
        </w:rPr>
        <w:t xml:space="preserve">компьютерный стол </w:t>
      </w:r>
      <w:r w:rsidRPr="00D92062">
        <w:rPr>
          <w:lang w:val="ru-RU"/>
        </w:rPr>
        <w:br/>
      </w:r>
      <w:r w:rsidRPr="00D92062">
        <w:rPr>
          <w:rFonts w:ascii="Times New Roman" w:eastAsia="Times New Roman" w:hAnsi="Times New Roman"/>
          <w:color w:val="000000"/>
          <w:sz w:val="24"/>
          <w:lang w:val="ru-RU"/>
        </w:rPr>
        <w:t>Ноутбук учителя</w:t>
      </w:r>
    </w:p>
    <w:p w14:paraId="6E7954B5"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ОБОРУДОВАНИЕ ДЛЯ ПРОВЕДЕНИЯ ПРАКТИЧЕСКИХ РАБОТ</w:t>
      </w:r>
    </w:p>
    <w:p w14:paraId="3FB39AF7" w14:textId="77777777" w:rsidR="00D92062" w:rsidRPr="00D92062" w:rsidRDefault="00D92062" w:rsidP="00D92062">
      <w:pPr>
        <w:autoSpaceDE w:val="0"/>
        <w:autoSpaceDN w:val="0"/>
        <w:spacing w:before="166" w:after="0" w:line="288" w:lineRule="auto"/>
        <w:ind w:right="5760"/>
        <w:rPr>
          <w:lang w:val="ru-RU"/>
        </w:rPr>
      </w:pPr>
      <w:r w:rsidRPr="00D92062">
        <w:rPr>
          <w:rFonts w:ascii="Times New Roman" w:eastAsia="Times New Roman" w:hAnsi="Times New Roman"/>
          <w:color w:val="000000"/>
          <w:sz w:val="24"/>
          <w:lang w:val="ru-RU"/>
        </w:rPr>
        <w:t xml:space="preserve">Скамейка гимнастическая жесткая </w:t>
      </w:r>
      <w:r w:rsidRPr="00D92062">
        <w:rPr>
          <w:lang w:val="ru-RU"/>
        </w:rPr>
        <w:br/>
      </w:r>
      <w:r w:rsidRPr="00D92062">
        <w:rPr>
          <w:rFonts w:ascii="Times New Roman" w:eastAsia="Times New Roman" w:hAnsi="Times New Roman"/>
          <w:color w:val="000000"/>
          <w:sz w:val="24"/>
          <w:lang w:val="ru-RU"/>
        </w:rPr>
        <w:t xml:space="preserve">Мат гимнастический прямой </w:t>
      </w:r>
      <w:r w:rsidRPr="00D92062">
        <w:rPr>
          <w:lang w:val="ru-RU"/>
        </w:rPr>
        <w:br/>
      </w:r>
      <w:r w:rsidRPr="00D92062">
        <w:rPr>
          <w:rFonts w:ascii="Times New Roman" w:eastAsia="Times New Roman" w:hAnsi="Times New Roman"/>
          <w:color w:val="000000"/>
          <w:sz w:val="24"/>
          <w:lang w:val="ru-RU"/>
        </w:rPr>
        <w:t xml:space="preserve">Бревно гимнастическое напольное </w:t>
      </w:r>
      <w:r w:rsidRPr="00D92062">
        <w:rPr>
          <w:lang w:val="ru-RU"/>
        </w:rPr>
        <w:br/>
      </w:r>
      <w:r w:rsidRPr="00D92062">
        <w:rPr>
          <w:rFonts w:ascii="Times New Roman" w:eastAsia="Times New Roman" w:hAnsi="Times New Roman"/>
          <w:color w:val="000000"/>
          <w:sz w:val="24"/>
          <w:lang w:val="ru-RU"/>
        </w:rPr>
        <w:t>Перекладина гимнастическая пристенная</w:t>
      </w:r>
      <w:r w:rsidRPr="00D92062">
        <w:rPr>
          <w:lang w:val="ru-RU"/>
        </w:rPr>
        <w:br/>
      </w:r>
      <w:r w:rsidRPr="00D92062">
        <w:rPr>
          <w:rFonts w:ascii="Times New Roman" w:eastAsia="Times New Roman" w:hAnsi="Times New Roman"/>
          <w:color w:val="000000"/>
          <w:sz w:val="24"/>
          <w:lang w:val="ru-RU"/>
        </w:rPr>
        <w:t xml:space="preserve">Канат для лазания </w:t>
      </w:r>
      <w:r w:rsidRPr="00D92062">
        <w:rPr>
          <w:lang w:val="ru-RU"/>
        </w:rPr>
        <w:br/>
      </w:r>
      <w:r w:rsidRPr="00D92062">
        <w:rPr>
          <w:rFonts w:ascii="Times New Roman" w:eastAsia="Times New Roman" w:hAnsi="Times New Roman"/>
          <w:color w:val="000000"/>
          <w:sz w:val="24"/>
          <w:lang w:val="ru-RU"/>
        </w:rPr>
        <w:t xml:space="preserve">Перекладина навесная универсальная </w:t>
      </w:r>
      <w:r w:rsidRPr="00D92062">
        <w:rPr>
          <w:lang w:val="ru-RU"/>
        </w:rPr>
        <w:br/>
      </w:r>
      <w:r w:rsidRPr="00D92062">
        <w:rPr>
          <w:rFonts w:ascii="Times New Roman" w:eastAsia="Times New Roman" w:hAnsi="Times New Roman"/>
          <w:color w:val="000000"/>
          <w:sz w:val="24"/>
          <w:lang w:val="ru-RU"/>
        </w:rPr>
        <w:t xml:space="preserve">Тренажер навесной для пресса </w:t>
      </w:r>
      <w:r w:rsidRPr="00D92062">
        <w:rPr>
          <w:lang w:val="ru-RU"/>
        </w:rPr>
        <w:br/>
      </w:r>
      <w:r w:rsidRPr="00D92062">
        <w:rPr>
          <w:rFonts w:ascii="Times New Roman" w:eastAsia="Times New Roman" w:hAnsi="Times New Roman"/>
          <w:color w:val="000000"/>
          <w:sz w:val="24"/>
          <w:lang w:val="ru-RU"/>
        </w:rPr>
        <w:t xml:space="preserve">Мяч для метания </w:t>
      </w:r>
      <w:r w:rsidRPr="00D92062">
        <w:rPr>
          <w:lang w:val="ru-RU"/>
        </w:rPr>
        <w:br/>
      </w:r>
      <w:r w:rsidRPr="00D92062">
        <w:rPr>
          <w:rFonts w:ascii="Times New Roman" w:eastAsia="Times New Roman" w:hAnsi="Times New Roman"/>
          <w:color w:val="000000"/>
          <w:sz w:val="24"/>
          <w:lang w:val="ru-RU"/>
        </w:rPr>
        <w:t xml:space="preserve">Набор для подвижных игр </w:t>
      </w:r>
      <w:r w:rsidRPr="00D92062">
        <w:rPr>
          <w:lang w:val="ru-RU"/>
        </w:rPr>
        <w:br/>
      </w:r>
      <w:r w:rsidRPr="00D92062">
        <w:rPr>
          <w:rFonts w:ascii="Times New Roman" w:eastAsia="Times New Roman" w:hAnsi="Times New Roman"/>
          <w:color w:val="000000"/>
          <w:sz w:val="24"/>
          <w:lang w:val="ru-RU"/>
        </w:rPr>
        <w:t>Комплект для проведения спортмероприятий</w:t>
      </w:r>
      <w:r w:rsidRPr="00D92062">
        <w:rPr>
          <w:lang w:val="ru-RU"/>
        </w:rPr>
        <w:br/>
      </w:r>
      <w:r w:rsidRPr="00D92062">
        <w:rPr>
          <w:rFonts w:ascii="Times New Roman" w:eastAsia="Times New Roman" w:hAnsi="Times New Roman"/>
          <w:color w:val="000000"/>
          <w:sz w:val="24"/>
          <w:lang w:val="ru-RU"/>
        </w:rPr>
        <w:t xml:space="preserve">Комплект судейский </w:t>
      </w:r>
      <w:r w:rsidRPr="00D92062">
        <w:rPr>
          <w:lang w:val="ru-RU"/>
        </w:rPr>
        <w:br/>
      </w:r>
      <w:r w:rsidRPr="00D92062">
        <w:rPr>
          <w:rFonts w:ascii="Times New Roman" w:eastAsia="Times New Roman" w:hAnsi="Times New Roman"/>
          <w:color w:val="000000"/>
          <w:sz w:val="24"/>
          <w:lang w:val="ru-RU"/>
        </w:rPr>
        <w:t>Стойки волейбольные с волейбольной сеткой.</w:t>
      </w:r>
    </w:p>
    <w:p w14:paraId="684CCF45" w14:textId="77777777" w:rsidR="00D92062" w:rsidRPr="00D92062" w:rsidRDefault="00D92062" w:rsidP="00D92062">
      <w:pPr>
        <w:autoSpaceDE w:val="0"/>
        <w:autoSpaceDN w:val="0"/>
        <w:spacing w:before="70" w:after="0"/>
        <w:ind w:right="6912"/>
        <w:rPr>
          <w:lang w:val="ru-RU"/>
        </w:rPr>
      </w:pPr>
      <w:r w:rsidRPr="00D92062">
        <w:rPr>
          <w:rFonts w:ascii="Times New Roman" w:eastAsia="Times New Roman" w:hAnsi="Times New Roman"/>
          <w:color w:val="000000"/>
          <w:sz w:val="24"/>
          <w:lang w:val="ru-RU"/>
        </w:rPr>
        <w:t xml:space="preserve">Ворота для минифутбола складные </w:t>
      </w:r>
      <w:r w:rsidRPr="00D92062">
        <w:rPr>
          <w:lang w:val="ru-RU"/>
        </w:rPr>
        <w:br/>
      </w:r>
      <w:r w:rsidRPr="00D92062">
        <w:rPr>
          <w:rFonts w:ascii="Times New Roman" w:eastAsia="Times New Roman" w:hAnsi="Times New Roman"/>
          <w:color w:val="000000"/>
          <w:sz w:val="24"/>
          <w:lang w:val="ru-RU"/>
        </w:rPr>
        <w:t xml:space="preserve">Мяч баскетбольный </w:t>
      </w:r>
      <w:r w:rsidRPr="00D92062">
        <w:rPr>
          <w:lang w:val="ru-RU"/>
        </w:rPr>
        <w:br/>
      </w:r>
      <w:r w:rsidRPr="00D92062">
        <w:rPr>
          <w:rFonts w:ascii="Times New Roman" w:eastAsia="Times New Roman" w:hAnsi="Times New Roman"/>
          <w:color w:val="000000"/>
          <w:sz w:val="24"/>
          <w:lang w:val="ru-RU"/>
        </w:rPr>
        <w:t xml:space="preserve">Мяч футбольный </w:t>
      </w:r>
      <w:r w:rsidRPr="00D92062">
        <w:rPr>
          <w:lang w:val="ru-RU"/>
        </w:rPr>
        <w:br/>
      </w:r>
      <w:r w:rsidRPr="00D92062">
        <w:rPr>
          <w:rFonts w:ascii="Times New Roman" w:eastAsia="Times New Roman" w:hAnsi="Times New Roman"/>
          <w:color w:val="000000"/>
          <w:sz w:val="24"/>
          <w:lang w:val="ru-RU"/>
        </w:rPr>
        <w:t>Мяч волейбольный</w:t>
      </w:r>
    </w:p>
    <w:p w14:paraId="65B8663A" w14:textId="77777777" w:rsidR="00D92062" w:rsidRPr="00D92062" w:rsidRDefault="00D92062" w:rsidP="00D92062">
      <w:pPr>
        <w:rPr>
          <w:lang w:val="ru-RU"/>
        </w:rPr>
        <w:sectPr w:rsidR="00D92062" w:rsidRPr="00D92062">
          <w:pgSz w:w="11900" w:h="16840"/>
          <w:pgMar w:top="298" w:right="650" w:bottom="1440" w:left="666" w:header="720" w:footer="720" w:gutter="0"/>
          <w:cols w:space="720" w:equalWidth="0">
            <w:col w:w="10584" w:space="0"/>
          </w:cols>
          <w:docGrid w:linePitch="360"/>
        </w:sectPr>
      </w:pPr>
    </w:p>
    <w:p w14:paraId="5D607CFE" w14:textId="77777777" w:rsidR="00D92062" w:rsidRPr="00D92062" w:rsidRDefault="00D92062" w:rsidP="00D92062">
      <w:pPr>
        <w:autoSpaceDE w:val="0"/>
        <w:autoSpaceDN w:val="0"/>
        <w:spacing w:before="192" w:after="0" w:line="230" w:lineRule="auto"/>
        <w:ind w:left="180"/>
        <w:rPr>
          <w:lang w:val="ru-RU"/>
        </w:rPr>
      </w:pPr>
      <w:r w:rsidRPr="00D92062">
        <w:rPr>
          <w:rFonts w:ascii="Times New Roman" w:eastAsia="Times New Roman" w:hAnsi="Times New Roman"/>
          <w:b/>
          <w:color w:val="000000"/>
          <w:sz w:val="24"/>
          <w:lang w:val="ru-RU"/>
        </w:rPr>
        <w:lastRenderedPageBreak/>
        <w:t>МЕСТО УЧЕБНОГО ПРЕДМЕТА «ФИЗИЧЕСКАЯ КУЛЬТУРА» В УЧЕБНОМ ПЛАНЕ</w:t>
      </w:r>
    </w:p>
    <w:p w14:paraId="59A80685" w14:textId="77777777" w:rsidR="00D92062" w:rsidRPr="00D92062" w:rsidRDefault="00D92062" w:rsidP="00D92062">
      <w:pPr>
        <w:autoSpaceDE w:val="0"/>
        <w:autoSpaceDN w:val="0"/>
        <w:spacing w:before="190" w:after="0" w:line="230" w:lineRule="auto"/>
        <w:ind w:firstLine="180"/>
        <w:rPr>
          <w:lang w:val="ru-RU"/>
        </w:rPr>
      </w:pPr>
      <w:r w:rsidRPr="00D92062">
        <w:rPr>
          <w:rFonts w:ascii="Times New Roman" w:eastAsia="Times New Roman" w:hAnsi="Times New Roman"/>
          <w:color w:val="000000"/>
          <w:sz w:val="24"/>
          <w:lang w:val="ru-RU"/>
        </w:rPr>
        <w:t xml:space="preserve">В 9 классе на изучение предмета отводится 2 часа в неделю, суммарно 68 часов. </w:t>
      </w:r>
    </w:p>
    <w:p w14:paraId="1E0F0BE3" w14:textId="77777777" w:rsidR="00D92062" w:rsidRPr="00D92062" w:rsidRDefault="00D92062" w:rsidP="00D92062">
      <w:pPr>
        <w:autoSpaceDE w:val="0"/>
        <w:autoSpaceDN w:val="0"/>
        <w:spacing w:before="70" w:after="0" w:line="271" w:lineRule="auto"/>
        <w:ind w:right="1440"/>
        <w:rPr>
          <w:lang w:val="ru-RU"/>
        </w:rPr>
      </w:pPr>
      <w:r w:rsidRPr="00D92062">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4247C8B3" w14:textId="77777777" w:rsidR="00D92062" w:rsidRPr="00D92062" w:rsidRDefault="00D92062" w:rsidP="00D92062">
      <w:pPr>
        <w:autoSpaceDE w:val="0"/>
        <w:autoSpaceDN w:val="0"/>
        <w:spacing w:before="70" w:after="0"/>
        <w:ind w:right="288" w:firstLine="720"/>
        <w:rPr>
          <w:lang w:val="ru-RU"/>
        </w:rPr>
      </w:pPr>
      <w:r w:rsidRPr="00D92062">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56EB4E92" w14:textId="77777777" w:rsidR="00D92062" w:rsidRPr="00D92062" w:rsidRDefault="00D92062" w:rsidP="00D92062">
      <w:pPr>
        <w:rPr>
          <w:lang w:val="ru-RU"/>
        </w:rPr>
        <w:sectPr w:rsidR="00D92062" w:rsidRPr="00D92062">
          <w:pgSz w:w="11900" w:h="16840"/>
          <w:pgMar w:top="286" w:right="662" w:bottom="992" w:left="666" w:header="720" w:footer="720" w:gutter="0"/>
          <w:cols w:space="720" w:equalWidth="0">
            <w:col w:w="10572" w:space="0"/>
          </w:cols>
          <w:docGrid w:linePitch="360"/>
        </w:sectPr>
      </w:pPr>
    </w:p>
    <w:p w14:paraId="1C322530" w14:textId="77777777" w:rsidR="00D92062" w:rsidRPr="00D92062" w:rsidRDefault="00D92062" w:rsidP="00D92062">
      <w:pPr>
        <w:autoSpaceDE w:val="0"/>
        <w:autoSpaceDN w:val="0"/>
        <w:spacing w:after="78" w:line="220" w:lineRule="exact"/>
        <w:rPr>
          <w:lang w:val="ru-RU"/>
        </w:rPr>
      </w:pPr>
    </w:p>
    <w:p w14:paraId="4AC9565D"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СОДЕРЖАНИЕ УЧЕБНОГО ПРЕДМЕТА </w:t>
      </w:r>
    </w:p>
    <w:p w14:paraId="290302E8" w14:textId="77777777" w:rsidR="00D92062" w:rsidRPr="00D92062" w:rsidRDefault="00D92062" w:rsidP="00D92062">
      <w:pPr>
        <w:autoSpaceDE w:val="0"/>
        <w:autoSpaceDN w:val="0"/>
        <w:spacing w:before="346" w:after="0" w:line="271" w:lineRule="auto"/>
        <w:ind w:firstLine="720"/>
        <w:rPr>
          <w:lang w:val="ru-RU"/>
        </w:rPr>
      </w:pPr>
      <w:r w:rsidRPr="00D92062">
        <w:rPr>
          <w:rFonts w:ascii="Times New Roman" w:eastAsia="Times New Roman" w:hAnsi="Times New Roman"/>
          <w:b/>
          <w:color w:val="000000"/>
          <w:sz w:val="24"/>
          <w:lang w:val="ru-RU"/>
        </w:rPr>
        <w:t>Знания о физической культуре</w:t>
      </w:r>
      <w:r w:rsidRPr="00D92062">
        <w:rPr>
          <w:rFonts w:ascii="Times New Roman" w:eastAsia="Times New Roman" w:hAnsi="Times New Roman"/>
          <w:color w:val="000000"/>
          <w:sz w:val="24"/>
          <w:lang w:val="ru-RU"/>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73933EF1" w14:textId="77777777" w:rsidR="00D92062" w:rsidRPr="00D92062" w:rsidRDefault="00D92062" w:rsidP="00D92062">
      <w:pPr>
        <w:autoSpaceDE w:val="0"/>
        <w:autoSpaceDN w:val="0"/>
        <w:spacing w:before="70" w:after="0" w:line="281" w:lineRule="auto"/>
        <w:ind w:right="144" w:firstLine="720"/>
        <w:rPr>
          <w:lang w:val="ru-RU"/>
        </w:rPr>
      </w:pPr>
      <w:r w:rsidRPr="00D92062">
        <w:rPr>
          <w:rFonts w:ascii="Times New Roman" w:eastAsia="Times New Roman" w:hAnsi="Times New Roman"/>
          <w:b/>
          <w:color w:val="000000"/>
          <w:sz w:val="24"/>
          <w:lang w:val="ru-RU"/>
        </w:rPr>
        <w:t>Способы самостоятельной деятельности</w:t>
      </w:r>
      <w:r w:rsidRPr="00D92062">
        <w:rPr>
          <w:rFonts w:ascii="Times New Roman" w:eastAsia="Times New Roman" w:hAnsi="Times New Roman"/>
          <w:color w:val="000000"/>
          <w:sz w:val="24"/>
          <w:lang w:val="ru-RU"/>
        </w:rPr>
        <w:t xml:space="preserve">. Восстановительный массаж как средство оптимизации работоспособности, его правила и приёмы во время самостоятельных занятий физической </w:t>
      </w:r>
      <w:r w:rsidRPr="00D92062">
        <w:rPr>
          <w:lang w:val="ru-RU"/>
        </w:rPr>
        <w:br/>
      </w:r>
      <w:r w:rsidRPr="00D92062">
        <w:rPr>
          <w:rFonts w:ascii="Times New Roman" w:eastAsia="Times New Roman" w:hAnsi="Times New Roman"/>
          <w:color w:val="000000"/>
          <w:sz w:val="24"/>
          <w:lang w:val="ru-RU"/>
        </w:rPr>
        <w:t xml:space="preserve">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w:t>
      </w:r>
      <w:r w:rsidRPr="00D92062">
        <w:rPr>
          <w:lang w:val="ru-RU"/>
        </w:rPr>
        <w:br/>
      </w:r>
      <w:r w:rsidRPr="00D92062">
        <w:rPr>
          <w:rFonts w:ascii="Times New Roman" w:eastAsia="Times New Roman" w:hAnsi="Times New Roman"/>
          <w:color w:val="000000"/>
          <w:sz w:val="24"/>
          <w:lang w:val="ru-RU"/>
        </w:rPr>
        <w:t>упражнениями и во время активного отдыха.</w:t>
      </w:r>
    </w:p>
    <w:p w14:paraId="72E29A62" w14:textId="77777777" w:rsidR="00D92062" w:rsidRPr="00D92062" w:rsidRDefault="00D92062" w:rsidP="00D92062">
      <w:pPr>
        <w:tabs>
          <w:tab w:val="left" w:pos="180"/>
        </w:tabs>
        <w:autoSpaceDE w:val="0"/>
        <w:autoSpaceDN w:val="0"/>
        <w:spacing w:before="72" w:after="0" w:line="262" w:lineRule="auto"/>
        <w:ind w:right="720"/>
        <w:rPr>
          <w:lang w:val="ru-RU"/>
        </w:rPr>
      </w:pPr>
      <w:r w:rsidRPr="00D92062">
        <w:rPr>
          <w:lang w:val="ru-RU"/>
        </w:rPr>
        <w:tab/>
      </w:r>
      <w:r w:rsidRPr="00D92062">
        <w:rPr>
          <w:rFonts w:ascii="Times New Roman" w:eastAsia="Times New Roman" w:hAnsi="Times New Roman"/>
          <w:b/>
          <w:color w:val="000000"/>
          <w:sz w:val="24"/>
          <w:lang w:val="ru-RU"/>
        </w:rPr>
        <w:t>Физическое совершенствование.</w:t>
      </w:r>
      <w:r w:rsidRPr="00D92062">
        <w:rPr>
          <w:rFonts w:ascii="Times New Roman" w:eastAsia="Times New Roman" w:hAnsi="Times New Roman"/>
          <w:b/>
          <w:i/>
          <w:color w:val="000000"/>
          <w:sz w:val="24"/>
          <w:lang w:val="ru-RU"/>
        </w:rPr>
        <w:t xml:space="preserve">Физкультурно-оздоровительная деятельность. </w:t>
      </w:r>
      <w:r w:rsidRPr="00D92062">
        <w:rPr>
          <w:rFonts w:ascii="Times New Roman" w:eastAsia="Times New Roman" w:hAnsi="Times New Roman"/>
          <w:color w:val="000000"/>
          <w:sz w:val="24"/>
          <w:lang w:val="ru-RU"/>
        </w:rPr>
        <w:t>Занятия физической культурой и режим питания. Упражнения для снижения избыточной массы тела.</w:t>
      </w:r>
    </w:p>
    <w:p w14:paraId="7A49A519" w14:textId="77777777" w:rsidR="00D92062" w:rsidRPr="00D92062" w:rsidRDefault="00D92062" w:rsidP="00D92062">
      <w:pPr>
        <w:tabs>
          <w:tab w:val="left" w:pos="180"/>
        </w:tabs>
        <w:autoSpaceDE w:val="0"/>
        <w:autoSpaceDN w:val="0"/>
        <w:spacing w:before="70" w:after="0"/>
        <w:rPr>
          <w:lang w:val="ru-RU"/>
        </w:rPr>
      </w:pPr>
      <w:r w:rsidRPr="00D92062">
        <w:rPr>
          <w:rFonts w:ascii="Times New Roman" w:eastAsia="Times New Roman" w:hAnsi="Times New Roman"/>
          <w:color w:val="000000"/>
          <w:sz w:val="24"/>
          <w:lang w:val="ru-RU"/>
        </w:rPr>
        <w:t xml:space="preserve">Оздоровительные, коррекционные и профилактические мероприятия в режиме двигательной активности старшеклассников </w:t>
      </w:r>
      <w:r w:rsidRPr="00D92062">
        <w:rPr>
          <w:lang w:val="ru-RU"/>
        </w:rPr>
        <w:br/>
      </w:r>
      <w:r w:rsidRPr="00D92062">
        <w:rPr>
          <w:lang w:val="ru-RU"/>
        </w:rPr>
        <w:tab/>
      </w:r>
      <w:r w:rsidRPr="00D92062">
        <w:rPr>
          <w:rFonts w:ascii="Times New Roman" w:eastAsia="Times New Roman" w:hAnsi="Times New Roman"/>
          <w:b/>
          <w:i/>
          <w:color w:val="000000"/>
          <w:sz w:val="24"/>
          <w:lang w:val="ru-RU"/>
        </w:rPr>
        <w:t>Спортивно-оздоровительная деятельность.</w:t>
      </w:r>
      <w:r w:rsidRPr="00D92062">
        <w:rPr>
          <w:rFonts w:ascii="Times New Roman" w:eastAsia="Times New Roman" w:hAnsi="Times New Roman"/>
          <w:i/>
          <w:color w:val="000000"/>
          <w:sz w:val="24"/>
          <w:lang w:val="ru-RU"/>
        </w:rPr>
        <w:t>Модуль «Гимнастика».</w:t>
      </w:r>
      <w:r w:rsidRPr="00D92062">
        <w:rPr>
          <w:rFonts w:ascii="Times New Roman" w:eastAsia="Times New Roman" w:hAnsi="Times New Roman"/>
          <w:color w:val="000000"/>
          <w:sz w:val="24"/>
          <w:lang w:val="ru-RU"/>
        </w:rPr>
        <w:t xml:space="preserve"> Акробатическая комбинация с включением длинного кувырка с разбега и кувырка назад в упор, стоя ноги врозь (юноши).</w:t>
      </w:r>
    </w:p>
    <w:p w14:paraId="764FA7E4" w14:textId="77777777" w:rsidR="00D92062" w:rsidRPr="00D92062" w:rsidRDefault="00D92062" w:rsidP="00D92062">
      <w:pPr>
        <w:autoSpaceDE w:val="0"/>
        <w:autoSpaceDN w:val="0"/>
        <w:spacing w:before="70" w:after="0" w:line="281" w:lineRule="auto"/>
        <w:rPr>
          <w:lang w:val="ru-RU"/>
        </w:rPr>
      </w:pPr>
      <w:r w:rsidRPr="00D92062">
        <w:rPr>
          <w:rFonts w:ascii="Times New Roman" w:eastAsia="Times New Roman" w:hAnsi="Times New Roman"/>
          <w:color w:val="000000"/>
          <w:sz w:val="24"/>
          <w:lang w:val="ru-RU"/>
        </w:rPr>
        <w:t xml:space="preserve">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
    <w:p w14:paraId="68E8C0C0" w14:textId="77777777" w:rsidR="00D92062" w:rsidRPr="00D92062" w:rsidRDefault="00D92062" w:rsidP="00D92062">
      <w:pPr>
        <w:autoSpaceDE w:val="0"/>
        <w:autoSpaceDN w:val="0"/>
        <w:spacing w:before="70" w:after="0"/>
        <w:ind w:firstLine="180"/>
        <w:rPr>
          <w:lang w:val="ru-RU"/>
        </w:rPr>
      </w:pPr>
      <w:r w:rsidRPr="00D92062">
        <w:rPr>
          <w:rFonts w:ascii="Times New Roman" w:eastAsia="Times New Roman" w:hAnsi="Times New Roman"/>
          <w:i/>
          <w:color w:val="000000"/>
          <w:sz w:val="24"/>
          <w:lang w:val="ru-RU"/>
        </w:rPr>
        <w:t>Модуль «Лёгкая атлетика»</w:t>
      </w:r>
      <w:r w:rsidRPr="00D92062">
        <w:rPr>
          <w:rFonts w:ascii="Times New Roman" w:eastAsia="Times New Roman" w:hAnsi="Times New Roman"/>
          <w:color w:val="000000"/>
          <w:sz w:val="24"/>
          <w:lang w:val="ru-RU"/>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44376762" w14:textId="77777777" w:rsidR="00D92062" w:rsidRPr="00D92062" w:rsidRDefault="00D92062" w:rsidP="00D92062">
      <w:pPr>
        <w:autoSpaceDE w:val="0"/>
        <w:autoSpaceDN w:val="0"/>
        <w:spacing w:before="72" w:after="0" w:line="230" w:lineRule="auto"/>
        <w:ind w:left="180"/>
        <w:rPr>
          <w:lang w:val="ru-RU"/>
        </w:rPr>
      </w:pPr>
      <w:r w:rsidRPr="00D92062">
        <w:rPr>
          <w:rFonts w:ascii="Times New Roman" w:eastAsia="Times New Roman" w:hAnsi="Times New Roman"/>
          <w:i/>
          <w:color w:val="000000"/>
          <w:sz w:val="24"/>
          <w:lang w:val="ru-RU"/>
        </w:rPr>
        <w:t>Модуль «Спортивные игры»</w:t>
      </w:r>
      <w:r w:rsidRPr="00D92062">
        <w:rPr>
          <w:rFonts w:ascii="Times New Roman" w:eastAsia="Times New Roman" w:hAnsi="Times New Roman"/>
          <w:color w:val="000000"/>
          <w:sz w:val="24"/>
          <w:lang w:val="ru-RU"/>
        </w:rPr>
        <w:t>.</w:t>
      </w:r>
    </w:p>
    <w:p w14:paraId="1C85E814" w14:textId="77777777" w:rsidR="00D92062" w:rsidRPr="00D92062" w:rsidRDefault="00D92062" w:rsidP="00D92062">
      <w:pPr>
        <w:tabs>
          <w:tab w:val="left" w:pos="180"/>
        </w:tabs>
        <w:autoSpaceDE w:val="0"/>
        <w:autoSpaceDN w:val="0"/>
        <w:spacing w:before="72" w:after="0" w:line="262" w:lineRule="auto"/>
        <w:rPr>
          <w:lang w:val="ru-RU"/>
        </w:rPr>
      </w:pPr>
      <w:r w:rsidRPr="00D92062">
        <w:rPr>
          <w:lang w:val="ru-RU"/>
        </w:rPr>
        <w:tab/>
      </w:r>
      <w:r w:rsidRPr="00D92062">
        <w:rPr>
          <w:rFonts w:ascii="Times New Roman" w:eastAsia="Times New Roman" w:hAnsi="Times New Roman"/>
          <w:color w:val="000000"/>
          <w:sz w:val="24"/>
          <w:u w:val="single"/>
          <w:lang w:val="ru-RU"/>
        </w:rPr>
        <w:t>Баскетбол</w:t>
      </w:r>
      <w:r w:rsidRPr="00D92062">
        <w:rPr>
          <w:rFonts w:ascii="Times New Roman" w:eastAsia="Times New Roman" w:hAnsi="Times New Roman"/>
          <w:color w:val="000000"/>
          <w:sz w:val="24"/>
          <w:lang w:val="ru-RU"/>
        </w:rPr>
        <w:t>. Техническая подготовка в игровых действиях: ведение, передачи, приёмы и броски мяча на месте, в прыжке, после ведения.</w:t>
      </w:r>
    </w:p>
    <w:p w14:paraId="58251A0F" w14:textId="77777777" w:rsidR="00D92062" w:rsidRPr="00D92062" w:rsidRDefault="00D92062" w:rsidP="00D92062">
      <w:pPr>
        <w:tabs>
          <w:tab w:val="left" w:pos="180"/>
        </w:tabs>
        <w:autoSpaceDE w:val="0"/>
        <w:autoSpaceDN w:val="0"/>
        <w:spacing w:before="70" w:after="0" w:line="262" w:lineRule="auto"/>
        <w:ind w:right="576"/>
        <w:rPr>
          <w:lang w:val="ru-RU"/>
        </w:rPr>
      </w:pPr>
      <w:r w:rsidRPr="00D92062">
        <w:rPr>
          <w:lang w:val="ru-RU"/>
        </w:rPr>
        <w:tab/>
      </w:r>
      <w:r w:rsidRPr="00D92062">
        <w:rPr>
          <w:rFonts w:ascii="Times New Roman" w:eastAsia="Times New Roman" w:hAnsi="Times New Roman"/>
          <w:color w:val="000000"/>
          <w:sz w:val="24"/>
          <w:u w:val="single"/>
          <w:lang w:val="ru-RU"/>
        </w:rPr>
        <w:t>Волейбол</w:t>
      </w:r>
      <w:r w:rsidRPr="00D92062">
        <w:rPr>
          <w:rFonts w:ascii="Times New Roman" w:eastAsia="Times New Roman" w:hAnsi="Times New Roman"/>
          <w:color w:val="000000"/>
          <w:sz w:val="24"/>
          <w:lang w:val="ru-RU"/>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2265A6A4" w14:textId="77777777" w:rsidR="00D92062" w:rsidRPr="00D92062" w:rsidRDefault="00D92062" w:rsidP="00D92062">
      <w:pPr>
        <w:tabs>
          <w:tab w:val="left" w:pos="180"/>
        </w:tabs>
        <w:autoSpaceDE w:val="0"/>
        <w:autoSpaceDN w:val="0"/>
        <w:spacing w:before="70" w:after="0" w:line="262" w:lineRule="auto"/>
        <w:ind w:right="288"/>
        <w:rPr>
          <w:lang w:val="ru-RU"/>
        </w:rPr>
      </w:pPr>
      <w:r w:rsidRPr="00D92062">
        <w:rPr>
          <w:lang w:val="ru-RU"/>
        </w:rPr>
        <w:tab/>
      </w:r>
      <w:r w:rsidRPr="00D92062">
        <w:rPr>
          <w:rFonts w:ascii="Times New Roman" w:eastAsia="Times New Roman" w:hAnsi="Times New Roman"/>
          <w:color w:val="000000"/>
          <w:sz w:val="24"/>
          <w:u w:val="single"/>
          <w:lang w:val="ru-RU"/>
        </w:rPr>
        <w:t>Футбол</w:t>
      </w:r>
      <w:r w:rsidRPr="00D92062">
        <w:rPr>
          <w:rFonts w:ascii="Times New Roman" w:eastAsia="Times New Roman" w:hAnsi="Times New Roman"/>
          <w:color w:val="000000"/>
          <w:sz w:val="24"/>
          <w:lang w:val="ru-RU"/>
        </w:rPr>
        <w:t>. Техническая подготовка в игровых действиях: ведение, приёмы и передачи, остановки и удары по мячу с места и в движении.</w:t>
      </w:r>
    </w:p>
    <w:p w14:paraId="30B6985A" w14:textId="77777777" w:rsidR="00D92062" w:rsidRPr="00D92062" w:rsidRDefault="00D92062" w:rsidP="00D92062">
      <w:pPr>
        <w:tabs>
          <w:tab w:val="left" w:pos="180"/>
        </w:tabs>
        <w:autoSpaceDE w:val="0"/>
        <w:autoSpaceDN w:val="0"/>
        <w:spacing w:before="70" w:after="0" w:line="262" w:lineRule="auto"/>
        <w:ind w:right="576"/>
        <w:rPr>
          <w:lang w:val="ru-RU"/>
        </w:rPr>
      </w:pPr>
      <w:r w:rsidRPr="00D92062">
        <w:rPr>
          <w:lang w:val="ru-RU"/>
        </w:rPr>
        <w:tab/>
      </w:r>
      <w:r w:rsidRPr="00D92062">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7FF8611" w14:textId="77777777" w:rsidR="00D92062" w:rsidRPr="00D92062" w:rsidRDefault="00D92062" w:rsidP="00D92062">
      <w:pPr>
        <w:autoSpaceDE w:val="0"/>
        <w:autoSpaceDN w:val="0"/>
        <w:spacing w:before="70" w:after="0" w:line="271" w:lineRule="auto"/>
        <w:ind w:right="432" w:firstLine="180"/>
        <w:rPr>
          <w:lang w:val="ru-RU"/>
        </w:rPr>
      </w:pPr>
      <w:r w:rsidRPr="00D92062">
        <w:rPr>
          <w:rFonts w:ascii="Times New Roman" w:eastAsia="Times New Roman" w:hAnsi="Times New Roman"/>
          <w:b/>
          <w:i/>
          <w:color w:val="000000"/>
          <w:sz w:val="24"/>
          <w:lang w:val="ru-RU"/>
        </w:rPr>
        <w:t>Модуль «Спорт»</w:t>
      </w:r>
      <w:r w:rsidRPr="00D92062">
        <w:rPr>
          <w:rFonts w:ascii="Times New Roman" w:eastAsia="Times New Roman" w:hAnsi="Times New Roman"/>
          <w:color w:val="000000"/>
          <w:sz w:val="24"/>
          <w:lang w:val="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0C71E0E" w14:textId="77777777" w:rsidR="00D92062" w:rsidRPr="00D92062" w:rsidRDefault="00D92062" w:rsidP="00D92062">
      <w:pPr>
        <w:rPr>
          <w:lang w:val="ru-RU"/>
        </w:rPr>
        <w:sectPr w:rsidR="00D92062" w:rsidRPr="00D92062">
          <w:pgSz w:w="11900" w:h="16840"/>
          <w:pgMar w:top="298" w:right="650" w:bottom="960" w:left="666" w:header="720" w:footer="720" w:gutter="0"/>
          <w:cols w:space="720" w:equalWidth="0">
            <w:col w:w="10584" w:space="0"/>
          </w:cols>
          <w:docGrid w:linePitch="360"/>
        </w:sectPr>
      </w:pPr>
    </w:p>
    <w:p w14:paraId="01D8DDCD" w14:textId="77777777" w:rsidR="00D92062" w:rsidRPr="00D92062" w:rsidRDefault="00D92062" w:rsidP="00D92062">
      <w:pPr>
        <w:autoSpaceDE w:val="0"/>
        <w:autoSpaceDN w:val="0"/>
        <w:spacing w:after="78" w:line="220" w:lineRule="exact"/>
        <w:rPr>
          <w:lang w:val="ru-RU"/>
        </w:rPr>
      </w:pPr>
    </w:p>
    <w:p w14:paraId="77C1A55C"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ПЛАНИРУЕМЫЕ ОБРАЗОВАТЕЛЬНЫЕ РЕЗУЛЬТАТЫ</w:t>
      </w:r>
    </w:p>
    <w:p w14:paraId="5AF1BADA" w14:textId="77777777" w:rsidR="00D92062" w:rsidRPr="00D92062" w:rsidRDefault="00D92062" w:rsidP="00D92062">
      <w:pPr>
        <w:autoSpaceDE w:val="0"/>
        <w:autoSpaceDN w:val="0"/>
        <w:spacing w:before="346" w:after="0" w:line="230" w:lineRule="auto"/>
        <w:ind w:left="180"/>
        <w:rPr>
          <w:lang w:val="ru-RU"/>
        </w:rPr>
      </w:pPr>
      <w:r w:rsidRPr="00D92062">
        <w:rPr>
          <w:rFonts w:ascii="Times New Roman" w:eastAsia="Times New Roman" w:hAnsi="Times New Roman"/>
          <w:b/>
          <w:color w:val="000000"/>
          <w:sz w:val="24"/>
          <w:lang w:val="ru-RU"/>
        </w:rPr>
        <w:t>ЛИЧНОСТНЫЕ РЕЗУЛЬТАТЫ</w:t>
      </w:r>
    </w:p>
    <w:p w14:paraId="069A147E"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D92062">
        <w:rPr>
          <w:lang w:val="ru-RU"/>
        </w:rPr>
        <w:br/>
      </w:r>
      <w:r w:rsidRPr="00D92062">
        <w:rPr>
          <w:rFonts w:ascii="Times New Roman" w:eastAsia="Times New Roman" w:hAnsi="Times New Roman"/>
          <w:color w:val="000000"/>
          <w:sz w:val="24"/>
          <w:lang w:val="ru-RU"/>
        </w:rPr>
        <w:t xml:space="preserve">телосложения, самовыражению в избранном виде спорта;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D92062">
        <w:rPr>
          <w:lang w:val="ru-RU"/>
        </w:rPr>
        <w:tab/>
      </w:r>
      <w:r w:rsidRPr="00D92062">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D92062">
        <w:rPr>
          <w:lang w:val="ru-RU"/>
        </w:rPr>
        <w:tab/>
      </w:r>
      <w:r w:rsidRPr="00D92062">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D92062">
        <w:rPr>
          <w:lang w:val="ru-RU"/>
        </w:rPr>
        <w:br/>
      </w:r>
      <w:r w:rsidRPr="00D92062">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14:paraId="6010CA56"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МЕТАПРЕДМЕТНЫЕ РЕЗУЛЬТАТЫ</w:t>
      </w:r>
    </w:p>
    <w:p w14:paraId="7F2F37A7" w14:textId="77777777" w:rsidR="00D92062" w:rsidRPr="00D92062" w:rsidRDefault="00D92062" w:rsidP="00D92062">
      <w:pPr>
        <w:tabs>
          <w:tab w:val="left" w:pos="180"/>
        </w:tabs>
        <w:autoSpaceDE w:val="0"/>
        <w:autoSpaceDN w:val="0"/>
        <w:spacing w:before="190" w:after="0" w:line="281" w:lineRule="auto"/>
        <w:ind w:right="144"/>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познавательные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D92062">
        <w:rPr>
          <w:lang w:val="ru-RU"/>
        </w:rPr>
        <w:br/>
      </w:r>
      <w:r w:rsidRPr="00D92062">
        <w:rPr>
          <w:lang w:val="ru-RU"/>
        </w:rPr>
        <w:tab/>
      </w:r>
      <w:r w:rsidRPr="00D92062">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1770FE2" w14:textId="77777777" w:rsidR="00D92062" w:rsidRPr="00D92062" w:rsidRDefault="00D92062" w:rsidP="00D92062">
      <w:pPr>
        <w:rPr>
          <w:lang w:val="ru-RU"/>
        </w:rPr>
        <w:sectPr w:rsidR="00D92062" w:rsidRPr="00D92062">
          <w:pgSz w:w="11900" w:h="16840"/>
          <w:pgMar w:top="298" w:right="644" w:bottom="444" w:left="666" w:header="720" w:footer="720" w:gutter="0"/>
          <w:cols w:space="720" w:equalWidth="0">
            <w:col w:w="10590" w:space="0"/>
          </w:cols>
          <w:docGrid w:linePitch="360"/>
        </w:sectPr>
      </w:pPr>
    </w:p>
    <w:p w14:paraId="5FA921A6" w14:textId="77777777" w:rsidR="00D92062" w:rsidRPr="00D92062" w:rsidRDefault="00D92062" w:rsidP="00D92062">
      <w:pPr>
        <w:autoSpaceDE w:val="0"/>
        <w:autoSpaceDN w:val="0"/>
        <w:spacing w:after="78" w:line="220" w:lineRule="exact"/>
        <w:rPr>
          <w:lang w:val="ru-RU"/>
        </w:rPr>
      </w:pPr>
    </w:p>
    <w:p w14:paraId="767CC142" w14:textId="77777777" w:rsidR="00D92062" w:rsidRPr="00D92062" w:rsidRDefault="00D92062" w:rsidP="00D92062">
      <w:pPr>
        <w:tabs>
          <w:tab w:val="left" w:pos="180"/>
        </w:tabs>
        <w:autoSpaceDE w:val="0"/>
        <w:autoSpaceDN w:val="0"/>
        <w:spacing w:after="0" w:line="288" w:lineRule="auto"/>
        <w:ind w:right="288"/>
        <w:rPr>
          <w:lang w:val="ru-RU"/>
        </w:rPr>
      </w:pPr>
      <w:r w:rsidRPr="00D92062">
        <w:rPr>
          <w:lang w:val="ru-RU"/>
        </w:rPr>
        <w:tab/>
      </w:r>
      <w:r w:rsidRPr="00D92062">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D92062">
        <w:rPr>
          <w:lang w:val="ru-RU"/>
        </w:rPr>
        <w:br/>
      </w:r>
      <w:r w:rsidRPr="00D92062">
        <w:rPr>
          <w:lang w:val="ru-RU"/>
        </w:rPr>
        <w:tab/>
      </w:r>
      <w:r w:rsidRPr="00D92062">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2B0EE6A8" w14:textId="77777777" w:rsidR="00D92062" w:rsidRPr="00D92062" w:rsidRDefault="00D92062" w:rsidP="00D92062">
      <w:pPr>
        <w:tabs>
          <w:tab w:val="left" w:pos="180"/>
        </w:tabs>
        <w:autoSpaceDE w:val="0"/>
        <w:autoSpaceDN w:val="0"/>
        <w:spacing w:before="70"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коммуникативные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D92062">
        <w:rPr>
          <w:lang w:val="ru-RU"/>
        </w:rPr>
        <w:br/>
      </w:r>
      <w:r w:rsidRPr="00D92062">
        <w:rPr>
          <w:lang w:val="ru-RU"/>
        </w:rPr>
        <w:tab/>
      </w:r>
      <w:r w:rsidRPr="00D92062">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D92062">
        <w:rPr>
          <w:lang w:val="ru-RU"/>
        </w:rPr>
        <w:tab/>
      </w:r>
      <w:r w:rsidRPr="00D92062">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D92062">
        <w:rPr>
          <w:lang w:val="ru-RU"/>
        </w:rPr>
        <w:br/>
      </w:r>
      <w:r w:rsidRPr="00D92062">
        <w:rPr>
          <w:lang w:val="ru-RU"/>
        </w:rPr>
        <w:tab/>
      </w:r>
      <w:r w:rsidRPr="00D92062">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75B3813C" w14:textId="77777777" w:rsidR="00D92062" w:rsidRPr="00D92062" w:rsidRDefault="00D92062" w:rsidP="00D92062">
      <w:pPr>
        <w:tabs>
          <w:tab w:val="left" w:pos="180"/>
        </w:tabs>
        <w:autoSpaceDE w:val="0"/>
        <w:autoSpaceDN w:val="0"/>
        <w:spacing w:before="72" w:after="0" w:line="288" w:lineRule="auto"/>
        <w:rPr>
          <w:lang w:val="ru-RU"/>
        </w:rPr>
      </w:pPr>
      <w:r w:rsidRPr="00D92062">
        <w:rPr>
          <w:lang w:val="ru-RU"/>
        </w:rPr>
        <w:tab/>
      </w:r>
      <w:r w:rsidRPr="00D92062">
        <w:rPr>
          <w:rFonts w:ascii="Times New Roman" w:eastAsia="Times New Roman" w:hAnsi="Times New Roman"/>
          <w:b/>
          <w:i/>
          <w:color w:val="000000"/>
          <w:sz w:val="24"/>
          <w:lang w:val="ru-RU"/>
        </w:rPr>
        <w:t xml:space="preserve">Универсальные учебные регулятивные действия: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D92062">
        <w:rPr>
          <w:lang w:val="ru-RU"/>
        </w:rPr>
        <w:br/>
      </w:r>
      <w:r w:rsidRPr="00D92062">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D92062">
        <w:rPr>
          <w:lang w:val="ru-RU"/>
        </w:rPr>
        <w:tab/>
      </w:r>
      <w:r w:rsidRPr="00D92062">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D92062">
        <w:rPr>
          <w:lang w:val="ru-RU"/>
        </w:rPr>
        <w:br/>
      </w:r>
      <w:r w:rsidRPr="00D92062">
        <w:rPr>
          <w:lang w:val="ru-RU"/>
        </w:rPr>
        <w:tab/>
      </w:r>
      <w:r w:rsidRPr="00D92062">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14:paraId="0271E292" w14:textId="77777777" w:rsidR="00D92062" w:rsidRPr="00D92062" w:rsidRDefault="00D92062" w:rsidP="00D92062">
      <w:pPr>
        <w:rPr>
          <w:lang w:val="ru-RU"/>
        </w:rPr>
        <w:sectPr w:rsidR="00D92062" w:rsidRPr="00D92062">
          <w:pgSz w:w="11900" w:h="16840"/>
          <w:pgMar w:top="298" w:right="732" w:bottom="428" w:left="666" w:header="720" w:footer="720" w:gutter="0"/>
          <w:cols w:space="720" w:equalWidth="0">
            <w:col w:w="10502" w:space="0"/>
          </w:cols>
          <w:docGrid w:linePitch="360"/>
        </w:sectPr>
      </w:pPr>
    </w:p>
    <w:p w14:paraId="660DB39C" w14:textId="77777777" w:rsidR="00D92062" w:rsidRPr="00D92062" w:rsidRDefault="00D92062" w:rsidP="00D92062">
      <w:pPr>
        <w:autoSpaceDE w:val="0"/>
        <w:autoSpaceDN w:val="0"/>
        <w:spacing w:after="66" w:line="220" w:lineRule="exact"/>
        <w:rPr>
          <w:lang w:val="ru-RU"/>
        </w:rPr>
      </w:pPr>
    </w:p>
    <w:p w14:paraId="36B046D6" w14:textId="77777777" w:rsidR="00D92062" w:rsidRPr="00D92062" w:rsidRDefault="00D92062" w:rsidP="00D92062">
      <w:pPr>
        <w:autoSpaceDE w:val="0"/>
        <w:autoSpaceDN w:val="0"/>
        <w:spacing w:after="0" w:line="262" w:lineRule="auto"/>
        <w:rPr>
          <w:lang w:val="ru-RU"/>
        </w:rPr>
      </w:pPr>
      <w:r w:rsidRPr="00D92062">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14:paraId="239A3E16" w14:textId="77777777" w:rsidR="00D92062" w:rsidRPr="00D92062" w:rsidRDefault="00D92062" w:rsidP="00D92062">
      <w:pPr>
        <w:autoSpaceDE w:val="0"/>
        <w:autoSpaceDN w:val="0"/>
        <w:spacing w:before="190" w:after="0" w:line="230" w:lineRule="auto"/>
        <w:ind w:left="180"/>
        <w:rPr>
          <w:lang w:val="ru-RU"/>
        </w:rPr>
      </w:pPr>
      <w:r w:rsidRPr="00D92062">
        <w:rPr>
          <w:rFonts w:ascii="Times New Roman" w:eastAsia="Times New Roman" w:hAnsi="Times New Roman"/>
          <w:b/>
          <w:color w:val="000000"/>
          <w:sz w:val="24"/>
          <w:lang w:val="ru-RU"/>
        </w:rPr>
        <w:t>ПРЕДМЕТНЫЕ РЕЗУЛЬТАТЫ</w:t>
      </w:r>
    </w:p>
    <w:p w14:paraId="6F4C8A43" w14:textId="77777777" w:rsidR="00D92062" w:rsidRPr="00D92062" w:rsidRDefault="00D92062" w:rsidP="00D92062">
      <w:pPr>
        <w:tabs>
          <w:tab w:val="left" w:pos="180"/>
        </w:tabs>
        <w:autoSpaceDE w:val="0"/>
        <w:autoSpaceDN w:val="0"/>
        <w:spacing w:before="190" w:after="0" w:line="290" w:lineRule="auto"/>
        <w:rPr>
          <w:lang w:val="ru-RU"/>
        </w:rPr>
      </w:pPr>
      <w:r w:rsidRPr="00D92062">
        <w:rPr>
          <w:lang w:val="ru-RU"/>
        </w:rPr>
        <w:tab/>
      </w:r>
      <w:r w:rsidRPr="00D92062">
        <w:rPr>
          <w:rFonts w:ascii="Times New Roman" w:eastAsia="Times New Roman" w:hAnsi="Times New Roman"/>
          <w:color w:val="000000"/>
          <w:sz w:val="24"/>
          <w:lang w:val="ru-RU"/>
        </w:rPr>
        <w:t xml:space="preserve">К концу обучения в 9 классе обучающийся научится: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w:t>
      </w:r>
      <w:r w:rsidRPr="00D92062">
        <w:rPr>
          <w:lang w:val="ru-RU"/>
        </w:rPr>
        <w:br/>
      </w:r>
      <w:r w:rsidRPr="00D92062">
        <w:rPr>
          <w:lang w:val="ru-RU"/>
        </w:rPr>
        <w:tab/>
      </w:r>
      <w:r w:rsidRPr="00D92062">
        <w:rPr>
          <w:rFonts w:ascii="Times New Roman" w:eastAsia="Times New Roman" w:hAnsi="Times New Roman"/>
          <w:color w:val="000000"/>
          <w:sz w:val="24"/>
          <w:lang w:val="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объяснять понятие «профессионально-прикладная физическая культура», её целевое </w:t>
      </w:r>
      <w:r w:rsidRPr="00D92062">
        <w:rPr>
          <w:lang w:val="ru-RU"/>
        </w:rPr>
        <w:br/>
      </w:r>
      <w:r w:rsidRPr="00D92062">
        <w:rPr>
          <w:rFonts w:ascii="Times New Roman" w:eastAsia="Times New Roman" w:hAnsi="Times New Roman"/>
          <w:color w:val="000000"/>
          <w:sz w:val="24"/>
          <w:lang w:val="ru-RU"/>
        </w:rPr>
        <w:t xml:space="preserve">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w:t>
      </w:r>
      <w:r w:rsidRPr="00D92062">
        <w:rPr>
          <w:lang w:val="ru-RU"/>
        </w:rPr>
        <w:br/>
      </w:r>
      <w:r w:rsidRPr="00D92062">
        <w:rPr>
          <w:rFonts w:ascii="Times New Roman" w:eastAsia="Times New Roman" w:hAnsi="Times New Roman"/>
          <w:color w:val="000000"/>
          <w:sz w:val="24"/>
          <w:lang w:val="ru-RU"/>
        </w:rPr>
        <w:t xml:space="preserve">общеобразовательной школы;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измерять индивидуальные функциональные резервы организма с помощью проб Штанге, Генча,«задержки дыхания»; использовать их для планирования индивидуальных занятий спортивной и профессионально-прикладной физической подготовкой;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r w:rsidRPr="00D92062">
        <w:rPr>
          <w:lang w:val="ru-RU"/>
        </w:rPr>
        <w:tab/>
      </w:r>
      <w:r w:rsidRPr="00D92062">
        <w:rPr>
          <w:rFonts w:ascii="Times New Roman" w:eastAsia="Times New Roman" w:hAnsi="Times New Roman"/>
          <w:color w:val="000000"/>
          <w:sz w:val="24"/>
          <w:lang w:val="ru-RU"/>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«прогнувшись»(юноши); </w:t>
      </w:r>
      <w:r w:rsidRPr="00D92062">
        <w:rPr>
          <w:lang w:val="ru-RU"/>
        </w:rPr>
        <w:br/>
      </w:r>
      <w:r w:rsidRPr="00D92062">
        <w:rPr>
          <w:lang w:val="ru-RU"/>
        </w:rPr>
        <w:tab/>
      </w:r>
      <w:r w:rsidRPr="00D92062">
        <w:rPr>
          <w:lang w:val="ru-RU"/>
        </w:rPr>
        <w:tab/>
      </w:r>
      <w:r w:rsidRPr="00D92062">
        <w:rPr>
          <w:rFonts w:ascii="Times New Roman" w:eastAsia="Times New Roman" w:hAnsi="Times New Roman"/>
          <w:color w:val="000000"/>
          <w:sz w:val="24"/>
          <w:lang w:val="ru-RU"/>
        </w:rPr>
        <w:t xml:space="preserve">составлять и выполнять комплекс ритмической гимнастики с включением элементов </w:t>
      </w:r>
      <w:r w:rsidRPr="00D92062">
        <w:rPr>
          <w:lang w:val="ru-RU"/>
        </w:rPr>
        <w:br/>
      </w:r>
      <w:r w:rsidRPr="00D92062">
        <w:rPr>
          <w:rFonts w:ascii="Times New Roman" w:eastAsia="Times New Roman" w:hAnsi="Times New Roman"/>
          <w:color w:val="000000"/>
          <w:sz w:val="24"/>
          <w:lang w:val="ru-RU"/>
        </w:rPr>
        <w:t xml:space="preserve">художественной гимнастики, упражнений на гибкость и равновесие (девушки);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выполнять повороты кувырком, маятником; </w:t>
      </w:r>
      <w:r w:rsidRPr="00D92062">
        <w:rPr>
          <w:lang w:val="ru-RU"/>
        </w:rPr>
        <w:br/>
      </w:r>
      <w:r w:rsidRPr="00D92062">
        <w:rPr>
          <w:lang w:val="ru-RU"/>
        </w:rPr>
        <w:tab/>
      </w:r>
      <w:r w:rsidRPr="00D92062">
        <w:rPr>
          <w:rFonts w:ascii="Times New Roman" w:eastAsia="Times New Roman" w:hAnsi="Times New Roman"/>
          <w:color w:val="000000"/>
          <w:sz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r w:rsidRPr="00D92062">
        <w:rPr>
          <w:lang w:val="ru-RU"/>
        </w:rPr>
        <w:br/>
      </w:r>
      <w:r w:rsidRPr="00D92062">
        <w:rPr>
          <w:lang w:val="ru-RU"/>
        </w:rPr>
        <w:tab/>
      </w:r>
      <w:r w:rsidRPr="00D92062">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66115FD" w14:textId="77777777" w:rsidR="00D92062" w:rsidRPr="00D92062" w:rsidRDefault="00D92062" w:rsidP="00D92062">
      <w:pPr>
        <w:rPr>
          <w:lang w:val="ru-RU"/>
        </w:rPr>
        <w:sectPr w:rsidR="00D92062" w:rsidRPr="00D92062">
          <w:pgSz w:w="11900" w:h="16840"/>
          <w:pgMar w:top="286" w:right="652" w:bottom="992" w:left="666" w:header="720" w:footer="720" w:gutter="0"/>
          <w:cols w:space="720" w:equalWidth="0">
            <w:col w:w="10582" w:space="0"/>
          </w:cols>
          <w:docGrid w:linePitch="360"/>
        </w:sectPr>
      </w:pPr>
    </w:p>
    <w:p w14:paraId="3595693F" w14:textId="77777777" w:rsidR="00D92062" w:rsidRPr="00D92062" w:rsidRDefault="00D92062" w:rsidP="00D92062">
      <w:pPr>
        <w:autoSpaceDE w:val="0"/>
        <w:autoSpaceDN w:val="0"/>
        <w:spacing w:after="64" w:line="220" w:lineRule="exact"/>
        <w:rPr>
          <w:lang w:val="ru-RU"/>
        </w:rPr>
      </w:pPr>
    </w:p>
    <w:p w14:paraId="3FF363AA" w14:textId="77777777" w:rsidR="00D92062" w:rsidRPr="00D92062" w:rsidRDefault="00D92062" w:rsidP="00D92062">
      <w:pPr>
        <w:autoSpaceDE w:val="0"/>
        <w:autoSpaceDN w:val="0"/>
        <w:spacing w:after="666" w:line="233" w:lineRule="auto"/>
      </w:pPr>
      <w:r w:rsidRPr="00D92062">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D92062" w14:paraId="7FBE9C17" w14:textId="77777777" w:rsidTr="002F32F9">
        <w:trPr>
          <w:trHeight w:hRule="exact" w:val="348"/>
        </w:trPr>
        <w:tc>
          <w:tcPr>
            <w:tcW w:w="4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77433910" w14:textId="77777777" w:rsidR="00D92062" w:rsidRPr="00D92062" w:rsidRDefault="00D92062" w:rsidP="00D92062">
            <w:pPr>
              <w:autoSpaceDE w:val="0"/>
              <w:autoSpaceDN w:val="0"/>
              <w:spacing w:before="78" w:after="0" w:line="245" w:lineRule="auto"/>
              <w:ind w:right="144"/>
              <w:jc w:val="center"/>
              <w:rPr>
                <w:rFonts w:ascii="Times New Roman" w:hAnsi="Times New Roman" w:cs="Times New Roman"/>
              </w:rPr>
            </w:pPr>
            <w:r w:rsidRPr="00D92062">
              <w:rPr>
                <w:rFonts w:ascii="Times New Roman" w:eastAsia="Times New Roman" w:hAnsi="Times New Roman" w:cs="Times New Roman"/>
                <w:b/>
                <w:color w:val="000000"/>
                <w:w w:val="97"/>
              </w:rPr>
              <w:t>№</w:t>
            </w:r>
            <w:r w:rsidRPr="00D92062">
              <w:rPr>
                <w:rFonts w:ascii="Times New Roman" w:hAnsi="Times New Roman" w:cs="Times New Roman"/>
              </w:rPr>
              <w:br/>
            </w:r>
            <w:r w:rsidRPr="00D92062">
              <w:rPr>
                <w:rFonts w:ascii="Times New Roman" w:eastAsia="Times New Roman" w:hAnsi="Times New Roman" w:cs="Times New Roman"/>
                <w:b/>
                <w:color w:val="000000"/>
                <w:w w:val="97"/>
              </w:rPr>
              <w:t>п/п</w:t>
            </w:r>
          </w:p>
        </w:tc>
        <w:tc>
          <w:tcPr>
            <w:tcW w:w="407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68F0FF84"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0874997"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Количествочасов</w:t>
            </w:r>
          </w:p>
        </w:tc>
        <w:tc>
          <w:tcPr>
            <w:tcW w:w="80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611EE924"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b/>
                <w:color w:val="000000"/>
                <w:w w:val="97"/>
              </w:rPr>
              <w:t xml:space="preserve">Дата </w:t>
            </w:r>
            <w:r w:rsidRPr="00D92062">
              <w:rPr>
                <w:rFonts w:ascii="Times New Roman" w:hAnsi="Times New Roman" w:cs="Times New Roman"/>
              </w:rPr>
              <w:br/>
            </w:r>
            <w:r w:rsidRPr="00D92062">
              <w:rPr>
                <w:rFonts w:ascii="Times New Roman" w:eastAsia="Times New Roman" w:hAnsi="Times New Roman" w:cs="Times New Roman"/>
                <w:b/>
                <w:color w:val="000000"/>
                <w:w w:val="97"/>
              </w:rPr>
              <w:t>изучения</w:t>
            </w:r>
          </w:p>
        </w:tc>
        <w:tc>
          <w:tcPr>
            <w:tcW w:w="492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79E2E843"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Виды деятельности</w:t>
            </w:r>
          </w:p>
        </w:tc>
        <w:tc>
          <w:tcPr>
            <w:tcW w:w="108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10F54402" w14:textId="77777777" w:rsidR="00D92062" w:rsidRPr="00D92062" w:rsidRDefault="00D92062" w:rsidP="00D92062">
            <w:pPr>
              <w:autoSpaceDE w:val="0"/>
              <w:autoSpaceDN w:val="0"/>
              <w:spacing w:before="78" w:after="0" w:line="247" w:lineRule="auto"/>
              <w:ind w:left="72" w:right="288"/>
              <w:rPr>
                <w:rFonts w:ascii="Times New Roman" w:hAnsi="Times New Roman" w:cs="Times New Roman"/>
              </w:rPr>
            </w:pPr>
            <w:r w:rsidRPr="00D92062">
              <w:rPr>
                <w:rFonts w:ascii="Times New Roman" w:eastAsia="Times New Roman" w:hAnsi="Times New Roman" w:cs="Times New Roman"/>
                <w:b/>
                <w:color w:val="000000"/>
                <w:w w:val="97"/>
              </w:rPr>
              <w:t xml:space="preserve">Виды, </w:t>
            </w:r>
            <w:r w:rsidRPr="00D92062">
              <w:rPr>
                <w:rFonts w:ascii="Times New Roman" w:hAnsi="Times New Roman" w:cs="Times New Roman"/>
              </w:rPr>
              <w:br/>
            </w:r>
            <w:r w:rsidRPr="00D92062">
              <w:rPr>
                <w:rFonts w:ascii="Times New Roman" w:eastAsia="Times New Roman" w:hAnsi="Times New Roman" w:cs="Times New Roman"/>
                <w:b/>
                <w:color w:val="000000"/>
                <w:w w:val="97"/>
              </w:rPr>
              <w:t xml:space="preserve">формы </w:t>
            </w:r>
            <w:r w:rsidRPr="00D92062">
              <w:rPr>
                <w:rFonts w:ascii="Times New Roman" w:hAnsi="Times New Roman" w:cs="Times New Roman"/>
              </w:rPr>
              <w:br/>
            </w:r>
            <w:r w:rsidRPr="00D92062">
              <w:rPr>
                <w:rFonts w:ascii="Times New Roman" w:eastAsia="Times New Roman" w:hAnsi="Times New Roman" w:cs="Times New Roman"/>
                <w:b/>
                <w:color w:val="000000"/>
                <w:w w:val="97"/>
              </w:rPr>
              <w:t>контроля</w:t>
            </w:r>
          </w:p>
        </w:tc>
        <w:tc>
          <w:tcPr>
            <w:tcW w:w="138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14:paraId="2C3EC955" w14:textId="77777777" w:rsidR="00D92062" w:rsidRPr="00D92062" w:rsidRDefault="00D92062" w:rsidP="00D92062">
            <w:pPr>
              <w:autoSpaceDE w:val="0"/>
              <w:autoSpaceDN w:val="0"/>
              <w:spacing w:before="78" w:after="0" w:line="250" w:lineRule="auto"/>
              <w:ind w:left="72"/>
              <w:rPr>
                <w:rFonts w:ascii="Times New Roman" w:hAnsi="Times New Roman" w:cs="Times New Roman"/>
              </w:rPr>
            </w:pPr>
            <w:r w:rsidRPr="00D92062">
              <w:rPr>
                <w:rFonts w:ascii="Times New Roman" w:eastAsia="Times New Roman" w:hAnsi="Times New Roman" w:cs="Times New Roman"/>
                <w:b/>
                <w:color w:val="000000"/>
                <w:w w:val="97"/>
              </w:rPr>
              <w:t xml:space="preserve">Электронные </w:t>
            </w:r>
            <w:r w:rsidRPr="00D92062">
              <w:rPr>
                <w:rFonts w:ascii="Times New Roman" w:hAnsi="Times New Roman" w:cs="Times New Roman"/>
              </w:rPr>
              <w:br/>
            </w:r>
            <w:r w:rsidRPr="00D92062">
              <w:rPr>
                <w:rFonts w:ascii="Times New Roman" w:eastAsia="Times New Roman" w:hAnsi="Times New Roman" w:cs="Times New Roman"/>
                <w:b/>
                <w:color w:val="000000"/>
                <w:w w:val="97"/>
              </w:rPr>
              <w:t xml:space="preserve">(цифровые) </w:t>
            </w:r>
            <w:r w:rsidRPr="00D92062">
              <w:rPr>
                <w:rFonts w:ascii="Times New Roman" w:hAnsi="Times New Roman" w:cs="Times New Roman"/>
              </w:rPr>
              <w:br/>
            </w:r>
            <w:r w:rsidRPr="00D92062">
              <w:rPr>
                <w:rFonts w:ascii="Times New Roman" w:eastAsia="Times New Roman" w:hAnsi="Times New Roman" w:cs="Times New Roman"/>
                <w:b/>
                <w:color w:val="000000"/>
                <w:w w:val="97"/>
              </w:rPr>
              <w:t>образовательные ресурсы</w:t>
            </w:r>
          </w:p>
        </w:tc>
      </w:tr>
      <w:tr w:rsidR="00D92062" w:rsidRPr="00D92062" w14:paraId="65CB4810" w14:textId="77777777" w:rsidTr="002F32F9">
        <w:trPr>
          <w:trHeight w:hRule="exact" w:val="576"/>
        </w:trPr>
        <w:tc>
          <w:tcPr>
            <w:tcW w:w="468" w:type="dxa"/>
            <w:vMerge/>
            <w:tcBorders>
              <w:top w:val="single" w:sz="4" w:space="0" w:color="000000"/>
              <w:left w:val="single" w:sz="4" w:space="0" w:color="000000"/>
              <w:bottom w:val="single" w:sz="5" w:space="0" w:color="000000"/>
              <w:right w:val="single" w:sz="4" w:space="0" w:color="000000"/>
            </w:tcBorders>
          </w:tcPr>
          <w:p w14:paraId="4E7712DE" w14:textId="77777777" w:rsidR="00D92062" w:rsidRPr="00D92062" w:rsidRDefault="00D92062" w:rsidP="00D92062">
            <w:pPr>
              <w:rPr>
                <w:rFonts w:ascii="Times New Roman" w:hAnsi="Times New Roman" w:cs="Times New Roman"/>
              </w:rPr>
            </w:pPr>
          </w:p>
        </w:tc>
        <w:tc>
          <w:tcPr>
            <w:tcW w:w="4070" w:type="dxa"/>
            <w:vMerge/>
            <w:tcBorders>
              <w:top w:val="single" w:sz="4" w:space="0" w:color="000000"/>
              <w:left w:val="single" w:sz="4" w:space="0" w:color="000000"/>
              <w:bottom w:val="single" w:sz="5" w:space="0" w:color="000000"/>
              <w:right w:val="single" w:sz="4" w:space="0" w:color="000000"/>
            </w:tcBorders>
          </w:tcPr>
          <w:p w14:paraId="491BB9DF" w14:textId="77777777" w:rsidR="00D92062" w:rsidRPr="00D92062" w:rsidRDefault="00D92062" w:rsidP="00D92062">
            <w:pPr>
              <w:rPr>
                <w:rFonts w:ascii="Times New Roman" w:hAnsi="Times New Roman" w:cs="Times New Roman"/>
              </w:rPr>
            </w:pP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47B67714"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b/>
                <w:color w:val="000000"/>
                <w:w w:val="97"/>
              </w:rPr>
              <w:t>всего</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14:paraId="3E0316A7" w14:textId="77777777" w:rsidR="00D92062" w:rsidRPr="00D92062" w:rsidRDefault="00D92062" w:rsidP="00D92062">
            <w:pPr>
              <w:autoSpaceDE w:val="0"/>
              <w:autoSpaceDN w:val="0"/>
              <w:spacing w:before="78" w:after="0" w:line="245" w:lineRule="auto"/>
              <w:ind w:left="74"/>
              <w:rPr>
                <w:rFonts w:ascii="Times New Roman" w:hAnsi="Times New Roman" w:cs="Times New Roman"/>
              </w:rPr>
            </w:pPr>
            <w:r w:rsidRPr="00D92062">
              <w:rPr>
                <w:rFonts w:ascii="Times New Roman" w:eastAsia="Times New Roman" w:hAnsi="Times New Roman" w:cs="Times New Roman"/>
                <w:b/>
                <w:color w:val="000000"/>
                <w:w w:val="97"/>
              </w:rPr>
              <w:t>контрольные работы</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1788DD16"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b/>
                <w:color w:val="000000"/>
                <w:w w:val="97"/>
              </w:rPr>
              <w:t>практические работы</w:t>
            </w:r>
          </w:p>
        </w:tc>
        <w:tc>
          <w:tcPr>
            <w:tcW w:w="804" w:type="dxa"/>
            <w:vMerge/>
            <w:tcBorders>
              <w:top w:val="single" w:sz="4" w:space="0" w:color="000000"/>
              <w:left w:val="single" w:sz="4" w:space="0" w:color="000000"/>
              <w:bottom w:val="single" w:sz="5" w:space="0" w:color="000000"/>
              <w:right w:val="single" w:sz="4" w:space="0" w:color="000000"/>
            </w:tcBorders>
          </w:tcPr>
          <w:p w14:paraId="7896555A" w14:textId="77777777" w:rsidR="00D92062" w:rsidRPr="00D92062" w:rsidRDefault="00D92062" w:rsidP="00D92062">
            <w:pPr>
              <w:rPr>
                <w:rFonts w:ascii="Times New Roman" w:hAnsi="Times New Roman" w:cs="Times New Roman"/>
              </w:rPr>
            </w:pPr>
          </w:p>
        </w:tc>
        <w:tc>
          <w:tcPr>
            <w:tcW w:w="4924" w:type="dxa"/>
            <w:vMerge/>
            <w:tcBorders>
              <w:top w:val="single" w:sz="4" w:space="0" w:color="000000"/>
              <w:left w:val="single" w:sz="4" w:space="0" w:color="000000"/>
              <w:bottom w:val="single" w:sz="5" w:space="0" w:color="000000"/>
              <w:right w:val="single" w:sz="4" w:space="0" w:color="000000"/>
            </w:tcBorders>
          </w:tcPr>
          <w:p w14:paraId="3A555F06" w14:textId="77777777" w:rsidR="00D92062" w:rsidRPr="00D92062" w:rsidRDefault="00D92062" w:rsidP="00D92062">
            <w:pPr>
              <w:rPr>
                <w:rFonts w:ascii="Times New Roman" w:hAnsi="Times New Roman" w:cs="Times New Roman"/>
              </w:rPr>
            </w:pPr>
          </w:p>
        </w:tc>
        <w:tc>
          <w:tcPr>
            <w:tcW w:w="1080" w:type="dxa"/>
            <w:vMerge/>
            <w:tcBorders>
              <w:top w:val="single" w:sz="4" w:space="0" w:color="000000"/>
              <w:left w:val="single" w:sz="4" w:space="0" w:color="000000"/>
              <w:bottom w:val="single" w:sz="5" w:space="0" w:color="000000"/>
              <w:right w:val="single" w:sz="4" w:space="0" w:color="000000"/>
            </w:tcBorders>
          </w:tcPr>
          <w:p w14:paraId="782B306F" w14:textId="77777777" w:rsidR="00D92062" w:rsidRPr="00D92062" w:rsidRDefault="00D92062" w:rsidP="00D92062">
            <w:pPr>
              <w:rPr>
                <w:rFonts w:ascii="Times New Roman" w:hAnsi="Times New Roman" w:cs="Times New Roman"/>
              </w:rPr>
            </w:pPr>
          </w:p>
        </w:tc>
        <w:tc>
          <w:tcPr>
            <w:tcW w:w="1382" w:type="dxa"/>
            <w:vMerge/>
            <w:tcBorders>
              <w:top w:val="single" w:sz="4" w:space="0" w:color="000000"/>
              <w:left w:val="single" w:sz="4" w:space="0" w:color="000000"/>
              <w:bottom w:val="single" w:sz="5" w:space="0" w:color="000000"/>
              <w:right w:val="single" w:sz="4" w:space="0" w:color="000000"/>
            </w:tcBorders>
          </w:tcPr>
          <w:p w14:paraId="2BEE0890" w14:textId="77777777" w:rsidR="00D92062" w:rsidRPr="00D92062" w:rsidRDefault="00D92062" w:rsidP="00D92062">
            <w:pPr>
              <w:rPr>
                <w:rFonts w:ascii="Times New Roman" w:hAnsi="Times New Roman" w:cs="Times New Roman"/>
              </w:rPr>
            </w:pPr>
          </w:p>
        </w:tc>
      </w:tr>
      <w:tr w:rsidR="00D92062" w:rsidRPr="00D92062" w14:paraId="6F79390C" w14:textId="77777777" w:rsidTr="002F32F9">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14:paraId="42988027" w14:textId="77777777" w:rsidR="00D92062" w:rsidRPr="00D92062" w:rsidRDefault="00D92062" w:rsidP="00D92062">
            <w:pPr>
              <w:autoSpaceDE w:val="0"/>
              <w:autoSpaceDN w:val="0"/>
              <w:spacing w:before="76" w:after="0" w:line="230"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Раздел 1. ЗНАНИЯ О ФИЗИЧЕСКОЙ КУЛЬТУРЕ</w:t>
            </w:r>
          </w:p>
        </w:tc>
      </w:tr>
      <w:tr w:rsidR="00D92062" w:rsidRPr="00D92062" w14:paraId="23DB623C" w14:textId="77777777" w:rsidTr="002F32F9">
        <w:trPr>
          <w:trHeight w:hRule="exact" w:val="126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8E7C3F"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1.1.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12C2B" w14:textId="77777777" w:rsidR="00D92062" w:rsidRPr="00D92062" w:rsidRDefault="00D92062" w:rsidP="00D92062">
            <w:pPr>
              <w:autoSpaceDE w:val="0"/>
              <w:autoSpaceDN w:val="0"/>
              <w:spacing w:before="76" w:after="0" w:line="233" w:lineRule="auto"/>
              <w:ind w:left="72"/>
              <w:rPr>
                <w:rFonts w:ascii="Times New Roman" w:hAnsi="Times New Roman" w:cs="Times New Roman"/>
                <w:lang w:val="ru-RU"/>
              </w:rPr>
            </w:pPr>
            <w:r w:rsidRPr="00D92062">
              <w:rPr>
                <w:rFonts w:ascii="Times New Roman" w:eastAsia="Times New Roman" w:hAnsi="Times New Roman" w:cs="Times New Roman"/>
                <w:b/>
                <w:color w:val="000000"/>
                <w:w w:val="97"/>
                <w:lang w:val="ru-RU"/>
              </w:rPr>
              <w:t>Здоровье и здоровый образ жизни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4838B3"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B40504"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14A10"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318F6" w14:textId="77777777" w:rsidR="00D92062" w:rsidRPr="00D92062" w:rsidRDefault="00D92062" w:rsidP="00D92062">
            <w:pPr>
              <w:rPr>
                <w:rFonts w:ascii="Times New Roman" w:hAnsi="Times New Roman" w:cs="Times New Roman"/>
              </w:rPr>
            </w:pP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16457" w14:textId="77777777" w:rsidR="00D92062" w:rsidRPr="00D92062" w:rsidRDefault="00D92062" w:rsidP="00D92062">
            <w:pPr>
              <w:autoSpaceDE w:val="0"/>
              <w:autoSpaceDN w:val="0"/>
              <w:spacing w:before="76" w:after="0" w:line="25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изучают положительное влияние каждой из форм организации занятий на состояние здоровья;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физическое развитие и физическую подготовленность;</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4348AD"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80457" w14:textId="77777777" w:rsidR="00D92062" w:rsidRPr="00D92062" w:rsidRDefault="00D92062" w:rsidP="00D92062">
            <w:pPr>
              <w:rPr>
                <w:rFonts w:ascii="Times New Roman" w:hAnsi="Times New Roman" w:cs="Times New Roman"/>
              </w:rPr>
            </w:pPr>
            <w:r w:rsidRPr="00D92062">
              <w:rPr>
                <w:rFonts w:ascii="Times New Roman" w:eastAsia="Times New Roman" w:hAnsi="Times New Roman" w:cs="Times New Roman"/>
                <w:color w:val="000000"/>
                <w:w w:val="97"/>
              </w:rPr>
              <w:t>https://resh.edu.ru/subject/9</w:t>
            </w:r>
          </w:p>
        </w:tc>
      </w:tr>
      <w:tr w:rsidR="00D92062" w:rsidRPr="00D92062" w14:paraId="3C2D6FA1" w14:textId="77777777" w:rsidTr="002F32F9">
        <w:trPr>
          <w:trHeight w:hRule="exact" w:val="255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546F77" w14:textId="77777777" w:rsidR="00D92062" w:rsidRPr="00D92062" w:rsidRDefault="00D92062" w:rsidP="00D92062">
            <w:pPr>
              <w:autoSpaceDE w:val="0"/>
              <w:autoSpaceDN w:val="0"/>
              <w:spacing w:before="76" w:after="0" w:line="233" w:lineRule="auto"/>
              <w:jc w:val="center"/>
              <w:rPr>
                <w:rFonts w:ascii="Times New Roman" w:hAnsi="Times New Roman" w:cs="Times New Roman"/>
              </w:rPr>
            </w:pPr>
            <w:r w:rsidRPr="00D92062">
              <w:rPr>
                <w:rFonts w:ascii="Times New Roman" w:eastAsia="Times New Roman" w:hAnsi="Times New Roman" w:cs="Times New Roman"/>
                <w:color w:val="000000"/>
                <w:w w:val="97"/>
              </w:rPr>
              <w:t>1.2.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4EFA2"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b/>
                <w:color w:val="000000"/>
                <w:w w:val="97"/>
              </w:rPr>
              <w:t>Пешие туристские подходы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AA1E07"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4EB5E8" w14:textId="77777777" w:rsidR="00D92062" w:rsidRPr="00D92062" w:rsidRDefault="00D92062" w:rsidP="00D92062">
            <w:pPr>
              <w:autoSpaceDE w:val="0"/>
              <w:autoSpaceDN w:val="0"/>
              <w:spacing w:before="76" w:after="0" w:line="233" w:lineRule="auto"/>
              <w:ind w:left="74"/>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54412"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1489E" w14:textId="77777777" w:rsidR="00D92062" w:rsidRPr="00D92062" w:rsidRDefault="00D92062" w:rsidP="00D92062">
            <w:pPr>
              <w:rPr>
                <w:rFonts w:ascii="Times New Roman" w:hAnsi="Times New Roman" w:cs="Times New Roman"/>
              </w:rPr>
            </w:pP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BCCB0" w14:textId="77777777" w:rsidR="00D92062" w:rsidRPr="00D92062" w:rsidRDefault="00D92062" w:rsidP="00D92062">
            <w:pPr>
              <w:autoSpaceDE w:val="0"/>
              <w:autoSpaceDN w:val="0"/>
              <w:spacing w:before="76" w:after="0" w:line="254" w:lineRule="auto"/>
              <w:ind w:left="72" w:right="144"/>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рассматривают вопросы об организации и задачах этапа подготовки к пешим походам, знакомятся с правилами составления маршрутов передвижения, распределения обязанностей во время похода,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подготовки туристского снаряжения;</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знакомятся с правилами укладки рюкзака и установки туристической палатки, техники безопасности при передвижении по маршруту и при организации бивуака.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83601" w14:textId="77777777" w:rsidR="00D92062" w:rsidRPr="00D92062" w:rsidRDefault="00D92062" w:rsidP="00D92062">
            <w:pPr>
              <w:autoSpaceDE w:val="0"/>
              <w:autoSpaceDN w:val="0"/>
              <w:spacing w:before="76"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CBBCC"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02C8F14C" w14:textId="77777777" w:rsidTr="002F32F9">
        <w:trPr>
          <w:trHeight w:hRule="exact" w:val="326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04A42"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1.3.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D867E"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Профессионально-прикладная физическая культура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D524F"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B85ED"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DBE25"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C4849A" w14:textId="77777777" w:rsidR="00D92062" w:rsidRPr="00D92062" w:rsidRDefault="00D92062" w:rsidP="00D92062">
            <w:pPr>
              <w:rPr>
                <w:rFonts w:ascii="Times New Roman" w:hAnsi="Times New Roman" w:cs="Times New Roman"/>
              </w:rPr>
            </w:pP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00F32" w14:textId="77777777" w:rsidR="00D92062" w:rsidRPr="00D92062" w:rsidRDefault="00D92062" w:rsidP="00D92062">
            <w:pPr>
              <w:autoSpaceDE w:val="0"/>
              <w:autoSpaceDN w:val="0"/>
              <w:spacing w:before="78" w:after="0" w:line="254"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 xml:space="preserve">знакомятся с понятием «профессионально-прикладная физическая культура», устанавливают цели профессионально-прикладной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физической культуры и значение в жизни современного человека, изучают и анализируют особенности содержания профессионально-прикладной физической культуры;</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 xml:space="preserve">составляют индивидуальные комплексы упражнений профес​сионально-прикладной физической культуры и включают их в </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содержание самостоятельных занятий физической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39F65"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36C24D"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185D49C0" w14:textId="77777777" w:rsidTr="002F32F9">
        <w:trPr>
          <w:trHeight w:hRule="exact" w:val="348"/>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1DDA49B"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0D0C2"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3</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D559C63" w14:textId="77777777" w:rsidR="00D92062" w:rsidRPr="00D92062" w:rsidRDefault="00D92062" w:rsidP="00D92062">
            <w:pPr>
              <w:rPr>
                <w:rFonts w:ascii="Times New Roman" w:hAnsi="Times New Roman" w:cs="Times New Roman"/>
              </w:rPr>
            </w:pPr>
          </w:p>
        </w:tc>
      </w:tr>
      <w:tr w:rsidR="00D92062" w:rsidRPr="00D92062" w14:paraId="185107F8" w14:textId="77777777" w:rsidTr="002F32F9">
        <w:trPr>
          <w:trHeight w:hRule="exact" w:val="33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DE2FEAD"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Раздел 2. СПОСОБЫ САМОСТОЯТЕЛЬНОЙ ДЕЯТЕЛЬНОСТИ</w:t>
            </w:r>
          </w:p>
        </w:tc>
      </w:tr>
    </w:tbl>
    <w:p w14:paraId="77AB75C1" w14:textId="77777777" w:rsidR="00D92062" w:rsidRPr="00D92062" w:rsidRDefault="00D92062" w:rsidP="00D92062">
      <w:pPr>
        <w:autoSpaceDE w:val="0"/>
        <w:autoSpaceDN w:val="0"/>
        <w:spacing w:after="0" w:line="14" w:lineRule="exact"/>
      </w:pPr>
    </w:p>
    <w:p w14:paraId="07D163F4" w14:textId="77777777" w:rsidR="00D92062" w:rsidRPr="00D92062" w:rsidRDefault="00D92062" w:rsidP="00D92062">
      <w:pPr>
        <w:sectPr w:rsidR="00D92062" w:rsidRPr="00D92062">
          <w:pgSz w:w="16840" w:h="11900"/>
          <w:pgMar w:top="282" w:right="640" w:bottom="1216" w:left="666" w:header="720" w:footer="720" w:gutter="0"/>
          <w:cols w:space="720" w:equalWidth="0">
            <w:col w:w="15534" w:space="0"/>
          </w:cols>
          <w:docGrid w:linePitch="360"/>
        </w:sectPr>
      </w:pPr>
    </w:p>
    <w:p w14:paraId="06F43E6B" w14:textId="77777777" w:rsidR="00D92062" w:rsidRPr="00D92062" w:rsidRDefault="00D92062" w:rsidP="00D92062">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D92062" w14:paraId="229A4A8F" w14:textId="77777777" w:rsidTr="002F32F9">
        <w:trPr>
          <w:trHeight w:hRule="exact" w:val="298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B39E1"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B8509E"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b/>
                <w:color w:val="000000"/>
                <w:w w:val="97"/>
              </w:rPr>
              <w:t>Восстановительный массаж</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99C1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6A86C"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837BC"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F14EC"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24B3E" w14:textId="77777777" w:rsidR="00D92062" w:rsidRPr="00D92062" w:rsidRDefault="00D92062" w:rsidP="00D92062">
            <w:pPr>
              <w:autoSpaceDE w:val="0"/>
              <w:autoSpaceDN w:val="0"/>
              <w:spacing w:before="78" w:after="0" w:line="254" w:lineRule="auto"/>
              <w:ind w:left="72" w:right="144"/>
              <w:rPr>
                <w:lang w:val="ru-RU"/>
              </w:rPr>
            </w:pPr>
            <w:r w:rsidRPr="00D92062">
              <w:rPr>
                <w:rFonts w:ascii="Times New Roman" w:eastAsia="Times New Roman" w:hAnsi="Times New Roman"/>
                <w:color w:val="000000"/>
                <w:w w:val="97"/>
                <w:lang w:val="ru-RU"/>
              </w:rPr>
              <w:t>знакомятся с процедурой массажа, его видами и формами, их целевым предназначением (спортивный, лечебный и восстановительный; ручной и аппаратный);</w:t>
            </w:r>
            <w:r w:rsidRPr="00D92062">
              <w:rPr>
                <w:lang w:val="ru-RU"/>
              </w:rPr>
              <w:br/>
            </w:r>
            <w:r w:rsidRPr="00D92062">
              <w:rPr>
                <w:rFonts w:ascii="Times New Roman" w:eastAsia="Times New Roman" w:hAnsi="Times New Roman"/>
                <w:color w:val="000000"/>
                <w:w w:val="97"/>
                <w:lang w:val="ru-RU"/>
              </w:rPr>
              <w:t xml:space="preserve">знакомятся с правилами и гигиеническими требованиями к проведению процедур восстановительного массажа, </w:t>
            </w:r>
            <w:r w:rsidRPr="00D92062">
              <w:rPr>
                <w:lang w:val="ru-RU"/>
              </w:rPr>
              <w:br/>
            </w:r>
            <w:r w:rsidRPr="00D92062">
              <w:rPr>
                <w:rFonts w:ascii="Times New Roman" w:eastAsia="Times New Roman" w:hAnsi="Times New Roman"/>
                <w:color w:val="000000"/>
                <w:w w:val="97"/>
                <w:lang w:val="ru-RU"/>
              </w:rPr>
              <w:t>разучивают основные приёмы восстановительного массажа в соответствии с правилами и требованиями к их выполнению (поглаживание, разминание, растирание (обучение в парах);</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D7B7E"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F74EE3"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2D4A2174" w14:textId="77777777" w:rsidTr="002F32F9">
        <w:trPr>
          <w:trHeight w:hRule="exact" w:val="19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2B1F9A"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80DA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b/>
                <w:color w:val="000000"/>
                <w:w w:val="97"/>
              </w:rPr>
              <w:t>Банные процедуры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03D59"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E40F9"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F486D"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A71BC"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A281F" w14:textId="77777777" w:rsidR="00D92062" w:rsidRPr="00D92062" w:rsidRDefault="00D92062" w:rsidP="00D92062">
            <w:pPr>
              <w:autoSpaceDE w:val="0"/>
              <w:autoSpaceDN w:val="0"/>
              <w:spacing w:before="76" w:after="0" w:line="252" w:lineRule="auto"/>
              <w:ind w:left="72" w:right="144"/>
              <w:rPr>
                <w:lang w:val="ru-RU"/>
              </w:rPr>
            </w:pPr>
            <w:r w:rsidRPr="00D92062">
              <w:rPr>
                <w:rFonts w:ascii="Times New Roman" w:eastAsia="Times New Roman" w:hAnsi="Times New Roman"/>
                <w:color w:val="000000"/>
                <w:w w:val="97"/>
                <w:lang w:val="ru-RU"/>
              </w:rPr>
              <w:t>знакомятся с причинами популярности банных процедур, их лечебными и оздоровительными свойствами (снятие психических напряжений, мышечной усталости, усиление обменных процессов и др.); с правилами проведения банных процедур, гигиеническими требованиями и требованиями безопасности.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1D340"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21B9C"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642FD2BE" w14:textId="77777777" w:rsidTr="002F32F9">
        <w:trPr>
          <w:trHeight w:hRule="exact" w:val="241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21F0F"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2.3.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E339A"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b/>
                <w:color w:val="000000"/>
                <w:w w:val="97"/>
              </w:rPr>
              <w:t>Измерение функциональных резервов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E7AC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90A59"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EBAF1"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D69BC0"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21D351"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знакомятся с понятием «резервные возможности организма», знакомятся с функциональными пробами, их назначением и правилами проведения («проба Штанге», «проба Генча», «проба с задержкой дыхания»);</w:t>
            </w:r>
            <w:r w:rsidRPr="00D92062">
              <w:rPr>
                <w:lang w:val="ru-RU"/>
              </w:rPr>
              <w:br/>
            </w:r>
            <w:r w:rsidRPr="00D92062">
              <w:rPr>
                <w:rFonts w:ascii="Times New Roman" w:eastAsia="Times New Roman" w:hAnsi="Times New Roman"/>
                <w:color w:val="000000"/>
                <w:w w:val="97"/>
                <w:lang w:val="ru-RU"/>
              </w:rPr>
              <w:t>разучивают способы проведения функциональных проб; проводят исследование индивидуальных резервов организма с помощью функциональных проб.</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4979B"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8CC3C"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6D4C4FFE" w14:textId="77777777" w:rsidTr="002F32F9">
        <w:trPr>
          <w:trHeight w:hRule="exact" w:val="24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49EAA"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2.4.</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3798DA" w14:textId="77777777" w:rsidR="00D92062" w:rsidRPr="00D92062" w:rsidRDefault="00D92062" w:rsidP="00D92062">
            <w:pPr>
              <w:autoSpaceDE w:val="0"/>
              <w:autoSpaceDN w:val="0"/>
              <w:spacing w:before="76" w:after="0" w:line="245" w:lineRule="auto"/>
              <w:ind w:left="72" w:right="144"/>
              <w:rPr>
                <w:lang w:val="ru-RU"/>
              </w:rPr>
            </w:pPr>
            <w:r w:rsidRPr="00D92062">
              <w:rPr>
                <w:rFonts w:ascii="Times New Roman" w:eastAsia="Times New Roman" w:hAnsi="Times New Roman"/>
                <w:b/>
                <w:color w:val="000000"/>
                <w:w w:val="97"/>
                <w:lang w:val="ru-RU"/>
              </w:rPr>
              <w:t>Оказание первой помощи во время самостоятельных занятий физическими упражнениями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FCCC6"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F78C8"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97AFB"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8FBF5B"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CED8A" w14:textId="77777777" w:rsidR="00D92062" w:rsidRPr="00D92062" w:rsidRDefault="00D92062" w:rsidP="00D92062">
            <w:pPr>
              <w:autoSpaceDE w:val="0"/>
              <w:autoSpaceDN w:val="0"/>
              <w:spacing w:before="76" w:after="0" w:line="254" w:lineRule="auto"/>
              <w:ind w:left="72"/>
              <w:rPr>
                <w:lang w:val="ru-RU"/>
              </w:rPr>
            </w:pPr>
            <w:r w:rsidRPr="00D92062">
              <w:rPr>
                <w:rFonts w:ascii="Times New Roman" w:eastAsia="Times New Roman" w:hAnsi="Times New Roman"/>
                <w:color w:val="000000"/>
                <w:w w:val="97"/>
                <w:lang w:val="ru-RU"/>
              </w:rPr>
              <w:t xml:space="preserve">знакомятся с наиболее распространёнными травмами во время занятий и их характерными признаками (ушибы, потёртости, вывихи, судороги мышц, обморожение, тепловой и солнечный удар); </w:t>
            </w:r>
            <w:r w:rsidRPr="00D92062">
              <w:rPr>
                <w:lang w:val="ru-RU"/>
              </w:rPr>
              <w:br/>
            </w:r>
            <w:r w:rsidRPr="00D92062">
              <w:rPr>
                <w:rFonts w:ascii="Times New Roman" w:eastAsia="Times New Roman" w:hAnsi="Times New Roman"/>
                <w:color w:val="000000"/>
                <w:w w:val="97"/>
                <w:lang w:val="ru-RU"/>
              </w:rPr>
              <w:t>с основными причинами возможного появления травм и профилактическими мерами по их предупреждению;изучают способы оказания первой помощи и обучаются оказывать первую помощь.</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174B1" w14:textId="77777777" w:rsidR="00D92062" w:rsidRPr="00D92062" w:rsidRDefault="00D92062" w:rsidP="00D92062">
            <w:pPr>
              <w:autoSpaceDE w:val="0"/>
              <w:autoSpaceDN w:val="0"/>
              <w:spacing w:before="76" w:after="0" w:line="245" w:lineRule="auto"/>
              <w:ind w:left="72"/>
              <w:rPr>
                <w:lang w:val="ru-RU"/>
              </w:rPr>
            </w:pPr>
            <w:r w:rsidRPr="00D92062">
              <w:rPr>
                <w:rFonts w:ascii="Times New Roman" w:eastAsia="Times New Roman" w:hAnsi="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66E90" w14:textId="77777777" w:rsidR="00D92062" w:rsidRPr="00D92062" w:rsidRDefault="00D92062" w:rsidP="00D92062">
            <w:pPr>
              <w:rPr>
                <w:lang w:val="ru-RU"/>
              </w:rPr>
            </w:pPr>
            <w:r w:rsidRPr="00D92062">
              <w:rPr>
                <w:rFonts w:ascii="Times New Roman" w:eastAsia="Times New Roman" w:hAnsi="Times New Roman" w:cs="Times New Roman"/>
                <w:color w:val="000000"/>
                <w:w w:val="97"/>
              </w:rPr>
              <w:t>https</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resh</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edu</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ru</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subject</w:t>
            </w:r>
            <w:r w:rsidRPr="00D92062">
              <w:rPr>
                <w:rFonts w:ascii="Times New Roman" w:eastAsia="Times New Roman" w:hAnsi="Times New Roman" w:cs="Times New Roman"/>
                <w:color w:val="000000"/>
                <w:w w:val="97"/>
                <w:lang w:val="ru-RU"/>
              </w:rPr>
              <w:t>/9</w:t>
            </w:r>
          </w:p>
        </w:tc>
      </w:tr>
      <w:tr w:rsidR="00D92062" w:rsidRPr="00D92062" w14:paraId="4FA1DF2B" w14:textId="77777777" w:rsidTr="002F32F9">
        <w:trPr>
          <w:trHeight w:hRule="exact" w:val="350"/>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A5C0A1"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BB5FC"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color w:val="000000"/>
                <w:w w:val="97"/>
                <w:lang w:val="ru-RU"/>
              </w:rPr>
              <w:t>5</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FE141B1" w14:textId="77777777" w:rsidR="00D92062" w:rsidRPr="00D92062" w:rsidRDefault="00D92062" w:rsidP="00D92062">
            <w:pPr>
              <w:rPr>
                <w:lang w:val="ru-RU"/>
              </w:rPr>
            </w:pPr>
          </w:p>
        </w:tc>
      </w:tr>
      <w:tr w:rsidR="00D92062" w:rsidRPr="00D92062" w14:paraId="37BE6DE0" w14:textId="77777777" w:rsidTr="002F32F9">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FFB537C"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lastRenderedPageBreak/>
              <w:t>Раздел 3. ФИЗИЧЕСКОЕ СОВЕРШЕНСТВОВАНИЕ</w:t>
            </w:r>
          </w:p>
        </w:tc>
      </w:tr>
    </w:tbl>
    <w:p w14:paraId="1F89FC33" w14:textId="77777777" w:rsidR="00D92062" w:rsidRPr="00D92062" w:rsidRDefault="00D92062" w:rsidP="00D92062">
      <w:pPr>
        <w:autoSpaceDE w:val="0"/>
        <w:autoSpaceDN w:val="0"/>
        <w:spacing w:after="0" w:line="14" w:lineRule="exact"/>
        <w:rPr>
          <w:lang w:val="ru-RU"/>
        </w:rPr>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D92062" w14:paraId="35A49834" w14:textId="77777777" w:rsidTr="002F32F9">
        <w:trPr>
          <w:trHeight w:hRule="exact" w:val="270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CF17E" w14:textId="77777777" w:rsidR="00D92062" w:rsidRPr="00D92062" w:rsidRDefault="00D92062" w:rsidP="00D92062">
            <w:pPr>
              <w:autoSpaceDE w:val="0"/>
              <w:autoSpaceDN w:val="0"/>
              <w:spacing w:before="78" w:after="0" w:line="230" w:lineRule="auto"/>
              <w:rPr>
                <w:lang w:val="ru-RU"/>
              </w:rPr>
            </w:pPr>
            <w:r w:rsidRPr="00D92062">
              <w:rPr>
                <w:rFonts w:ascii="Times New Roman" w:eastAsia="Times New Roman" w:hAnsi="Times New Roman"/>
                <w:color w:val="000000"/>
                <w:w w:val="97"/>
                <w:lang w:val="ru-RU"/>
              </w:rPr>
              <w:t>3.1.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934C2"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b/>
                <w:color w:val="000000"/>
                <w:w w:val="97"/>
                <w:lang w:val="ru-RU"/>
              </w:rPr>
              <w:t>Занятия физической культурой и режим питания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9C2FA"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9DC1D"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E48EE"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0D129"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51818" w14:textId="77777777" w:rsidR="00D92062" w:rsidRPr="00D92062" w:rsidRDefault="00D92062" w:rsidP="00D92062">
            <w:pPr>
              <w:autoSpaceDE w:val="0"/>
              <w:autoSpaceDN w:val="0"/>
              <w:spacing w:before="78" w:after="0" w:line="254" w:lineRule="auto"/>
              <w:ind w:left="72" w:right="144"/>
              <w:rPr>
                <w:lang w:val="ru-RU"/>
              </w:rPr>
            </w:pPr>
            <w:r w:rsidRPr="00D92062">
              <w:rPr>
                <w:rFonts w:ascii="Times New Roman" w:eastAsia="Times New Roman" w:hAnsi="Times New Roman"/>
                <w:color w:val="000000"/>
                <w:w w:val="97"/>
                <w:lang w:val="ru-RU"/>
              </w:rPr>
              <w:t xml:space="preserve">знакомятся с понятием «режим питания», </w:t>
            </w:r>
            <w:r w:rsidRPr="00D92062">
              <w:rPr>
                <w:lang w:val="ru-RU"/>
              </w:rPr>
              <w:br/>
            </w:r>
            <w:r w:rsidRPr="00D92062">
              <w:rPr>
                <w:rFonts w:ascii="Times New Roman" w:eastAsia="Times New Roman" w:hAnsi="Times New Roman"/>
                <w:color w:val="000000"/>
                <w:w w:val="97"/>
                <w:lang w:val="ru-RU"/>
              </w:rPr>
              <w:t xml:space="preserve">знакомятся с возможными причинами возникновения избыточной массы тела и её негативным влиянием на жизнедеятельность </w:t>
            </w:r>
            <w:r w:rsidRPr="00D92062">
              <w:rPr>
                <w:lang w:val="ru-RU"/>
              </w:rPr>
              <w:br/>
            </w:r>
            <w:r w:rsidRPr="00D92062">
              <w:rPr>
                <w:rFonts w:ascii="Times New Roman" w:eastAsia="Times New Roman" w:hAnsi="Times New Roman"/>
                <w:color w:val="000000"/>
                <w:w w:val="97"/>
                <w:lang w:val="ru-RU"/>
              </w:rPr>
              <w:t xml:space="preserve">организма, знакомятся с должными объёмами двигательной активности старшеклассников, определяют её как одно из средств регулирования массы тела, знакомятся с правилами измерения массы тела и расчётом индекса массы тела (ИМТ);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A107C" w14:textId="77777777" w:rsidR="00D92062" w:rsidRPr="00D92062" w:rsidRDefault="00D92062" w:rsidP="00D92062">
            <w:pPr>
              <w:autoSpaceDE w:val="0"/>
              <w:autoSpaceDN w:val="0"/>
              <w:spacing w:before="78" w:after="0" w:line="245" w:lineRule="auto"/>
              <w:ind w:left="72"/>
              <w:rPr>
                <w:lang w:val="ru-RU"/>
              </w:rPr>
            </w:pPr>
            <w:r w:rsidRPr="00D92062">
              <w:rPr>
                <w:rFonts w:ascii="Times New Roman" w:eastAsia="Times New Roman" w:hAnsi="Times New Roman"/>
                <w:color w:val="000000"/>
                <w:w w:val="97"/>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72EA1" w14:textId="77777777" w:rsidR="00D92062" w:rsidRPr="00D92062" w:rsidRDefault="00D92062" w:rsidP="00D92062">
            <w:pPr>
              <w:rPr>
                <w:lang w:val="ru-RU"/>
              </w:rPr>
            </w:pPr>
            <w:r w:rsidRPr="00D92062">
              <w:rPr>
                <w:rFonts w:ascii="Times New Roman" w:eastAsia="Times New Roman" w:hAnsi="Times New Roman" w:cs="Times New Roman"/>
                <w:color w:val="000000"/>
                <w:w w:val="97"/>
              </w:rPr>
              <w:t>https</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resh</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edu</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ru</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subject</w:t>
            </w:r>
            <w:r w:rsidRPr="00D92062">
              <w:rPr>
                <w:rFonts w:ascii="Times New Roman" w:eastAsia="Times New Roman" w:hAnsi="Times New Roman" w:cs="Times New Roman"/>
                <w:color w:val="000000"/>
                <w:w w:val="97"/>
                <w:lang w:val="ru-RU"/>
              </w:rPr>
              <w:t>/9</w:t>
            </w:r>
          </w:p>
        </w:tc>
      </w:tr>
      <w:tr w:rsidR="00D92062" w:rsidRPr="00D92062" w14:paraId="7C66393D" w14:textId="77777777" w:rsidTr="002F32F9">
        <w:trPr>
          <w:trHeight w:hRule="exact" w:val="19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FC1D6" w14:textId="77777777" w:rsidR="00D92062" w:rsidRPr="00D92062" w:rsidRDefault="00D92062" w:rsidP="00D92062">
            <w:pPr>
              <w:autoSpaceDE w:val="0"/>
              <w:autoSpaceDN w:val="0"/>
              <w:spacing w:before="76" w:after="0" w:line="233" w:lineRule="auto"/>
              <w:jc w:val="center"/>
              <w:rPr>
                <w:lang w:val="ru-RU"/>
              </w:rPr>
            </w:pPr>
            <w:r w:rsidRPr="00D92062">
              <w:rPr>
                <w:rFonts w:ascii="Times New Roman" w:eastAsia="Times New Roman" w:hAnsi="Times New Roman"/>
                <w:color w:val="000000"/>
                <w:w w:val="97"/>
                <w:lang w:val="ru-RU"/>
              </w:rPr>
              <w:t>3.2.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BD20A" w14:textId="77777777" w:rsidR="00D92062" w:rsidRPr="00D92062" w:rsidRDefault="00D92062" w:rsidP="00D92062">
            <w:pPr>
              <w:autoSpaceDE w:val="0"/>
              <w:autoSpaceDN w:val="0"/>
              <w:spacing w:before="76" w:after="0" w:line="233" w:lineRule="auto"/>
              <w:ind w:left="72"/>
              <w:rPr>
                <w:lang w:val="ru-RU"/>
              </w:rPr>
            </w:pPr>
            <w:r w:rsidRPr="00D92062">
              <w:rPr>
                <w:rFonts w:ascii="Times New Roman" w:eastAsia="Times New Roman" w:hAnsi="Times New Roman"/>
                <w:b/>
                <w:color w:val="000000"/>
                <w:w w:val="97"/>
                <w:lang w:val="ru-RU"/>
              </w:rPr>
              <w:t>Упражнения для снижения избыточной массы тела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56BF4"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EB2A75"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8BAE6"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6CEB6"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50F0F" w14:textId="77777777" w:rsidR="00D92062" w:rsidRPr="00D92062" w:rsidRDefault="00D92062" w:rsidP="00D92062">
            <w:pPr>
              <w:autoSpaceDE w:val="0"/>
              <w:autoSpaceDN w:val="0"/>
              <w:spacing w:before="76" w:after="0" w:line="254" w:lineRule="auto"/>
              <w:ind w:left="72" w:right="144"/>
              <w:rPr>
                <w:lang w:val="ru-RU"/>
              </w:rPr>
            </w:pPr>
            <w:r w:rsidRPr="00D92062">
              <w:rPr>
                <w:rFonts w:ascii="Times New Roman" w:eastAsia="Times New Roman" w:hAnsi="Times New Roman"/>
                <w:color w:val="000000"/>
                <w:w w:val="97"/>
                <w:lang w:val="ru-RU"/>
              </w:rPr>
              <w:t xml:space="preserve">знакомятся с коррекционными упражнениями, составляют индивидуальный комплекс и разучивают его, включают в режим учебной дня и учебной недели; </w:t>
            </w:r>
            <w:r w:rsidRPr="00D92062">
              <w:rPr>
                <w:lang w:val="ru-RU"/>
              </w:rPr>
              <w:br/>
            </w:r>
            <w:r w:rsidRPr="00D92062">
              <w:rPr>
                <w:rFonts w:ascii="Times New Roman" w:eastAsia="Times New Roman" w:hAnsi="Times New Roman"/>
                <w:color w:val="000000"/>
                <w:w w:val="97"/>
                <w:lang w:val="ru-RU"/>
              </w:rPr>
              <w:t xml:space="preserve">составляют комплексы упражнений для профилактики избыточной массы тела, </w:t>
            </w:r>
            <w:r w:rsidRPr="00D92062">
              <w:rPr>
                <w:lang w:val="ru-RU"/>
              </w:rPr>
              <w:br/>
            </w:r>
            <w:r w:rsidRPr="00D92062">
              <w:rPr>
                <w:rFonts w:ascii="Times New Roman" w:eastAsia="Times New Roman" w:hAnsi="Times New Roman"/>
                <w:color w:val="000000"/>
                <w:w w:val="97"/>
                <w:lang w:val="ru-RU"/>
              </w:rPr>
              <w:t>разучивают их.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F7E80"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4DC5B"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62FEFBC9" w14:textId="77777777" w:rsidTr="002F32F9">
        <w:trPr>
          <w:trHeight w:hRule="exact" w:val="11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EE37A"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3.3.</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9A525" w14:textId="77777777" w:rsidR="00D92062" w:rsidRPr="00D92062" w:rsidRDefault="00D92062" w:rsidP="00D92062">
            <w:pPr>
              <w:autoSpaceDE w:val="0"/>
              <w:autoSpaceDN w:val="0"/>
              <w:spacing w:before="78" w:after="0" w:line="245" w:lineRule="auto"/>
              <w:ind w:left="72" w:right="144"/>
              <w:rPr>
                <w:lang w:val="ru-RU"/>
              </w:rPr>
            </w:pPr>
            <w:r w:rsidRPr="00D92062">
              <w:rPr>
                <w:rFonts w:ascii="Times New Roman" w:eastAsia="Times New Roman" w:hAnsi="Times New Roman"/>
                <w:b/>
                <w:color w:val="000000"/>
                <w:w w:val="97"/>
                <w:lang w:val="ru-RU"/>
              </w:rPr>
              <w:t>Индивидуальные мероприятия оздоровительной, коррекционной и профилактической направленности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176F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D2171"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8CBBD"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CC36A"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1845D" w14:textId="77777777" w:rsidR="00D92062" w:rsidRPr="00D92062" w:rsidRDefault="00D92062" w:rsidP="00D92062">
            <w:pPr>
              <w:autoSpaceDE w:val="0"/>
              <w:autoSpaceDN w:val="0"/>
              <w:spacing w:before="78" w:after="0" w:line="245" w:lineRule="auto"/>
              <w:ind w:left="72" w:right="1152"/>
              <w:rPr>
                <w:lang w:val="ru-RU"/>
              </w:rPr>
            </w:pPr>
            <w:r w:rsidRPr="00D92062">
              <w:rPr>
                <w:rFonts w:ascii="Times New Roman" w:eastAsia="Times New Roman" w:hAnsi="Times New Roman"/>
                <w:color w:val="000000"/>
                <w:w w:val="97"/>
                <w:lang w:val="ru-RU"/>
              </w:rPr>
              <w:t>включают разработанные комплексы и мероприятия в индивидуальный режим дня и разучивают их.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FA8DF"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E389F"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79D6930A" w14:textId="77777777" w:rsidTr="002F32F9">
        <w:trPr>
          <w:trHeight w:hRule="exact" w:val="11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E278E"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3.4.</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0751D" w14:textId="77777777" w:rsidR="00D92062" w:rsidRPr="00D92062" w:rsidRDefault="00D92062" w:rsidP="00D92062">
            <w:pPr>
              <w:autoSpaceDE w:val="0"/>
              <w:autoSpaceDN w:val="0"/>
              <w:spacing w:before="78" w:after="0" w:line="245" w:lineRule="auto"/>
              <w:ind w:left="72" w:right="144"/>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Техническая подготовка в легкоатлетических упражнениях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99D32"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061D4"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5D39E"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40075"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25ADA" w14:textId="77777777" w:rsidR="00D92062" w:rsidRPr="00D92062" w:rsidRDefault="00D92062" w:rsidP="00D92062">
            <w:pPr>
              <w:autoSpaceDE w:val="0"/>
              <w:autoSpaceDN w:val="0"/>
              <w:spacing w:before="78" w:after="0" w:line="245" w:lineRule="auto"/>
              <w:ind w:left="72" w:right="115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рассматривают и уточняют образцы техники беговых и прыжковых упражнений;изучают и совершенствуют их</w:t>
            </w:r>
            <w:r w:rsidRPr="00D92062">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42894"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rPr>
              <w:t>Практическаяработа;</w:t>
            </w:r>
            <w:r w:rsidRPr="00D92062">
              <w:rPr>
                <w:rFonts w:ascii="Times New Roman" w:eastAsia="Times New Roman" w:hAnsi="Times New Roman"/>
                <w:color w:val="000000"/>
                <w:w w:val="97"/>
                <w:lang w:val="ru-RU"/>
              </w:rPr>
              <w:t xml:space="preserve"> зачет</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55EE7" w14:textId="77777777" w:rsidR="00D92062" w:rsidRPr="00D92062" w:rsidRDefault="00D92062" w:rsidP="00D92062">
            <w:pPr>
              <w:rPr>
                <w:lang w:val="ru-RU"/>
              </w:rPr>
            </w:pPr>
            <w:r w:rsidRPr="00D92062">
              <w:rPr>
                <w:rFonts w:ascii="Times New Roman" w:eastAsia="Times New Roman" w:hAnsi="Times New Roman" w:cs="Times New Roman"/>
                <w:color w:val="000000"/>
                <w:w w:val="97"/>
              </w:rPr>
              <w:t>https</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resh</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edu</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ru</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subject</w:t>
            </w:r>
            <w:r w:rsidRPr="00D92062">
              <w:rPr>
                <w:rFonts w:ascii="Times New Roman" w:eastAsia="Times New Roman" w:hAnsi="Times New Roman" w:cs="Times New Roman"/>
                <w:color w:val="000000"/>
                <w:w w:val="97"/>
                <w:lang w:val="ru-RU"/>
              </w:rPr>
              <w:t>/9</w:t>
            </w:r>
          </w:p>
        </w:tc>
      </w:tr>
      <w:tr w:rsidR="00D92062" w:rsidRPr="00D92062" w14:paraId="19475354" w14:textId="77777777" w:rsidTr="002F32F9">
        <w:trPr>
          <w:trHeight w:hRule="exact" w:val="11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3DFA5" w14:textId="77777777" w:rsidR="00D92062" w:rsidRPr="00D92062" w:rsidRDefault="00D92062" w:rsidP="00D92062">
            <w:pPr>
              <w:autoSpaceDE w:val="0"/>
              <w:autoSpaceDN w:val="0"/>
              <w:spacing w:before="78" w:after="0" w:line="230"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3.5.</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77DE7" w14:textId="77777777" w:rsidR="00D92062" w:rsidRPr="00D92062" w:rsidRDefault="00D92062" w:rsidP="00D92062">
            <w:pPr>
              <w:autoSpaceDE w:val="0"/>
              <w:autoSpaceDN w:val="0"/>
              <w:spacing w:before="78" w:after="0" w:line="245" w:lineRule="auto"/>
              <w:ind w:left="72" w:right="144"/>
              <w:rPr>
                <w:rFonts w:ascii="Times New Roman" w:eastAsia="Times New Roman" w:hAnsi="Times New Roman"/>
                <w:b/>
                <w:color w:val="000000"/>
                <w:w w:val="97"/>
                <w:lang w:val="ru-RU"/>
              </w:rPr>
            </w:pPr>
            <w:r w:rsidRPr="00D92062">
              <w:rPr>
                <w:rFonts w:ascii="Times New Roman" w:eastAsia="Times New Roman" w:hAnsi="Times New Roman"/>
                <w:b/>
                <w:color w:val="000000"/>
                <w:w w:val="97"/>
                <w:lang w:val="ru-RU"/>
              </w:rPr>
              <w:t>Модуль «Лёгкая атлетика». Техническая подготовка в метании спортивного снаряда с разбега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5F344"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24434" w14:textId="77777777" w:rsidR="00D92062" w:rsidRPr="00D92062" w:rsidRDefault="00D92062" w:rsidP="00D92062">
            <w:pPr>
              <w:autoSpaceDE w:val="0"/>
              <w:autoSpaceDN w:val="0"/>
              <w:spacing w:before="78" w:after="0" w:line="230"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F6A30" w14:textId="77777777" w:rsidR="00D92062" w:rsidRPr="00D92062" w:rsidRDefault="00D92062" w:rsidP="00D92062">
            <w:pPr>
              <w:autoSpaceDE w:val="0"/>
              <w:autoSpaceDN w:val="0"/>
              <w:spacing w:before="78" w:after="0" w:line="230"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99179"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EA739" w14:textId="77777777" w:rsidR="00D92062" w:rsidRPr="00D92062" w:rsidRDefault="00D92062" w:rsidP="00D92062">
            <w:pPr>
              <w:autoSpaceDE w:val="0"/>
              <w:autoSpaceDN w:val="0"/>
              <w:spacing w:before="78" w:after="0" w:line="245" w:lineRule="auto"/>
              <w:ind w:left="72" w:right="1152"/>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рассматривают и уточняют образец техники метания спортивного снаряда (малого мяча); изучают и совершенствуют их</w:t>
            </w:r>
            <w:r w:rsidRPr="00D92062">
              <w:rPr>
                <w:rFonts w:ascii="Times New Roman" w:eastAsia="Times New Roman" w:hAnsi="Times New Roman"/>
                <w:color w:val="000000"/>
                <w:w w:val="97"/>
                <w:lang w:val="ru-RU"/>
              </w:rPr>
              <w:br/>
            </w:r>
            <w:r w:rsidRPr="00D92062">
              <w:rPr>
                <w:rFonts w:ascii="Times New Roman" w:eastAsia="Times New Roman" w:hAnsi="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20E7F" w14:textId="77777777" w:rsidR="00D92062" w:rsidRPr="00D92062" w:rsidRDefault="00D92062" w:rsidP="00D92062">
            <w:pPr>
              <w:autoSpaceDE w:val="0"/>
              <w:autoSpaceDN w:val="0"/>
              <w:spacing w:before="78"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30158"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bl>
    <w:p w14:paraId="6054867E" w14:textId="77777777" w:rsidR="00D92062" w:rsidRPr="00D92062" w:rsidRDefault="00D92062" w:rsidP="00D92062"/>
    <w:p w14:paraId="25B88CD5" w14:textId="77777777" w:rsidR="00D92062" w:rsidRPr="00D92062" w:rsidRDefault="00D92062" w:rsidP="00D92062"/>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D92062" w14:paraId="402D8C6D" w14:textId="77777777" w:rsidTr="002F32F9">
        <w:trPr>
          <w:trHeight w:hRule="exact" w:val="155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F80ED" w14:textId="77777777" w:rsidR="00D92062" w:rsidRPr="00D92062" w:rsidRDefault="00D92062" w:rsidP="00D92062">
            <w:pPr>
              <w:autoSpaceDE w:val="0"/>
              <w:autoSpaceDN w:val="0"/>
              <w:spacing w:before="78" w:after="0" w:line="230" w:lineRule="auto"/>
              <w:jc w:val="center"/>
              <w:rPr>
                <w:lang w:val="ru-RU"/>
              </w:rPr>
            </w:pPr>
            <w:r w:rsidRPr="00D92062">
              <w:rPr>
                <w:rFonts w:ascii="Times New Roman" w:eastAsia="Times New Roman" w:hAnsi="Times New Roman"/>
                <w:color w:val="000000"/>
                <w:w w:val="97"/>
              </w:rPr>
              <w:lastRenderedPageBreak/>
              <w:t>3.6</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1CAC1" w14:textId="77777777" w:rsidR="00D92062" w:rsidRPr="00D92062" w:rsidRDefault="00D92062" w:rsidP="00D92062">
            <w:pPr>
              <w:autoSpaceDE w:val="0"/>
              <w:autoSpaceDN w:val="0"/>
              <w:spacing w:before="78" w:after="0" w:line="230"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Длинный кувырок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C32F8"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C1A75"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F9D1F"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DB84F3"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8648D"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изучают и анализируют образец техники длинного кувырка с разбега, выделяют его фазы и обсуждают технические сложности в их выполнении;</w:t>
            </w:r>
            <w:r w:rsidRPr="00D92062">
              <w:rPr>
                <w:lang w:val="ru-RU"/>
              </w:rPr>
              <w:br/>
            </w:r>
            <w:r w:rsidRPr="00D92062">
              <w:rPr>
                <w:rFonts w:ascii="Times New Roman" w:eastAsia="Times New Roman" w:hAnsi="Times New Roman"/>
                <w:color w:val="000000"/>
                <w:w w:val="97"/>
                <w:lang w:val="ru-RU"/>
              </w:rPr>
              <w:t>разучивают длинный кувырок с разбега по фазам движения и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63BE1" w14:textId="77777777" w:rsidR="00D92062" w:rsidRPr="00D92062" w:rsidRDefault="00D92062" w:rsidP="00D92062">
            <w:pPr>
              <w:autoSpaceDE w:val="0"/>
              <w:autoSpaceDN w:val="0"/>
              <w:spacing w:before="78" w:after="0" w:line="247" w:lineRule="auto"/>
              <w:ind w:left="72"/>
            </w:pPr>
            <w:r w:rsidRPr="00D92062">
              <w:rPr>
                <w:rFonts w:ascii="Times New Roman" w:eastAsia="Times New Roman" w:hAnsi="Times New Roman"/>
                <w:color w:val="000000"/>
                <w:w w:val="97"/>
              </w:rPr>
              <w:t xml:space="preserve">Зачет; </w:t>
            </w:r>
            <w:r w:rsidRPr="00D92062">
              <w:br/>
            </w: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40B98"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6A095949" w14:textId="77777777" w:rsidTr="002F32F9">
        <w:trPr>
          <w:trHeight w:hRule="exact" w:val="17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11301"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7</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2EC4C" w14:textId="77777777" w:rsidR="00D92062" w:rsidRPr="00D92062" w:rsidRDefault="00D92062" w:rsidP="00D92062">
            <w:pPr>
              <w:autoSpaceDE w:val="0"/>
              <w:autoSpaceDN w:val="0"/>
              <w:spacing w:before="78" w:after="0" w:line="245" w:lineRule="auto"/>
              <w:ind w:left="72" w:right="288"/>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Кувырок назад в упор, стоя ноги врозь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5FFEC4"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D9945"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DAD7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5111D"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E5FAD"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изучают и анализируют образец техники кувырка назад в упор, стоя ноги врозь, выделяют его фазы и обсуждают технические сложности в их выполнении;</w:t>
            </w:r>
            <w:r w:rsidRPr="00D92062">
              <w:rPr>
                <w:lang w:val="ru-RU"/>
              </w:rPr>
              <w:br/>
            </w:r>
            <w:r w:rsidRPr="00D92062">
              <w:rPr>
                <w:rFonts w:ascii="Times New Roman" w:eastAsia="Times New Roman" w:hAnsi="Times New Roman"/>
                <w:color w:val="000000"/>
                <w:w w:val="97"/>
                <w:lang w:val="ru-RU"/>
              </w:rPr>
              <w:t>разучивают технику кувырка по фазам движения и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93707" w14:textId="77777777" w:rsidR="00D92062" w:rsidRPr="00D92062" w:rsidRDefault="00D92062" w:rsidP="00D92062">
            <w:pPr>
              <w:autoSpaceDE w:val="0"/>
              <w:autoSpaceDN w:val="0"/>
              <w:spacing w:before="78" w:after="0" w:line="247" w:lineRule="auto"/>
              <w:ind w:left="72"/>
            </w:pPr>
            <w:r w:rsidRPr="00D92062">
              <w:rPr>
                <w:rFonts w:ascii="Times New Roman" w:eastAsia="Times New Roman" w:hAnsi="Times New Roman"/>
                <w:color w:val="000000"/>
                <w:w w:val="97"/>
              </w:rPr>
              <w:t xml:space="preserve">Зачет; </w:t>
            </w:r>
            <w:r w:rsidRPr="00D92062">
              <w:br/>
            </w: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0F6D0"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bl>
    <w:p w14:paraId="03B3298E" w14:textId="77777777" w:rsidR="00D92062" w:rsidRPr="00D92062" w:rsidRDefault="00D92062" w:rsidP="00D92062">
      <w:pPr>
        <w:autoSpaceDE w:val="0"/>
        <w:autoSpaceDN w:val="0"/>
        <w:spacing w:after="0" w:line="14" w:lineRule="exact"/>
      </w:pPr>
    </w:p>
    <w:tbl>
      <w:tblPr>
        <w:tblW w:w="0" w:type="auto"/>
        <w:tblInd w:w="6" w:type="dxa"/>
        <w:tblLayout w:type="fixed"/>
        <w:tblLook w:val="04A0" w:firstRow="1" w:lastRow="0" w:firstColumn="1" w:lastColumn="0" w:noHBand="0" w:noVBand="1"/>
      </w:tblPr>
      <w:tblGrid>
        <w:gridCol w:w="468"/>
        <w:gridCol w:w="4070"/>
        <w:gridCol w:w="528"/>
        <w:gridCol w:w="1106"/>
        <w:gridCol w:w="1140"/>
        <w:gridCol w:w="804"/>
        <w:gridCol w:w="4924"/>
        <w:gridCol w:w="1080"/>
        <w:gridCol w:w="1382"/>
      </w:tblGrid>
      <w:tr w:rsidR="00D92062" w:rsidRPr="00D92062" w14:paraId="2E54C359" w14:textId="77777777" w:rsidTr="002F32F9">
        <w:trPr>
          <w:trHeight w:hRule="exact" w:val="11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DCC82"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8</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B593D"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i/>
                <w:color w:val="000000"/>
                <w:w w:val="97"/>
              </w:rPr>
              <w:t xml:space="preserve">Модуль «Гимнастика». </w:t>
            </w:r>
            <w:r w:rsidRPr="00D92062">
              <w:rPr>
                <w:rFonts w:ascii="Times New Roman" w:eastAsia="Times New Roman" w:hAnsi="Times New Roman"/>
                <w:b/>
                <w:color w:val="000000"/>
                <w:w w:val="97"/>
              </w:rPr>
              <w:t>Акробатическаякомбинация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B53F9"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156FD"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31873"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DED64"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8C150" w14:textId="77777777" w:rsidR="00D92062" w:rsidRPr="00D92062" w:rsidRDefault="00D92062" w:rsidP="00D92062">
            <w:pPr>
              <w:autoSpaceDE w:val="0"/>
              <w:autoSpaceDN w:val="0"/>
              <w:spacing w:before="78" w:after="0" w:line="252" w:lineRule="auto"/>
              <w:ind w:left="72" w:right="144"/>
              <w:rPr>
                <w:lang w:val="ru-RU"/>
              </w:rPr>
            </w:pPr>
            <w:r w:rsidRPr="00D92062">
              <w:rPr>
                <w:rFonts w:ascii="Times New Roman" w:eastAsia="Times New Roman" w:hAnsi="Times New Roman"/>
                <w:color w:val="000000"/>
                <w:w w:val="97"/>
                <w:lang w:val="ru-RU"/>
              </w:rPr>
              <w:t xml:space="preserve">составляют акробатическую комбинацию из хорошо освоенных упражнений и разучивают её (не менее 10—12 элементов и </w:t>
            </w:r>
            <w:r w:rsidRPr="00D92062">
              <w:rPr>
                <w:lang w:val="ru-RU"/>
              </w:rPr>
              <w:br/>
            </w:r>
            <w:r w:rsidRPr="00D92062">
              <w:rPr>
                <w:rFonts w:ascii="Times New Roman" w:eastAsia="Times New Roman" w:hAnsi="Times New Roman"/>
                <w:color w:val="000000"/>
                <w:w w:val="97"/>
                <w:lang w:val="ru-RU"/>
              </w:rPr>
              <w:t>упражнений);</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CE571" w14:textId="77777777" w:rsidR="00D92062" w:rsidRPr="00D92062" w:rsidRDefault="00D92062" w:rsidP="00D92062">
            <w:pPr>
              <w:autoSpaceDE w:val="0"/>
              <w:autoSpaceDN w:val="0"/>
              <w:spacing w:before="78" w:after="0" w:line="247" w:lineRule="auto"/>
              <w:ind w:left="72"/>
            </w:pPr>
            <w:r w:rsidRPr="00D92062">
              <w:rPr>
                <w:rFonts w:ascii="Times New Roman" w:eastAsia="Times New Roman" w:hAnsi="Times New Roman"/>
                <w:color w:val="000000"/>
                <w:w w:val="97"/>
              </w:rPr>
              <w:t xml:space="preserve">Зачет; </w:t>
            </w:r>
            <w:r w:rsidRPr="00D92062">
              <w:br/>
            </w: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AEF8D"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40D64785" w14:textId="77777777" w:rsidTr="002F32F9">
        <w:trPr>
          <w:trHeight w:hRule="exact" w:val="198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6FFFB" w14:textId="77777777" w:rsidR="00D92062" w:rsidRPr="00D92062" w:rsidRDefault="00D92062" w:rsidP="00D92062">
            <w:pPr>
              <w:autoSpaceDE w:val="0"/>
              <w:autoSpaceDN w:val="0"/>
              <w:spacing w:before="78" w:after="0" w:line="230"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9</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270112" w14:textId="77777777" w:rsidR="00D92062" w:rsidRPr="00D92062" w:rsidRDefault="00D92062" w:rsidP="00D92062">
            <w:pPr>
              <w:autoSpaceDE w:val="0"/>
              <w:autoSpaceDN w:val="0"/>
              <w:spacing w:before="78" w:after="0" w:line="245" w:lineRule="auto"/>
              <w:ind w:left="72" w:right="576"/>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Размахивания в висе на высокой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0F4EB"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0ABFF"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31A32"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0D1B9"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BA6CB6" w14:textId="77777777" w:rsidR="00D92062" w:rsidRPr="00D92062" w:rsidRDefault="00D92062" w:rsidP="00D92062">
            <w:pPr>
              <w:autoSpaceDE w:val="0"/>
              <w:autoSpaceDN w:val="0"/>
              <w:spacing w:before="78" w:after="0" w:line="254" w:lineRule="auto"/>
              <w:ind w:left="72"/>
              <w:rPr>
                <w:lang w:val="ru-RU"/>
              </w:rPr>
            </w:pPr>
            <w:r w:rsidRPr="00D92062">
              <w:rPr>
                <w:rFonts w:ascii="Times New Roman" w:eastAsia="Times New Roman" w:hAnsi="Times New Roman"/>
                <w:color w:val="000000"/>
                <w:w w:val="97"/>
                <w:lang w:val="ru-RU"/>
              </w:rPr>
              <w:t>изучают и анализируют образец техники размахивания в висе на высокой перекладине, выделяют и обсуждают технические сложности в их выполнении;</w:t>
            </w:r>
            <w:r w:rsidRPr="00D92062">
              <w:rPr>
                <w:lang w:val="ru-RU"/>
              </w:rPr>
              <w:br/>
            </w:r>
            <w:r w:rsidRPr="00D92062">
              <w:rPr>
                <w:rFonts w:ascii="Times New Roman" w:eastAsia="Times New Roman" w:hAnsi="Times New Roman"/>
                <w:color w:val="000000"/>
                <w:w w:val="97"/>
                <w:lang w:val="ru-RU"/>
              </w:rPr>
              <w:t>разучивают технику размахивания на гимнастической перекладине в полной координации;</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97F66"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93A82"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717CC868" w14:textId="77777777" w:rsidTr="002F32F9">
        <w:trPr>
          <w:trHeight w:hRule="exact" w:val="128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829F4A" w14:textId="77777777" w:rsidR="00D92062" w:rsidRPr="00D92062" w:rsidRDefault="00D92062" w:rsidP="00D92062">
            <w:pPr>
              <w:autoSpaceDE w:val="0"/>
              <w:autoSpaceDN w:val="0"/>
              <w:spacing w:before="76" w:after="0" w:line="233" w:lineRule="auto"/>
              <w:jc w:val="cente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10</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5E240" w14:textId="77777777" w:rsidR="00D92062" w:rsidRPr="00D92062" w:rsidRDefault="00D92062" w:rsidP="00D92062">
            <w:pPr>
              <w:autoSpaceDE w:val="0"/>
              <w:autoSpaceDN w:val="0"/>
              <w:spacing w:before="76" w:after="0" w:line="245" w:lineRule="auto"/>
              <w:ind w:left="72" w:right="288"/>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Соскок вперёд прогнувшись с высокой гимнастической перекладины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65A191"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41C3A"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BD448"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BA7B2"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D33D4" w14:textId="77777777" w:rsidR="00D92062" w:rsidRPr="00D92062" w:rsidRDefault="00D92062" w:rsidP="00D92062">
            <w:pPr>
              <w:autoSpaceDE w:val="0"/>
              <w:autoSpaceDN w:val="0"/>
              <w:spacing w:before="76" w:after="0" w:line="252" w:lineRule="auto"/>
              <w:ind w:left="72" w:right="144"/>
              <w:rPr>
                <w:lang w:val="ru-RU"/>
              </w:rPr>
            </w:pPr>
            <w:r w:rsidRPr="00D92062">
              <w:rPr>
                <w:rFonts w:ascii="Times New Roman" w:eastAsia="Times New Roman" w:hAnsi="Times New Roman"/>
                <w:color w:val="000000"/>
                <w:w w:val="97"/>
                <w:lang w:val="ru-RU"/>
              </w:rPr>
              <w:t>изучают и анализируют образец техники соскока вперёд прогнувшись с высокой перекладины и разучивают его в сочетании с выполнением размахивания;</w:t>
            </w:r>
            <w:r w:rsidRPr="00D92062">
              <w:rPr>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A0F86"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27AC6"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1B2017EB" w14:textId="77777777" w:rsidTr="002F32F9">
        <w:trPr>
          <w:trHeight w:hRule="exact" w:val="16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12CC0" w14:textId="77777777" w:rsidR="00D92062" w:rsidRPr="00D92062" w:rsidRDefault="00D92062" w:rsidP="00D92062">
            <w:pPr>
              <w:autoSpaceDE w:val="0"/>
              <w:autoSpaceDN w:val="0"/>
              <w:spacing w:before="78" w:after="0" w:line="230" w:lineRule="auto"/>
              <w:jc w:val="center"/>
              <w:rPr>
                <w:lang w:val="ru-RU"/>
              </w:rP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11.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E9C0A" w14:textId="77777777" w:rsidR="00D92062" w:rsidRPr="00D92062" w:rsidRDefault="00D92062" w:rsidP="00D92062">
            <w:pPr>
              <w:autoSpaceDE w:val="0"/>
              <w:autoSpaceDN w:val="0"/>
              <w:spacing w:before="78" w:after="0" w:line="245"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высокой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500C1"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AACC6" w14:textId="77777777" w:rsidR="00D92062" w:rsidRPr="00D92062" w:rsidRDefault="00D92062" w:rsidP="00D92062">
            <w:pPr>
              <w:autoSpaceDE w:val="0"/>
              <w:autoSpaceDN w:val="0"/>
              <w:spacing w:before="78" w:after="0" w:line="230"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31EC4" w14:textId="77777777" w:rsidR="00D92062" w:rsidRPr="00D92062" w:rsidRDefault="00D92062" w:rsidP="00D92062">
            <w:pPr>
              <w:autoSpaceDE w:val="0"/>
              <w:autoSpaceDN w:val="0"/>
              <w:spacing w:before="78" w:after="0" w:line="230" w:lineRule="auto"/>
              <w:ind w:left="72"/>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02257"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234FA" w14:textId="77777777" w:rsidR="00D92062" w:rsidRPr="00D92062" w:rsidRDefault="00D92062" w:rsidP="00D92062">
            <w:pPr>
              <w:autoSpaceDE w:val="0"/>
              <w:autoSpaceDN w:val="0"/>
              <w:spacing w:before="78" w:after="0" w:line="254" w:lineRule="auto"/>
              <w:ind w:left="72" w:right="144"/>
              <w:rPr>
                <w:lang w:val="ru-RU"/>
              </w:rPr>
            </w:pPr>
            <w:r w:rsidRPr="00D92062">
              <w:rPr>
                <w:rFonts w:ascii="Times New Roman" w:eastAsia="Times New Roman" w:hAnsi="Times New Roman"/>
                <w:color w:val="000000"/>
                <w:w w:val="97"/>
                <w:lang w:val="ru-RU"/>
              </w:rPr>
              <w:t xml:space="preserve">составляют гимнастическую комбинацию из хорошо освоенных упражнений и разучивают её (не менее 10—12 элементов и </w:t>
            </w:r>
            <w:r w:rsidRPr="00D92062">
              <w:rPr>
                <w:lang w:val="ru-RU"/>
              </w:rPr>
              <w:br/>
            </w:r>
            <w:r w:rsidRPr="00D92062">
              <w:rPr>
                <w:rFonts w:ascii="Times New Roman" w:eastAsia="Times New Roman" w:hAnsi="Times New Roman"/>
                <w:color w:val="000000"/>
                <w:w w:val="97"/>
                <w:lang w:val="ru-RU"/>
              </w:rPr>
              <w:t>упражнений); закрепляют и совершенствуют технику упражнений ранее освоенной гимнастической комбинации;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73EB3" w14:textId="77777777" w:rsidR="00D92062" w:rsidRPr="00D92062" w:rsidRDefault="00D92062" w:rsidP="00D92062">
            <w:pPr>
              <w:autoSpaceDE w:val="0"/>
              <w:autoSpaceDN w:val="0"/>
              <w:spacing w:before="78"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D37BD"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7F644532" w14:textId="77777777" w:rsidTr="002F32F9">
        <w:trPr>
          <w:trHeight w:hRule="exact" w:val="1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24613" w14:textId="77777777" w:rsidR="00D92062" w:rsidRPr="00D92062" w:rsidRDefault="00D92062" w:rsidP="00D92062">
            <w:pPr>
              <w:autoSpaceDE w:val="0"/>
              <w:autoSpaceDN w:val="0"/>
              <w:spacing w:before="76" w:after="0" w:line="233" w:lineRule="auto"/>
              <w:jc w:val="center"/>
              <w:rPr>
                <w:lang w:val="ru-RU"/>
              </w:rPr>
            </w:pPr>
            <w:r w:rsidRPr="00D92062">
              <w:rPr>
                <w:rFonts w:ascii="Times New Roman" w:eastAsia="Times New Roman" w:hAnsi="Times New Roman"/>
                <w:color w:val="000000"/>
                <w:w w:val="97"/>
              </w:rPr>
              <w:lastRenderedPageBreak/>
              <w:t>3.1</w:t>
            </w:r>
            <w:r w:rsidRPr="00D92062">
              <w:rPr>
                <w:rFonts w:ascii="Times New Roman" w:eastAsia="Times New Roman" w:hAnsi="Times New Roman"/>
                <w:color w:val="000000"/>
                <w:w w:val="97"/>
                <w:lang w:val="ru-RU"/>
              </w:rPr>
              <w:t>2.</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7071E" w14:textId="77777777" w:rsidR="00D92062" w:rsidRPr="00D92062" w:rsidRDefault="00D92062" w:rsidP="00D92062">
            <w:pPr>
              <w:autoSpaceDE w:val="0"/>
              <w:autoSpaceDN w:val="0"/>
              <w:spacing w:before="76" w:after="0" w:line="245" w:lineRule="auto"/>
              <w:ind w:left="72"/>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параллельных брусьях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8D6EC"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A1173" w14:textId="77777777" w:rsidR="00D92062" w:rsidRPr="00D92062" w:rsidRDefault="00D92062" w:rsidP="00D92062">
            <w:pPr>
              <w:autoSpaceDE w:val="0"/>
              <w:autoSpaceDN w:val="0"/>
              <w:spacing w:before="76" w:after="0" w:line="233" w:lineRule="auto"/>
              <w:ind w:left="74"/>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C29F8" w14:textId="77777777" w:rsidR="00D92062" w:rsidRPr="00D92062" w:rsidRDefault="00D92062" w:rsidP="00D92062">
            <w:pPr>
              <w:autoSpaceDE w:val="0"/>
              <w:autoSpaceDN w:val="0"/>
              <w:spacing w:before="76" w:after="0" w:line="233" w:lineRule="auto"/>
              <w:ind w:left="72"/>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2C39E"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0781E7" w14:textId="77777777" w:rsidR="00D92062" w:rsidRPr="00D92062" w:rsidRDefault="00D92062" w:rsidP="00D92062">
            <w:pPr>
              <w:autoSpaceDE w:val="0"/>
              <w:autoSpaceDN w:val="0"/>
              <w:spacing w:before="76" w:after="0" w:line="254" w:lineRule="auto"/>
              <w:ind w:left="72" w:right="144"/>
              <w:rPr>
                <w:lang w:val="ru-RU"/>
              </w:rPr>
            </w:pPr>
            <w:r w:rsidRPr="00D92062">
              <w:rPr>
                <w:rFonts w:ascii="Times New Roman" w:eastAsia="Times New Roman" w:hAnsi="Times New Roman"/>
                <w:color w:val="000000"/>
                <w:w w:val="97"/>
                <w:lang w:val="ru-RU"/>
              </w:rPr>
              <w:t>наблюдают и анализируют технику последовательного выполнения двух кувырков,</w:t>
            </w:r>
            <w:r w:rsidRPr="00D92062">
              <w:rPr>
                <w:lang w:val="ru-RU"/>
              </w:rPr>
              <w:br/>
            </w:r>
            <w:r w:rsidRPr="00D92062">
              <w:rPr>
                <w:rFonts w:ascii="Times New Roman" w:eastAsia="Times New Roman" w:hAnsi="Times New Roman"/>
                <w:color w:val="000000"/>
                <w:w w:val="97"/>
                <w:lang w:val="ru-RU"/>
              </w:rPr>
              <w:t>составляют гимнастическую комбинацию из ранее освоенных упражнений и разучивают её в полной координации; закрепляют и совершенствуют технику упражнений ранее освоенной гимнастической комбинации;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0F5E5A" w14:textId="77777777" w:rsidR="00D92062" w:rsidRPr="00D92062" w:rsidRDefault="00D92062" w:rsidP="00D92062">
            <w:pPr>
              <w:autoSpaceDE w:val="0"/>
              <w:autoSpaceDN w:val="0"/>
              <w:spacing w:before="76" w:after="0" w:line="245" w:lineRule="auto"/>
              <w:ind w:left="72"/>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35798"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489D5E23" w14:textId="77777777" w:rsidTr="002F32F9">
        <w:trPr>
          <w:trHeight w:hRule="exact" w:val="255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F8D6B"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w:t>
            </w:r>
            <w:r w:rsidRPr="00D92062">
              <w:rPr>
                <w:rFonts w:ascii="Times New Roman" w:eastAsia="Times New Roman" w:hAnsi="Times New Roman"/>
                <w:color w:val="000000"/>
                <w:w w:val="97"/>
                <w:lang w:val="ru-RU"/>
              </w:rPr>
              <w:t>3</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11E43"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12A264"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CBD0F"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D9D0D"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EC2D5"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532D2"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осваивают технику полушпагата в полной координации на гимнастическом бревне;</w:t>
            </w:r>
            <w:r w:rsidRPr="00D92062">
              <w:rPr>
                <w:rFonts w:ascii="Times New Roman" w:eastAsia="Times New Roman" w:hAnsi="Times New Roman"/>
                <w:color w:val="000000"/>
                <w:w w:val="97"/>
                <w:lang w:val="ru-RU"/>
              </w:rPr>
              <w:br/>
              <w:t>наблюдают и анализируют образец техники выполнения стойки на колене с опорой на руки, осваивают технику стойки в полной координации на гимнастическом бревне, составляют гимнастическую комбинацию на бревне из освоенных упражнений и разучивают её (10—12 элементов и упражнений).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1B5E6C"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212EF"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23D4E93D" w14:textId="77777777" w:rsidTr="002F32F9">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137F6"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w:t>
            </w:r>
            <w:r w:rsidRPr="00D92062">
              <w:rPr>
                <w:rFonts w:ascii="Times New Roman" w:eastAsia="Times New Roman" w:hAnsi="Times New Roman"/>
                <w:color w:val="000000"/>
                <w:w w:val="97"/>
                <w:lang w:val="ru-RU"/>
              </w:rPr>
              <w:t>4</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CAAA3"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Лазанье по канату в два приема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B19FC"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0D29C"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2C5A1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97076"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C309E"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s="Times New Roman"/>
                <w:color w:val="000000"/>
                <w:w w:val="97"/>
                <w:lang w:val="ru-RU"/>
              </w:rPr>
              <w:t xml:space="preserve">наблюдают и анализируют образец техники лазанья по канату в два приёма, обсуждают фазы его движения и сравнивают их с техникой лазанья в три приёма; </w:t>
            </w:r>
            <w:r w:rsidRPr="00D92062">
              <w:rPr>
                <w:rFonts w:ascii="Times New Roman" w:eastAsia="Times New Roman" w:hAnsi="Times New Roman" w:cs="Times New Roman"/>
                <w:color w:val="000000"/>
                <w:w w:val="97"/>
                <w:lang w:val="ru-RU"/>
              </w:rPr>
              <w:br/>
              <w:t xml:space="preserve">разучивают его по фазам движения и в полной координации; </w:t>
            </w:r>
            <w:r w:rsidRPr="00D92062">
              <w:rPr>
                <w:rFonts w:ascii="Times New Roman" w:eastAsia="Times New Roman" w:hAnsi="Times New Roman" w:cs="Times New Roman"/>
                <w:color w:val="000000"/>
                <w:w w:val="97"/>
                <w:lang w:val="ru-RU"/>
              </w:rPr>
              <w:br/>
              <w:t>устранения (обучение в группах).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1D766"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107CB"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0B9974C1" w14:textId="77777777" w:rsidTr="002F32F9">
        <w:trPr>
          <w:trHeight w:hRule="exact" w:val="227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4919E"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w:t>
            </w:r>
            <w:r w:rsidRPr="00D92062">
              <w:rPr>
                <w:rFonts w:ascii="Times New Roman" w:eastAsia="Times New Roman" w:hAnsi="Times New Roman"/>
                <w:color w:val="000000"/>
                <w:w w:val="97"/>
                <w:lang w:val="ru-RU"/>
              </w:rPr>
              <w:t>5</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326A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Упражнения </w:t>
            </w:r>
            <w:r w:rsidRPr="00D92062">
              <w:rPr>
                <w:rFonts w:ascii="Times New Roman" w:eastAsia="Times New Roman" w:hAnsi="Times New Roman"/>
                <w:b/>
                <w:color w:val="000000"/>
                <w:w w:val="97"/>
                <w:lang w:val="ru-RU"/>
              </w:rPr>
              <w:t>гимнастические пирамиды.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F913D"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3BB8E"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F3417"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E39C9"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BAF48"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s="Times New Roman"/>
                <w:color w:val="000000"/>
                <w:w w:val="97"/>
                <w:lang w:val="ru-RU"/>
              </w:rPr>
              <w:t xml:space="preserve">знакомятся с упражнениями из парных пирамид и пирамид в тройках; распределяются по группам, определяют место в пирамиде; </w:t>
            </w:r>
            <w:r w:rsidRPr="00D92062">
              <w:rPr>
                <w:rFonts w:ascii="Times New Roman" w:eastAsia="Times New Roman" w:hAnsi="Times New Roman" w:cs="Times New Roman"/>
                <w:color w:val="000000"/>
                <w:w w:val="97"/>
                <w:lang w:val="ru-RU"/>
              </w:rPr>
              <w:br/>
              <w:t xml:space="preserve">анализируют способы построения пирамид и описывают последовательность обучения входящих в них упражнений; разучивают построение пирамиды и демонстрируют её выполнение (обучение в парах и тройках); </w:t>
            </w:r>
            <w:r w:rsidRPr="00D92062">
              <w:rPr>
                <w:rFonts w:ascii="Times New Roman" w:eastAsia="Times New Roman" w:hAnsi="Times New Roman" w:cs="Times New Roman"/>
                <w:color w:val="000000"/>
                <w:w w:val="97"/>
                <w:lang w:val="ru-RU"/>
              </w:rPr>
              <w:br/>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B04022"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95687"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39CA0911" w14:textId="77777777" w:rsidTr="002F32F9">
        <w:trPr>
          <w:trHeight w:hRule="exact" w:val="1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20BF65"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3.1</w:t>
            </w:r>
            <w:r w:rsidRPr="00D92062">
              <w:rPr>
                <w:rFonts w:ascii="Times New Roman" w:eastAsia="Times New Roman" w:hAnsi="Times New Roman"/>
                <w:color w:val="000000"/>
                <w:w w:val="97"/>
                <w:lang w:val="ru-RU"/>
              </w:rPr>
              <w:t>6</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B50C6"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баскетболе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66F8F"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27A31"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6A150"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7600B"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C41A4"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рассматривают и уточняют образцы техники в ведении, передачах, приёмах и бросках мяча на месте, в прыжке и после ведения;</w:t>
            </w:r>
            <w:r w:rsidRPr="00D92062">
              <w:rPr>
                <w:rFonts w:ascii="Times New Roman" w:eastAsia="Times New Roman" w:hAnsi="Times New Roman"/>
                <w:color w:val="000000"/>
                <w:w w:val="97"/>
                <w:lang w:val="ru-RU"/>
              </w:rPr>
              <w:br/>
              <w:t>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EFA88" w14:textId="77777777" w:rsidR="00D92062" w:rsidRPr="00D92062" w:rsidRDefault="00D92062" w:rsidP="00D92062">
            <w:pPr>
              <w:autoSpaceDE w:val="0"/>
              <w:autoSpaceDN w:val="0"/>
              <w:spacing w:before="76" w:after="0" w:line="245" w:lineRule="auto"/>
              <w:ind w:left="72"/>
              <w:rPr>
                <w:rFonts w:ascii="Times New Roman" w:eastAsia="Times New Roman" w:hAnsi="Times New Roman"/>
                <w:color w:val="000000"/>
                <w:w w:val="97"/>
                <w:lang w:val="ru-RU"/>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E17F6" w14:textId="77777777" w:rsidR="00D92062" w:rsidRPr="00D92062" w:rsidRDefault="00D92062" w:rsidP="00D92062">
            <w:pPr>
              <w:rPr>
                <w:lang w:val="ru-RU"/>
              </w:rPr>
            </w:pPr>
            <w:r w:rsidRPr="00D92062">
              <w:rPr>
                <w:rFonts w:ascii="Times New Roman" w:eastAsia="Times New Roman" w:hAnsi="Times New Roman" w:cs="Times New Roman"/>
                <w:color w:val="000000"/>
                <w:w w:val="97"/>
              </w:rPr>
              <w:t>https</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resh</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edu</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ru</w:t>
            </w:r>
            <w:r w:rsidRPr="00D92062">
              <w:rPr>
                <w:rFonts w:ascii="Times New Roman" w:eastAsia="Times New Roman" w:hAnsi="Times New Roman" w:cs="Times New Roman"/>
                <w:color w:val="000000"/>
                <w:w w:val="97"/>
                <w:lang w:val="ru-RU"/>
              </w:rPr>
              <w:t>/</w:t>
            </w:r>
            <w:r w:rsidRPr="00D92062">
              <w:rPr>
                <w:rFonts w:ascii="Times New Roman" w:eastAsia="Times New Roman" w:hAnsi="Times New Roman" w:cs="Times New Roman"/>
                <w:color w:val="000000"/>
                <w:w w:val="97"/>
              </w:rPr>
              <w:t>subject</w:t>
            </w:r>
            <w:r w:rsidRPr="00D92062">
              <w:rPr>
                <w:rFonts w:ascii="Times New Roman" w:eastAsia="Times New Roman" w:hAnsi="Times New Roman" w:cs="Times New Roman"/>
                <w:color w:val="000000"/>
                <w:w w:val="97"/>
                <w:lang w:val="ru-RU"/>
              </w:rPr>
              <w:t>/9</w:t>
            </w:r>
          </w:p>
        </w:tc>
      </w:tr>
      <w:tr w:rsidR="00D92062" w:rsidRPr="00D92062" w14:paraId="59F62748" w14:textId="77777777" w:rsidTr="002F32F9">
        <w:trPr>
          <w:trHeight w:hRule="exact" w:val="1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A9CB5"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lastRenderedPageBreak/>
              <w:t>3.</w:t>
            </w:r>
            <w:r w:rsidRPr="00D92062">
              <w:rPr>
                <w:rFonts w:ascii="Times New Roman" w:eastAsia="Times New Roman" w:hAnsi="Times New Roman"/>
                <w:color w:val="000000"/>
                <w:w w:val="97"/>
                <w:lang w:val="ru-RU"/>
              </w:rPr>
              <w:t>17</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A82D3"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9C5E6"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9DC19"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D993B"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C205B"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23E8A"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рассматривают и уточняют образцы техники в подаче мяча в разные зоны площадки соперника, приёмах и передачах на месте и в </w:t>
            </w:r>
            <w:r w:rsidRPr="00D92062">
              <w:rPr>
                <w:rFonts w:ascii="Times New Roman" w:eastAsia="Times New Roman" w:hAnsi="Times New Roman"/>
                <w:color w:val="000000"/>
                <w:w w:val="97"/>
                <w:lang w:val="ru-RU"/>
              </w:rPr>
              <w:br/>
              <w:t xml:space="preserve">движении, ударе и блокировке; </w:t>
            </w:r>
            <w:r w:rsidRPr="00D92062">
              <w:rPr>
                <w:rFonts w:ascii="Times New Roman" w:eastAsia="Times New Roman" w:hAnsi="Times New Roman"/>
                <w:color w:val="000000"/>
                <w:w w:val="97"/>
                <w:lang w:val="ru-RU"/>
              </w:rPr>
              <w:br/>
              <w:t>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61B28" w14:textId="77777777" w:rsidR="00D92062" w:rsidRPr="00D92062" w:rsidRDefault="00D92062" w:rsidP="00D92062">
            <w:pPr>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ACC45F"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2BD39B27" w14:textId="77777777" w:rsidTr="002F32F9">
        <w:trPr>
          <w:trHeight w:hRule="exact" w:val="183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DECE4" w14:textId="77777777" w:rsidR="00D92062" w:rsidRPr="00D92062" w:rsidRDefault="00D92062" w:rsidP="00D92062">
            <w:pPr>
              <w:autoSpaceDE w:val="0"/>
              <w:autoSpaceDN w:val="0"/>
              <w:spacing w:before="76" w:after="0" w:line="233" w:lineRule="auto"/>
              <w:jc w:val="center"/>
              <w:rPr>
                <w:rFonts w:ascii="Times New Roman" w:eastAsia="Times New Roman" w:hAnsi="Times New Roman"/>
                <w:color w:val="000000"/>
                <w:w w:val="97"/>
              </w:rPr>
            </w:pPr>
            <w:r w:rsidRPr="00D92062">
              <w:rPr>
                <w:rFonts w:ascii="Times New Roman" w:eastAsia="Times New Roman" w:hAnsi="Times New Roman"/>
                <w:color w:val="000000"/>
                <w:w w:val="97"/>
              </w:rPr>
              <w:t>3.</w:t>
            </w:r>
            <w:r w:rsidRPr="00D92062">
              <w:rPr>
                <w:rFonts w:ascii="Times New Roman" w:eastAsia="Times New Roman" w:hAnsi="Times New Roman"/>
                <w:color w:val="000000"/>
                <w:w w:val="97"/>
                <w:lang w:val="ru-RU"/>
              </w:rPr>
              <w:t>18</w:t>
            </w:r>
            <w:r w:rsidRPr="00D92062">
              <w:rPr>
                <w:rFonts w:ascii="Times New Roman" w:eastAsia="Times New Roman" w:hAnsi="Times New Roman"/>
                <w:color w:val="000000"/>
                <w:w w:val="97"/>
              </w:rPr>
              <w:t>.</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5CAB4" w14:textId="77777777" w:rsidR="00D92062" w:rsidRPr="00D92062" w:rsidRDefault="00D92062" w:rsidP="00D92062">
            <w:pPr>
              <w:autoSpaceDE w:val="0"/>
              <w:autoSpaceDN w:val="0"/>
              <w:spacing w:before="76" w:after="0" w:line="245" w:lineRule="auto"/>
              <w:ind w:left="72"/>
              <w:rPr>
                <w:rFonts w:ascii="Times New Roman" w:eastAsia="Times New Roman" w:hAnsi="Times New Roman"/>
                <w:i/>
                <w:color w:val="000000"/>
                <w:w w:val="97"/>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футболе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BE6076"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77F7B" w14:textId="77777777" w:rsidR="00D92062" w:rsidRPr="00D92062" w:rsidRDefault="00D92062" w:rsidP="00D92062">
            <w:pPr>
              <w:autoSpaceDE w:val="0"/>
              <w:autoSpaceDN w:val="0"/>
              <w:spacing w:before="76" w:after="0" w:line="233" w:lineRule="auto"/>
              <w:ind w:left="74"/>
              <w:rPr>
                <w:rFonts w:ascii="Times New Roman" w:eastAsia="Times New Roman" w:hAnsi="Times New Roman"/>
                <w:color w:val="000000"/>
                <w:w w:val="97"/>
              </w:rPr>
            </w:pPr>
            <w:r w:rsidRPr="00D92062">
              <w:rPr>
                <w:rFonts w:ascii="Times New Roman" w:eastAsia="Times New Roman" w:hAnsi="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29230" w14:textId="77777777" w:rsidR="00D92062" w:rsidRPr="00D92062" w:rsidRDefault="00D92062" w:rsidP="00D92062">
            <w:pPr>
              <w:autoSpaceDE w:val="0"/>
              <w:autoSpaceDN w:val="0"/>
              <w:spacing w:before="76" w:after="0" w:line="233" w:lineRule="auto"/>
              <w:ind w:left="72"/>
              <w:rPr>
                <w:rFonts w:ascii="Times New Roman" w:eastAsia="Times New Roman" w:hAnsi="Times New Roman"/>
                <w:color w:val="000000"/>
                <w:w w:val="97"/>
              </w:rPr>
            </w:pPr>
            <w:r w:rsidRPr="00D92062">
              <w:rPr>
                <w:rFonts w:ascii="Times New Roman" w:eastAsia="Times New Roman" w:hAnsi="Times New Roman"/>
                <w:color w:val="000000"/>
                <w:w w:val="97"/>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F02B1" w14:textId="77777777" w:rsidR="00D92062" w:rsidRPr="00D92062" w:rsidRDefault="00D92062" w:rsidP="00D92062"/>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7368B" w14:textId="77777777" w:rsidR="00D92062" w:rsidRPr="00D92062" w:rsidRDefault="00D92062" w:rsidP="00D92062">
            <w:pPr>
              <w:autoSpaceDE w:val="0"/>
              <w:autoSpaceDN w:val="0"/>
              <w:spacing w:before="76" w:after="0" w:line="254" w:lineRule="auto"/>
              <w:ind w:left="72" w:right="144"/>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совершенствуют технические действия в тактических схемах нападения и защиты (в условиях учебной игровой деятельности); играют по правилам с использованием разученных технических и тактических действий (обучение в командах);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417BB" w14:textId="77777777" w:rsidR="00D92062" w:rsidRPr="00D92062" w:rsidRDefault="00D92062" w:rsidP="00D92062">
            <w:pPr>
              <w:rPr>
                <w:rFonts w:ascii="Times New Roman" w:eastAsia="Times New Roman" w:hAnsi="Times New Roman"/>
                <w:color w:val="000000"/>
                <w:w w:val="97"/>
              </w:rPr>
            </w:pPr>
            <w:r w:rsidRPr="00D92062">
              <w:rPr>
                <w:rFonts w:ascii="Times New Roman" w:eastAsia="Times New Roman" w:hAnsi="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F6BB3" w14:textId="77777777" w:rsidR="00D92062" w:rsidRPr="00D92062" w:rsidRDefault="00D92062" w:rsidP="00D92062">
            <w:r w:rsidRPr="00D92062">
              <w:rPr>
                <w:rFonts w:ascii="Times New Roman" w:eastAsia="Times New Roman" w:hAnsi="Times New Roman" w:cs="Times New Roman"/>
                <w:color w:val="000000"/>
                <w:w w:val="97"/>
              </w:rPr>
              <w:t>https://resh.edu.ru/subject/9</w:t>
            </w:r>
          </w:p>
        </w:tc>
      </w:tr>
      <w:tr w:rsidR="00D92062" w:rsidRPr="00D92062" w14:paraId="083E502A" w14:textId="77777777" w:rsidTr="002F32F9">
        <w:trPr>
          <w:trHeight w:hRule="exact" w:val="348"/>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FF3FAE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EA5DF" w14:textId="77777777" w:rsidR="00D92062" w:rsidRPr="00D92062" w:rsidRDefault="00D92062" w:rsidP="00D92062">
            <w:pPr>
              <w:autoSpaceDE w:val="0"/>
              <w:autoSpaceDN w:val="0"/>
              <w:spacing w:before="76" w:after="0" w:line="233" w:lineRule="auto"/>
              <w:ind w:left="72"/>
              <w:rPr>
                <w:rFonts w:ascii="Times New Roman" w:hAnsi="Times New Roman" w:cs="Times New Roman"/>
              </w:rPr>
            </w:pPr>
            <w:r w:rsidRPr="00D92062">
              <w:rPr>
                <w:rFonts w:ascii="Times New Roman" w:eastAsia="Times New Roman" w:hAnsi="Times New Roman" w:cs="Times New Roman"/>
                <w:color w:val="000000"/>
                <w:w w:val="97"/>
              </w:rPr>
              <w:t>48</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75E5060" w14:textId="77777777" w:rsidR="00D92062" w:rsidRPr="00D92062" w:rsidRDefault="00D92062" w:rsidP="00D92062">
            <w:pPr>
              <w:rPr>
                <w:rFonts w:ascii="Times New Roman" w:hAnsi="Times New Roman" w:cs="Times New Roman"/>
              </w:rPr>
            </w:pPr>
          </w:p>
        </w:tc>
      </w:tr>
      <w:tr w:rsidR="00D92062" w:rsidRPr="00D92062" w14:paraId="6D91EA87" w14:textId="77777777" w:rsidTr="002F32F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9961434"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b/>
                <w:color w:val="000000"/>
                <w:w w:val="97"/>
              </w:rPr>
              <w:t>Раздел 4. СПОРТ</w:t>
            </w:r>
          </w:p>
        </w:tc>
      </w:tr>
      <w:tr w:rsidR="00D92062" w:rsidRPr="00D92062" w14:paraId="788A1E5E" w14:textId="77777777" w:rsidTr="002F32F9">
        <w:trPr>
          <w:trHeight w:hRule="exact" w:val="17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F1C81" w14:textId="77777777" w:rsidR="00D92062" w:rsidRPr="00D92062" w:rsidRDefault="00D92062" w:rsidP="00D92062">
            <w:pPr>
              <w:autoSpaceDE w:val="0"/>
              <w:autoSpaceDN w:val="0"/>
              <w:spacing w:before="78" w:after="0" w:line="230" w:lineRule="auto"/>
              <w:jc w:val="center"/>
              <w:rPr>
                <w:rFonts w:ascii="Times New Roman" w:hAnsi="Times New Roman" w:cs="Times New Roman"/>
              </w:rPr>
            </w:pPr>
            <w:r w:rsidRPr="00D92062">
              <w:rPr>
                <w:rFonts w:ascii="Times New Roman" w:eastAsia="Times New Roman" w:hAnsi="Times New Roman" w:cs="Times New Roman"/>
                <w:color w:val="000000"/>
                <w:w w:val="97"/>
              </w:rPr>
              <w:t>4.1.</w:t>
            </w:r>
          </w:p>
        </w:tc>
        <w:tc>
          <w:tcPr>
            <w:tcW w:w="407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5443A" w14:textId="77777777" w:rsidR="00D92062" w:rsidRPr="00D92062" w:rsidRDefault="00D92062" w:rsidP="00D92062">
            <w:pPr>
              <w:autoSpaceDE w:val="0"/>
              <w:autoSpaceDN w:val="0"/>
              <w:spacing w:before="78" w:after="0" w:line="250" w:lineRule="auto"/>
              <w:ind w:left="72" w:right="144"/>
              <w:rPr>
                <w:rFonts w:ascii="Times New Roman" w:hAnsi="Times New Roman" w:cs="Times New Roman"/>
                <w:lang w:val="ru-RU"/>
              </w:rPr>
            </w:pPr>
            <w:r w:rsidRPr="00D92062">
              <w:rPr>
                <w:rFonts w:ascii="Times New Roman" w:eastAsia="Times New Roman" w:hAnsi="Times New Roman" w:cs="Times New Roman"/>
                <w:b/>
                <w:color w:val="000000"/>
                <w:w w:val="97"/>
                <w:lang w:val="ru-RU"/>
              </w:rPr>
              <w:t xml:space="preserve">Физическая подготовка: освоение содержания </w:t>
            </w:r>
            <w:r w:rsidRPr="00D92062">
              <w:rPr>
                <w:rFonts w:ascii="Times New Roman" w:hAnsi="Times New Roman" w:cs="Times New Roman"/>
                <w:lang w:val="ru-RU"/>
              </w:rPr>
              <w:br/>
            </w:r>
            <w:r w:rsidRPr="00D92062">
              <w:rPr>
                <w:rFonts w:ascii="Times New Roman" w:eastAsia="Times New Roman" w:hAnsi="Times New Roman" w:cs="Times New Roman"/>
                <w:b/>
                <w:color w:val="000000"/>
                <w:w w:val="97"/>
                <w:lang w:val="ru-RU"/>
              </w:rPr>
              <w:t xml:space="preserve">программы, демонстрация приростов в показателях физической подготовленности и нормативных </w:t>
            </w:r>
            <w:r w:rsidRPr="00D92062">
              <w:rPr>
                <w:rFonts w:ascii="Times New Roman" w:hAnsi="Times New Roman" w:cs="Times New Roman"/>
                <w:lang w:val="ru-RU"/>
              </w:rPr>
              <w:br/>
            </w:r>
            <w:r w:rsidRPr="00D92062">
              <w:rPr>
                <w:rFonts w:ascii="Times New Roman" w:eastAsia="Times New Roman" w:hAnsi="Times New Roman" w:cs="Times New Roman"/>
                <w:b/>
                <w:color w:val="000000"/>
                <w:w w:val="97"/>
                <w:lang w:val="ru-RU"/>
              </w:rPr>
              <w:t>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723DC"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79101"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2A449"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564F3" w14:textId="77777777" w:rsidR="00D92062" w:rsidRPr="00D92062" w:rsidRDefault="00D92062" w:rsidP="00D92062">
            <w:pPr>
              <w:rPr>
                <w:rFonts w:ascii="Times New Roman" w:hAnsi="Times New Roman" w:cs="Times New Roman"/>
              </w:rPr>
            </w:pPr>
          </w:p>
        </w:tc>
        <w:tc>
          <w:tcPr>
            <w:tcW w:w="49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EB5CA" w14:textId="77777777" w:rsidR="00D92062" w:rsidRPr="00D92062" w:rsidRDefault="00D92062" w:rsidP="00D92062">
            <w:pPr>
              <w:autoSpaceDE w:val="0"/>
              <w:autoSpaceDN w:val="0"/>
              <w:spacing w:before="78" w:after="0" w:line="252"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осваивают содержание Примерных модульных программ по физической культуре или рабочей программы базовой физической подготовки;</w:t>
            </w:r>
            <w:r w:rsidRPr="00D92062">
              <w:rPr>
                <w:rFonts w:ascii="Times New Roman" w:hAnsi="Times New Roman" w:cs="Times New Roman"/>
                <w:lang w:val="ru-RU"/>
              </w:rPr>
              <w:br/>
            </w:r>
            <w:r w:rsidRPr="00D92062">
              <w:rPr>
                <w:rFonts w:ascii="Times New Roman" w:eastAsia="Times New Roman" w:hAnsi="Times New Roman" w:cs="Times New Roman"/>
                <w:color w:val="000000"/>
                <w:w w:val="97"/>
                <w:lang w:val="ru-RU"/>
              </w:rPr>
              <w:t>демонстрируют приросты в показателях физической подготовленности и нормативных требований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10D56F" w14:textId="77777777" w:rsidR="00D92062" w:rsidRPr="00D92062" w:rsidRDefault="00D92062" w:rsidP="00D92062">
            <w:pPr>
              <w:autoSpaceDE w:val="0"/>
              <w:autoSpaceDN w:val="0"/>
              <w:spacing w:before="78" w:after="0" w:line="245" w:lineRule="auto"/>
              <w:ind w:left="72"/>
              <w:rPr>
                <w:rFonts w:ascii="Times New Roman" w:hAnsi="Times New Roman" w:cs="Times New Roman"/>
              </w:rPr>
            </w:pPr>
            <w:r w:rsidRPr="00D92062">
              <w:rPr>
                <w:rFonts w:ascii="Times New Roman" w:eastAsia="Times New Roman" w:hAnsi="Times New Roman" w:cs="Times New Roman"/>
                <w:color w:val="000000"/>
                <w:w w:val="97"/>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8CF00" w14:textId="77777777" w:rsidR="00D92062" w:rsidRPr="00D92062" w:rsidRDefault="00D92062" w:rsidP="00D92062">
            <w:pPr>
              <w:rPr>
                <w:rFonts w:ascii="Times New Roman" w:hAnsi="Times New Roman" w:cs="Times New Roman"/>
              </w:rPr>
            </w:pPr>
            <w:r w:rsidRPr="00D92062">
              <w:rPr>
                <w:rFonts w:ascii="Times New Roman" w:eastAsia="Times New Roman" w:hAnsi="Times New Roman" w:cs="Times New Roman"/>
                <w:color w:val="000000"/>
                <w:w w:val="97"/>
              </w:rPr>
              <w:t>https://resh.edu.ru/subject/9</w:t>
            </w:r>
          </w:p>
        </w:tc>
      </w:tr>
      <w:tr w:rsidR="00D92062" w:rsidRPr="00D92062" w14:paraId="519827B8" w14:textId="77777777" w:rsidTr="002F32F9">
        <w:trPr>
          <w:trHeight w:hRule="exact" w:val="350"/>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5BC0783"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92718"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12</w:t>
            </w:r>
          </w:p>
        </w:tc>
        <w:tc>
          <w:tcPr>
            <w:tcW w:w="104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7DDC33F" w14:textId="77777777" w:rsidR="00D92062" w:rsidRPr="00D92062" w:rsidRDefault="00D92062" w:rsidP="00D92062">
            <w:pPr>
              <w:rPr>
                <w:rFonts w:ascii="Times New Roman" w:hAnsi="Times New Roman" w:cs="Times New Roman"/>
              </w:rPr>
            </w:pPr>
          </w:p>
        </w:tc>
      </w:tr>
      <w:tr w:rsidR="00D92062" w:rsidRPr="00D92062" w14:paraId="73337FC3" w14:textId="77777777" w:rsidTr="002F32F9">
        <w:trPr>
          <w:trHeight w:hRule="exact" w:val="328"/>
        </w:trPr>
        <w:tc>
          <w:tcPr>
            <w:tcW w:w="45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38A3E5" w14:textId="77777777" w:rsidR="00D92062" w:rsidRPr="00D92062" w:rsidRDefault="00D92062" w:rsidP="00D92062">
            <w:pPr>
              <w:autoSpaceDE w:val="0"/>
              <w:autoSpaceDN w:val="0"/>
              <w:spacing w:before="78" w:after="0"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4712A"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68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A64474" w14:textId="77777777" w:rsidR="00D92062" w:rsidRPr="00D92062" w:rsidRDefault="00D92062" w:rsidP="00D92062">
            <w:pPr>
              <w:autoSpaceDE w:val="0"/>
              <w:autoSpaceDN w:val="0"/>
              <w:spacing w:before="78" w:after="0" w:line="230" w:lineRule="auto"/>
              <w:ind w:left="74"/>
              <w:rPr>
                <w:rFonts w:ascii="Times New Roman" w:hAnsi="Times New Roman" w:cs="Times New Roman"/>
              </w:rPr>
            </w:pPr>
            <w:r w:rsidRPr="00D92062">
              <w:rPr>
                <w:rFonts w:ascii="Times New Roman" w:eastAsia="Times New Roman" w:hAnsi="Times New Roman" w:cs="Times New Roman"/>
                <w:color w:val="000000"/>
                <w:w w:val="97"/>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CFB13" w14:textId="77777777" w:rsidR="00D92062" w:rsidRPr="00D92062" w:rsidRDefault="00D92062" w:rsidP="00D92062">
            <w:pPr>
              <w:autoSpaceDE w:val="0"/>
              <w:autoSpaceDN w:val="0"/>
              <w:spacing w:before="78" w:after="0" w:line="230" w:lineRule="auto"/>
              <w:ind w:left="72"/>
              <w:rPr>
                <w:rFonts w:ascii="Times New Roman" w:hAnsi="Times New Roman" w:cs="Times New Roman"/>
              </w:rPr>
            </w:pPr>
            <w:r w:rsidRPr="00D92062">
              <w:rPr>
                <w:rFonts w:ascii="Times New Roman" w:eastAsia="Times New Roman" w:hAnsi="Times New Roman" w:cs="Times New Roman"/>
                <w:color w:val="000000"/>
                <w:w w:val="97"/>
              </w:rPr>
              <w:t>63</w:t>
            </w:r>
          </w:p>
        </w:tc>
        <w:tc>
          <w:tcPr>
            <w:tcW w:w="819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6658AEB7" w14:textId="77777777" w:rsidR="00D92062" w:rsidRPr="00D92062" w:rsidRDefault="00D92062" w:rsidP="00D92062">
            <w:pPr>
              <w:rPr>
                <w:rFonts w:ascii="Times New Roman" w:hAnsi="Times New Roman" w:cs="Times New Roman"/>
              </w:rPr>
            </w:pPr>
          </w:p>
        </w:tc>
      </w:tr>
    </w:tbl>
    <w:p w14:paraId="19B96184" w14:textId="77777777" w:rsidR="00D92062" w:rsidRPr="00D92062" w:rsidRDefault="00D92062" w:rsidP="00D92062"/>
    <w:p w14:paraId="77DEBA39" w14:textId="77777777" w:rsidR="00D92062" w:rsidRPr="00D92062" w:rsidRDefault="00D92062" w:rsidP="00D92062"/>
    <w:p w14:paraId="369B2288" w14:textId="77777777" w:rsidR="00D92062" w:rsidRPr="00D92062" w:rsidRDefault="00D92062" w:rsidP="00D92062">
      <w:pPr>
        <w:sectPr w:rsidR="00D92062" w:rsidRPr="00D92062">
          <w:pgSz w:w="16840" w:h="11900"/>
          <w:pgMar w:top="284" w:right="640" w:bottom="892" w:left="666" w:header="720" w:footer="720" w:gutter="0"/>
          <w:cols w:space="720" w:equalWidth="0">
            <w:col w:w="15534" w:space="0"/>
          </w:cols>
          <w:docGrid w:linePitch="360"/>
        </w:sectPr>
      </w:pPr>
    </w:p>
    <w:p w14:paraId="78887EC3" w14:textId="77777777" w:rsidR="00D92062" w:rsidRPr="00D92062" w:rsidRDefault="00D92062" w:rsidP="00D92062">
      <w:pPr>
        <w:autoSpaceDE w:val="0"/>
        <w:autoSpaceDN w:val="0"/>
        <w:spacing w:after="66" w:line="220" w:lineRule="exact"/>
        <w:rPr>
          <w:lang w:val="ru-RU"/>
        </w:rPr>
      </w:pPr>
    </w:p>
    <w:p w14:paraId="27740A5C" w14:textId="77777777" w:rsidR="00D92062" w:rsidRPr="00D92062" w:rsidRDefault="00D92062" w:rsidP="00D92062">
      <w:pPr>
        <w:autoSpaceDE w:val="0"/>
        <w:autoSpaceDN w:val="0"/>
        <w:spacing w:after="66" w:line="220" w:lineRule="exact"/>
        <w:rPr>
          <w:lang w:val="ru-RU"/>
        </w:rPr>
      </w:pPr>
    </w:p>
    <w:p w14:paraId="29BE274B" w14:textId="77777777" w:rsidR="00D92062" w:rsidRPr="00D92062" w:rsidRDefault="00D92062" w:rsidP="00D92062">
      <w:pPr>
        <w:autoSpaceDE w:val="0"/>
        <w:autoSpaceDN w:val="0"/>
        <w:spacing w:after="320" w:line="230" w:lineRule="auto"/>
        <w:rPr>
          <w:lang w:val="ru-RU"/>
        </w:rPr>
      </w:pPr>
      <w:r w:rsidRPr="00D92062">
        <w:rPr>
          <w:rFonts w:ascii="Times New Roman" w:eastAsia="Times New Roman" w:hAnsi="Times New Roman"/>
          <w:b/>
          <w:color w:val="000000"/>
          <w:sz w:val="24"/>
          <w:lang w:val="ru-RU"/>
        </w:rPr>
        <w:t>ПОУРОЧНОЕ ПЛАНИРОВАНИЕ</w:t>
      </w:r>
    </w:p>
    <w:p w14:paraId="7EF620BD" w14:textId="77777777" w:rsidR="00D92062" w:rsidRPr="00D92062" w:rsidRDefault="00D92062" w:rsidP="00D92062">
      <w:pPr>
        <w:autoSpaceDE w:val="0"/>
        <w:autoSpaceDN w:val="0"/>
        <w:spacing w:after="0" w:line="14" w:lineRule="exact"/>
        <w:rPr>
          <w:lang w:val="ru-RU"/>
        </w:rPr>
      </w:pPr>
    </w:p>
    <w:tbl>
      <w:tblPr>
        <w:tblStyle w:val="aff"/>
        <w:tblW w:w="0" w:type="auto"/>
        <w:tblLayout w:type="fixed"/>
        <w:tblLook w:val="04A0" w:firstRow="1" w:lastRow="0" w:firstColumn="1" w:lastColumn="0" w:noHBand="0" w:noVBand="1"/>
      </w:tblPr>
      <w:tblGrid>
        <w:gridCol w:w="534"/>
        <w:gridCol w:w="4110"/>
        <w:gridCol w:w="851"/>
        <w:gridCol w:w="1367"/>
        <w:gridCol w:w="1343"/>
        <w:gridCol w:w="975"/>
        <w:gridCol w:w="1620"/>
      </w:tblGrid>
      <w:tr w:rsidR="00D92062" w:rsidRPr="00D92062" w14:paraId="18910EE7" w14:textId="77777777" w:rsidTr="002F32F9">
        <w:tc>
          <w:tcPr>
            <w:tcW w:w="534" w:type="dxa"/>
            <w:vMerge w:val="restart"/>
            <w:tcBorders>
              <w:top w:val="single" w:sz="4" w:space="0" w:color="auto"/>
              <w:left w:val="single" w:sz="4" w:space="0" w:color="auto"/>
              <w:bottom w:val="single" w:sz="4" w:space="0" w:color="auto"/>
              <w:right w:val="single" w:sz="4" w:space="0" w:color="auto"/>
            </w:tcBorders>
            <w:hideMark/>
          </w:tcPr>
          <w:p w14:paraId="4352F13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5FFC9CE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Тема урока</w:t>
            </w:r>
          </w:p>
        </w:tc>
        <w:tc>
          <w:tcPr>
            <w:tcW w:w="3561" w:type="dxa"/>
            <w:gridSpan w:val="3"/>
            <w:tcBorders>
              <w:top w:val="single" w:sz="4" w:space="0" w:color="auto"/>
              <w:left w:val="single" w:sz="4" w:space="0" w:color="auto"/>
              <w:bottom w:val="single" w:sz="4" w:space="0" w:color="auto"/>
              <w:right w:val="single" w:sz="4" w:space="0" w:color="auto"/>
            </w:tcBorders>
            <w:hideMark/>
          </w:tcPr>
          <w:p w14:paraId="791B2BA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Количество часов</w:t>
            </w:r>
          </w:p>
        </w:tc>
        <w:tc>
          <w:tcPr>
            <w:tcW w:w="975" w:type="dxa"/>
            <w:vMerge w:val="restart"/>
            <w:tcBorders>
              <w:top w:val="single" w:sz="4" w:space="0" w:color="auto"/>
              <w:left w:val="single" w:sz="4" w:space="0" w:color="auto"/>
              <w:bottom w:val="single" w:sz="4" w:space="0" w:color="auto"/>
              <w:right w:val="single" w:sz="4" w:space="0" w:color="auto"/>
            </w:tcBorders>
            <w:hideMark/>
          </w:tcPr>
          <w:p w14:paraId="22672759" w14:textId="77777777" w:rsidR="00D92062" w:rsidRPr="00D92062" w:rsidRDefault="00D92062" w:rsidP="00D92062">
            <w:pPr>
              <w:tabs>
                <w:tab w:val="left" w:pos="4515"/>
              </w:tabs>
              <w:rPr>
                <w:rFonts w:ascii="Times New Roman" w:hAnsi="Times New Roman" w:cs="Times New Roman"/>
              </w:rPr>
            </w:pPr>
            <w:r w:rsidRPr="00D92062">
              <w:rPr>
                <w:rFonts w:ascii="Times New Roman" w:hAnsi="Times New Roman" w:cs="Times New Roman"/>
                <w:lang w:val="ru-RU"/>
              </w:rPr>
              <w:t>Дата проведения</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6A5D4E4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Виды , формы контроля</w:t>
            </w:r>
          </w:p>
        </w:tc>
      </w:tr>
      <w:tr w:rsidR="00D92062" w:rsidRPr="00D92062" w14:paraId="0C0C9765" w14:textId="77777777" w:rsidTr="002F32F9">
        <w:tc>
          <w:tcPr>
            <w:tcW w:w="534" w:type="dxa"/>
            <w:vMerge/>
            <w:tcBorders>
              <w:top w:val="single" w:sz="4" w:space="0" w:color="auto"/>
              <w:left w:val="single" w:sz="4" w:space="0" w:color="auto"/>
              <w:bottom w:val="single" w:sz="4" w:space="0" w:color="auto"/>
              <w:right w:val="single" w:sz="4" w:space="0" w:color="auto"/>
            </w:tcBorders>
            <w:vAlign w:val="center"/>
            <w:hideMark/>
          </w:tcPr>
          <w:p w14:paraId="0FF5793B" w14:textId="77777777" w:rsidR="00D92062" w:rsidRPr="00D92062" w:rsidRDefault="00D92062" w:rsidP="00D92062">
            <w:pPr>
              <w:rPr>
                <w:rFonts w:ascii="Times New Roman" w:hAnsi="Times New Roman" w:cs="Times New Roman"/>
                <w:lang w:val="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57388095" w14:textId="77777777" w:rsidR="00D92062" w:rsidRPr="00D92062" w:rsidRDefault="00D92062" w:rsidP="00D92062">
            <w:pPr>
              <w:rPr>
                <w:rFonts w:ascii="Times New Roman" w:hAnsi="Times New Roman" w:cs="Times New Roman"/>
                <w:lang w:val="ru-RU"/>
              </w:rPr>
            </w:pPr>
          </w:p>
        </w:tc>
        <w:tc>
          <w:tcPr>
            <w:tcW w:w="851" w:type="dxa"/>
            <w:tcBorders>
              <w:top w:val="single" w:sz="4" w:space="0" w:color="auto"/>
              <w:left w:val="single" w:sz="4" w:space="0" w:color="auto"/>
              <w:bottom w:val="single" w:sz="4" w:space="0" w:color="auto"/>
              <w:right w:val="single" w:sz="4" w:space="0" w:color="auto"/>
            </w:tcBorders>
            <w:hideMark/>
          </w:tcPr>
          <w:p w14:paraId="2DA9BE2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всего</w:t>
            </w:r>
          </w:p>
        </w:tc>
        <w:tc>
          <w:tcPr>
            <w:tcW w:w="1367" w:type="dxa"/>
            <w:tcBorders>
              <w:top w:val="single" w:sz="4" w:space="0" w:color="auto"/>
              <w:left w:val="single" w:sz="4" w:space="0" w:color="auto"/>
              <w:bottom w:val="single" w:sz="4" w:space="0" w:color="auto"/>
              <w:right w:val="single" w:sz="4" w:space="0" w:color="auto"/>
            </w:tcBorders>
            <w:hideMark/>
          </w:tcPr>
          <w:p w14:paraId="63F0B8D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Контрольные работы</w:t>
            </w:r>
          </w:p>
        </w:tc>
        <w:tc>
          <w:tcPr>
            <w:tcW w:w="1343" w:type="dxa"/>
            <w:tcBorders>
              <w:top w:val="single" w:sz="4" w:space="0" w:color="auto"/>
              <w:left w:val="single" w:sz="4" w:space="0" w:color="auto"/>
              <w:bottom w:val="single" w:sz="4" w:space="0" w:color="auto"/>
              <w:right w:val="single" w:sz="4" w:space="0" w:color="auto"/>
            </w:tcBorders>
            <w:hideMark/>
          </w:tcPr>
          <w:p w14:paraId="24EF94F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Практические работы</w:t>
            </w: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16330D3F" w14:textId="77777777" w:rsidR="00D92062" w:rsidRPr="00D92062" w:rsidRDefault="00D92062" w:rsidP="00D92062">
            <w:pPr>
              <w:rPr>
                <w:rFonts w:ascii="Times New Roman" w:hAnsi="Times New Roman" w:cs="Times New Roma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F8FD5DF" w14:textId="77777777" w:rsidR="00D92062" w:rsidRPr="00D92062" w:rsidRDefault="00D92062" w:rsidP="00D92062">
            <w:pPr>
              <w:rPr>
                <w:rFonts w:ascii="Times New Roman" w:hAnsi="Times New Roman" w:cs="Times New Roman"/>
                <w:lang w:val="ru-RU"/>
              </w:rPr>
            </w:pPr>
          </w:p>
        </w:tc>
      </w:tr>
      <w:tr w:rsidR="00D92062" w:rsidRPr="00D92062" w14:paraId="65509AE9"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A18A6D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w:t>
            </w:r>
          </w:p>
        </w:tc>
        <w:tc>
          <w:tcPr>
            <w:tcW w:w="4110" w:type="dxa"/>
            <w:tcBorders>
              <w:top w:val="single" w:sz="4" w:space="0" w:color="auto"/>
              <w:left w:val="single" w:sz="4" w:space="0" w:color="auto"/>
              <w:bottom w:val="single" w:sz="4" w:space="0" w:color="auto"/>
              <w:right w:val="single" w:sz="4" w:space="0" w:color="auto"/>
            </w:tcBorders>
            <w:hideMark/>
          </w:tcPr>
          <w:p w14:paraId="7EC4E223"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lang w:val="ru-RU"/>
              </w:rPr>
              <w:t>Здоровье и здоровый образ жизни</w:t>
            </w:r>
          </w:p>
        </w:tc>
        <w:tc>
          <w:tcPr>
            <w:tcW w:w="851" w:type="dxa"/>
            <w:tcBorders>
              <w:top w:val="single" w:sz="4" w:space="0" w:color="auto"/>
              <w:left w:val="single" w:sz="4" w:space="0" w:color="auto"/>
              <w:bottom w:val="single" w:sz="4" w:space="0" w:color="auto"/>
              <w:right w:val="single" w:sz="4" w:space="0" w:color="auto"/>
            </w:tcBorders>
            <w:hideMark/>
          </w:tcPr>
          <w:p w14:paraId="622451B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6600D89"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DF406C1"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5B3E69E"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1A3005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Теория, Практическая работа</w:t>
            </w:r>
          </w:p>
        </w:tc>
      </w:tr>
      <w:tr w:rsidR="00D92062" w:rsidRPr="00D92062" w14:paraId="3695EA7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053DB4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w:t>
            </w:r>
          </w:p>
        </w:tc>
        <w:tc>
          <w:tcPr>
            <w:tcW w:w="4110" w:type="dxa"/>
            <w:tcBorders>
              <w:top w:val="single" w:sz="4" w:space="0" w:color="auto"/>
              <w:left w:val="single" w:sz="4" w:space="0" w:color="auto"/>
              <w:bottom w:val="single" w:sz="4" w:space="0" w:color="auto"/>
              <w:right w:val="single" w:sz="4" w:space="0" w:color="auto"/>
            </w:tcBorders>
            <w:hideMark/>
          </w:tcPr>
          <w:p w14:paraId="0C0FF0B0" w14:textId="77777777" w:rsidR="00D92062" w:rsidRPr="00D92062" w:rsidRDefault="00D92062" w:rsidP="00D92062">
            <w:pPr>
              <w:autoSpaceDE w:val="0"/>
              <w:autoSpaceDN w:val="0"/>
              <w:spacing w:before="76" w:line="233" w:lineRule="auto"/>
              <w:ind w:left="72"/>
              <w:rPr>
                <w:rFonts w:ascii="Times New Roman" w:hAnsi="Times New Roman" w:cs="Times New Roman"/>
                <w:lang w:val="ru-RU"/>
              </w:rPr>
            </w:pPr>
            <w:r w:rsidRPr="00D92062">
              <w:rPr>
                <w:rFonts w:ascii="Times New Roman" w:eastAsia="Times New Roman" w:hAnsi="Times New Roman" w:cs="Times New Roman"/>
                <w:color w:val="000000"/>
                <w:w w:val="97"/>
              </w:rPr>
              <w:t>Пешиетуристские</w:t>
            </w:r>
            <w:r w:rsidRPr="00D92062">
              <w:rPr>
                <w:rFonts w:ascii="Times New Roman" w:eastAsia="Times New Roman" w:hAnsi="Times New Roman" w:cs="Times New Roman"/>
                <w:color w:val="000000"/>
                <w:w w:val="97"/>
                <w:lang w:val="ru-RU"/>
              </w:rPr>
              <w:t xml:space="preserve"> </w:t>
            </w:r>
            <w:r w:rsidRPr="00D92062">
              <w:rPr>
                <w:rFonts w:ascii="Times New Roman" w:eastAsia="Times New Roman" w:hAnsi="Times New Roman" w:cs="Times New Roman"/>
                <w:color w:val="000000"/>
                <w:w w:val="97"/>
              </w:rPr>
              <w:t>подходы</w:t>
            </w:r>
            <w:r w:rsidRPr="00D92062">
              <w:rPr>
                <w:rFonts w:ascii="Times New Roman" w:eastAsia="Times New Roman" w:hAnsi="Times New Roman" w:cs="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5A9144C3"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207C8DB" w14:textId="77777777" w:rsidR="00D92062" w:rsidRPr="00D92062" w:rsidRDefault="00D92062" w:rsidP="00D92062">
            <w:pPr>
              <w:tabs>
                <w:tab w:val="left" w:pos="4515"/>
              </w:tabs>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4FB12F22"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B6A0052"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0C9B22E2"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2621155A"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050406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w:t>
            </w:r>
          </w:p>
        </w:tc>
        <w:tc>
          <w:tcPr>
            <w:tcW w:w="4110" w:type="dxa"/>
            <w:tcBorders>
              <w:top w:val="single" w:sz="4" w:space="0" w:color="auto"/>
              <w:left w:val="single" w:sz="4" w:space="0" w:color="auto"/>
              <w:bottom w:val="single" w:sz="4" w:space="0" w:color="auto"/>
              <w:right w:val="single" w:sz="4" w:space="0" w:color="auto"/>
            </w:tcBorders>
            <w:hideMark/>
          </w:tcPr>
          <w:p w14:paraId="11C293B8" w14:textId="77777777" w:rsidR="00D92062" w:rsidRPr="00D92062" w:rsidRDefault="00D92062" w:rsidP="00D92062">
            <w:pPr>
              <w:autoSpaceDE w:val="0"/>
              <w:autoSpaceDN w:val="0"/>
              <w:spacing w:before="78" w:line="230" w:lineRule="auto"/>
              <w:ind w:left="72"/>
              <w:rPr>
                <w:rFonts w:ascii="Times New Roman" w:hAnsi="Times New Roman" w:cs="Times New Roman"/>
                <w:lang w:val="ru-RU"/>
              </w:rPr>
            </w:pPr>
            <w:r w:rsidRPr="00D92062">
              <w:rPr>
                <w:rFonts w:ascii="Times New Roman" w:eastAsia="Times New Roman" w:hAnsi="Times New Roman" w:cs="Times New Roman"/>
                <w:color w:val="000000"/>
                <w:w w:val="97"/>
              </w:rPr>
              <w:t>Профессионально-прикладная</w:t>
            </w:r>
            <w:r w:rsidRPr="00D92062">
              <w:rPr>
                <w:rFonts w:ascii="Times New Roman" w:eastAsia="Times New Roman" w:hAnsi="Times New Roman" w:cs="Times New Roman"/>
                <w:color w:val="000000"/>
                <w:w w:val="97"/>
                <w:lang w:val="ru-RU"/>
              </w:rPr>
              <w:t xml:space="preserve"> </w:t>
            </w:r>
            <w:r w:rsidRPr="00D92062">
              <w:rPr>
                <w:rFonts w:ascii="Times New Roman" w:eastAsia="Times New Roman" w:hAnsi="Times New Roman" w:cs="Times New Roman"/>
                <w:color w:val="000000"/>
                <w:w w:val="97"/>
              </w:rPr>
              <w:t>физическая</w:t>
            </w:r>
            <w:r w:rsidRPr="00D92062">
              <w:rPr>
                <w:rFonts w:ascii="Times New Roman" w:eastAsia="Times New Roman" w:hAnsi="Times New Roman" w:cs="Times New Roman"/>
                <w:color w:val="000000"/>
                <w:w w:val="97"/>
                <w:lang w:val="ru-RU"/>
              </w:rPr>
              <w:t xml:space="preserve"> </w:t>
            </w:r>
            <w:r w:rsidRPr="00D92062">
              <w:rPr>
                <w:rFonts w:ascii="Times New Roman" w:eastAsia="Times New Roman" w:hAnsi="Times New Roman" w:cs="Times New Roman"/>
                <w:color w:val="000000"/>
                <w:w w:val="97"/>
              </w:rPr>
              <w:t>культура</w:t>
            </w:r>
            <w:r w:rsidRPr="00D92062">
              <w:rPr>
                <w:rFonts w:ascii="Times New Roman" w:eastAsia="Times New Roman" w:hAnsi="Times New Roman" w:cs="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70A9C272"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B958FFE" w14:textId="77777777" w:rsidR="00D92062" w:rsidRPr="00D92062" w:rsidRDefault="00D92062" w:rsidP="00D92062">
            <w:pPr>
              <w:tabs>
                <w:tab w:val="left" w:pos="4515"/>
              </w:tabs>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73C1D16C"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D8C0761"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30040ADA"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155110CD"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E3CF47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w:t>
            </w:r>
          </w:p>
        </w:tc>
        <w:tc>
          <w:tcPr>
            <w:tcW w:w="4110" w:type="dxa"/>
            <w:tcBorders>
              <w:top w:val="single" w:sz="4" w:space="0" w:color="auto"/>
              <w:left w:val="single" w:sz="4" w:space="0" w:color="auto"/>
              <w:bottom w:val="single" w:sz="4" w:space="0" w:color="auto"/>
              <w:right w:val="single" w:sz="4" w:space="0" w:color="auto"/>
            </w:tcBorders>
            <w:hideMark/>
          </w:tcPr>
          <w:p w14:paraId="637B39BE" w14:textId="77777777" w:rsidR="00D92062" w:rsidRPr="00D92062" w:rsidRDefault="00D92062" w:rsidP="00D92062">
            <w:pPr>
              <w:autoSpaceDE w:val="0"/>
              <w:autoSpaceDN w:val="0"/>
              <w:spacing w:before="78" w:line="230" w:lineRule="auto"/>
              <w:ind w:left="72"/>
              <w:rPr>
                <w:lang w:val="ru-RU"/>
              </w:rPr>
            </w:pPr>
            <w:r w:rsidRPr="00D92062">
              <w:rPr>
                <w:rFonts w:ascii="Times New Roman" w:eastAsia="Times New Roman" w:hAnsi="Times New Roman"/>
                <w:color w:val="000000"/>
                <w:w w:val="97"/>
              </w:rPr>
              <w:t>Восстановительныймассаж</w:t>
            </w:r>
            <w:r w:rsidRPr="00D92062">
              <w:rPr>
                <w:rFonts w:ascii="Times New Roman" w:eastAsia="Times New Roman" w:hAnsi="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096316ED"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97340F7" w14:textId="77777777" w:rsidR="00D92062" w:rsidRPr="00D92062" w:rsidRDefault="00D92062" w:rsidP="00D92062">
            <w:pPr>
              <w:tabs>
                <w:tab w:val="left" w:pos="4515"/>
              </w:tabs>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1590066B"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15303AC"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78C0BE4A"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46B83CE9"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1FE3BF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w:t>
            </w:r>
          </w:p>
        </w:tc>
        <w:tc>
          <w:tcPr>
            <w:tcW w:w="4110" w:type="dxa"/>
            <w:tcBorders>
              <w:top w:val="single" w:sz="4" w:space="0" w:color="auto"/>
              <w:left w:val="single" w:sz="4" w:space="0" w:color="auto"/>
              <w:bottom w:val="single" w:sz="4" w:space="0" w:color="auto"/>
              <w:right w:val="single" w:sz="4" w:space="0" w:color="auto"/>
            </w:tcBorders>
            <w:hideMark/>
          </w:tcPr>
          <w:p w14:paraId="714EAAF2" w14:textId="77777777" w:rsidR="00D92062" w:rsidRPr="00D92062" w:rsidRDefault="00D92062" w:rsidP="00D92062">
            <w:pPr>
              <w:autoSpaceDE w:val="0"/>
              <w:autoSpaceDN w:val="0"/>
              <w:spacing w:before="76" w:line="233" w:lineRule="auto"/>
              <w:ind w:left="72"/>
              <w:rPr>
                <w:lang w:val="ru-RU"/>
              </w:rPr>
            </w:pPr>
            <w:r w:rsidRPr="00D92062">
              <w:rPr>
                <w:rFonts w:ascii="Times New Roman" w:eastAsia="Times New Roman" w:hAnsi="Times New Roman"/>
                <w:color w:val="000000"/>
                <w:w w:val="97"/>
              </w:rPr>
              <w:t>Банные</w:t>
            </w:r>
            <w:r w:rsidRPr="00D92062">
              <w:rPr>
                <w:rFonts w:ascii="Times New Roman" w:eastAsia="Times New Roman" w:hAnsi="Times New Roman"/>
                <w:color w:val="000000"/>
                <w:w w:val="97"/>
                <w:lang w:val="ru-RU"/>
              </w:rPr>
              <w:t xml:space="preserve"> </w:t>
            </w:r>
            <w:r w:rsidRPr="00D92062">
              <w:rPr>
                <w:rFonts w:ascii="Times New Roman" w:eastAsia="Times New Roman" w:hAnsi="Times New Roman"/>
                <w:color w:val="000000"/>
                <w:w w:val="97"/>
              </w:rPr>
              <w:t>процедуры</w:t>
            </w:r>
            <w:r w:rsidRPr="00D92062">
              <w:rPr>
                <w:rFonts w:ascii="Times New Roman" w:eastAsia="Times New Roman" w:hAnsi="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720105AA"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Borders>
              <w:top w:val="single" w:sz="4" w:space="0" w:color="auto"/>
              <w:left w:val="single" w:sz="4" w:space="0" w:color="auto"/>
              <w:bottom w:val="single" w:sz="4" w:space="0" w:color="auto"/>
              <w:right w:val="single" w:sz="4" w:space="0" w:color="auto"/>
            </w:tcBorders>
          </w:tcPr>
          <w:p w14:paraId="2C433F6C" w14:textId="77777777" w:rsidR="00D92062" w:rsidRPr="00D92062" w:rsidRDefault="00D92062" w:rsidP="00D92062">
            <w:pPr>
              <w:autoSpaceDE w:val="0"/>
              <w:autoSpaceDN w:val="0"/>
              <w:spacing w:before="78" w:line="228" w:lineRule="auto"/>
              <w:ind w:left="72"/>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2AE4E508"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Borders>
              <w:top w:val="single" w:sz="4" w:space="0" w:color="auto"/>
              <w:left w:val="single" w:sz="4" w:space="0" w:color="auto"/>
              <w:bottom w:val="single" w:sz="4" w:space="0" w:color="auto"/>
              <w:right w:val="single" w:sz="4" w:space="0" w:color="auto"/>
            </w:tcBorders>
          </w:tcPr>
          <w:p w14:paraId="2A3332BC"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092E0D13"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05CE2F6D"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5059A8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w:t>
            </w:r>
          </w:p>
        </w:tc>
        <w:tc>
          <w:tcPr>
            <w:tcW w:w="4110" w:type="dxa"/>
            <w:tcBorders>
              <w:top w:val="single" w:sz="4" w:space="0" w:color="auto"/>
              <w:left w:val="single" w:sz="4" w:space="0" w:color="auto"/>
              <w:bottom w:val="single" w:sz="4" w:space="0" w:color="auto"/>
              <w:right w:val="single" w:sz="4" w:space="0" w:color="auto"/>
            </w:tcBorders>
            <w:hideMark/>
          </w:tcPr>
          <w:p w14:paraId="6305E563" w14:textId="77777777" w:rsidR="00D92062" w:rsidRPr="00D92062" w:rsidRDefault="00D92062" w:rsidP="00D92062">
            <w:pPr>
              <w:autoSpaceDE w:val="0"/>
              <w:autoSpaceDN w:val="0"/>
              <w:spacing w:before="78" w:line="230" w:lineRule="auto"/>
              <w:ind w:left="72"/>
              <w:rPr>
                <w:lang w:val="ru-RU"/>
              </w:rPr>
            </w:pPr>
            <w:r w:rsidRPr="00D92062">
              <w:rPr>
                <w:rFonts w:ascii="Times New Roman" w:eastAsia="Times New Roman" w:hAnsi="Times New Roman"/>
                <w:color w:val="000000"/>
                <w:w w:val="97"/>
              </w:rPr>
              <w:t>Измерение</w:t>
            </w:r>
            <w:r w:rsidRPr="00D92062">
              <w:rPr>
                <w:rFonts w:ascii="Times New Roman" w:eastAsia="Times New Roman" w:hAnsi="Times New Roman"/>
                <w:color w:val="000000"/>
                <w:w w:val="97"/>
                <w:lang w:val="ru-RU"/>
              </w:rPr>
              <w:t xml:space="preserve"> </w:t>
            </w:r>
            <w:r w:rsidRPr="00D92062">
              <w:rPr>
                <w:rFonts w:ascii="Times New Roman" w:eastAsia="Times New Roman" w:hAnsi="Times New Roman"/>
                <w:color w:val="000000"/>
                <w:w w:val="97"/>
              </w:rPr>
              <w:t>функциональных</w:t>
            </w:r>
            <w:r w:rsidRPr="00D92062">
              <w:rPr>
                <w:rFonts w:ascii="Times New Roman" w:eastAsia="Times New Roman" w:hAnsi="Times New Roman"/>
                <w:color w:val="000000"/>
                <w:w w:val="97"/>
                <w:lang w:val="ru-RU"/>
              </w:rPr>
              <w:t xml:space="preserve"> </w:t>
            </w:r>
            <w:r w:rsidRPr="00D92062">
              <w:rPr>
                <w:rFonts w:ascii="Times New Roman" w:eastAsia="Times New Roman" w:hAnsi="Times New Roman"/>
                <w:color w:val="000000"/>
                <w:w w:val="97"/>
              </w:rPr>
              <w:t>резерв</w:t>
            </w:r>
            <w:r w:rsidRPr="00D92062">
              <w:rPr>
                <w:rFonts w:ascii="Times New Roman" w:eastAsia="Times New Roman" w:hAnsi="Times New Roman"/>
                <w:color w:val="000000"/>
                <w:w w:val="97"/>
                <w:lang w:val="ru-RU"/>
              </w:rPr>
              <w:t xml:space="preserve"> </w:t>
            </w:r>
            <w:r w:rsidRPr="00D92062">
              <w:rPr>
                <w:rFonts w:ascii="Times New Roman" w:eastAsia="Times New Roman" w:hAnsi="Times New Roman"/>
                <w:color w:val="000000"/>
                <w:w w:val="97"/>
              </w:rPr>
              <w:t>оворганизма</w:t>
            </w:r>
            <w:r w:rsidRPr="00D92062">
              <w:rPr>
                <w:rFonts w:ascii="Times New Roman" w:eastAsia="Times New Roman" w:hAnsi="Times New Roman"/>
                <w:color w:val="000000"/>
                <w:w w:val="97"/>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743DF794"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084FE932" w14:textId="77777777" w:rsidR="00D92062" w:rsidRPr="00D92062" w:rsidRDefault="00D92062" w:rsidP="00D92062">
            <w:pPr>
              <w:autoSpaceDE w:val="0"/>
              <w:autoSpaceDN w:val="0"/>
              <w:spacing w:before="78" w:line="228" w:lineRule="auto"/>
              <w:ind w:left="72"/>
              <w:rPr>
                <w:rFonts w:ascii="Times New Roman" w:hAnsi="Times New Roman"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7CB1E386"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F728D01" w14:textId="77777777" w:rsidR="00D92062" w:rsidRPr="00D92062" w:rsidRDefault="00D92062" w:rsidP="00D92062">
            <w:pPr>
              <w:tabs>
                <w:tab w:val="left" w:pos="4515"/>
              </w:tabs>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78984CFB"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736F5A6B"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1FE0DF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7</w:t>
            </w:r>
          </w:p>
        </w:tc>
        <w:tc>
          <w:tcPr>
            <w:tcW w:w="4110" w:type="dxa"/>
            <w:tcBorders>
              <w:top w:val="single" w:sz="4" w:space="0" w:color="auto"/>
              <w:left w:val="single" w:sz="4" w:space="0" w:color="auto"/>
              <w:bottom w:val="single" w:sz="4" w:space="0" w:color="auto"/>
              <w:right w:val="single" w:sz="4" w:space="0" w:color="auto"/>
            </w:tcBorders>
            <w:hideMark/>
          </w:tcPr>
          <w:p w14:paraId="1A6B6EE4" w14:textId="77777777" w:rsidR="00D92062" w:rsidRPr="00D92062" w:rsidRDefault="00D92062" w:rsidP="00D92062">
            <w:pPr>
              <w:autoSpaceDE w:val="0"/>
              <w:autoSpaceDN w:val="0"/>
              <w:spacing w:before="76" w:line="245" w:lineRule="auto"/>
              <w:ind w:left="72" w:right="144"/>
              <w:rPr>
                <w:lang w:val="ru-RU"/>
              </w:rPr>
            </w:pPr>
            <w:r w:rsidRPr="00D92062">
              <w:rPr>
                <w:rFonts w:ascii="Times New Roman" w:eastAsia="Times New Roman" w:hAnsi="Times New Roman"/>
                <w:color w:val="000000"/>
                <w:w w:val="97"/>
                <w:lang w:val="ru-RU"/>
              </w:rPr>
              <w:t>Оказание первой помощи во время самостоятельных занятий физическими упражнениями.</w:t>
            </w:r>
          </w:p>
        </w:tc>
        <w:tc>
          <w:tcPr>
            <w:tcW w:w="851" w:type="dxa"/>
            <w:tcBorders>
              <w:top w:val="single" w:sz="4" w:space="0" w:color="auto"/>
              <w:left w:val="single" w:sz="4" w:space="0" w:color="auto"/>
              <w:bottom w:val="single" w:sz="4" w:space="0" w:color="auto"/>
              <w:right w:val="single" w:sz="4" w:space="0" w:color="auto"/>
            </w:tcBorders>
            <w:hideMark/>
          </w:tcPr>
          <w:p w14:paraId="2689DB59" w14:textId="77777777" w:rsidR="00D92062" w:rsidRPr="00D92062" w:rsidRDefault="00D92062" w:rsidP="00D92062">
            <w:pPr>
              <w:autoSpaceDE w:val="0"/>
              <w:autoSpaceDN w:val="0"/>
              <w:spacing w:before="76"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1B0B9DB" w14:textId="77777777" w:rsidR="00D92062" w:rsidRPr="00D92062" w:rsidRDefault="00D92062" w:rsidP="00D92062">
            <w:pPr>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3D6B5D7" w14:textId="77777777" w:rsidR="00D92062" w:rsidRPr="00D92062" w:rsidRDefault="00D92062" w:rsidP="00D92062">
            <w:pPr>
              <w:autoSpaceDE w:val="0"/>
              <w:autoSpaceDN w:val="0"/>
              <w:spacing w:before="76"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F0AC430"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B15190F"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C90C80A"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1ECB26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8</w:t>
            </w:r>
          </w:p>
        </w:tc>
        <w:tc>
          <w:tcPr>
            <w:tcW w:w="4110" w:type="dxa"/>
            <w:tcBorders>
              <w:top w:val="single" w:sz="4" w:space="0" w:color="auto"/>
              <w:left w:val="single" w:sz="4" w:space="0" w:color="auto"/>
              <w:bottom w:val="single" w:sz="4" w:space="0" w:color="auto"/>
              <w:right w:val="single" w:sz="4" w:space="0" w:color="auto"/>
            </w:tcBorders>
            <w:hideMark/>
          </w:tcPr>
          <w:p w14:paraId="408428A7" w14:textId="77777777" w:rsidR="00D92062" w:rsidRPr="00D92062" w:rsidRDefault="00D92062" w:rsidP="00D92062">
            <w:pPr>
              <w:autoSpaceDE w:val="0"/>
              <w:autoSpaceDN w:val="0"/>
              <w:spacing w:before="76" w:line="245" w:lineRule="auto"/>
              <w:ind w:left="72" w:right="144"/>
              <w:rPr>
                <w:lang w:val="ru-RU"/>
              </w:rPr>
            </w:pPr>
            <w:r w:rsidRPr="00D92062">
              <w:rPr>
                <w:rFonts w:ascii="Times New Roman" w:eastAsia="Times New Roman" w:hAnsi="Times New Roman"/>
                <w:color w:val="000000"/>
                <w:w w:val="97"/>
                <w:lang w:val="ru-RU"/>
              </w:rPr>
              <w:t>Оказание первой помощи во время самостоятельных занятий физическими упражнениями.</w:t>
            </w:r>
          </w:p>
        </w:tc>
        <w:tc>
          <w:tcPr>
            <w:tcW w:w="851" w:type="dxa"/>
            <w:tcBorders>
              <w:top w:val="single" w:sz="4" w:space="0" w:color="auto"/>
              <w:left w:val="single" w:sz="4" w:space="0" w:color="auto"/>
              <w:bottom w:val="single" w:sz="4" w:space="0" w:color="auto"/>
              <w:right w:val="single" w:sz="4" w:space="0" w:color="auto"/>
            </w:tcBorders>
            <w:hideMark/>
          </w:tcPr>
          <w:p w14:paraId="29185A59"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1367" w:type="dxa"/>
            <w:tcBorders>
              <w:top w:val="single" w:sz="4" w:space="0" w:color="auto"/>
              <w:left w:val="single" w:sz="4" w:space="0" w:color="auto"/>
              <w:bottom w:val="single" w:sz="4" w:space="0" w:color="auto"/>
              <w:right w:val="single" w:sz="4" w:space="0" w:color="auto"/>
            </w:tcBorders>
          </w:tcPr>
          <w:p w14:paraId="264ECD58" w14:textId="77777777" w:rsidR="00D92062" w:rsidRPr="00D92062" w:rsidRDefault="00D92062" w:rsidP="00D92062">
            <w:pPr>
              <w:autoSpaceDE w:val="0"/>
              <w:autoSpaceDN w:val="0"/>
              <w:spacing w:before="78" w:line="228" w:lineRule="auto"/>
              <w:ind w:left="72"/>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3828679C" w14:textId="77777777" w:rsidR="00D92062" w:rsidRPr="00D92062" w:rsidRDefault="00D92062" w:rsidP="00D92062">
            <w:pPr>
              <w:autoSpaceDE w:val="0"/>
              <w:autoSpaceDN w:val="0"/>
              <w:spacing w:before="78" w:line="228" w:lineRule="auto"/>
              <w:ind w:left="72"/>
              <w:jc w:val="center"/>
              <w:rPr>
                <w:rFonts w:ascii="Times New Roman" w:hAnsi="Times New Roman" w:cs="Times New Roman"/>
                <w:lang w:val="ru-RU"/>
              </w:rPr>
            </w:pPr>
            <w:r w:rsidRPr="00D92062">
              <w:rPr>
                <w:rFonts w:ascii="Times New Roman" w:eastAsia="Times New Roman" w:hAnsi="Times New Roman" w:cs="Times New Roman"/>
                <w:color w:val="000000"/>
                <w:w w:val="97"/>
                <w:lang w:val="ru-RU"/>
              </w:rPr>
              <w:t>1</w:t>
            </w:r>
          </w:p>
        </w:tc>
        <w:tc>
          <w:tcPr>
            <w:tcW w:w="975" w:type="dxa"/>
            <w:tcBorders>
              <w:top w:val="single" w:sz="4" w:space="0" w:color="auto"/>
              <w:left w:val="single" w:sz="4" w:space="0" w:color="auto"/>
              <w:bottom w:val="single" w:sz="4" w:space="0" w:color="auto"/>
              <w:right w:val="single" w:sz="4" w:space="0" w:color="auto"/>
            </w:tcBorders>
          </w:tcPr>
          <w:p w14:paraId="011B9FD2"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BCEEE18"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6351589C"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9570B4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9</w:t>
            </w:r>
          </w:p>
        </w:tc>
        <w:tc>
          <w:tcPr>
            <w:tcW w:w="4110" w:type="dxa"/>
            <w:tcBorders>
              <w:top w:val="single" w:sz="4" w:space="0" w:color="auto"/>
              <w:left w:val="single" w:sz="4" w:space="0" w:color="auto"/>
              <w:bottom w:val="single" w:sz="4" w:space="0" w:color="auto"/>
              <w:right w:val="single" w:sz="4" w:space="0" w:color="auto"/>
            </w:tcBorders>
            <w:hideMark/>
          </w:tcPr>
          <w:p w14:paraId="6B576FC9" w14:textId="77777777" w:rsidR="00D92062" w:rsidRPr="00D92062" w:rsidRDefault="00D92062" w:rsidP="00D92062">
            <w:pPr>
              <w:autoSpaceDE w:val="0"/>
              <w:autoSpaceDN w:val="0"/>
              <w:spacing w:before="78" w:line="230" w:lineRule="auto"/>
              <w:ind w:left="72"/>
              <w:rPr>
                <w:lang w:val="ru-RU"/>
              </w:rPr>
            </w:pPr>
            <w:r w:rsidRPr="00D92062">
              <w:rPr>
                <w:rFonts w:ascii="Times New Roman" w:eastAsia="Times New Roman" w:hAnsi="Times New Roman"/>
                <w:color w:val="000000"/>
                <w:w w:val="97"/>
                <w:lang w:val="ru-RU"/>
              </w:rPr>
              <w:t>Занятия физической культурой и режим питания.</w:t>
            </w:r>
          </w:p>
        </w:tc>
        <w:tc>
          <w:tcPr>
            <w:tcW w:w="851" w:type="dxa"/>
            <w:tcBorders>
              <w:top w:val="single" w:sz="4" w:space="0" w:color="auto"/>
              <w:left w:val="single" w:sz="4" w:space="0" w:color="auto"/>
              <w:bottom w:val="single" w:sz="4" w:space="0" w:color="auto"/>
              <w:right w:val="single" w:sz="4" w:space="0" w:color="auto"/>
            </w:tcBorders>
            <w:hideMark/>
          </w:tcPr>
          <w:p w14:paraId="1468748C" w14:textId="77777777" w:rsidR="00D92062" w:rsidRPr="00D92062" w:rsidRDefault="00D92062" w:rsidP="00D92062">
            <w:pPr>
              <w:autoSpaceDE w:val="0"/>
              <w:autoSpaceDN w:val="0"/>
              <w:spacing w:before="76"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064BE286" w14:textId="77777777" w:rsidR="00D92062" w:rsidRPr="00D92062" w:rsidRDefault="00D92062" w:rsidP="00D92062">
            <w:pPr>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83DE2FB" w14:textId="77777777" w:rsidR="00D92062" w:rsidRPr="00D92062" w:rsidRDefault="00D92062" w:rsidP="00D92062">
            <w:pPr>
              <w:autoSpaceDE w:val="0"/>
              <w:autoSpaceDN w:val="0"/>
              <w:spacing w:before="76" w:line="230" w:lineRule="auto"/>
              <w:ind w:left="72"/>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93988C7"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F413313"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13F7ED4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2C14A6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10</w:t>
            </w:r>
          </w:p>
        </w:tc>
        <w:tc>
          <w:tcPr>
            <w:tcW w:w="4110" w:type="dxa"/>
            <w:tcBorders>
              <w:top w:val="single" w:sz="4" w:space="0" w:color="auto"/>
              <w:left w:val="single" w:sz="4" w:space="0" w:color="auto"/>
              <w:bottom w:val="single" w:sz="4" w:space="0" w:color="auto"/>
              <w:right w:val="single" w:sz="4" w:space="0" w:color="auto"/>
            </w:tcBorders>
            <w:hideMark/>
          </w:tcPr>
          <w:p w14:paraId="0C509403" w14:textId="77777777" w:rsidR="00D92062" w:rsidRPr="00D92062" w:rsidRDefault="00D92062" w:rsidP="00D92062">
            <w:pPr>
              <w:autoSpaceDE w:val="0"/>
              <w:autoSpaceDN w:val="0"/>
              <w:spacing w:before="76" w:line="233" w:lineRule="auto"/>
              <w:ind w:left="72"/>
              <w:rPr>
                <w:lang w:val="ru-RU"/>
              </w:rPr>
            </w:pPr>
            <w:r w:rsidRPr="00D92062">
              <w:rPr>
                <w:rFonts w:ascii="Times New Roman" w:eastAsia="Times New Roman" w:hAnsi="Times New Roman"/>
                <w:color w:val="000000"/>
                <w:w w:val="97"/>
                <w:lang w:val="ru-RU"/>
              </w:rPr>
              <w:t>Упражнения для снижения избыточной массы тела.</w:t>
            </w:r>
          </w:p>
        </w:tc>
        <w:tc>
          <w:tcPr>
            <w:tcW w:w="851" w:type="dxa"/>
            <w:tcBorders>
              <w:top w:val="single" w:sz="4" w:space="0" w:color="auto"/>
              <w:left w:val="single" w:sz="4" w:space="0" w:color="auto"/>
              <w:bottom w:val="single" w:sz="4" w:space="0" w:color="auto"/>
              <w:right w:val="single" w:sz="4" w:space="0" w:color="auto"/>
            </w:tcBorders>
            <w:hideMark/>
          </w:tcPr>
          <w:p w14:paraId="0A4ADFD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57A80D7"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7AD9F5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AC74B96"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AAB9821"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225AB2FA"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956749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11</w:t>
            </w:r>
          </w:p>
        </w:tc>
        <w:tc>
          <w:tcPr>
            <w:tcW w:w="4110" w:type="dxa"/>
            <w:tcBorders>
              <w:top w:val="single" w:sz="4" w:space="0" w:color="auto"/>
              <w:left w:val="single" w:sz="4" w:space="0" w:color="auto"/>
              <w:bottom w:val="single" w:sz="4" w:space="0" w:color="auto"/>
              <w:right w:val="single" w:sz="4" w:space="0" w:color="auto"/>
            </w:tcBorders>
            <w:hideMark/>
          </w:tcPr>
          <w:p w14:paraId="74C4913C" w14:textId="77777777" w:rsidR="00D92062" w:rsidRPr="00D92062" w:rsidRDefault="00D92062" w:rsidP="00D92062">
            <w:pPr>
              <w:autoSpaceDE w:val="0"/>
              <w:autoSpaceDN w:val="0"/>
              <w:spacing w:before="78" w:line="245" w:lineRule="auto"/>
              <w:ind w:left="72" w:right="144"/>
              <w:rPr>
                <w:lang w:val="ru-RU"/>
              </w:rPr>
            </w:pPr>
            <w:r w:rsidRPr="00D92062">
              <w:rPr>
                <w:rFonts w:ascii="Times New Roman" w:eastAsia="Times New Roman" w:hAnsi="Times New Roman"/>
                <w:color w:val="000000"/>
                <w:w w:val="97"/>
                <w:lang w:val="ru-RU"/>
              </w:rPr>
              <w:t>Индивидуальные мероприятия оздоровительной, коррекционной и профилактической направленности.</w:t>
            </w:r>
          </w:p>
        </w:tc>
        <w:tc>
          <w:tcPr>
            <w:tcW w:w="851" w:type="dxa"/>
            <w:tcBorders>
              <w:top w:val="single" w:sz="4" w:space="0" w:color="auto"/>
              <w:left w:val="single" w:sz="4" w:space="0" w:color="auto"/>
              <w:bottom w:val="single" w:sz="4" w:space="0" w:color="auto"/>
              <w:right w:val="single" w:sz="4" w:space="0" w:color="auto"/>
            </w:tcBorders>
            <w:hideMark/>
          </w:tcPr>
          <w:p w14:paraId="3404A1B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0BC80C9"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AA5654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62C2359"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654E826" w14:textId="77777777" w:rsidR="00D92062" w:rsidRPr="00D92062" w:rsidRDefault="00D92062" w:rsidP="00D92062">
            <w:pPr>
              <w:jc w:val="center"/>
            </w:pPr>
            <w:r w:rsidRPr="00D92062">
              <w:rPr>
                <w:rFonts w:ascii="Times New Roman" w:hAnsi="Times New Roman" w:cs="Times New Roman"/>
                <w:lang w:val="ru-RU"/>
              </w:rPr>
              <w:t>Теория, Практическая работа</w:t>
            </w:r>
          </w:p>
        </w:tc>
      </w:tr>
      <w:tr w:rsidR="00D92062" w:rsidRPr="00D92062" w14:paraId="3CE2B75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C90EB0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12</w:t>
            </w:r>
          </w:p>
        </w:tc>
        <w:tc>
          <w:tcPr>
            <w:tcW w:w="4110" w:type="dxa"/>
            <w:tcBorders>
              <w:top w:val="single" w:sz="4" w:space="0" w:color="auto"/>
              <w:left w:val="single" w:sz="4" w:space="0" w:color="auto"/>
              <w:bottom w:val="single" w:sz="4" w:space="0" w:color="auto"/>
              <w:right w:val="single" w:sz="4" w:space="0" w:color="auto"/>
            </w:tcBorders>
            <w:hideMark/>
          </w:tcPr>
          <w:p w14:paraId="2E94321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Модуль «Лёгкая атлетика». Техническая подготовка в легкоатлетических упражнениях. </w:t>
            </w:r>
            <w:r w:rsidRPr="00D92062">
              <w:rPr>
                <w:rFonts w:ascii="Times New Roman" w:eastAsia="Times New Roman" w:hAnsi="Times New Roman"/>
                <w:b/>
                <w:color w:val="000000"/>
                <w:w w:val="97"/>
                <w:lang w:val="ru-RU"/>
              </w:rPr>
              <w:t>Ознакомление.</w:t>
            </w:r>
          </w:p>
        </w:tc>
        <w:tc>
          <w:tcPr>
            <w:tcW w:w="851" w:type="dxa"/>
            <w:tcBorders>
              <w:top w:val="single" w:sz="4" w:space="0" w:color="auto"/>
              <w:left w:val="single" w:sz="4" w:space="0" w:color="auto"/>
              <w:bottom w:val="single" w:sz="4" w:space="0" w:color="auto"/>
              <w:right w:val="single" w:sz="4" w:space="0" w:color="auto"/>
            </w:tcBorders>
            <w:hideMark/>
          </w:tcPr>
          <w:p w14:paraId="0652AD6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CD3AE86"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FDB1D8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4098005"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B80F27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190EA8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0A064F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13</w:t>
            </w:r>
          </w:p>
        </w:tc>
        <w:tc>
          <w:tcPr>
            <w:tcW w:w="4110" w:type="dxa"/>
            <w:tcBorders>
              <w:top w:val="single" w:sz="4" w:space="0" w:color="auto"/>
              <w:left w:val="single" w:sz="4" w:space="0" w:color="auto"/>
              <w:bottom w:val="single" w:sz="4" w:space="0" w:color="auto"/>
              <w:right w:val="single" w:sz="4" w:space="0" w:color="auto"/>
            </w:tcBorders>
            <w:hideMark/>
          </w:tcPr>
          <w:p w14:paraId="044E21D7"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Модуль «Лёгкая атлетика». Техническая подготовка в легкоатлетических упражнениях. </w:t>
            </w:r>
            <w:r w:rsidRPr="00D92062">
              <w:rPr>
                <w:rFonts w:ascii="Times New Roman" w:eastAsia="Times New Roman" w:hAnsi="Times New Roman"/>
                <w:b/>
                <w:color w:val="000000"/>
                <w:w w:val="97"/>
                <w:lang w:val="ru-RU"/>
              </w:rPr>
              <w:t>Закрепление.</w:t>
            </w:r>
          </w:p>
        </w:tc>
        <w:tc>
          <w:tcPr>
            <w:tcW w:w="851" w:type="dxa"/>
            <w:tcBorders>
              <w:top w:val="single" w:sz="4" w:space="0" w:color="auto"/>
              <w:left w:val="single" w:sz="4" w:space="0" w:color="auto"/>
              <w:bottom w:val="single" w:sz="4" w:space="0" w:color="auto"/>
              <w:right w:val="single" w:sz="4" w:space="0" w:color="auto"/>
            </w:tcBorders>
            <w:hideMark/>
          </w:tcPr>
          <w:p w14:paraId="4474DAD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1FD6577"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12A78E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56BD967"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5802ED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839582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F823EB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14</w:t>
            </w:r>
          </w:p>
        </w:tc>
        <w:tc>
          <w:tcPr>
            <w:tcW w:w="4110" w:type="dxa"/>
            <w:tcBorders>
              <w:top w:val="single" w:sz="4" w:space="0" w:color="auto"/>
              <w:left w:val="single" w:sz="4" w:space="0" w:color="auto"/>
              <w:bottom w:val="single" w:sz="4" w:space="0" w:color="auto"/>
              <w:right w:val="single" w:sz="4" w:space="0" w:color="auto"/>
            </w:tcBorders>
            <w:hideMark/>
          </w:tcPr>
          <w:p w14:paraId="72ADE8F8"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Модуль «Лёгкая атлетика». Техническая подготовка в легкоатлетических упражнениях. </w:t>
            </w:r>
            <w:r w:rsidRPr="00D92062">
              <w:rPr>
                <w:rFonts w:ascii="Times New Roman" w:eastAsia="Times New Roman" w:hAnsi="Times New Roman"/>
                <w:b/>
                <w:color w:val="000000"/>
                <w:w w:val="97"/>
                <w:lang w:val="ru-RU"/>
              </w:rPr>
              <w:t>Проверка знаний.</w:t>
            </w:r>
          </w:p>
        </w:tc>
        <w:tc>
          <w:tcPr>
            <w:tcW w:w="851" w:type="dxa"/>
            <w:tcBorders>
              <w:top w:val="single" w:sz="4" w:space="0" w:color="auto"/>
              <w:left w:val="single" w:sz="4" w:space="0" w:color="auto"/>
              <w:bottom w:val="single" w:sz="4" w:space="0" w:color="auto"/>
              <w:right w:val="single" w:sz="4" w:space="0" w:color="auto"/>
            </w:tcBorders>
            <w:hideMark/>
          </w:tcPr>
          <w:p w14:paraId="14CF6C4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47AA9B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Borders>
              <w:top w:val="single" w:sz="4" w:space="0" w:color="auto"/>
              <w:left w:val="single" w:sz="4" w:space="0" w:color="auto"/>
              <w:bottom w:val="single" w:sz="4" w:space="0" w:color="auto"/>
              <w:right w:val="single" w:sz="4" w:space="0" w:color="auto"/>
            </w:tcBorders>
            <w:hideMark/>
          </w:tcPr>
          <w:p w14:paraId="20CD2F2A"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Borders>
              <w:top w:val="single" w:sz="4" w:space="0" w:color="auto"/>
              <w:left w:val="single" w:sz="4" w:space="0" w:color="auto"/>
              <w:bottom w:val="single" w:sz="4" w:space="0" w:color="auto"/>
              <w:right w:val="single" w:sz="4" w:space="0" w:color="auto"/>
            </w:tcBorders>
          </w:tcPr>
          <w:p w14:paraId="7A9730E7"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53BF52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36C6470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AF7885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15</w:t>
            </w:r>
          </w:p>
        </w:tc>
        <w:tc>
          <w:tcPr>
            <w:tcW w:w="4110" w:type="dxa"/>
            <w:tcBorders>
              <w:top w:val="single" w:sz="4" w:space="0" w:color="auto"/>
              <w:left w:val="single" w:sz="4" w:space="0" w:color="auto"/>
              <w:bottom w:val="single" w:sz="4" w:space="0" w:color="auto"/>
              <w:right w:val="single" w:sz="4" w:space="0" w:color="auto"/>
            </w:tcBorders>
            <w:hideMark/>
          </w:tcPr>
          <w:p w14:paraId="55373A77" w14:textId="77777777" w:rsidR="00D92062" w:rsidRPr="00D92062" w:rsidRDefault="00D92062" w:rsidP="00D92062">
            <w:pPr>
              <w:rPr>
                <w:lang w:val="ru-RU"/>
              </w:rPr>
            </w:pPr>
            <w:r w:rsidRPr="00D92062">
              <w:rPr>
                <w:rFonts w:ascii="Times New Roman" w:eastAsia="Times New Roman" w:hAnsi="Times New Roman"/>
                <w:color w:val="000000"/>
                <w:w w:val="97"/>
                <w:lang w:val="ru-RU"/>
              </w:rPr>
              <w:t>Модуль «Лёгкая атлетика». Техническая подготовка в метании спортивного снаряда с разбега на дальность.</w:t>
            </w:r>
            <w:r w:rsidRPr="00D92062">
              <w:rPr>
                <w:rFonts w:ascii="Times New Roman" w:eastAsia="Times New Roman" w:hAnsi="Times New Roman"/>
                <w:b/>
                <w:color w:val="000000"/>
                <w:w w:val="97"/>
                <w:lang w:val="ru-RU"/>
              </w:rPr>
              <w:t xml:space="preserve"> Ознакомление.</w:t>
            </w:r>
          </w:p>
        </w:tc>
        <w:tc>
          <w:tcPr>
            <w:tcW w:w="851" w:type="dxa"/>
            <w:tcBorders>
              <w:top w:val="single" w:sz="4" w:space="0" w:color="auto"/>
              <w:left w:val="single" w:sz="4" w:space="0" w:color="auto"/>
              <w:bottom w:val="single" w:sz="4" w:space="0" w:color="auto"/>
              <w:right w:val="single" w:sz="4" w:space="0" w:color="auto"/>
            </w:tcBorders>
            <w:hideMark/>
          </w:tcPr>
          <w:p w14:paraId="42CAC98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8A27298"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B132BA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97E7803"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3CEFCD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0CF470C" w14:textId="77777777" w:rsidTr="002F32F9">
        <w:trPr>
          <w:trHeight w:val="363"/>
        </w:trPr>
        <w:tc>
          <w:tcPr>
            <w:tcW w:w="534" w:type="dxa"/>
            <w:tcBorders>
              <w:top w:val="single" w:sz="4" w:space="0" w:color="auto"/>
              <w:left w:val="single" w:sz="4" w:space="0" w:color="auto"/>
              <w:bottom w:val="single" w:sz="4" w:space="0" w:color="auto"/>
              <w:right w:val="single" w:sz="4" w:space="0" w:color="auto"/>
            </w:tcBorders>
            <w:hideMark/>
          </w:tcPr>
          <w:p w14:paraId="6F9FB49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16</w:t>
            </w:r>
          </w:p>
        </w:tc>
        <w:tc>
          <w:tcPr>
            <w:tcW w:w="4110" w:type="dxa"/>
            <w:tcBorders>
              <w:top w:val="single" w:sz="4" w:space="0" w:color="auto"/>
              <w:left w:val="single" w:sz="4" w:space="0" w:color="auto"/>
              <w:bottom w:val="single" w:sz="4" w:space="0" w:color="auto"/>
              <w:right w:val="single" w:sz="4" w:space="0" w:color="auto"/>
            </w:tcBorders>
            <w:hideMark/>
          </w:tcPr>
          <w:p w14:paraId="5CE068B6" w14:textId="77777777" w:rsidR="00D92062" w:rsidRPr="00D92062" w:rsidRDefault="00D92062" w:rsidP="00D92062">
            <w:pPr>
              <w:rPr>
                <w:lang w:val="ru-RU"/>
              </w:rPr>
            </w:pPr>
            <w:r w:rsidRPr="00D92062">
              <w:rPr>
                <w:rFonts w:ascii="Times New Roman" w:eastAsia="Times New Roman" w:hAnsi="Times New Roman"/>
                <w:color w:val="000000"/>
                <w:w w:val="97"/>
                <w:lang w:val="ru-RU"/>
              </w:rPr>
              <w:t>Модуль «Лёгкая атлетика». Техническая подготовка в метании спортивного снаряда с разбега на дальность.</w:t>
            </w:r>
          </w:p>
        </w:tc>
        <w:tc>
          <w:tcPr>
            <w:tcW w:w="851" w:type="dxa"/>
            <w:tcBorders>
              <w:top w:val="single" w:sz="4" w:space="0" w:color="auto"/>
              <w:left w:val="single" w:sz="4" w:space="0" w:color="auto"/>
              <w:bottom w:val="single" w:sz="4" w:space="0" w:color="auto"/>
              <w:right w:val="single" w:sz="4" w:space="0" w:color="auto"/>
            </w:tcBorders>
            <w:hideMark/>
          </w:tcPr>
          <w:p w14:paraId="281DF63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07A9B1B"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A9D247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98CB1EA"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59218D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5174AB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AE55C8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17</w:t>
            </w:r>
          </w:p>
        </w:tc>
        <w:tc>
          <w:tcPr>
            <w:tcW w:w="4110" w:type="dxa"/>
            <w:tcBorders>
              <w:top w:val="single" w:sz="4" w:space="0" w:color="auto"/>
              <w:left w:val="single" w:sz="4" w:space="0" w:color="auto"/>
              <w:bottom w:val="single" w:sz="4" w:space="0" w:color="auto"/>
              <w:right w:val="single" w:sz="4" w:space="0" w:color="auto"/>
            </w:tcBorders>
            <w:hideMark/>
          </w:tcPr>
          <w:p w14:paraId="4C1B26E5" w14:textId="77777777" w:rsidR="00D92062" w:rsidRPr="00D92062" w:rsidRDefault="00D92062" w:rsidP="00D92062">
            <w:pPr>
              <w:rPr>
                <w:lang w:val="ru-RU"/>
              </w:rPr>
            </w:pPr>
            <w:r w:rsidRPr="00D92062">
              <w:rPr>
                <w:rFonts w:ascii="Times New Roman" w:eastAsia="Times New Roman" w:hAnsi="Times New Roman"/>
                <w:color w:val="000000"/>
                <w:w w:val="97"/>
                <w:lang w:val="ru-RU"/>
              </w:rPr>
              <w:t>Модуль «Лёгкая атлетика». Техническая подготовка в метании спортивного снаряда с разбега на дальность.</w:t>
            </w:r>
            <w:r w:rsidRPr="00D92062">
              <w:rPr>
                <w:rFonts w:ascii="Times New Roman" w:eastAsia="Times New Roman" w:hAnsi="Times New Roman"/>
                <w:b/>
                <w:color w:val="000000"/>
                <w:w w:val="97"/>
                <w:lang w:val="ru-RU"/>
              </w:rPr>
              <w:t xml:space="preserve"> Закрепление, проверка знаний.</w:t>
            </w:r>
          </w:p>
        </w:tc>
        <w:tc>
          <w:tcPr>
            <w:tcW w:w="851" w:type="dxa"/>
            <w:tcBorders>
              <w:top w:val="single" w:sz="4" w:space="0" w:color="auto"/>
              <w:left w:val="single" w:sz="4" w:space="0" w:color="auto"/>
              <w:bottom w:val="single" w:sz="4" w:space="0" w:color="auto"/>
              <w:right w:val="single" w:sz="4" w:space="0" w:color="auto"/>
            </w:tcBorders>
            <w:hideMark/>
          </w:tcPr>
          <w:p w14:paraId="48AFEB3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1FE0916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Borders>
              <w:top w:val="single" w:sz="4" w:space="0" w:color="auto"/>
              <w:left w:val="single" w:sz="4" w:space="0" w:color="auto"/>
              <w:bottom w:val="single" w:sz="4" w:space="0" w:color="auto"/>
              <w:right w:val="single" w:sz="4" w:space="0" w:color="auto"/>
            </w:tcBorders>
          </w:tcPr>
          <w:p w14:paraId="0535E047"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Borders>
              <w:top w:val="single" w:sz="4" w:space="0" w:color="auto"/>
              <w:left w:val="single" w:sz="4" w:space="0" w:color="auto"/>
              <w:bottom w:val="single" w:sz="4" w:space="0" w:color="auto"/>
              <w:right w:val="single" w:sz="4" w:space="0" w:color="auto"/>
            </w:tcBorders>
          </w:tcPr>
          <w:p w14:paraId="7EE9B372"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6960A5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30901FA0"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9999D7B"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18</w:t>
            </w:r>
          </w:p>
        </w:tc>
        <w:tc>
          <w:tcPr>
            <w:tcW w:w="4110" w:type="dxa"/>
            <w:tcBorders>
              <w:top w:val="single" w:sz="4" w:space="0" w:color="auto"/>
              <w:left w:val="single" w:sz="4" w:space="0" w:color="auto"/>
              <w:bottom w:val="single" w:sz="4" w:space="0" w:color="auto"/>
              <w:right w:val="single" w:sz="4" w:space="0" w:color="auto"/>
            </w:tcBorders>
            <w:hideMark/>
          </w:tcPr>
          <w:p w14:paraId="653B331A"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Длинный кувырок с разбега. </w:t>
            </w:r>
            <w:r w:rsidRPr="00D92062">
              <w:rPr>
                <w:rFonts w:ascii="Times New Roman" w:eastAsia="Times New Roman" w:hAnsi="Times New Roman"/>
                <w:b/>
                <w:color w:val="000000"/>
                <w:w w:val="97"/>
                <w:lang w:val="ru-RU"/>
              </w:rPr>
              <w:t>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2B2447D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9E58D7A"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667150E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4393749"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20ABA0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B2A070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419F89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19</w:t>
            </w:r>
          </w:p>
        </w:tc>
        <w:tc>
          <w:tcPr>
            <w:tcW w:w="4110" w:type="dxa"/>
            <w:tcBorders>
              <w:top w:val="single" w:sz="4" w:space="0" w:color="auto"/>
              <w:left w:val="single" w:sz="4" w:space="0" w:color="auto"/>
              <w:bottom w:val="single" w:sz="4" w:space="0" w:color="auto"/>
              <w:right w:val="single" w:sz="4" w:space="0" w:color="auto"/>
            </w:tcBorders>
            <w:hideMark/>
          </w:tcPr>
          <w:p w14:paraId="1363A7C8"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Длинный кувырок с разбега. </w:t>
            </w:r>
            <w:r w:rsidRPr="00D92062">
              <w:rPr>
                <w:rFonts w:ascii="Times New Roman" w:eastAsia="Times New Roman" w:hAnsi="Times New Roman"/>
                <w:b/>
                <w:color w:val="000000"/>
                <w:w w:val="97"/>
                <w:lang w:val="ru-RU"/>
              </w:rPr>
              <w:t>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71286A1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67AC44E" w14:textId="77777777" w:rsidR="00D92062" w:rsidRPr="00D92062" w:rsidRDefault="00D92062" w:rsidP="00D92062">
            <w:pPr>
              <w:tabs>
                <w:tab w:val="left" w:pos="4515"/>
              </w:tabs>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EC9B6F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B7DA26F"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DCD61B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617182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65BE90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20</w:t>
            </w:r>
          </w:p>
        </w:tc>
        <w:tc>
          <w:tcPr>
            <w:tcW w:w="4110" w:type="dxa"/>
            <w:tcBorders>
              <w:top w:val="single" w:sz="4" w:space="0" w:color="auto"/>
              <w:left w:val="single" w:sz="4" w:space="0" w:color="auto"/>
              <w:bottom w:val="single" w:sz="4" w:space="0" w:color="auto"/>
              <w:right w:val="single" w:sz="4" w:space="0" w:color="auto"/>
            </w:tcBorders>
            <w:hideMark/>
          </w:tcPr>
          <w:p w14:paraId="0F06F9A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Длинный кувырок с разбега. </w:t>
            </w:r>
            <w:r w:rsidRPr="00D92062">
              <w:rPr>
                <w:rFonts w:ascii="Times New Roman" w:eastAsia="Times New Roman" w:hAnsi="Times New Roman"/>
                <w:b/>
                <w:color w:val="000000"/>
                <w:w w:val="97"/>
                <w:lang w:val="ru-RU"/>
              </w:rPr>
              <w:t>Учет техники выполнения.</w:t>
            </w:r>
          </w:p>
        </w:tc>
        <w:tc>
          <w:tcPr>
            <w:tcW w:w="851" w:type="dxa"/>
            <w:tcBorders>
              <w:top w:val="single" w:sz="4" w:space="0" w:color="auto"/>
              <w:left w:val="single" w:sz="4" w:space="0" w:color="auto"/>
              <w:bottom w:val="single" w:sz="4" w:space="0" w:color="auto"/>
              <w:right w:val="single" w:sz="4" w:space="0" w:color="auto"/>
            </w:tcBorders>
            <w:hideMark/>
          </w:tcPr>
          <w:p w14:paraId="19A41BD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47CBD17B" w14:textId="77777777" w:rsidR="00D92062" w:rsidRPr="00D92062" w:rsidRDefault="00D92062" w:rsidP="00D92062">
            <w:pPr>
              <w:jc w:val="center"/>
              <w:rPr>
                <w:rFonts w:cs="Times New Roman"/>
                <w:lang w:val="ru-RU"/>
              </w:rPr>
            </w:pPr>
            <w:r w:rsidRPr="00D92062">
              <w:rPr>
                <w:rFonts w:cs="Times New Roman"/>
                <w:lang w:val="ru-RU"/>
              </w:rPr>
              <w:t>1</w:t>
            </w:r>
          </w:p>
        </w:tc>
        <w:tc>
          <w:tcPr>
            <w:tcW w:w="1343" w:type="dxa"/>
            <w:tcBorders>
              <w:top w:val="single" w:sz="4" w:space="0" w:color="auto"/>
              <w:left w:val="single" w:sz="4" w:space="0" w:color="auto"/>
              <w:bottom w:val="single" w:sz="4" w:space="0" w:color="auto"/>
              <w:right w:val="single" w:sz="4" w:space="0" w:color="auto"/>
            </w:tcBorders>
            <w:hideMark/>
          </w:tcPr>
          <w:p w14:paraId="71302A21"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Borders>
              <w:top w:val="single" w:sz="4" w:space="0" w:color="auto"/>
              <w:left w:val="single" w:sz="4" w:space="0" w:color="auto"/>
              <w:bottom w:val="single" w:sz="4" w:space="0" w:color="auto"/>
              <w:right w:val="single" w:sz="4" w:space="0" w:color="auto"/>
            </w:tcBorders>
          </w:tcPr>
          <w:p w14:paraId="5FCD3B02"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F5DA1D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35559A0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F05DEC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21</w:t>
            </w:r>
          </w:p>
        </w:tc>
        <w:tc>
          <w:tcPr>
            <w:tcW w:w="4110" w:type="dxa"/>
            <w:tcBorders>
              <w:top w:val="single" w:sz="4" w:space="0" w:color="auto"/>
              <w:left w:val="single" w:sz="4" w:space="0" w:color="auto"/>
              <w:bottom w:val="single" w:sz="4" w:space="0" w:color="auto"/>
              <w:right w:val="single" w:sz="4" w:space="0" w:color="auto"/>
            </w:tcBorders>
            <w:hideMark/>
          </w:tcPr>
          <w:p w14:paraId="7F40D0A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Кувырок назад в упор, стоя ноги врозь.</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7492B99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BE6C4F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F1F6CA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3994274"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9971D8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C235540"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002659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22</w:t>
            </w:r>
          </w:p>
        </w:tc>
        <w:tc>
          <w:tcPr>
            <w:tcW w:w="4110" w:type="dxa"/>
            <w:tcBorders>
              <w:top w:val="single" w:sz="4" w:space="0" w:color="auto"/>
              <w:left w:val="single" w:sz="4" w:space="0" w:color="auto"/>
              <w:bottom w:val="single" w:sz="4" w:space="0" w:color="auto"/>
              <w:right w:val="single" w:sz="4" w:space="0" w:color="auto"/>
            </w:tcBorders>
            <w:hideMark/>
          </w:tcPr>
          <w:p w14:paraId="67003F6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Кувырок назад в упор, стоя ноги врозь.</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0F8D1B5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335E0EE1" w14:textId="77777777" w:rsidR="00D92062" w:rsidRPr="00D92062" w:rsidRDefault="00D92062" w:rsidP="00D92062">
            <w:pPr>
              <w:rPr>
                <w:rFonts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3A6D8B6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789DB11"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EA5DD3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1C5588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28A57C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23</w:t>
            </w:r>
          </w:p>
        </w:tc>
        <w:tc>
          <w:tcPr>
            <w:tcW w:w="4110" w:type="dxa"/>
            <w:tcBorders>
              <w:top w:val="single" w:sz="4" w:space="0" w:color="auto"/>
              <w:left w:val="single" w:sz="4" w:space="0" w:color="auto"/>
              <w:bottom w:val="single" w:sz="4" w:space="0" w:color="auto"/>
              <w:right w:val="single" w:sz="4" w:space="0" w:color="auto"/>
            </w:tcBorders>
            <w:hideMark/>
          </w:tcPr>
          <w:p w14:paraId="20568433"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Кувырок назад в упор, стоя ноги врозь. </w:t>
            </w:r>
            <w:r w:rsidRPr="00D92062">
              <w:rPr>
                <w:rFonts w:ascii="Times New Roman" w:eastAsia="Times New Roman" w:hAnsi="Times New Roman"/>
                <w:b/>
                <w:color w:val="000000"/>
                <w:w w:val="97"/>
                <w:lang w:val="ru-RU"/>
              </w:rPr>
              <w:t>Учет техники выполнения.</w:t>
            </w:r>
          </w:p>
        </w:tc>
        <w:tc>
          <w:tcPr>
            <w:tcW w:w="851" w:type="dxa"/>
            <w:tcBorders>
              <w:top w:val="single" w:sz="4" w:space="0" w:color="auto"/>
              <w:left w:val="single" w:sz="4" w:space="0" w:color="auto"/>
              <w:bottom w:val="single" w:sz="4" w:space="0" w:color="auto"/>
              <w:right w:val="single" w:sz="4" w:space="0" w:color="auto"/>
            </w:tcBorders>
            <w:hideMark/>
          </w:tcPr>
          <w:p w14:paraId="321A6BA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3A9F9D7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Borders>
              <w:top w:val="single" w:sz="4" w:space="0" w:color="auto"/>
              <w:left w:val="single" w:sz="4" w:space="0" w:color="auto"/>
              <w:bottom w:val="single" w:sz="4" w:space="0" w:color="auto"/>
              <w:right w:val="single" w:sz="4" w:space="0" w:color="auto"/>
            </w:tcBorders>
            <w:hideMark/>
          </w:tcPr>
          <w:p w14:paraId="18688486" w14:textId="77777777" w:rsidR="00D92062" w:rsidRPr="00D92062" w:rsidRDefault="00D92062" w:rsidP="00D92062">
            <w:pPr>
              <w:rPr>
                <w:rFonts w:cs="Times New Roman"/>
              </w:rPr>
            </w:pPr>
          </w:p>
        </w:tc>
        <w:tc>
          <w:tcPr>
            <w:tcW w:w="975" w:type="dxa"/>
            <w:tcBorders>
              <w:top w:val="single" w:sz="4" w:space="0" w:color="auto"/>
              <w:left w:val="single" w:sz="4" w:space="0" w:color="auto"/>
              <w:bottom w:val="single" w:sz="4" w:space="0" w:color="auto"/>
              <w:right w:val="single" w:sz="4" w:space="0" w:color="auto"/>
            </w:tcBorders>
          </w:tcPr>
          <w:p w14:paraId="7CB0B52F" w14:textId="77777777" w:rsidR="00D92062" w:rsidRPr="00D92062" w:rsidRDefault="00D92062" w:rsidP="00D92062">
            <w:pPr>
              <w:tabs>
                <w:tab w:val="left" w:pos="4515"/>
              </w:tabs>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223C8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6E2FFF7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AE1E56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24</w:t>
            </w:r>
          </w:p>
        </w:tc>
        <w:tc>
          <w:tcPr>
            <w:tcW w:w="4110" w:type="dxa"/>
            <w:tcBorders>
              <w:top w:val="single" w:sz="4" w:space="0" w:color="auto"/>
              <w:left w:val="single" w:sz="4" w:space="0" w:color="auto"/>
              <w:bottom w:val="single" w:sz="4" w:space="0" w:color="auto"/>
              <w:right w:val="single" w:sz="4" w:space="0" w:color="auto"/>
            </w:tcBorders>
            <w:hideMark/>
          </w:tcPr>
          <w:p w14:paraId="672A2FED" w14:textId="77777777" w:rsidR="00D92062" w:rsidRPr="00D92062" w:rsidRDefault="00D92062" w:rsidP="00D92062">
            <w:pPr>
              <w:rPr>
                <w:lang w:val="ru-RU"/>
              </w:rPr>
            </w:pPr>
            <w:r w:rsidRPr="00D92062">
              <w:rPr>
                <w:rFonts w:ascii="Times New Roman" w:eastAsia="Times New Roman" w:hAnsi="Times New Roman"/>
                <w:i/>
                <w:color w:val="000000"/>
                <w:w w:val="97"/>
              </w:rPr>
              <w:t xml:space="preserve">Модуль «Гимнастика». </w:t>
            </w:r>
            <w:r w:rsidRPr="00D92062">
              <w:rPr>
                <w:rFonts w:ascii="Times New Roman" w:eastAsia="Times New Roman" w:hAnsi="Times New Roman"/>
                <w:color w:val="000000"/>
                <w:w w:val="97"/>
              </w:rPr>
              <w:t>Акробатическаякомбинация</w:t>
            </w:r>
            <w:r w:rsidRPr="00D92062">
              <w:rPr>
                <w:rFonts w:ascii="Times New Roman" w:eastAsia="Times New Roman" w:hAnsi="Times New Roman"/>
                <w:color w:val="000000"/>
                <w:w w:val="97"/>
                <w:lang w:val="ru-RU"/>
              </w:rPr>
              <w:t>.</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587D87F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62D4F12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E3465B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B301E89"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01058E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3EBBDDF"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2687F1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25</w:t>
            </w:r>
          </w:p>
        </w:tc>
        <w:tc>
          <w:tcPr>
            <w:tcW w:w="4110" w:type="dxa"/>
            <w:tcBorders>
              <w:top w:val="single" w:sz="4" w:space="0" w:color="auto"/>
              <w:left w:val="single" w:sz="4" w:space="0" w:color="auto"/>
              <w:bottom w:val="single" w:sz="4" w:space="0" w:color="auto"/>
              <w:right w:val="single" w:sz="4" w:space="0" w:color="auto"/>
            </w:tcBorders>
            <w:hideMark/>
          </w:tcPr>
          <w:p w14:paraId="3DE0E07D" w14:textId="77777777" w:rsidR="00D92062" w:rsidRPr="00D92062" w:rsidRDefault="00D92062" w:rsidP="00D92062">
            <w:pPr>
              <w:rPr>
                <w:lang w:val="ru-RU"/>
              </w:rPr>
            </w:pPr>
            <w:r w:rsidRPr="00D92062">
              <w:rPr>
                <w:rFonts w:ascii="Times New Roman" w:eastAsia="Times New Roman" w:hAnsi="Times New Roman"/>
                <w:i/>
                <w:color w:val="000000"/>
                <w:w w:val="97"/>
              </w:rPr>
              <w:t xml:space="preserve">Модуль «Гимнастика». </w:t>
            </w:r>
            <w:r w:rsidRPr="00D92062">
              <w:rPr>
                <w:rFonts w:ascii="Times New Roman" w:eastAsia="Times New Roman" w:hAnsi="Times New Roman"/>
                <w:color w:val="000000"/>
                <w:w w:val="97"/>
              </w:rPr>
              <w:t>Акробатическаякомбинация</w:t>
            </w:r>
            <w:r w:rsidRPr="00D92062">
              <w:rPr>
                <w:rFonts w:ascii="Times New Roman" w:eastAsia="Times New Roman" w:hAnsi="Times New Roman"/>
                <w:color w:val="000000"/>
                <w:w w:val="97"/>
                <w:lang w:val="ru-RU"/>
              </w:rPr>
              <w:t>.</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7710DF4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D532FD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B5E2A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6871A4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80932B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5F8A8C0"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5DFE59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26</w:t>
            </w:r>
          </w:p>
        </w:tc>
        <w:tc>
          <w:tcPr>
            <w:tcW w:w="4110" w:type="dxa"/>
            <w:tcBorders>
              <w:top w:val="single" w:sz="4" w:space="0" w:color="auto"/>
              <w:left w:val="single" w:sz="4" w:space="0" w:color="auto"/>
              <w:bottom w:val="single" w:sz="4" w:space="0" w:color="auto"/>
              <w:right w:val="single" w:sz="4" w:space="0" w:color="auto"/>
            </w:tcBorders>
            <w:hideMark/>
          </w:tcPr>
          <w:p w14:paraId="19786418"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Акробатическаякомбинация.</w:t>
            </w:r>
            <w:r w:rsidRPr="00D92062">
              <w:rPr>
                <w:rFonts w:ascii="Times New Roman" w:eastAsia="Times New Roman" w:hAnsi="Times New Roman"/>
                <w:b/>
                <w:color w:val="000000"/>
                <w:w w:val="97"/>
                <w:lang w:val="ru-RU"/>
              </w:rPr>
              <w:t xml:space="preserve"> Учет техники выполнения.</w:t>
            </w:r>
          </w:p>
        </w:tc>
        <w:tc>
          <w:tcPr>
            <w:tcW w:w="851" w:type="dxa"/>
            <w:tcBorders>
              <w:top w:val="single" w:sz="4" w:space="0" w:color="auto"/>
              <w:left w:val="single" w:sz="4" w:space="0" w:color="auto"/>
              <w:bottom w:val="single" w:sz="4" w:space="0" w:color="auto"/>
              <w:right w:val="single" w:sz="4" w:space="0" w:color="auto"/>
            </w:tcBorders>
            <w:hideMark/>
          </w:tcPr>
          <w:p w14:paraId="3AA4BF1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D42BA8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43" w:type="dxa"/>
            <w:tcBorders>
              <w:top w:val="single" w:sz="4" w:space="0" w:color="auto"/>
              <w:left w:val="single" w:sz="4" w:space="0" w:color="auto"/>
              <w:bottom w:val="single" w:sz="4" w:space="0" w:color="auto"/>
              <w:right w:val="single" w:sz="4" w:space="0" w:color="auto"/>
            </w:tcBorders>
            <w:hideMark/>
          </w:tcPr>
          <w:p w14:paraId="63FBA915" w14:textId="77777777" w:rsidR="00D92062" w:rsidRPr="00D92062" w:rsidRDefault="00D92062" w:rsidP="00D92062">
            <w:pPr>
              <w:tabs>
                <w:tab w:val="left" w:pos="4515"/>
              </w:tabs>
              <w:jc w:val="center"/>
              <w:rPr>
                <w:rFonts w:ascii="Times New Roman" w:hAnsi="Times New Roman" w:cs="Times New Roman"/>
                <w:lang w:val="ru-RU"/>
              </w:rPr>
            </w:pPr>
          </w:p>
        </w:tc>
        <w:tc>
          <w:tcPr>
            <w:tcW w:w="975" w:type="dxa"/>
            <w:tcBorders>
              <w:top w:val="single" w:sz="4" w:space="0" w:color="auto"/>
              <w:left w:val="single" w:sz="4" w:space="0" w:color="auto"/>
              <w:bottom w:val="single" w:sz="4" w:space="0" w:color="auto"/>
              <w:right w:val="single" w:sz="4" w:space="0" w:color="auto"/>
            </w:tcBorders>
          </w:tcPr>
          <w:p w14:paraId="4892801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749D18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Зачет, практическая работа</w:t>
            </w:r>
          </w:p>
        </w:tc>
      </w:tr>
      <w:tr w:rsidR="00D92062" w:rsidRPr="00D92062" w14:paraId="74961D3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F6E8CC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27</w:t>
            </w:r>
          </w:p>
        </w:tc>
        <w:tc>
          <w:tcPr>
            <w:tcW w:w="4110" w:type="dxa"/>
            <w:tcBorders>
              <w:top w:val="single" w:sz="4" w:space="0" w:color="auto"/>
              <w:left w:val="single" w:sz="4" w:space="0" w:color="auto"/>
              <w:bottom w:val="single" w:sz="4" w:space="0" w:color="auto"/>
              <w:right w:val="single" w:sz="4" w:space="0" w:color="auto"/>
            </w:tcBorders>
            <w:hideMark/>
          </w:tcPr>
          <w:p w14:paraId="5F1B0BD3"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Размахивания в висе на высокой перекладине.</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2BA1889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6F0150F5" w14:textId="77777777" w:rsidR="00D92062" w:rsidRPr="00D92062" w:rsidRDefault="00D92062" w:rsidP="00D92062">
            <w:pPr>
              <w:rPr>
                <w:rFonts w:cs="Times New Roman"/>
              </w:rPr>
            </w:pPr>
          </w:p>
        </w:tc>
        <w:tc>
          <w:tcPr>
            <w:tcW w:w="1343" w:type="dxa"/>
            <w:tcBorders>
              <w:top w:val="single" w:sz="4" w:space="0" w:color="auto"/>
              <w:left w:val="single" w:sz="4" w:space="0" w:color="auto"/>
              <w:bottom w:val="single" w:sz="4" w:space="0" w:color="auto"/>
              <w:right w:val="single" w:sz="4" w:space="0" w:color="auto"/>
            </w:tcBorders>
            <w:hideMark/>
          </w:tcPr>
          <w:p w14:paraId="208BB3E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A806F5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C3D3E9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DEEA27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DEB86F8"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28</w:t>
            </w:r>
          </w:p>
        </w:tc>
        <w:tc>
          <w:tcPr>
            <w:tcW w:w="4110" w:type="dxa"/>
            <w:tcBorders>
              <w:top w:val="single" w:sz="4" w:space="0" w:color="auto"/>
              <w:left w:val="single" w:sz="4" w:space="0" w:color="auto"/>
              <w:bottom w:val="single" w:sz="4" w:space="0" w:color="auto"/>
              <w:right w:val="single" w:sz="4" w:space="0" w:color="auto"/>
            </w:tcBorders>
            <w:hideMark/>
          </w:tcPr>
          <w:p w14:paraId="0FA5B6BB"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Размахивания в висе на высокой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635FE73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1362D8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67D7A3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6C7936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16FED4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666034F"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6DBC21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29</w:t>
            </w:r>
          </w:p>
        </w:tc>
        <w:tc>
          <w:tcPr>
            <w:tcW w:w="4110" w:type="dxa"/>
            <w:tcBorders>
              <w:top w:val="single" w:sz="4" w:space="0" w:color="auto"/>
              <w:left w:val="single" w:sz="4" w:space="0" w:color="auto"/>
              <w:bottom w:val="single" w:sz="4" w:space="0" w:color="auto"/>
              <w:right w:val="single" w:sz="4" w:space="0" w:color="auto"/>
            </w:tcBorders>
            <w:hideMark/>
          </w:tcPr>
          <w:p w14:paraId="77B1C6CA"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Размахивания в висе на высокой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7A243CC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B3D636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D1B6C0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00BAA2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A8A4AD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2B23E81" w14:textId="77777777" w:rsidTr="002F32F9">
        <w:trPr>
          <w:trHeight w:val="836"/>
        </w:trPr>
        <w:tc>
          <w:tcPr>
            <w:tcW w:w="534" w:type="dxa"/>
            <w:tcBorders>
              <w:top w:val="single" w:sz="4" w:space="0" w:color="auto"/>
              <w:left w:val="single" w:sz="4" w:space="0" w:color="auto"/>
              <w:bottom w:val="single" w:sz="4" w:space="0" w:color="auto"/>
              <w:right w:val="single" w:sz="4" w:space="0" w:color="auto"/>
            </w:tcBorders>
            <w:hideMark/>
          </w:tcPr>
          <w:p w14:paraId="1299AFB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30</w:t>
            </w:r>
          </w:p>
        </w:tc>
        <w:tc>
          <w:tcPr>
            <w:tcW w:w="4110" w:type="dxa"/>
            <w:tcBorders>
              <w:top w:val="single" w:sz="4" w:space="0" w:color="auto"/>
              <w:left w:val="single" w:sz="4" w:space="0" w:color="auto"/>
              <w:bottom w:val="single" w:sz="4" w:space="0" w:color="auto"/>
              <w:right w:val="single" w:sz="4" w:space="0" w:color="auto"/>
            </w:tcBorders>
            <w:hideMark/>
          </w:tcPr>
          <w:p w14:paraId="2CF6B3E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Соскок вперёд прогнувшись с высокой гимнастической перекладины.</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tcPr>
          <w:p w14:paraId="0F6190FF" w14:textId="77777777" w:rsidR="00D92062" w:rsidRPr="00D92062" w:rsidRDefault="00D92062" w:rsidP="00D92062">
            <w:pPr>
              <w:tabs>
                <w:tab w:val="left" w:pos="4515"/>
              </w:tabs>
              <w:jc w:val="center"/>
              <w:rPr>
                <w:rFonts w:ascii="Times New Roman" w:hAnsi="Times New Roman" w:cs="Times New Roman"/>
                <w:lang w:val="ru-RU"/>
              </w:rPr>
            </w:pPr>
          </w:p>
          <w:p w14:paraId="2D0450D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99D350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3F07EB8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DE2F39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6A8542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5C9CAF1"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B14B3F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31</w:t>
            </w:r>
          </w:p>
        </w:tc>
        <w:tc>
          <w:tcPr>
            <w:tcW w:w="4110" w:type="dxa"/>
            <w:tcBorders>
              <w:top w:val="single" w:sz="4" w:space="0" w:color="auto"/>
              <w:left w:val="single" w:sz="4" w:space="0" w:color="auto"/>
              <w:bottom w:val="single" w:sz="4" w:space="0" w:color="auto"/>
              <w:right w:val="single" w:sz="4" w:space="0" w:color="auto"/>
            </w:tcBorders>
            <w:hideMark/>
          </w:tcPr>
          <w:p w14:paraId="6448705B"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Соскок вперёд прогнувшись с высокой гимнастической перекладины.</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4A0B2F4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A22411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F27D7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694D29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65F6C4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0472F0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97B4FA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32</w:t>
            </w:r>
          </w:p>
        </w:tc>
        <w:tc>
          <w:tcPr>
            <w:tcW w:w="4110" w:type="dxa"/>
            <w:tcBorders>
              <w:top w:val="single" w:sz="4" w:space="0" w:color="auto"/>
              <w:left w:val="single" w:sz="4" w:space="0" w:color="auto"/>
              <w:bottom w:val="single" w:sz="4" w:space="0" w:color="auto"/>
              <w:right w:val="single" w:sz="4" w:space="0" w:color="auto"/>
            </w:tcBorders>
            <w:hideMark/>
          </w:tcPr>
          <w:p w14:paraId="0AAB73D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Соскок вперёд прогнувшись с высокой гимнастической перекладины.</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6E86CA9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417603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FD2278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C42EC7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E7742B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2C6A4A0"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5E3595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33</w:t>
            </w:r>
          </w:p>
        </w:tc>
        <w:tc>
          <w:tcPr>
            <w:tcW w:w="4110" w:type="dxa"/>
            <w:tcBorders>
              <w:top w:val="single" w:sz="4" w:space="0" w:color="auto"/>
              <w:left w:val="single" w:sz="4" w:space="0" w:color="auto"/>
              <w:bottom w:val="single" w:sz="4" w:space="0" w:color="auto"/>
              <w:right w:val="single" w:sz="4" w:space="0" w:color="auto"/>
            </w:tcBorders>
            <w:hideMark/>
          </w:tcPr>
          <w:p w14:paraId="3DE70A8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высокой гимнастической перекладине.</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638B3CB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hideMark/>
          </w:tcPr>
          <w:p w14:paraId="6FA6609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tcPr>
          <w:p w14:paraId="5CD3C48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327B39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5211F9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3BDCE4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9A658C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34</w:t>
            </w:r>
          </w:p>
        </w:tc>
        <w:tc>
          <w:tcPr>
            <w:tcW w:w="4110" w:type="dxa"/>
            <w:tcBorders>
              <w:top w:val="single" w:sz="4" w:space="0" w:color="auto"/>
              <w:left w:val="single" w:sz="4" w:space="0" w:color="auto"/>
              <w:bottom w:val="single" w:sz="4" w:space="0" w:color="auto"/>
              <w:right w:val="single" w:sz="4" w:space="0" w:color="auto"/>
            </w:tcBorders>
            <w:hideMark/>
          </w:tcPr>
          <w:p w14:paraId="5DA7BAA7"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высокой гимнастической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06B0910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EB7A24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5D8C872"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88E8AA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F6A800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B444B42"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39F55C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35</w:t>
            </w:r>
          </w:p>
        </w:tc>
        <w:tc>
          <w:tcPr>
            <w:tcW w:w="4110" w:type="dxa"/>
            <w:tcBorders>
              <w:top w:val="single" w:sz="4" w:space="0" w:color="auto"/>
              <w:left w:val="single" w:sz="4" w:space="0" w:color="auto"/>
              <w:bottom w:val="single" w:sz="4" w:space="0" w:color="auto"/>
              <w:right w:val="single" w:sz="4" w:space="0" w:color="auto"/>
            </w:tcBorders>
            <w:hideMark/>
          </w:tcPr>
          <w:p w14:paraId="42AB9BC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высокой гимнастической перекладине.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4C83CFF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7CE638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3CC938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A453E8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D7D4EC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25B429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60825E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36</w:t>
            </w:r>
          </w:p>
        </w:tc>
        <w:tc>
          <w:tcPr>
            <w:tcW w:w="4110" w:type="dxa"/>
            <w:tcBorders>
              <w:top w:val="single" w:sz="4" w:space="0" w:color="auto"/>
              <w:left w:val="single" w:sz="4" w:space="0" w:color="auto"/>
              <w:bottom w:val="single" w:sz="4" w:space="0" w:color="auto"/>
              <w:right w:val="single" w:sz="4" w:space="0" w:color="auto"/>
            </w:tcBorders>
            <w:hideMark/>
          </w:tcPr>
          <w:p w14:paraId="01A1E8CE"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b/>
                <w:color w:val="000000"/>
                <w:w w:val="97"/>
                <w:lang w:val="ru-RU"/>
              </w:rPr>
              <w:t>Гимнастическая комбинация на параллельных брусьях</w:t>
            </w:r>
          </w:p>
        </w:tc>
        <w:tc>
          <w:tcPr>
            <w:tcW w:w="851" w:type="dxa"/>
            <w:tcBorders>
              <w:top w:val="single" w:sz="4" w:space="0" w:color="auto"/>
              <w:left w:val="single" w:sz="4" w:space="0" w:color="auto"/>
              <w:bottom w:val="single" w:sz="4" w:space="0" w:color="auto"/>
              <w:right w:val="single" w:sz="4" w:space="0" w:color="auto"/>
            </w:tcBorders>
            <w:hideMark/>
          </w:tcPr>
          <w:p w14:paraId="3B6CE5E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BBD8CB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1CB2E3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AB85AC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D80697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500A79D"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216697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37</w:t>
            </w:r>
          </w:p>
        </w:tc>
        <w:tc>
          <w:tcPr>
            <w:tcW w:w="4110" w:type="dxa"/>
            <w:tcBorders>
              <w:top w:val="single" w:sz="4" w:space="0" w:color="auto"/>
              <w:left w:val="single" w:sz="4" w:space="0" w:color="auto"/>
              <w:bottom w:val="single" w:sz="4" w:space="0" w:color="auto"/>
              <w:right w:val="single" w:sz="4" w:space="0" w:color="auto"/>
            </w:tcBorders>
            <w:hideMark/>
          </w:tcPr>
          <w:p w14:paraId="00D875B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0B298B0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3C794A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A9F0C2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2A2BE0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860649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C5F7A73"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52AFDF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38</w:t>
            </w:r>
          </w:p>
        </w:tc>
        <w:tc>
          <w:tcPr>
            <w:tcW w:w="4110" w:type="dxa"/>
            <w:tcBorders>
              <w:top w:val="single" w:sz="4" w:space="0" w:color="auto"/>
              <w:left w:val="single" w:sz="4" w:space="0" w:color="auto"/>
              <w:bottom w:val="single" w:sz="4" w:space="0" w:color="auto"/>
              <w:right w:val="single" w:sz="4" w:space="0" w:color="auto"/>
            </w:tcBorders>
            <w:hideMark/>
          </w:tcPr>
          <w:p w14:paraId="6D5CBA19"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параллельных брусьях.</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195C501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0579315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56685D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92840A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845E49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4592C9C"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5E988D0"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39</w:t>
            </w:r>
          </w:p>
        </w:tc>
        <w:tc>
          <w:tcPr>
            <w:tcW w:w="4110" w:type="dxa"/>
            <w:tcBorders>
              <w:top w:val="single" w:sz="4" w:space="0" w:color="auto"/>
              <w:left w:val="single" w:sz="4" w:space="0" w:color="auto"/>
              <w:bottom w:val="single" w:sz="4" w:space="0" w:color="auto"/>
              <w:right w:val="single" w:sz="4" w:space="0" w:color="auto"/>
            </w:tcBorders>
            <w:hideMark/>
          </w:tcPr>
          <w:p w14:paraId="0B3250E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гимнастическом бревне.</w:t>
            </w:r>
            <w:r w:rsidRPr="00D92062">
              <w:rPr>
                <w:rFonts w:ascii="Times New Roman" w:eastAsia="Times New Roman" w:hAnsi="Times New Roman"/>
                <w:b/>
                <w:color w:val="000000"/>
                <w:w w:val="97"/>
                <w:lang w:val="ru-RU"/>
              </w:rPr>
              <w:t xml:space="preserve"> Разучивание.</w:t>
            </w:r>
          </w:p>
        </w:tc>
        <w:tc>
          <w:tcPr>
            <w:tcW w:w="851" w:type="dxa"/>
            <w:tcBorders>
              <w:top w:val="single" w:sz="4" w:space="0" w:color="auto"/>
              <w:left w:val="single" w:sz="4" w:space="0" w:color="auto"/>
              <w:bottom w:val="single" w:sz="4" w:space="0" w:color="auto"/>
              <w:right w:val="single" w:sz="4" w:space="0" w:color="auto"/>
            </w:tcBorders>
            <w:hideMark/>
          </w:tcPr>
          <w:p w14:paraId="24578B3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D854F4B"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E3FC99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0246092"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E9990E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B51312F"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C114114"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40</w:t>
            </w:r>
          </w:p>
        </w:tc>
        <w:tc>
          <w:tcPr>
            <w:tcW w:w="4110" w:type="dxa"/>
            <w:tcBorders>
              <w:top w:val="single" w:sz="4" w:space="0" w:color="auto"/>
              <w:left w:val="single" w:sz="4" w:space="0" w:color="auto"/>
              <w:bottom w:val="single" w:sz="4" w:space="0" w:color="auto"/>
              <w:right w:val="single" w:sz="4" w:space="0" w:color="auto"/>
            </w:tcBorders>
            <w:hideMark/>
          </w:tcPr>
          <w:p w14:paraId="5CFA5F0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гимнастическом бревне.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0C1C635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81AD0C0"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7C723A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DB07A17"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648A0E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C10129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4D8903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41</w:t>
            </w:r>
          </w:p>
        </w:tc>
        <w:tc>
          <w:tcPr>
            <w:tcW w:w="4110" w:type="dxa"/>
            <w:tcBorders>
              <w:top w:val="single" w:sz="4" w:space="0" w:color="auto"/>
              <w:left w:val="single" w:sz="4" w:space="0" w:color="auto"/>
              <w:bottom w:val="single" w:sz="4" w:space="0" w:color="auto"/>
              <w:right w:val="single" w:sz="4" w:space="0" w:color="auto"/>
            </w:tcBorders>
            <w:hideMark/>
          </w:tcPr>
          <w:p w14:paraId="4320A9E0"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Гимнастическая комбинация на гимнастическом бревне.</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5721DCC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92089E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05820B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FEAE6BD"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1A2C29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3B031C3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FA60EB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42</w:t>
            </w:r>
          </w:p>
        </w:tc>
        <w:tc>
          <w:tcPr>
            <w:tcW w:w="4110" w:type="dxa"/>
            <w:tcBorders>
              <w:top w:val="single" w:sz="4" w:space="0" w:color="auto"/>
              <w:left w:val="single" w:sz="4" w:space="0" w:color="auto"/>
              <w:bottom w:val="single" w:sz="4" w:space="0" w:color="auto"/>
              <w:right w:val="single" w:sz="4" w:space="0" w:color="auto"/>
            </w:tcBorders>
          </w:tcPr>
          <w:p w14:paraId="50902C78"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Лазанье по канату в два приема.</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4606E04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0D6876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114D66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77112E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7EF866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187D95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15F4AA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43</w:t>
            </w:r>
          </w:p>
        </w:tc>
        <w:tc>
          <w:tcPr>
            <w:tcW w:w="4110" w:type="dxa"/>
            <w:tcBorders>
              <w:top w:val="single" w:sz="4" w:space="0" w:color="auto"/>
              <w:left w:val="single" w:sz="4" w:space="0" w:color="auto"/>
              <w:bottom w:val="single" w:sz="4" w:space="0" w:color="auto"/>
              <w:right w:val="single" w:sz="4" w:space="0" w:color="auto"/>
            </w:tcBorders>
          </w:tcPr>
          <w:p w14:paraId="3FC05B49"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Лазанье по канату в два приема.</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517ADF3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1D1B17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49231C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78D137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A31549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002BB58"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3A98AF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44</w:t>
            </w:r>
          </w:p>
        </w:tc>
        <w:tc>
          <w:tcPr>
            <w:tcW w:w="4110" w:type="dxa"/>
            <w:tcBorders>
              <w:top w:val="single" w:sz="4" w:space="0" w:color="auto"/>
              <w:left w:val="single" w:sz="4" w:space="0" w:color="auto"/>
              <w:bottom w:val="single" w:sz="4" w:space="0" w:color="auto"/>
              <w:right w:val="single" w:sz="4" w:space="0" w:color="auto"/>
            </w:tcBorders>
          </w:tcPr>
          <w:p w14:paraId="4A44ED9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Лазанье по канату в два приема.</w:t>
            </w:r>
            <w:r w:rsidRPr="00D92062">
              <w:rPr>
                <w:rFonts w:ascii="Times New Roman" w:eastAsia="Times New Roman" w:hAnsi="Times New Roman"/>
                <w:b/>
                <w:color w:val="000000"/>
                <w:w w:val="97"/>
                <w:lang w:val="ru-RU"/>
              </w:rPr>
              <w:t xml:space="preserve"> Совершенствование.</w:t>
            </w:r>
          </w:p>
        </w:tc>
        <w:tc>
          <w:tcPr>
            <w:tcW w:w="851" w:type="dxa"/>
            <w:tcBorders>
              <w:top w:val="single" w:sz="4" w:space="0" w:color="auto"/>
              <w:left w:val="single" w:sz="4" w:space="0" w:color="auto"/>
              <w:bottom w:val="single" w:sz="4" w:space="0" w:color="auto"/>
              <w:right w:val="single" w:sz="4" w:space="0" w:color="auto"/>
            </w:tcBorders>
            <w:hideMark/>
          </w:tcPr>
          <w:p w14:paraId="515B74D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C9D9A9E"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54182AF"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3D3F1A8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8E9E4F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BC07BD3"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3D9D4F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45</w:t>
            </w:r>
          </w:p>
        </w:tc>
        <w:tc>
          <w:tcPr>
            <w:tcW w:w="4110" w:type="dxa"/>
            <w:tcBorders>
              <w:top w:val="single" w:sz="4" w:space="0" w:color="auto"/>
              <w:left w:val="single" w:sz="4" w:space="0" w:color="auto"/>
              <w:bottom w:val="single" w:sz="4" w:space="0" w:color="auto"/>
              <w:right w:val="single" w:sz="4" w:space="0" w:color="auto"/>
            </w:tcBorders>
          </w:tcPr>
          <w:p w14:paraId="56CCECB0"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Упражнения </w:t>
            </w:r>
            <w:r w:rsidRPr="00D92062">
              <w:rPr>
                <w:rFonts w:ascii="Times New Roman" w:eastAsia="Times New Roman" w:hAnsi="Times New Roman"/>
                <w:b/>
                <w:color w:val="000000"/>
                <w:w w:val="97"/>
                <w:lang w:val="ru-RU"/>
              </w:rPr>
              <w:t>гимнастические пирамиды.</w:t>
            </w:r>
          </w:p>
        </w:tc>
        <w:tc>
          <w:tcPr>
            <w:tcW w:w="851" w:type="dxa"/>
            <w:tcBorders>
              <w:top w:val="single" w:sz="4" w:space="0" w:color="auto"/>
              <w:left w:val="single" w:sz="4" w:space="0" w:color="auto"/>
              <w:bottom w:val="single" w:sz="4" w:space="0" w:color="auto"/>
              <w:right w:val="single" w:sz="4" w:space="0" w:color="auto"/>
            </w:tcBorders>
            <w:hideMark/>
          </w:tcPr>
          <w:p w14:paraId="0EA11080"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402C2D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8F9586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0C0ED8F"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466831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59E306A"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25B1F66"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46</w:t>
            </w:r>
          </w:p>
        </w:tc>
        <w:tc>
          <w:tcPr>
            <w:tcW w:w="4110" w:type="dxa"/>
            <w:tcBorders>
              <w:top w:val="single" w:sz="4" w:space="0" w:color="auto"/>
              <w:left w:val="single" w:sz="4" w:space="0" w:color="auto"/>
              <w:bottom w:val="single" w:sz="4" w:space="0" w:color="auto"/>
              <w:right w:val="single" w:sz="4" w:space="0" w:color="auto"/>
            </w:tcBorders>
          </w:tcPr>
          <w:p w14:paraId="6CD06C69"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Упражнения </w:t>
            </w:r>
            <w:r w:rsidRPr="00D92062">
              <w:rPr>
                <w:rFonts w:ascii="Times New Roman" w:eastAsia="Times New Roman" w:hAnsi="Times New Roman"/>
                <w:b/>
                <w:color w:val="000000"/>
                <w:w w:val="97"/>
                <w:lang w:val="ru-RU"/>
              </w:rPr>
              <w:t>гимнастические пирамиды.</w:t>
            </w:r>
          </w:p>
        </w:tc>
        <w:tc>
          <w:tcPr>
            <w:tcW w:w="851" w:type="dxa"/>
            <w:tcBorders>
              <w:top w:val="single" w:sz="4" w:space="0" w:color="auto"/>
              <w:left w:val="single" w:sz="4" w:space="0" w:color="auto"/>
              <w:bottom w:val="single" w:sz="4" w:space="0" w:color="auto"/>
              <w:right w:val="single" w:sz="4" w:space="0" w:color="auto"/>
            </w:tcBorders>
            <w:hideMark/>
          </w:tcPr>
          <w:p w14:paraId="12DBE89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9779B3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C8B429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5863CA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9D1831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A50385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0B43B6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47</w:t>
            </w:r>
          </w:p>
        </w:tc>
        <w:tc>
          <w:tcPr>
            <w:tcW w:w="4110" w:type="dxa"/>
            <w:tcBorders>
              <w:top w:val="single" w:sz="4" w:space="0" w:color="auto"/>
              <w:left w:val="single" w:sz="4" w:space="0" w:color="auto"/>
              <w:bottom w:val="single" w:sz="4" w:space="0" w:color="auto"/>
              <w:right w:val="single" w:sz="4" w:space="0" w:color="auto"/>
            </w:tcBorders>
          </w:tcPr>
          <w:p w14:paraId="1D57EA03"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«Гимнастика». </w:t>
            </w:r>
            <w:r w:rsidRPr="00D92062">
              <w:rPr>
                <w:rFonts w:ascii="Times New Roman" w:eastAsia="Times New Roman" w:hAnsi="Times New Roman"/>
                <w:color w:val="000000"/>
                <w:w w:val="97"/>
                <w:lang w:val="ru-RU"/>
              </w:rPr>
              <w:t xml:space="preserve">Упражнения </w:t>
            </w:r>
            <w:r w:rsidRPr="00D92062">
              <w:rPr>
                <w:rFonts w:ascii="Times New Roman" w:eastAsia="Times New Roman" w:hAnsi="Times New Roman"/>
                <w:b/>
                <w:color w:val="000000"/>
                <w:w w:val="97"/>
                <w:lang w:val="ru-RU"/>
              </w:rPr>
              <w:t>гимнастические пирамиды.</w:t>
            </w:r>
          </w:p>
        </w:tc>
        <w:tc>
          <w:tcPr>
            <w:tcW w:w="851" w:type="dxa"/>
            <w:tcBorders>
              <w:top w:val="single" w:sz="4" w:space="0" w:color="auto"/>
              <w:left w:val="single" w:sz="4" w:space="0" w:color="auto"/>
              <w:bottom w:val="single" w:sz="4" w:space="0" w:color="auto"/>
              <w:right w:val="single" w:sz="4" w:space="0" w:color="auto"/>
            </w:tcBorders>
            <w:hideMark/>
          </w:tcPr>
          <w:p w14:paraId="50B937C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6C9DA59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6E6A7B6"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9BCD5C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C60D82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B87961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128F217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48</w:t>
            </w:r>
          </w:p>
        </w:tc>
        <w:tc>
          <w:tcPr>
            <w:tcW w:w="4110" w:type="dxa"/>
            <w:tcBorders>
              <w:top w:val="single" w:sz="4" w:space="0" w:color="auto"/>
              <w:left w:val="single" w:sz="4" w:space="0" w:color="auto"/>
              <w:bottom w:val="single" w:sz="4" w:space="0" w:color="auto"/>
              <w:right w:val="single" w:sz="4" w:space="0" w:color="auto"/>
            </w:tcBorders>
          </w:tcPr>
          <w:p w14:paraId="1804090F"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баскетболе.</w:t>
            </w:r>
          </w:p>
        </w:tc>
        <w:tc>
          <w:tcPr>
            <w:tcW w:w="851" w:type="dxa"/>
            <w:tcBorders>
              <w:top w:val="single" w:sz="4" w:space="0" w:color="auto"/>
              <w:left w:val="single" w:sz="4" w:space="0" w:color="auto"/>
              <w:bottom w:val="single" w:sz="4" w:space="0" w:color="auto"/>
              <w:right w:val="single" w:sz="4" w:space="0" w:color="auto"/>
            </w:tcBorders>
            <w:hideMark/>
          </w:tcPr>
          <w:p w14:paraId="6DDC3FB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585435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47473B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288D01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5A2A458"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726F697"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B95CD31"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49</w:t>
            </w:r>
          </w:p>
        </w:tc>
        <w:tc>
          <w:tcPr>
            <w:tcW w:w="4110" w:type="dxa"/>
            <w:tcBorders>
              <w:top w:val="single" w:sz="4" w:space="0" w:color="auto"/>
              <w:left w:val="single" w:sz="4" w:space="0" w:color="auto"/>
              <w:bottom w:val="single" w:sz="4" w:space="0" w:color="auto"/>
              <w:right w:val="single" w:sz="4" w:space="0" w:color="auto"/>
            </w:tcBorders>
            <w:hideMark/>
          </w:tcPr>
          <w:p w14:paraId="4CEDACB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баскетболе..</w:t>
            </w:r>
          </w:p>
        </w:tc>
        <w:tc>
          <w:tcPr>
            <w:tcW w:w="851" w:type="dxa"/>
            <w:tcBorders>
              <w:top w:val="single" w:sz="4" w:space="0" w:color="auto"/>
              <w:left w:val="single" w:sz="4" w:space="0" w:color="auto"/>
              <w:bottom w:val="single" w:sz="4" w:space="0" w:color="auto"/>
              <w:right w:val="single" w:sz="4" w:space="0" w:color="auto"/>
            </w:tcBorders>
            <w:hideMark/>
          </w:tcPr>
          <w:p w14:paraId="5508A3A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77A3094"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35A6767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E1C28E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95AB037"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EBB6A25"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CCEB2B5"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50</w:t>
            </w:r>
          </w:p>
        </w:tc>
        <w:tc>
          <w:tcPr>
            <w:tcW w:w="4110" w:type="dxa"/>
            <w:tcBorders>
              <w:top w:val="single" w:sz="4" w:space="0" w:color="auto"/>
              <w:left w:val="single" w:sz="4" w:space="0" w:color="auto"/>
              <w:bottom w:val="single" w:sz="4" w:space="0" w:color="auto"/>
              <w:right w:val="single" w:sz="4" w:space="0" w:color="auto"/>
            </w:tcBorders>
            <w:hideMark/>
          </w:tcPr>
          <w:p w14:paraId="30AA97E8" w14:textId="77777777" w:rsidR="00D92062" w:rsidRPr="00D92062" w:rsidRDefault="00D92062" w:rsidP="00D92062">
            <w:pPr>
              <w:rPr>
                <w:lang w:val="ru-RU"/>
              </w:rPr>
            </w:pPr>
            <w:r w:rsidRPr="00D92062">
              <w:rPr>
                <w:rFonts w:ascii="Times New Roman" w:eastAsia="Times New Roman" w:hAnsi="Times New Roman"/>
                <w:i/>
                <w:color w:val="000000"/>
                <w:w w:val="97"/>
                <w:lang w:val="ru-RU"/>
              </w:rPr>
              <w:t>Модуль «Спортивные игры</w:t>
            </w:r>
            <w:r w:rsidRPr="00D92062">
              <w:rPr>
                <w:rFonts w:ascii="Times New Roman" w:eastAsia="Times New Roman" w:hAnsi="Times New Roman"/>
                <w:b/>
                <w:i/>
                <w:color w:val="000000"/>
                <w:w w:val="97"/>
                <w:lang w:val="ru-RU"/>
              </w:rPr>
              <w:t xml:space="preserve">». </w:t>
            </w:r>
            <w:r w:rsidRPr="00D92062">
              <w:rPr>
                <w:rFonts w:ascii="Times New Roman" w:eastAsia="Times New Roman" w:hAnsi="Times New Roman"/>
                <w:b/>
                <w:color w:val="000000"/>
                <w:w w:val="97"/>
                <w:lang w:val="ru-RU"/>
              </w:rPr>
              <w:t>Техническая подготовка в баскетболе.</w:t>
            </w:r>
          </w:p>
        </w:tc>
        <w:tc>
          <w:tcPr>
            <w:tcW w:w="851" w:type="dxa"/>
            <w:tcBorders>
              <w:top w:val="single" w:sz="4" w:space="0" w:color="auto"/>
              <w:left w:val="single" w:sz="4" w:space="0" w:color="auto"/>
              <w:bottom w:val="single" w:sz="4" w:space="0" w:color="auto"/>
              <w:right w:val="single" w:sz="4" w:space="0" w:color="auto"/>
            </w:tcBorders>
            <w:hideMark/>
          </w:tcPr>
          <w:p w14:paraId="1B92641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A15B04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D184DF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872C83A"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678435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1AA3896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6E3E09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51</w:t>
            </w:r>
          </w:p>
        </w:tc>
        <w:tc>
          <w:tcPr>
            <w:tcW w:w="4110" w:type="dxa"/>
            <w:tcBorders>
              <w:top w:val="single" w:sz="4" w:space="0" w:color="auto"/>
              <w:left w:val="single" w:sz="4" w:space="0" w:color="auto"/>
              <w:bottom w:val="single" w:sz="4" w:space="0" w:color="auto"/>
              <w:right w:val="single" w:sz="4" w:space="0" w:color="auto"/>
            </w:tcBorders>
            <w:hideMark/>
          </w:tcPr>
          <w:p w14:paraId="4F2CB256"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волейболе.</w:t>
            </w:r>
          </w:p>
        </w:tc>
        <w:tc>
          <w:tcPr>
            <w:tcW w:w="851" w:type="dxa"/>
            <w:tcBorders>
              <w:top w:val="single" w:sz="4" w:space="0" w:color="auto"/>
              <w:left w:val="single" w:sz="4" w:space="0" w:color="auto"/>
              <w:bottom w:val="single" w:sz="4" w:space="0" w:color="auto"/>
              <w:right w:val="single" w:sz="4" w:space="0" w:color="auto"/>
            </w:tcBorders>
            <w:hideMark/>
          </w:tcPr>
          <w:p w14:paraId="00C27C2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0211DF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18738A4"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B94BB7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3E81CB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AE796FB"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EDC03B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52</w:t>
            </w:r>
          </w:p>
        </w:tc>
        <w:tc>
          <w:tcPr>
            <w:tcW w:w="4110" w:type="dxa"/>
            <w:tcBorders>
              <w:top w:val="single" w:sz="4" w:space="0" w:color="auto"/>
              <w:left w:val="single" w:sz="4" w:space="0" w:color="auto"/>
              <w:bottom w:val="single" w:sz="4" w:space="0" w:color="auto"/>
              <w:right w:val="single" w:sz="4" w:space="0" w:color="auto"/>
            </w:tcBorders>
            <w:hideMark/>
          </w:tcPr>
          <w:p w14:paraId="2987A3FB"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волейболе.</w:t>
            </w:r>
          </w:p>
        </w:tc>
        <w:tc>
          <w:tcPr>
            <w:tcW w:w="851" w:type="dxa"/>
            <w:tcBorders>
              <w:top w:val="single" w:sz="4" w:space="0" w:color="auto"/>
              <w:left w:val="single" w:sz="4" w:space="0" w:color="auto"/>
              <w:bottom w:val="single" w:sz="4" w:space="0" w:color="auto"/>
              <w:right w:val="single" w:sz="4" w:space="0" w:color="auto"/>
            </w:tcBorders>
            <w:hideMark/>
          </w:tcPr>
          <w:p w14:paraId="53AA8A81"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0906B27"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F6B8D6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C1CD19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8A206B2"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AEF8C35"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197FD7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53</w:t>
            </w:r>
          </w:p>
        </w:tc>
        <w:tc>
          <w:tcPr>
            <w:tcW w:w="4110" w:type="dxa"/>
            <w:tcBorders>
              <w:top w:val="single" w:sz="4" w:space="0" w:color="auto"/>
              <w:left w:val="single" w:sz="4" w:space="0" w:color="auto"/>
              <w:bottom w:val="single" w:sz="4" w:space="0" w:color="auto"/>
              <w:right w:val="single" w:sz="4" w:space="0" w:color="auto"/>
            </w:tcBorders>
            <w:hideMark/>
          </w:tcPr>
          <w:p w14:paraId="4EE48A3D"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волейболе</w:t>
            </w:r>
          </w:p>
        </w:tc>
        <w:tc>
          <w:tcPr>
            <w:tcW w:w="851" w:type="dxa"/>
            <w:tcBorders>
              <w:top w:val="single" w:sz="4" w:space="0" w:color="auto"/>
              <w:left w:val="single" w:sz="4" w:space="0" w:color="auto"/>
              <w:bottom w:val="single" w:sz="4" w:space="0" w:color="auto"/>
              <w:right w:val="single" w:sz="4" w:space="0" w:color="auto"/>
            </w:tcBorders>
            <w:hideMark/>
          </w:tcPr>
          <w:p w14:paraId="30981A3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6331BA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1B7D34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431BBF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305A74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AE0C70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2E278A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54</w:t>
            </w:r>
          </w:p>
        </w:tc>
        <w:tc>
          <w:tcPr>
            <w:tcW w:w="4110" w:type="dxa"/>
            <w:tcBorders>
              <w:top w:val="single" w:sz="4" w:space="0" w:color="auto"/>
              <w:left w:val="single" w:sz="4" w:space="0" w:color="auto"/>
              <w:bottom w:val="single" w:sz="4" w:space="0" w:color="auto"/>
              <w:right w:val="single" w:sz="4" w:space="0" w:color="auto"/>
            </w:tcBorders>
            <w:hideMark/>
          </w:tcPr>
          <w:p w14:paraId="653C1084"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футболе</w:t>
            </w:r>
          </w:p>
        </w:tc>
        <w:tc>
          <w:tcPr>
            <w:tcW w:w="851" w:type="dxa"/>
            <w:tcBorders>
              <w:top w:val="single" w:sz="4" w:space="0" w:color="auto"/>
              <w:left w:val="single" w:sz="4" w:space="0" w:color="auto"/>
              <w:bottom w:val="single" w:sz="4" w:space="0" w:color="auto"/>
              <w:right w:val="single" w:sz="4" w:space="0" w:color="auto"/>
            </w:tcBorders>
            <w:hideMark/>
          </w:tcPr>
          <w:p w14:paraId="4C52868C"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5008699"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03857F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1C93D4B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E54EBA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907A733"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C3FFFE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55</w:t>
            </w:r>
          </w:p>
        </w:tc>
        <w:tc>
          <w:tcPr>
            <w:tcW w:w="4110" w:type="dxa"/>
            <w:tcBorders>
              <w:top w:val="single" w:sz="4" w:space="0" w:color="auto"/>
              <w:left w:val="single" w:sz="4" w:space="0" w:color="auto"/>
              <w:bottom w:val="single" w:sz="4" w:space="0" w:color="auto"/>
              <w:right w:val="single" w:sz="4" w:space="0" w:color="auto"/>
            </w:tcBorders>
            <w:hideMark/>
          </w:tcPr>
          <w:p w14:paraId="2E4A23A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футболе</w:t>
            </w:r>
          </w:p>
        </w:tc>
        <w:tc>
          <w:tcPr>
            <w:tcW w:w="851" w:type="dxa"/>
            <w:tcBorders>
              <w:top w:val="single" w:sz="4" w:space="0" w:color="auto"/>
              <w:left w:val="single" w:sz="4" w:space="0" w:color="auto"/>
              <w:bottom w:val="single" w:sz="4" w:space="0" w:color="auto"/>
              <w:right w:val="single" w:sz="4" w:space="0" w:color="auto"/>
            </w:tcBorders>
            <w:hideMark/>
          </w:tcPr>
          <w:p w14:paraId="6D45ACF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509FCB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B2FCE2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405267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4A214E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2A2290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5A6107E"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56</w:t>
            </w:r>
          </w:p>
        </w:tc>
        <w:tc>
          <w:tcPr>
            <w:tcW w:w="4110" w:type="dxa"/>
            <w:tcBorders>
              <w:top w:val="single" w:sz="4" w:space="0" w:color="auto"/>
              <w:left w:val="single" w:sz="4" w:space="0" w:color="auto"/>
              <w:bottom w:val="single" w:sz="4" w:space="0" w:color="auto"/>
              <w:right w:val="single" w:sz="4" w:space="0" w:color="auto"/>
            </w:tcBorders>
            <w:hideMark/>
          </w:tcPr>
          <w:p w14:paraId="6ED377C1" w14:textId="77777777" w:rsidR="00D92062" w:rsidRPr="00D92062" w:rsidRDefault="00D92062" w:rsidP="00D92062">
            <w:pPr>
              <w:rPr>
                <w:lang w:val="ru-RU"/>
              </w:rPr>
            </w:pPr>
            <w:r w:rsidRPr="00D92062">
              <w:rPr>
                <w:rFonts w:ascii="Times New Roman" w:eastAsia="Times New Roman" w:hAnsi="Times New Roman"/>
                <w:i/>
                <w:color w:val="000000"/>
                <w:w w:val="97"/>
                <w:lang w:val="ru-RU"/>
              </w:rPr>
              <w:t xml:space="preserve">Модуль «Спортивные игры». </w:t>
            </w:r>
            <w:r w:rsidRPr="00D92062">
              <w:rPr>
                <w:rFonts w:ascii="Times New Roman" w:eastAsia="Times New Roman" w:hAnsi="Times New Roman"/>
                <w:b/>
                <w:color w:val="000000"/>
                <w:w w:val="97"/>
                <w:lang w:val="ru-RU"/>
              </w:rPr>
              <w:t>Техническая подготовка в футболе</w:t>
            </w:r>
          </w:p>
        </w:tc>
        <w:tc>
          <w:tcPr>
            <w:tcW w:w="851" w:type="dxa"/>
            <w:tcBorders>
              <w:top w:val="single" w:sz="4" w:space="0" w:color="auto"/>
              <w:left w:val="single" w:sz="4" w:space="0" w:color="auto"/>
              <w:bottom w:val="single" w:sz="4" w:space="0" w:color="auto"/>
              <w:right w:val="single" w:sz="4" w:space="0" w:color="auto"/>
            </w:tcBorders>
            <w:hideMark/>
          </w:tcPr>
          <w:p w14:paraId="41A619FB"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1C3F7732"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9CC77C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41CEDF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4E28F5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B8BB611"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420C569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57</w:t>
            </w:r>
          </w:p>
        </w:tc>
        <w:tc>
          <w:tcPr>
            <w:tcW w:w="4110" w:type="dxa"/>
            <w:tcBorders>
              <w:top w:val="single" w:sz="4" w:space="0" w:color="auto"/>
              <w:left w:val="single" w:sz="4" w:space="0" w:color="auto"/>
              <w:bottom w:val="single" w:sz="4" w:space="0" w:color="auto"/>
              <w:right w:val="single" w:sz="4" w:space="0" w:color="auto"/>
            </w:tcBorders>
            <w:hideMark/>
          </w:tcPr>
          <w:p w14:paraId="6E61E9E4"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cs="Times New Roman"/>
                <w:b/>
                <w:color w:val="000000"/>
                <w:lang w:val="ru-RU"/>
              </w:rPr>
              <w:t>Бег на 30 м</w:t>
            </w:r>
          </w:p>
        </w:tc>
        <w:tc>
          <w:tcPr>
            <w:tcW w:w="851" w:type="dxa"/>
            <w:tcBorders>
              <w:top w:val="single" w:sz="4" w:space="0" w:color="auto"/>
              <w:left w:val="single" w:sz="4" w:space="0" w:color="auto"/>
              <w:bottom w:val="single" w:sz="4" w:space="0" w:color="auto"/>
              <w:right w:val="single" w:sz="4" w:space="0" w:color="auto"/>
            </w:tcBorders>
            <w:hideMark/>
          </w:tcPr>
          <w:p w14:paraId="3D56BB4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35B588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260F72F"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CF7975E"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176F46C"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Практическая работа</w:t>
            </w:r>
          </w:p>
        </w:tc>
      </w:tr>
      <w:tr w:rsidR="00D92062" w:rsidRPr="00D92062" w14:paraId="6F115D1C"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9D4740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58</w:t>
            </w:r>
          </w:p>
        </w:tc>
        <w:tc>
          <w:tcPr>
            <w:tcW w:w="4110" w:type="dxa"/>
            <w:tcBorders>
              <w:top w:val="single" w:sz="4" w:space="0" w:color="auto"/>
              <w:left w:val="single" w:sz="4" w:space="0" w:color="auto"/>
              <w:bottom w:val="single" w:sz="4" w:space="0" w:color="auto"/>
              <w:right w:val="single" w:sz="4" w:space="0" w:color="auto"/>
            </w:tcBorders>
            <w:hideMark/>
          </w:tcPr>
          <w:p w14:paraId="36751AAC"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cs="Times New Roman"/>
                <w:b/>
                <w:color w:val="000000"/>
                <w:lang w:val="ru-RU"/>
              </w:rPr>
              <w:t>.Челночный бег 3*10 м.</w:t>
            </w:r>
          </w:p>
        </w:tc>
        <w:tc>
          <w:tcPr>
            <w:tcW w:w="851" w:type="dxa"/>
            <w:tcBorders>
              <w:top w:val="single" w:sz="4" w:space="0" w:color="auto"/>
              <w:left w:val="single" w:sz="4" w:space="0" w:color="auto"/>
              <w:bottom w:val="single" w:sz="4" w:space="0" w:color="auto"/>
              <w:right w:val="single" w:sz="4" w:space="0" w:color="auto"/>
            </w:tcBorders>
            <w:hideMark/>
          </w:tcPr>
          <w:p w14:paraId="458D0D4E"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4F44347D"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69E805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9AF71A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2AA74BB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0AB0870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082DF802"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59</w:t>
            </w:r>
          </w:p>
        </w:tc>
        <w:tc>
          <w:tcPr>
            <w:tcW w:w="4110" w:type="dxa"/>
            <w:tcBorders>
              <w:top w:val="single" w:sz="4" w:space="0" w:color="auto"/>
              <w:left w:val="single" w:sz="4" w:space="0" w:color="auto"/>
              <w:bottom w:val="single" w:sz="4" w:space="0" w:color="auto"/>
              <w:right w:val="single" w:sz="4" w:space="0" w:color="auto"/>
            </w:tcBorders>
            <w:hideMark/>
          </w:tcPr>
          <w:p w14:paraId="66900984"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Бег на 60 м.</w:t>
            </w:r>
          </w:p>
        </w:tc>
        <w:tc>
          <w:tcPr>
            <w:tcW w:w="851" w:type="dxa"/>
            <w:tcBorders>
              <w:top w:val="single" w:sz="4" w:space="0" w:color="auto"/>
              <w:left w:val="single" w:sz="4" w:space="0" w:color="auto"/>
              <w:bottom w:val="single" w:sz="4" w:space="0" w:color="auto"/>
              <w:right w:val="single" w:sz="4" w:space="0" w:color="auto"/>
            </w:tcBorders>
            <w:hideMark/>
          </w:tcPr>
          <w:p w14:paraId="3EC9EDE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63B8DF21"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4654ECE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31018D4"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5B95537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6A4B41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3139D0B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60</w:t>
            </w:r>
          </w:p>
        </w:tc>
        <w:tc>
          <w:tcPr>
            <w:tcW w:w="4110" w:type="dxa"/>
            <w:tcBorders>
              <w:top w:val="single" w:sz="4" w:space="0" w:color="auto"/>
              <w:left w:val="single" w:sz="4" w:space="0" w:color="auto"/>
              <w:bottom w:val="single" w:sz="4" w:space="0" w:color="auto"/>
              <w:right w:val="single" w:sz="4" w:space="0" w:color="auto"/>
            </w:tcBorders>
            <w:hideMark/>
          </w:tcPr>
          <w:p w14:paraId="1209ECC2" w14:textId="77777777" w:rsidR="00D92062" w:rsidRPr="00D92062" w:rsidRDefault="00D92062" w:rsidP="00D92062">
            <w:pPr>
              <w:rPr>
                <w:lang w:val="ru-RU"/>
              </w:rPr>
            </w:pPr>
            <w:r w:rsidRPr="00D92062">
              <w:rPr>
                <w:rFonts w:ascii="Times New Roman" w:eastAsia="Times New Roman" w:hAnsi="Times New Roman"/>
                <w:color w:val="000000"/>
                <w:w w:val="97"/>
                <w:lang w:val="ru-RU"/>
              </w:rPr>
              <w:t>Подготовка к выполнению нормативных требований комплекса ГТО,</w:t>
            </w:r>
            <w:r w:rsidRPr="00D92062">
              <w:rPr>
                <w:rFonts w:ascii="Times New Roman" w:eastAsia="Times New Roman" w:hAnsi="Times New Roman" w:cs="Times New Roman"/>
                <w:b/>
                <w:color w:val="000000"/>
                <w:lang w:val="ru-RU"/>
              </w:rPr>
              <w:t xml:space="preserve"> Бег на 2000м.</w:t>
            </w:r>
          </w:p>
        </w:tc>
        <w:tc>
          <w:tcPr>
            <w:tcW w:w="851" w:type="dxa"/>
            <w:tcBorders>
              <w:top w:val="single" w:sz="4" w:space="0" w:color="auto"/>
              <w:left w:val="single" w:sz="4" w:space="0" w:color="auto"/>
              <w:bottom w:val="single" w:sz="4" w:space="0" w:color="auto"/>
              <w:right w:val="single" w:sz="4" w:space="0" w:color="auto"/>
            </w:tcBorders>
            <w:hideMark/>
          </w:tcPr>
          <w:p w14:paraId="21CC78E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C466EF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751BACAE"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1BC7CD5"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70DC753"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C4E67D9"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79D906C"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61</w:t>
            </w:r>
          </w:p>
        </w:tc>
        <w:tc>
          <w:tcPr>
            <w:tcW w:w="4110" w:type="dxa"/>
            <w:tcBorders>
              <w:top w:val="single" w:sz="4" w:space="0" w:color="auto"/>
              <w:left w:val="single" w:sz="4" w:space="0" w:color="auto"/>
              <w:bottom w:val="single" w:sz="4" w:space="0" w:color="auto"/>
              <w:right w:val="single" w:sz="4" w:space="0" w:color="auto"/>
            </w:tcBorders>
            <w:hideMark/>
          </w:tcPr>
          <w:p w14:paraId="52BA76AB" w14:textId="77777777" w:rsidR="00D92062" w:rsidRPr="00D92062" w:rsidRDefault="00D92062" w:rsidP="00D92062">
            <w:pPr>
              <w:rPr>
                <w:rFonts w:ascii="Times New Roman" w:eastAsia="Times New Roman" w:hAnsi="Times New Roman"/>
                <w:color w:val="000000"/>
                <w:w w:val="97"/>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Подтягивание, отжимание.</w:t>
            </w:r>
          </w:p>
        </w:tc>
        <w:tc>
          <w:tcPr>
            <w:tcW w:w="851" w:type="dxa"/>
            <w:tcBorders>
              <w:top w:val="single" w:sz="4" w:space="0" w:color="auto"/>
              <w:left w:val="single" w:sz="4" w:space="0" w:color="auto"/>
              <w:bottom w:val="single" w:sz="4" w:space="0" w:color="auto"/>
              <w:right w:val="single" w:sz="4" w:space="0" w:color="auto"/>
            </w:tcBorders>
            <w:hideMark/>
          </w:tcPr>
          <w:p w14:paraId="56676C7D"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58B9E69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6ED0911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259FAF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60FD9BC9"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68B7F1D0" w14:textId="77777777" w:rsidTr="002F32F9">
        <w:trPr>
          <w:trHeight w:val="1264"/>
        </w:trPr>
        <w:tc>
          <w:tcPr>
            <w:tcW w:w="534" w:type="dxa"/>
            <w:tcBorders>
              <w:top w:val="single" w:sz="4" w:space="0" w:color="auto"/>
              <w:left w:val="single" w:sz="4" w:space="0" w:color="auto"/>
              <w:bottom w:val="single" w:sz="4" w:space="0" w:color="auto"/>
              <w:right w:val="single" w:sz="4" w:space="0" w:color="auto"/>
            </w:tcBorders>
            <w:hideMark/>
          </w:tcPr>
          <w:p w14:paraId="66F2FD5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62</w:t>
            </w:r>
          </w:p>
        </w:tc>
        <w:tc>
          <w:tcPr>
            <w:tcW w:w="4110" w:type="dxa"/>
            <w:tcBorders>
              <w:top w:val="single" w:sz="4" w:space="0" w:color="auto"/>
              <w:left w:val="single" w:sz="4" w:space="0" w:color="auto"/>
              <w:bottom w:val="single" w:sz="4" w:space="0" w:color="auto"/>
              <w:right w:val="single" w:sz="4" w:space="0" w:color="auto"/>
            </w:tcBorders>
            <w:hideMark/>
          </w:tcPr>
          <w:p w14:paraId="12EF0400" w14:textId="77777777" w:rsidR="00D92062" w:rsidRPr="00D92062" w:rsidRDefault="00D92062" w:rsidP="00D92062">
            <w:pPr>
              <w:autoSpaceDE w:val="0"/>
              <w:autoSpaceDN w:val="0"/>
              <w:spacing w:before="98" w:line="268" w:lineRule="auto"/>
              <w:ind w:left="72" w:right="144"/>
              <w:rPr>
                <w:rFonts w:ascii="Times New Roman" w:eastAsia="Times New Roman" w:hAnsi="Times New Roman" w:cs="Times New Roman"/>
                <w:b/>
                <w:color w:val="000000"/>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Прыжок в длину с места.</w:t>
            </w:r>
          </w:p>
        </w:tc>
        <w:tc>
          <w:tcPr>
            <w:tcW w:w="851" w:type="dxa"/>
            <w:tcBorders>
              <w:top w:val="single" w:sz="4" w:space="0" w:color="auto"/>
              <w:left w:val="single" w:sz="4" w:space="0" w:color="auto"/>
              <w:bottom w:val="single" w:sz="4" w:space="0" w:color="auto"/>
              <w:right w:val="single" w:sz="4" w:space="0" w:color="auto"/>
            </w:tcBorders>
            <w:hideMark/>
          </w:tcPr>
          <w:p w14:paraId="7679295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13421C3"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67FFF501"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616705E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85B116A"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2F56925E"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3C49E6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63</w:t>
            </w:r>
          </w:p>
        </w:tc>
        <w:tc>
          <w:tcPr>
            <w:tcW w:w="4110" w:type="dxa"/>
            <w:tcBorders>
              <w:top w:val="single" w:sz="4" w:space="0" w:color="auto"/>
              <w:left w:val="single" w:sz="4" w:space="0" w:color="auto"/>
              <w:bottom w:val="single" w:sz="4" w:space="0" w:color="auto"/>
              <w:right w:val="single" w:sz="4" w:space="0" w:color="auto"/>
            </w:tcBorders>
            <w:hideMark/>
          </w:tcPr>
          <w:p w14:paraId="58FD3666" w14:textId="77777777" w:rsidR="00D92062" w:rsidRPr="00D92062" w:rsidRDefault="00D92062" w:rsidP="00D92062">
            <w:pPr>
              <w:autoSpaceDE w:val="0"/>
              <w:autoSpaceDN w:val="0"/>
              <w:spacing w:before="98" w:line="268" w:lineRule="auto"/>
              <w:ind w:left="72" w:right="144"/>
              <w:rPr>
                <w:rFonts w:ascii="Times New Roman" w:eastAsia="Times New Roman" w:hAnsi="Times New Roman" w:cs="Times New Roman"/>
                <w:color w:val="000000"/>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Прыжок в длину с разбега.</w:t>
            </w:r>
          </w:p>
        </w:tc>
        <w:tc>
          <w:tcPr>
            <w:tcW w:w="851" w:type="dxa"/>
            <w:tcBorders>
              <w:top w:val="single" w:sz="4" w:space="0" w:color="auto"/>
              <w:left w:val="single" w:sz="4" w:space="0" w:color="auto"/>
              <w:bottom w:val="single" w:sz="4" w:space="0" w:color="auto"/>
              <w:right w:val="single" w:sz="4" w:space="0" w:color="auto"/>
            </w:tcBorders>
            <w:hideMark/>
          </w:tcPr>
          <w:p w14:paraId="051CB968"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A016FCC"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642AB49B"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555F93CC"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EB5CBC1"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6E05BE5"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739DF2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64</w:t>
            </w:r>
          </w:p>
        </w:tc>
        <w:tc>
          <w:tcPr>
            <w:tcW w:w="4110" w:type="dxa"/>
            <w:tcBorders>
              <w:top w:val="single" w:sz="4" w:space="0" w:color="auto"/>
              <w:left w:val="single" w:sz="4" w:space="0" w:color="auto"/>
              <w:bottom w:val="single" w:sz="4" w:space="0" w:color="auto"/>
              <w:right w:val="single" w:sz="4" w:space="0" w:color="auto"/>
            </w:tcBorders>
            <w:hideMark/>
          </w:tcPr>
          <w:p w14:paraId="72331EE1" w14:textId="77777777" w:rsidR="00D92062" w:rsidRPr="00D92062" w:rsidRDefault="00D92062" w:rsidP="00D92062">
            <w:pPr>
              <w:autoSpaceDE w:val="0"/>
              <w:autoSpaceDN w:val="0"/>
              <w:ind w:left="72" w:right="144"/>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Поднимание туловища.</w:t>
            </w:r>
          </w:p>
          <w:p w14:paraId="2E3488AA" w14:textId="77777777" w:rsidR="00D92062" w:rsidRPr="00D92062" w:rsidRDefault="00D92062" w:rsidP="00D92062">
            <w:pPr>
              <w:autoSpaceDE w:val="0"/>
              <w:autoSpaceDN w:val="0"/>
              <w:ind w:left="72" w:right="144"/>
              <w:rPr>
                <w:lang w:val="ru-RU"/>
              </w:rPr>
            </w:pPr>
          </w:p>
        </w:tc>
        <w:tc>
          <w:tcPr>
            <w:tcW w:w="851" w:type="dxa"/>
            <w:tcBorders>
              <w:top w:val="single" w:sz="4" w:space="0" w:color="auto"/>
              <w:left w:val="single" w:sz="4" w:space="0" w:color="auto"/>
              <w:bottom w:val="single" w:sz="4" w:space="0" w:color="auto"/>
              <w:right w:val="single" w:sz="4" w:space="0" w:color="auto"/>
            </w:tcBorders>
            <w:hideMark/>
          </w:tcPr>
          <w:p w14:paraId="306B9D07"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2B73E30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17D9099D"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C529ADB"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080BC710"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D6A9163"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28324B0A"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lastRenderedPageBreak/>
              <w:t>65</w:t>
            </w:r>
          </w:p>
        </w:tc>
        <w:tc>
          <w:tcPr>
            <w:tcW w:w="4110" w:type="dxa"/>
            <w:tcBorders>
              <w:top w:val="single" w:sz="4" w:space="0" w:color="auto"/>
              <w:left w:val="single" w:sz="4" w:space="0" w:color="auto"/>
              <w:bottom w:val="single" w:sz="4" w:space="0" w:color="auto"/>
              <w:right w:val="single" w:sz="4" w:space="0" w:color="auto"/>
            </w:tcBorders>
            <w:hideMark/>
          </w:tcPr>
          <w:p w14:paraId="2C759939"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Метание мяча 150гр.</w:t>
            </w:r>
          </w:p>
        </w:tc>
        <w:tc>
          <w:tcPr>
            <w:tcW w:w="851" w:type="dxa"/>
            <w:tcBorders>
              <w:top w:val="single" w:sz="4" w:space="0" w:color="auto"/>
              <w:left w:val="single" w:sz="4" w:space="0" w:color="auto"/>
              <w:bottom w:val="single" w:sz="4" w:space="0" w:color="auto"/>
              <w:right w:val="single" w:sz="4" w:space="0" w:color="auto"/>
            </w:tcBorders>
            <w:hideMark/>
          </w:tcPr>
          <w:p w14:paraId="3683EA56"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7DC1BBC8"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0C4DDFFF"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2296E253"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117555D5"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46F301D9"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5C5867F7"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66</w:t>
            </w:r>
          </w:p>
        </w:tc>
        <w:tc>
          <w:tcPr>
            <w:tcW w:w="4110" w:type="dxa"/>
            <w:tcBorders>
              <w:top w:val="single" w:sz="4" w:space="0" w:color="auto"/>
              <w:left w:val="single" w:sz="4" w:space="0" w:color="auto"/>
              <w:bottom w:val="single" w:sz="4" w:space="0" w:color="auto"/>
              <w:right w:val="single" w:sz="4" w:space="0" w:color="auto"/>
            </w:tcBorders>
            <w:hideMark/>
          </w:tcPr>
          <w:p w14:paraId="4699693D" w14:textId="77777777" w:rsidR="00D92062" w:rsidRPr="00D92062" w:rsidRDefault="00D92062" w:rsidP="00D92062">
            <w:pPr>
              <w:autoSpaceDE w:val="0"/>
              <w:autoSpaceDN w:val="0"/>
              <w:spacing w:before="98" w:line="268" w:lineRule="auto"/>
              <w:ind w:right="144"/>
              <w:rPr>
                <w:rFonts w:ascii="Times New Roman" w:eastAsia="Times New Roman" w:hAnsi="Times New Roman" w:cs="Times New Roman"/>
                <w:color w:val="000000"/>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Бег, ходьба по пересеченной местности.</w:t>
            </w:r>
          </w:p>
        </w:tc>
        <w:tc>
          <w:tcPr>
            <w:tcW w:w="851" w:type="dxa"/>
            <w:tcBorders>
              <w:top w:val="single" w:sz="4" w:space="0" w:color="auto"/>
              <w:left w:val="single" w:sz="4" w:space="0" w:color="auto"/>
              <w:bottom w:val="single" w:sz="4" w:space="0" w:color="auto"/>
              <w:right w:val="single" w:sz="4" w:space="0" w:color="auto"/>
            </w:tcBorders>
            <w:hideMark/>
          </w:tcPr>
          <w:p w14:paraId="06672254"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3D9CA9D6"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3E2C4EDC"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44DA18C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7DF54F60"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5995D696"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739AB1ED"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67</w:t>
            </w:r>
          </w:p>
        </w:tc>
        <w:tc>
          <w:tcPr>
            <w:tcW w:w="4110" w:type="dxa"/>
            <w:tcBorders>
              <w:top w:val="single" w:sz="4" w:space="0" w:color="auto"/>
              <w:left w:val="single" w:sz="4" w:space="0" w:color="auto"/>
              <w:bottom w:val="single" w:sz="4" w:space="0" w:color="auto"/>
              <w:right w:val="single" w:sz="4" w:space="0" w:color="auto"/>
            </w:tcBorders>
            <w:hideMark/>
          </w:tcPr>
          <w:p w14:paraId="10A8D7F9" w14:textId="77777777" w:rsidR="00D92062" w:rsidRPr="00D92062" w:rsidRDefault="00D92062" w:rsidP="00D92062">
            <w:pPr>
              <w:rPr>
                <w:lang w:val="ru-RU"/>
              </w:rPr>
            </w:pPr>
            <w:r w:rsidRPr="00D92062">
              <w:rPr>
                <w:rFonts w:ascii="Times New Roman" w:eastAsia="Times New Roman" w:hAnsi="Times New Roman"/>
                <w:color w:val="000000"/>
                <w:w w:val="97"/>
                <w:lang w:val="ru-RU"/>
              </w:rPr>
              <w:t>Подготовка к выполнению нормативных требований комплекса ГТО,</w:t>
            </w:r>
            <w:r w:rsidRPr="00D92062">
              <w:rPr>
                <w:rFonts w:ascii="Times New Roman" w:eastAsia="Times New Roman" w:hAnsi="Times New Roman" w:cs="Times New Roman"/>
                <w:b/>
                <w:color w:val="000000"/>
                <w:lang w:val="ru-RU"/>
              </w:rPr>
              <w:t xml:space="preserve"> Стрельба из пневматической винтовки.</w:t>
            </w:r>
          </w:p>
        </w:tc>
        <w:tc>
          <w:tcPr>
            <w:tcW w:w="851" w:type="dxa"/>
            <w:tcBorders>
              <w:top w:val="single" w:sz="4" w:space="0" w:color="auto"/>
              <w:left w:val="single" w:sz="4" w:space="0" w:color="auto"/>
              <w:bottom w:val="single" w:sz="4" w:space="0" w:color="auto"/>
              <w:right w:val="single" w:sz="4" w:space="0" w:color="auto"/>
            </w:tcBorders>
            <w:hideMark/>
          </w:tcPr>
          <w:p w14:paraId="38721D23"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0CD48B9A"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50FC5C26" w14:textId="77777777" w:rsidR="00D92062" w:rsidRPr="00D92062" w:rsidRDefault="00D92062" w:rsidP="00D92062">
            <w:pPr>
              <w:jc w:val="center"/>
              <w:rPr>
                <w:rFonts w:ascii="Times New Roman" w:hAnsi="Times New Roman" w:cs="Times New Roman"/>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7C680966"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3E3D87F7" w14:textId="77777777" w:rsidR="00D92062" w:rsidRPr="00D92062" w:rsidRDefault="00D92062" w:rsidP="00D92062">
            <w:pPr>
              <w:rPr>
                <w:rFonts w:ascii="Times New Roman" w:hAnsi="Times New Roman" w:cs="Times New Roman"/>
              </w:rPr>
            </w:pPr>
            <w:r w:rsidRPr="00D92062">
              <w:rPr>
                <w:rFonts w:ascii="Times New Roman" w:hAnsi="Times New Roman" w:cs="Times New Roman"/>
                <w:lang w:val="ru-RU"/>
              </w:rPr>
              <w:t>Практическая работа</w:t>
            </w:r>
          </w:p>
        </w:tc>
      </w:tr>
      <w:tr w:rsidR="00D92062" w:rsidRPr="00D92062" w14:paraId="7337C8C4" w14:textId="77777777" w:rsidTr="002F32F9">
        <w:tc>
          <w:tcPr>
            <w:tcW w:w="534" w:type="dxa"/>
            <w:tcBorders>
              <w:top w:val="single" w:sz="4" w:space="0" w:color="auto"/>
              <w:left w:val="single" w:sz="4" w:space="0" w:color="auto"/>
              <w:bottom w:val="single" w:sz="4" w:space="0" w:color="auto"/>
              <w:right w:val="single" w:sz="4" w:space="0" w:color="auto"/>
            </w:tcBorders>
            <w:hideMark/>
          </w:tcPr>
          <w:p w14:paraId="645619BF"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4110" w:type="dxa"/>
            <w:tcBorders>
              <w:top w:val="single" w:sz="4" w:space="0" w:color="auto"/>
              <w:left w:val="single" w:sz="4" w:space="0" w:color="auto"/>
              <w:bottom w:val="single" w:sz="4" w:space="0" w:color="auto"/>
              <w:right w:val="single" w:sz="4" w:space="0" w:color="auto"/>
            </w:tcBorders>
            <w:hideMark/>
          </w:tcPr>
          <w:p w14:paraId="5626ABBF" w14:textId="77777777" w:rsidR="00D92062" w:rsidRPr="00D92062" w:rsidRDefault="00D92062" w:rsidP="00D92062">
            <w:pPr>
              <w:rPr>
                <w:lang w:val="ru-RU"/>
              </w:rPr>
            </w:pPr>
            <w:r w:rsidRPr="00D92062">
              <w:rPr>
                <w:rFonts w:ascii="Times New Roman" w:eastAsia="Times New Roman" w:hAnsi="Times New Roman"/>
                <w:color w:val="000000"/>
                <w:w w:val="97"/>
                <w:lang w:val="ru-RU"/>
              </w:rPr>
              <w:t xml:space="preserve">Подготовка к выполнению нормативных требований комплекса ГТО, </w:t>
            </w:r>
            <w:r w:rsidRPr="00D92062">
              <w:rPr>
                <w:rFonts w:ascii="Times New Roman" w:eastAsia="Times New Roman" w:hAnsi="Times New Roman"/>
                <w:b/>
                <w:color w:val="000000"/>
                <w:w w:val="97"/>
                <w:lang w:val="ru-RU"/>
              </w:rPr>
              <w:t>Бег по пересеченной местности 3000м.</w:t>
            </w:r>
          </w:p>
        </w:tc>
        <w:tc>
          <w:tcPr>
            <w:tcW w:w="851" w:type="dxa"/>
            <w:tcBorders>
              <w:top w:val="single" w:sz="4" w:space="0" w:color="auto"/>
              <w:left w:val="single" w:sz="4" w:space="0" w:color="auto"/>
              <w:bottom w:val="single" w:sz="4" w:space="0" w:color="auto"/>
              <w:right w:val="single" w:sz="4" w:space="0" w:color="auto"/>
            </w:tcBorders>
            <w:hideMark/>
          </w:tcPr>
          <w:p w14:paraId="2497A5CA"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1</w:t>
            </w:r>
          </w:p>
        </w:tc>
        <w:tc>
          <w:tcPr>
            <w:tcW w:w="1367" w:type="dxa"/>
            <w:tcBorders>
              <w:top w:val="single" w:sz="4" w:space="0" w:color="auto"/>
              <w:left w:val="single" w:sz="4" w:space="0" w:color="auto"/>
              <w:bottom w:val="single" w:sz="4" w:space="0" w:color="auto"/>
              <w:right w:val="single" w:sz="4" w:space="0" w:color="auto"/>
            </w:tcBorders>
          </w:tcPr>
          <w:p w14:paraId="68C00355" w14:textId="77777777" w:rsidR="00D92062" w:rsidRPr="00D92062" w:rsidRDefault="00D92062" w:rsidP="00D92062">
            <w:pPr>
              <w:tabs>
                <w:tab w:val="left" w:pos="4515"/>
              </w:tabs>
              <w:jc w:val="center"/>
              <w:rPr>
                <w:rFonts w:ascii="Times New Roman" w:hAnsi="Times New Roman" w:cs="Times New Roman"/>
                <w:lang w:val="ru-RU"/>
              </w:rPr>
            </w:pPr>
          </w:p>
        </w:tc>
        <w:tc>
          <w:tcPr>
            <w:tcW w:w="1343" w:type="dxa"/>
            <w:tcBorders>
              <w:top w:val="single" w:sz="4" w:space="0" w:color="auto"/>
              <w:left w:val="single" w:sz="4" w:space="0" w:color="auto"/>
              <w:bottom w:val="single" w:sz="4" w:space="0" w:color="auto"/>
              <w:right w:val="single" w:sz="4" w:space="0" w:color="auto"/>
            </w:tcBorders>
            <w:hideMark/>
          </w:tcPr>
          <w:p w14:paraId="294CC2A0" w14:textId="77777777" w:rsidR="00D92062" w:rsidRPr="00D92062" w:rsidRDefault="00D92062" w:rsidP="00D92062">
            <w:pPr>
              <w:jc w:val="center"/>
              <w:rPr>
                <w:rFonts w:ascii="Times New Roman" w:hAnsi="Times New Roman" w:cs="Times New Roman"/>
                <w:lang w:val="ru-RU"/>
              </w:rPr>
            </w:pPr>
            <w:r w:rsidRPr="00D92062">
              <w:rPr>
                <w:rFonts w:ascii="Times New Roman" w:hAnsi="Times New Roman" w:cs="Times New Roman"/>
                <w:lang w:val="ru-RU"/>
              </w:rPr>
              <w:t>1</w:t>
            </w:r>
          </w:p>
        </w:tc>
        <w:tc>
          <w:tcPr>
            <w:tcW w:w="975" w:type="dxa"/>
            <w:tcBorders>
              <w:top w:val="single" w:sz="4" w:space="0" w:color="auto"/>
              <w:left w:val="single" w:sz="4" w:space="0" w:color="auto"/>
              <w:bottom w:val="single" w:sz="4" w:space="0" w:color="auto"/>
              <w:right w:val="single" w:sz="4" w:space="0" w:color="auto"/>
            </w:tcBorders>
          </w:tcPr>
          <w:p w14:paraId="00D33970"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hideMark/>
          </w:tcPr>
          <w:p w14:paraId="424F31D6" w14:textId="77777777" w:rsidR="00D92062" w:rsidRPr="00D92062" w:rsidRDefault="00D92062" w:rsidP="00D92062">
            <w:pPr>
              <w:rPr>
                <w:rFonts w:ascii="Times New Roman" w:hAnsi="Times New Roman" w:cs="Times New Roman"/>
                <w:lang w:val="ru-RU"/>
              </w:rPr>
            </w:pPr>
            <w:r w:rsidRPr="00D92062">
              <w:rPr>
                <w:rFonts w:ascii="Times New Roman" w:hAnsi="Times New Roman" w:cs="Times New Roman"/>
                <w:lang w:val="ru-RU"/>
              </w:rPr>
              <w:t>Практическая работа</w:t>
            </w:r>
          </w:p>
        </w:tc>
      </w:tr>
      <w:tr w:rsidR="00D92062" w:rsidRPr="00D92062" w14:paraId="760849F1" w14:textId="77777777" w:rsidTr="002F32F9">
        <w:trPr>
          <w:trHeight w:val="70"/>
        </w:trPr>
        <w:tc>
          <w:tcPr>
            <w:tcW w:w="534" w:type="dxa"/>
            <w:tcBorders>
              <w:top w:val="single" w:sz="4" w:space="0" w:color="auto"/>
              <w:left w:val="single" w:sz="4" w:space="0" w:color="auto"/>
              <w:bottom w:val="single" w:sz="4" w:space="0" w:color="auto"/>
              <w:right w:val="single" w:sz="4" w:space="0" w:color="auto"/>
            </w:tcBorders>
          </w:tcPr>
          <w:p w14:paraId="3E1DED55" w14:textId="77777777" w:rsidR="00D92062" w:rsidRPr="00D92062" w:rsidRDefault="00D92062" w:rsidP="00D92062">
            <w:pPr>
              <w:tabs>
                <w:tab w:val="left" w:pos="4515"/>
              </w:tabs>
              <w:rPr>
                <w:rFonts w:ascii="Times New Roman" w:hAnsi="Times New Roman" w:cs="Times New Roman"/>
                <w:lang w:val="ru-RU"/>
              </w:rPr>
            </w:pPr>
          </w:p>
        </w:tc>
        <w:tc>
          <w:tcPr>
            <w:tcW w:w="4110" w:type="dxa"/>
            <w:tcBorders>
              <w:top w:val="single" w:sz="4" w:space="0" w:color="auto"/>
              <w:left w:val="single" w:sz="4" w:space="0" w:color="auto"/>
              <w:bottom w:val="single" w:sz="4" w:space="0" w:color="auto"/>
              <w:right w:val="single" w:sz="4" w:space="0" w:color="auto"/>
            </w:tcBorders>
            <w:hideMark/>
          </w:tcPr>
          <w:p w14:paraId="1D269F89"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 xml:space="preserve">Итого </w:t>
            </w:r>
          </w:p>
        </w:tc>
        <w:tc>
          <w:tcPr>
            <w:tcW w:w="851" w:type="dxa"/>
            <w:tcBorders>
              <w:top w:val="single" w:sz="4" w:space="0" w:color="auto"/>
              <w:left w:val="single" w:sz="4" w:space="0" w:color="auto"/>
              <w:bottom w:val="single" w:sz="4" w:space="0" w:color="auto"/>
              <w:right w:val="single" w:sz="4" w:space="0" w:color="auto"/>
            </w:tcBorders>
            <w:hideMark/>
          </w:tcPr>
          <w:p w14:paraId="6DC31373" w14:textId="77777777" w:rsidR="00D92062" w:rsidRPr="00D92062" w:rsidRDefault="00D92062" w:rsidP="00D92062">
            <w:pPr>
              <w:tabs>
                <w:tab w:val="left" w:pos="4515"/>
              </w:tabs>
              <w:rPr>
                <w:rFonts w:ascii="Times New Roman" w:hAnsi="Times New Roman" w:cs="Times New Roman"/>
                <w:lang w:val="ru-RU"/>
              </w:rPr>
            </w:pPr>
            <w:r w:rsidRPr="00D92062">
              <w:rPr>
                <w:rFonts w:ascii="Times New Roman" w:hAnsi="Times New Roman" w:cs="Times New Roman"/>
                <w:lang w:val="ru-RU"/>
              </w:rPr>
              <w:t>68</w:t>
            </w:r>
          </w:p>
        </w:tc>
        <w:tc>
          <w:tcPr>
            <w:tcW w:w="1367" w:type="dxa"/>
            <w:tcBorders>
              <w:top w:val="single" w:sz="4" w:space="0" w:color="auto"/>
              <w:left w:val="single" w:sz="4" w:space="0" w:color="auto"/>
              <w:bottom w:val="single" w:sz="4" w:space="0" w:color="auto"/>
              <w:right w:val="single" w:sz="4" w:space="0" w:color="auto"/>
            </w:tcBorders>
            <w:hideMark/>
          </w:tcPr>
          <w:p w14:paraId="6FCE03F5"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3</w:t>
            </w:r>
          </w:p>
        </w:tc>
        <w:tc>
          <w:tcPr>
            <w:tcW w:w="1343" w:type="dxa"/>
            <w:tcBorders>
              <w:top w:val="single" w:sz="4" w:space="0" w:color="auto"/>
              <w:left w:val="single" w:sz="4" w:space="0" w:color="auto"/>
              <w:bottom w:val="single" w:sz="4" w:space="0" w:color="auto"/>
              <w:right w:val="single" w:sz="4" w:space="0" w:color="auto"/>
            </w:tcBorders>
            <w:hideMark/>
          </w:tcPr>
          <w:p w14:paraId="4D7ABE79" w14:textId="77777777" w:rsidR="00D92062" w:rsidRPr="00D92062" w:rsidRDefault="00D92062" w:rsidP="00D92062">
            <w:pPr>
              <w:tabs>
                <w:tab w:val="left" w:pos="4515"/>
              </w:tabs>
              <w:jc w:val="center"/>
              <w:rPr>
                <w:rFonts w:ascii="Times New Roman" w:hAnsi="Times New Roman" w:cs="Times New Roman"/>
                <w:lang w:val="ru-RU"/>
              </w:rPr>
            </w:pPr>
            <w:r w:rsidRPr="00D92062">
              <w:rPr>
                <w:rFonts w:ascii="Times New Roman" w:hAnsi="Times New Roman" w:cs="Times New Roman"/>
                <w:lang w:val="ru-RU"/>
              </w:rPr>
              <w:t>65</w:t>
            </w:r>
          </w:p>
        </w:tc>
        <w:tc>
          <w:tcPr>
            <w:tcW w:w="975" w:type="dxa"/>
            <w:tcBorders>
              <w:top w:val="single" w:sz="4" w:space="0" w:color="auto"/>
              <w:left w:val="single" w:sz="4" w:space="0" w:color="auto"/>
              <w:bottom w:val="single" w:sz="4" w:space="0" w:color="auto"/>
              <w:right w:val="single" w:sz="4" w:space="0" w:color="auto"/>
            </w:tcBorders>
          </w:tcPr>
          <w:p w14:paraId="78E9F428" w14:textId="77777777" w:rsidR="00D92062" w:rsidRPr="00D92062" w:rsidRDefault="00D92062" w:rsidP="00D92062">
            <w:pPr>
              <w:tabs>
                <w:tab w:val="left" w:pos="4515"/>
              </w:tabs>
              <w:jc w:val="cente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42489852" w14:textId="77777777" w:rsidR="00D92062" w:rsidRPr="00D92062" w:rsidRDefault="00D92062" w:rsidP="00D92062">
            <w:pPr>
              <w:tabs>
                <w:tab w:val="left" w:pos="4515"/>
              </w:tabs>
              <w:rPr>
                <w:rFonts w:ascii="Times New Roman" w:hAnsi="Times New Roman" w:cs="Times New Roman"/>
                <w:lang w:val="ru-RU"/>
              </w:rPr>
            </w:pPr>
          </w:p>
        </w:tc>
      </w:tr>
    </w:tbl>
    <w:p w14:paraId="37099FAF" w14:textId="77777777" w:rsidR="00D92062" w:rsidRPr="00D92062" w:rsidRDefault="00D92062" w:rsidP="00D92062">
      <w:pPr>
        <w:sectPr w:rsidR="00D92062" w:rsidRPr="00D92062">
          <w:pgSz w:w="11900" w:h="16840"/>
          <w:pgMar w:top="298" w:right="650" w:bottom="520" w:left="666" w:header="720" w:footer="720" w:gutter="0"/>
          <w:cols w:space="720" w:equalWidth="0">
            <w:col w:w="10584" w:space="0"/>
          </w:cols>
          <w:docGrid w:linePitch="360"/>
        </w:sectPr>
      </w:pPr>
    </w:p>
    <w:p w14:paraId="073FBD3E" w14:textId="77777777" w:rsidR="00D92062" w:rsidRPr="00D92062" w:rsidRDefault="00D92062" w:rsidP="00D92062">
      <w:pPr>
        <w:autoSpaceDE w:val="0"/>
        <w:autoSpaceDN w:val="0"/>
        <w:spacing w:after="66" w:line="220" w:lineRule="exact"/>
        <w:rPr>
          <w:lang w:val="ru-RU"/>
        </w:rPr>
      </w:pPr>
    </w:p>
    <w:p w14:paraId="334B9DA2" w14:textId="77777777" w:rsidR="00D92062" w:rsidRPr="00D92062" w:rsidRDefault="00D92062" w:rsidP="00D92062">
      <w:pPr>
        <w:autoSpaceDE w:val="0"/>
        <w:autoSpaceDN w:val="0"/>
        <w:spacing w:after="0" w:line="14" w:lineRule="exact"/>
        <w:rPr>
          <w:lang w:val="ru-RU"/>
        </w:rPr>
      </w:pPr>
    </w:p>
    <w:p w14:paraId="76EB2CD6"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3723F78B" w14:textId="77777777" w:rsidR="00D92062" w:rsidRPr="00D92062" w:rsidRDefault="00D92062" w:rsidP="00D92062">
      <w:pPr>
        <w:autoSpaceDE w:val="0"/>
        <w:autoSpaceDN w:val="0"/>
        <w:spacing w:before="346" w:after="0" w:line="302" w:lineRule="auto"/>
        <w:ind w:right="3600"/>
        <w:rPr>
          <w:lang w:val="ru-RU"/>
        </w:rPr>
      </w:pPr>
      <w:r w:rsidRPr="00D92062">
        <w:rPr>
          <w:rFonts w:ascii="Times New Roman" w:eastAsia="Times New Roman" w:hAnsi="Times New Roman"/>
          <w:b/>
          <w:color w:val="000000"/>
          <w:sz w:val="24"/>
          <w:lang w:val="ru-RU"/>
        </w:rPr>
        <w:t>ОБЯЗАТЕЛЬНЫЕ УЧЕБНЫЕ МАТЕРИАЛЫ ДЛЯ УЧЕНИКА</w:t>
      </w:r>
      <w:r w:rsidRPr="00D92062">
        <w:rPr>
          <w:rFonts w:ascii="Times New Roman" w:eastAsia="Times New Roman" w:hAnsi="Times New Roman"/>
          <w:color w:val="000000"/>
          <w:sz w:val="24"/>
          <w:lang w:val="ru-RU"/>
        </w:rPr>
        <w:t>Введите свой вариант:</w:t>
      </w:r>
    </w:p>
    <w:p w14:paraId="79DC5540"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МЕТОДИЧЕСКИЕ МАТЕРИАЛЫ ДЛЯ УЧИТЕЛЯ</w:t>
      </w:r>
    </w:p>
    <w:p w14:paraId="14BF7C94" w14:textId="77777777" w:rsidR="00D92062" w:rsidRPr="00D92062" w:rsidRDefault="00D92062" w:rsidP="00D92062">
      <w:pPr>
        <w:autoSpaceDE w:val="0"/>
        <w:autoSpaceDN w:val="0"/>
        <w:spacing w:before="262" w:after="0" w:line="302" w:lineRule="auto"/>
        <w:ind w:right="1440"/>
        <w:rPr>
          <w:lang w:val="ru-RU"/>
        </w:rPr>
      </w:pPr>
      <w:r w:rsidRPr="00D92062">
        <w:rPr>
          <w:rFonts w:ascii="Times New Roman" w:eastAsia="Times New Roman" w:hAnsi="Times New Roman"/>
          <w:b/>
          <w:color w:val="000000"/>
          <w:sz w:val="24"/>
          <w:lang w:val="ru-RU"/>
        </w:rPr>
        <w:t xml:space="preserve">ЦИФРОВЫЕ ОБРАЗОВАТЕЛЬНЫЕ РЕСУРСЫ И РЕСУРСЫ СЕТИ ИНТЕРНЕТ </w:t>
      </w:r>
      <w:r w:rsidRPr="00D92062">
        <w:rPr>
          <w:rFonts w:ascii="Times New Roman" w:eastAsia="Times New Roman" w:hAnsi="Times New Roman"/>
          <w:color w:val="000000"/>
          <w:sz w:val="24"/>
        </w:rPr>
        <w:t>https</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resh</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edu</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ru</w:t>
      </w:r>
      <w:r w:rsidRPr="00D92062">
        <w:rPr>
          <w:rFonts w:ascii="Times New Roman" w:eastAsia="Times New Roman" w:hAnsi="Times New Roman"/>
          <w:color w:val="000000"/>
          <w:sz w:val="24"/>
          <w:lang w:val="ru-RU"/>
        </w:rPr>
        <w:t>/</w:t>
      </w:r>
      <w:r w:rsidRPr="00D92062">
        <w:rPr>
          <w:rFonts w:ascii="Times New Roman" w:eastAsia="Times New Roman" w:hAnsi="Times New Roman"/>
          <w:color w:val="000000"/>
          <w:sz w:val="24"/>
        </w:rPr>
        <w:t>subject</w:t>
      </w:r>
      <w:r w:rsidRPr="00D92062">
        <w:rPr>
          <w:rFonts w:ascii="Times New Roman" w:eastAsia="Times New Roman" w:hAnsi="Times New Roman"/>
          <w:color w:val="000000"/>
          <w:sz w:val="24"/>
          <w:lang w:val="ru-RU"/>
        </w:rPr>
        <w:t>/9/</w:t>
      </w:r>
    </w:p>
    <w:p w14:paraId="111AE4DA" w14:textId="77777777" w:rsidR="00D92062" w:rsidRPr="00D92062" w:rsidRDefault="00D92062" w:rsidP="00D92062">
      <w:pPr>
        <w:rPr>
          <w:lang w:val="ru-RU"/>
        </w:rPr>
        <w:sectPr w:rsidR="00D92062" w:rsidRPr="00D92062">
          <w:pgSz w:w="11900" w:h="16840"/>
          <w:pgMar w:top="298" w:right="650" w:bottom="1440" w:left="666" w:header="720" w:footer="720" w:gutter="0"/>
          <w:cols w:space="720" w:equalWidth="0">
            <w:col w:w="10584" w:space="0"/>
          </w:cols>
          <w:docGrid w:linePitch="360"/>
        </w:sectPr>
      </w:pPr>
    </w:p>
    <w:p w14:paraId="4FCA43AE" w14:textId="77777777" w:rsidR="00D92062" w:rsidRPr="00D92062" w:rsidRDefault="00D92062" w:rsidP="00D92062">
      <w:pPr>
        <w:autoSpaceDE w:val="0"/>
        <w:autoSpaceDN w:val="0"/>
        <w:spacing w:after="78" w:line="220" w:lineRule="exact"/>
        <w:rPr>
          <w:lang w:val="ru-RU"/>
        </w:rPr>
      </w:pPr>
    </w:p>
    <w:p w14:paraId="1D9344CD" w14:textId="77777777" w:rsidR="00D92062" w:rsidRPr="00D92062" w:rsidRDefault="00D92062" w:rsidP="00D92062">
      <w:pPr>
        <w:autoSpaceDE w:val="0"/>
        <w:autoSpaceDN w:val="0"/>
        <w:spacing w:after="0" w:line="230" w:lineRule="auto"/>
        <w:rPr>
          <w:lang w:val="ru-RU"/>
        </w:rPr>
      </w:pPr>
      <w:r w:rsidRPr="00D92062">
        <w:rPr>
          <w:rFonts w:ascii="Times New Roman" w:eastAsia="Times New Roman" w:hAnsi="Times New Roman"/>
          <w:b/>
          <w:color w:val="000000"/>
          <w:sz w:val="24"/>
          <w:lang w:val="ru-RU"/>
        </w:rPr>
        <w:t>МАТЕРИАЛЬНО-ТЕХНИЧЕСКОЕ ОБЕСПЕЧЕНИЕ ОБРАЗОВАТЕЛЬНОГО ПРОЦЕССА</w:t>
      </w:r>
    </w:p>
    <w:p w14:paraId="35C3371A" w14:textId="77777777" w:rsidR="00D92062" w:rsidRPr="00D92062" w:rsidRDefault="00D92062" w:rsidP="00D92062">
      <w:pPr>
        <w:autoSpaceDE w:val="0"/>
        <w:autoSpaceDN w:val="0"/>
        <w:spacing w:before="346" w:after="0" w:line="230" w:lineRule="auto"/>
        <w:rPr>
          <w:lang w:val="ru-RU"/>
        </w:rPr>
      </w:pPr>
      <w:r w:rsidRPr="00D92062">
        <w:rPr>
          <w:rFonts w:ascii="Times New Roman" w:eastAsia="Times New Roman" w:hAnsi="Times New Roman"/>
          <w:b/>
          <w:color w:val="000000"/>
          <w:sz w:val="24"/>
          <w:lang w:val="ru-RU"/>
        </w:rPr>
        <w:t>УЧЕБНОЕ ОБОРУДОВАНИЕ</w:t>
      </w:r>
    </w:p>
    <w:p w14:paraId="1D25B6FD" w14:textId="77777777" w:rsidR="00D92062" w:rsidRPr="00D92062" w:rsidRDefault="00D92062" w:rsidP="00D92062">
      <w:pPr>
        <w:autoSpaceDE w:val="0"/>
        <w:autoSpaceDN w:val="0"/>
        <w:spacing w:before="166" w:after="0" w:line="262" w:lineRule="auto"/>
        <w:ind w:right="8496"/>
        <w:rPr>
          <w:lang w:val="ru-RU"/>
        </w:rPr>
      </w:pPr>
      <w:r w:rsidRPr="00D92062">
        <w:rPr>
          <w:rFonts w:ascii="Times New Roman" w:eastAsia="Times New Roman" w:hAnsi="Times New Roman"/>
          <w:color w:val="000000"/>
          <w:sz w:val="24"/>
          <w:lang w:val="ru-RU"/>
        </w:rPr>
        <w:t xml:space="preserve">компьютерный стол </w:t>
      </w:r>
      <w:r w:rsidRPr="00D92062">
        <w:rPr>
          <w:lang w:val="ru-RU"/>
        </w:rPr>
        <w:br/>
      </w:r>
      <w:r w:rsidRPr="00D92062">
        <w:rPr>
          <w:rFonts w:ascii="Times New Roman" w:eastAsia="Times New Roman" w:hAnsi="Times New Roman"/>
          <w:color w:val="000000"/>
          <w:sz w:val="24"/>
          <w:lang w:val="ru-RU"/>
        </w:rPr>
        <w:t>Ноутбук учителя</w:t>
      </w:r>
    </w:p>
    <w:p w14:paraId="4AE9D9E2" w14:textId="77777777" w:rsidR="00D92062" w:rsidRPr="00D92062" w:rsidRDefault="00D92062" w:rsidP="00D92062">
      <w:pPr>
        <w:autoSpaceDE w:val="0"/>
        <w:autoSpaceDN w:val="0"/>
        <w:spacing w:before="262" w:after="0" w:line="230" w:lineRule="auto"/>
        <w:rPr>
          <w:lang w:val="ru-RU"/>
        </w:rPr>
      </w:pPr>
      <w:r w:rsidRPr="00D92062">
        <w:rPr>
          <w:rFonts w:ascii="Times New Roman" w:eastAsia="Times New Roman" w:hAnsi="Times New Roman"/>
          <w:b/>
          <w:color w:val="000000"/>
          <w:sz w:val="24"/>
          <w:lang w:val="ru-RU"/>
        </w:rPr>
        <w:t>ОБОРУДОВАНИЕ ДЛЯ ПРОВЕДЕНИЯ ПРАКТИЧЕСКИХ РАБОТ</w:t>
      </w:r>
    </w:p>
    <w:p w14:paraId="08588201" w14:textId="77777777" w:rsidR="00D92062" w:rsidRPr="00D92062" w:rsidRDefault="00D92062" w:rsidP="00D92062">
      <w:pPr>
        <w:autoSpaceDE w:val="0"/>
        <w:autoSpaceDN w:val="0"/>
        <w:spacing w:before="166" w:after="0" w:line="288" w:lineRule="auto"/>
        <w:ind w:right="5760"/>
        <w:rPr>
          <w:lang w:val="ru-RU"/>
        </w:rPr>
      </w:pPr>
      <w:r w:rsidRPr="00D92062">
        <w:rPr>
          <w:rFonts w:ascii="Times New Roman" w:eastAsia="Times New Roman" w:hAnsi="Times New Roman"/>
          <w:color w:val="000000"/>
          <w:sz w:val="24"/>
          <w:lang w:val="ru-RU"/>
        </w:rPr>
        <w:t xml:space="preserve">Скамейка гимнастическая жесткая </w:t>
      </w:r>
      <w:r w:rsidRPr="00D92062">
        <w:rPr>
          <w:lang w:val="ru-RU"/>
        </w:rPr>
        <w:br/>
      </w:r>
      <w:r w:rsidRPr="00D92062">
        <w:rPr>
          <w:rFonts w:ascii="Times New Roman" w:eastAsia="Times New Roman" w:hAnsi="Times New Roman"/>
          <w:color w:val="000000"/>
          <w:sz w:val="24"/>
          <w:lang w:val="ru-RU"/>
        </w:rPr>
        <w:t xml:space="preserve">Мат гимнастический прямой </w:t>
      </w:r>
      <w:r w:rsidRPr="00D92062">
        <w:rPr>
          <w:lang w:val="ru-RU"/>
        </w:rPr>
        <w:br/>
      </w:r>
      <w:r w:rsidRPr="00D92062">
        <w:rPr>
          <w:rFonts w:ascii="Times New Roman" w:eastAsia="Times New Roman" w:hAnsi="Times New Roman"/>
          <w:color w:val="000000"/>
          <w:sz w:val="24"/>
          <w:lang w:val="ru-RU"/>
        </w:rPr>
        <w:t xml:space="preserve">Бревно гимнастическое напольное </w:t>
      </w:r>
      <w:r w:rsidRPr="00D92062">
        <w:rPr>
          <w:lang w:val="ru-RU"/>
        </w:rPr>
        <w:br/>
      </w:r>
      <w:r w:rsidRPr="00D92062">
        <w:rPr>
          <w:rFonts w:ascii="Times New Roman" w:eastAsia="Times New Roman" w:hAnsi="Times New Roman"/>
          <w:color w:val="000000"/>
          <w:sz w:val="24"/>
          <w:lang w:val="ru-RU"/>
        </w:rPr>
        <w:t>Перекладина гимнастическая пристенная</w:t>
      </w:r>
      <w:r w:rsidRPr="00D92062">
        <w:rPr>
          <w:lang w:val="ru-RU"/>
        </w:rPr>
        <w:br/>
      </w:r>
      <w:r w:rsidRPr="00D92062">
        <w:rPr>
          <w:rFonts w:ascii="Times New Roman" w:eastAsia="Times New Roman" w:hAnsi="Times New Roman"/>
          <w:color w:val="000000"/>
          <w:sz w:val="24"/>
          <w:lang w:val="ru-RU"/>
        </w:rPr>
        <w:t xml:space="preserve">Канат для лазания </w:t>
      </w:r>
      <w:r w:rsidRPr="00D92062">
        <w:rPr>
          <w:lang w:val="ru-RU"/>
        </w:rPr>
        <w:br/>
      </w:r>
      <w:r w:rsidRPr="00D92062">
        <w:rPr>
          <w:rFonts w:ascii="Times New Roman" w:eastAsia="Times New Roman" w:hAnsi="Times New Roman"/>
          <w:color w:val="000000"/>
          <w:sz w:val="24"/>
          <w:lang w:val="ru-RU"/>
        </w:rPr>
        <w:t xml:space="preserve">Перекладина навесная универсальная </w:t>
      </w:r>
      <w:r w:rsidRPr="00D92062">
        <w:rPr>
          <w:lang w:val="ru-RU"/>
        </w:rPr>
        <w:br/>
      </w:r>
      <w:r w:rsidRPr="00D92062">
        <w:rPr>
          <w:rFonts w:ascii="Times New Roman" w:eastAsia="Times New Roman" w:hAnsi="Times New Roman"/>
          <w:color w:val="000000"/>
          <w:sz w:val="24"/>
          <w:lang w:val="ru-RU"/>
        </w:rPr>
        <w:t xml:space="preserve">Тренажер навесной для пресса </w:t>
      </w:r>
      <w:r w:rsidRPr="00D92062">
        <w:rPr>
          <w:lang w:val="ru-RU"/>
        </w:rPr>
        <w:br/>
      </w:r>
      <w:r w:rsidRPr="00D92062">
        <w:rPr>
          <w:rFonts w:ascii="Times New Roman" w:eastAsia="Times New Roman" w:hAnsi="Times New Roman"/>
          <w:color w:val="000000"/>
          <w:sz w:val="24"/>
          <w:lang w:val="ru-RU"/>
        </w:rPr>
        <w:t xml:space="preserve">Мяч для метания </w:t>
      </w:r>
      <w:r w:rsidRPr="00D92062">
        <w:rPr>
          <w:lang w:val="ru-RU"/>
        </w:rPr>
        <w:br/>
      </w:r>
      <w:r w:rsidRPr="00D92062">
        <w:rPr>
          <w:rFonts w:ascii="Times New Roman" w:eastAsia="Times New Roman" w:hAnsi="Times New Roman"/>
          <w:color w:val="000000"/>
          <w:sz w:val="24"/>
          <w:lang w:val="ru-RU"/>
        </w:rPr>
        <w:t xml:space="preserve">Набор для подвижных игр </w:t>
      </w:r>
      <w:r w:rsidRPr="00D92062">
        <w:rPr>
          <w:lang w:val="ru-RU"/>
        </w:rPr>
        <w:br/>
      </w:r>
      <w:r w:rsidRPr="00D92062">
        <w:rPr>
          <w:rFonts w:ascii="Times New Roman" w:eastAsia="Times New Roman" w:hAnsi="Times New Roman"/>
          <w:color w:val="000000"/>
          <w:sz w:val="24"/>
          <w:lang w:val="ru-RU"/>
        </w:rPr>
        <w:t>Комплект для проведения спортмероприятий</w:t>
      </w:r>
      <w:r w:rsidRPr="00D92062">
        <w:rPr>
          <w:lang w:val="ru-RU"/>
        </w:rPr>
        <w:br/>
      </w:r>
      <w:r w:rsidRPr="00D92062">
        <w:rPr>
          <w:rFonts w:ascii="Times New Roman" w:eastAsia="Times New Roman" w:hAnsi="Times New Roman"/>
          <w:color w:val="000000"/>
          <w:sz w:val="24"/>
          <w:lang w:val="ru-RU"/>
        </w:rPr>
        <w:t xml:space="preserve">Комплект судейский </w:t>
      </w:r>
      <w:r w:rsidRPr="00D92062">
        <w:rPr>
          <w:lang w:val="ru-RU"/>
        </w:rPr>
        <w:br/>
      </w:r>
      <w:r w:rsidRPr="00D92062">
        <w:rPr>
          <w:rFonts w:ascii="Times New Roman" w:eastAsia="Times New Roman" w:hAnsi="Times New Roman"/>
          <w:color w:val="000000"/>
          <w:sz w:val="24"/>
          <w:lang w:val="ru-RU"/>
        </w:rPr>
        <w:t>Стойки волейбольные с волейбольной сеткой.</w:t>
      </w:r>
    </w:p>
    <w:p w14:paraId="46801E1B" w14:textId="77777777" w:rsidR="00D92062" w:rsidRPr="00D92062" w:rsidRDefault="00D92062" w:rsidP="00D92062">
      <w:pPr>
        <w:autoSpaceDE w:val="0"/>
        <w:autoSpaceDN w:val="0"/>
        <w:spacing w:before="70" w:after="0"/>
        <w:ind w:right="6912"/>
        <w:rPr>
          <w:lang w:val="ru-RU"/>
        </w:rPr>
      </w:pPr>
      <w:r w:rsidRPr="00D92062">
        <w:rPr>
          <w:rFonts w:ascii="Times New Roman" w:eastAsia="Times New Roman" w:hAnsi="Times New Roman"/>
          <w:color w:val="000000"/>
          <w:sz w:val="24"/>
          <w:lang w:val="ru-RU"/>
        </w:rPr>
        <w:t xml:space="preserve">Ворота для минифутбола складные </w:t>
      </w:r>
      <w:r w:rsidRPr="00D92062">
        <w:rPr>
          <w:lang w:val="ru-RU"/>
        </w:rPr>
        <w:br/>
      </w:r>
      <w:r w:rsidRPr="00D92062">
        <w:rPr>
          <w:rFonts w:ascii="Times New Roman" w:eastAsia="Times New Roman" w:hAnsi="Times New Roman"/>
          <w:color w:val="000000"/>
          <w:sz w:val="24"/>
          <w:lang w:val="ru-RU"/>
        </w:rPr>
        <w:t xml:space="preserve">Мяч баскетбольный </w:t>
      </w:r>
      <w:r w:rsidRPr="00D92062">
        <w:rPr>
          <w:lang w:val="ru-RU"/>
        </w:rPr>
        <w:br/>
      </w:r>
      <w:r w:rsidRPr="00D92062">
        <w:rPr>
          <w:rFonts w:ascii="Times New Roman" w:eastAsia="Times New Roman" w:hAnsi="Times New Roman"/>
          <w:color w:val="000000"/>
          <w:sz w:val="24"/>
          <w:lang w:val="ru-RU"/>
        </w:rPr>
        <w:t xml:space="preserve">Мяч футбольный </w:t>
      </w:r>
      <w:r w:rsidRPr="00D92062">
        <w:rPr>
          <w:lang w:val="ru-RU"/>
        </w:rPr>
        <w:br/>
      </w:r>
      <w:r w:rsidRPr="00D92062">
        <w:rPr>
          <w:rFonts w:ascii="Times New Roman" w:eastAsia="Times New Roman" w:hAnsi="Times New Roman"/>
          <w:color w:val="000000"/>
          <w:sz w:val="24"/>
          <w:lang w:val="ru-RU"/>
        </w:rPr>
        <w:t>Мяч волейбольный</w:t>
      </w:r>
    </w:p>
    <w:p w14:paraId="6E36A8F1" w14:textId="77777777" w:rsidR="00D92062" w:rsidRPr="00D92062" w:rsidRDefault="00D92062" w:rsidP="00D92062">
      <w:pPr>
        <w:rPr>
          <w:lang w:val="ru-RU"/>
        </w:rPr>
      </w:pPr>
    </w:p>
    <w:p w14:paraId="32707103" w14:textId="77777777" w:rsidR="00D92062" w:rsidRPr="00D92062" w:rsidRDefault="00D92062" w:rsidP="00D92062">
      <w:pPr>
        <w:rPr>
          <w:lang w:val="ru-RU"/>
        </w:rPr>
      </w:pPr>
    </w:p>
    <w:p w14:paraId="3FB5E972" w14:textId="77777777" w:rsidR="00201C87" w:rsidRPr="00201C87" w:rsidRDefault="00201C87" w:rsidP="0000223F">
      <w:pPr>
        <w:rPr>
          <w:lang w:val="ru-RU"/>
        </w:rPr>
      </w:pPr>
    </w:p>
    <w:sectPr w:rsidR="00201C87" w:rsidRPr="00201C87"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479494933">
    <w:abstractNumId w:val="8"/>
  </w:num>
  <w:num w:numId="2" w16cid:durableId="1905600362">
    <w:abstractNumId w:val="6"/>
  </w:num>
  <w:num w:numId="3" w16cid:durableId="2011177231">
    <w:abstractNumId w:val="5"/>
  </w:num>
  <w:num w:numId="4" w16cid:durableId="2116316294">
    <w:abstractNumId w:val="4"/>
  </w:num>
  <w:num w:numId="5" w16cid:durableId="1392729349">
    <w:abstractNumId w:val="7"/>
  </w:num>
  <w:num w:numId="6" w16cid:durableId="1569683402">
    <w:abstractNumId w:val="3"/>
  </w:num>
  <w:num w:numId="7" w16cid:durableId="1843423521">
    <w:abstractNumId w:val="2"/>
  </w:num>
  <w:num w:numId="8" w16cid:durableId="1731342574">
    <w:abstractNumId w:val="1"/>
  </w:num>
  <w:num w:numId="9" w16cid:durableId="74222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23F"/>
    <w:rsid w:val="00034616"/>
    <w:rsid w:val="000370FD"/>
    <w:rsid w:val="0006063C"/>
    <w:rsid w:val="001012AC"/>
    <w:rsid w:val="001110A0"/>
    <w:rsid w:val="0015074B"/>
    <w:rsid w:val="00201C87"/>
    <w:rsid w:val="0029639D"/>
    <w:rsid w:val="002D5CD2"/>
    <w:rsid w:val="002F15AC"/>
    <w:rsid w:val="00306405"/>
    <w:rsid w:val="00326F90"/>
    <w:rsid w:val="005168AC"/>
    <w:rsid w:val="005621DC"/>
    <w:rsid w:val="00564F06"/>
    <w:rsid w:val="00576287"/>
    <w:rsid w:val="007724F9"/>
    <w:rsid w:val="007A3EC6"/>
    <w:rsid w:val="007C0A04"/>
    <w:rsid w:val="00847841"/>
    <w:rsid w:val="008F14E8"/>
    <w:rsid w:val="00987CFC"/>
    <w:rsid w:val="00A46EE8"/>
    <w:rsid w:val="00A73818"/>
    <w:rsid w:val="00AA1D8D"/>
    <w:rsid w:val="00B47730"/>
    <w:rsid w:val="00CA3C67"/>
    <w:rsid w:val="00CB0664"/>
    <w:rsid w:val="00CF5E38"/>
    <w:rsid w:val="00CF7C96"/>
    <w:rsid w:val="00D63E9D"/>
    <w:rsid w:val="00D814F8"/>
    <w:rsid w:val="00D92062"/>
    <w:rsid w:val="00DD696A"/>
    <w:rsid w:val="00E1403E"/>
    <w:rsid w:val="00E831D8"/>
    <w:rsid w:val="00F37B01"/>
    <w:rsid w:val="00F74F78"/>
    <w:rsid w:val="00FC5865"/>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37897"/>
  <w15:docId w15:val="{BE336F1C-4FE6-4E9E-BAB7-568F4DC7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1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Знак1"/>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1"/>
    <w:next w:val="a1"/>
    <w:link w:val="ac"/>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2"/>
    <w:link w:val="ab"/>
    <w:uiPriority w:val="11"/>
    <w:rsid w:val="00FC693F"/>
    <w:rPr>
      <w:rFonts w:asciiTheme="majorHAnsi" w:eastAsiaTheme="majorEastAsia" w:hAnsiTheme="majorHAnsi" w:cstheme="majorBidi"/>
      <w:i/>
      <w:iCs/>
      <w:color w:val="4F81BD" w:themeColor="accent1"/>
      <w:spacing w:val="15"/>
      <w:sz w:val="24"/>
      <w:szCs w:val="24"/>
    </w:rPr>
  </w:style>
  <w:style w:type="paragraph" w:styleId="ad">
    <w:name w:val="List Paragraph"/>
    <w:basedOn w:val="a1"/>
    <w:uiPriority w:val="34"/>
    <w:qFormat/>
    <w:rsid w:val="00FC693F"/>
    <w:pPr>
      <w:ind w:left="720"/>
      <w:contextualSpacing/>
    </w:pPr>
  </w:style>
  <w:style w:type="paragraph" w:styleId="ae">
    <w:name w:val="Body Text"/>
    <w:basedOn w:val="a1"/>
    <w:link w:val="af"/>
    <w:uiPriority w:val="99"/>
    <w:unhideWhenUsed/>
    <w:rsid w:val="00AA1D8D"/>
    <w:pPr>
      <w:spacing w:after="120"/>
    </w:pPr>
  </w:style>
  <w:style w:type="character" w:customStyle="1" w:styleId="af">
    <w:name w:val="Основной текст Знак"/>
    <w:basedOn w:val="a2"/>
    <w:link w:val="ae"/>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0">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1">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2">
    <w:name w:val="macro"/>
    <w:link w:val="af3"/>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3">
    <w:name w:val="Текст макроса Знак"/>
    <w:basedOn w:val="a2"/>
    <w:link w:val="af2"/>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4">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5">
    <w:name w:val="Strong"/>
    <w:basedOn w:val="a2"/>
    <w:uiPriority w:val="22"/>
    <w:qFormat/>
    <w:rsid w:val="00FC693F"/>
    <w:rPr>
      <w:b/>
      <w:bCs/>
    </w:rPr>
  </w:style>
  <w:style w:type="character" w:styleId="af6">
    <w:name w:val="Emphasis"/>
    <w:basedOn w:val="a2"/>
    <w:uiPriority w:val="20"/>
    <w:qFormat/>
    <w:rsid w:val="00FC693F"/>
    <w:rPr>
      <w:i/>
      <w:iCs/>
    </w:rPr>
  </w:style>
  <w:style w:type="paragraph" w:styleId="af7">
    <w:name w:val="Intense Quote"/>
    <w:basedOn w:val="a1"/>
    <w:next w:val="a1"/>
    <w:link w:val="af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2"/>
    <w:link w:val="af7"/>
    <w:uiPriority w:val="30"/>
    <w:rsid w:val="00FC693F"/>
    <w:rPr>
      <w:b/>
      <w:bCs/>
      <w:i/>
      <w:iCs/>
      <w:color w:val="4F81BD" w:themeColor="accent1"/>
    </w:rPr>
  </w:style>
  <w:style w:type="character" w:styleId="af9">
    <w:name w:val="Subtle Emphasis"/>
    <w:basedOn w:val="a2"/>
    <w:uiPriority w:val="19"/>
    <w:qFormat/>
    <w:rsid w:val="00FC693F"/>
    <w:rPr>
      <w:i/>
      <w:iCs/>
      <w:color w:val="808080" w:themeColor="text1" w:themeTint="7F"/>
    </w:rPr>
  </w:style>
  <w:style w:type="character" w:styleId="afa">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afc">
    <w:name w:val="Intense Reference"/>
    <w:basedOn w:val="a2"/>
    <w:uiPriority w:val="32"/>
    <w:qFormat/>
    <w:rsid w:val="00FC693F"/>
    <w:rPr>
      <w:b/>
      <w:bCs/>
      <w:smallCaps/>
      <w:color w:val="C0504D" w:themeColor="accent2"/>
      <w:spacing w:val="5"/>
      <w:u w:val="single"/>
    </w:rPr>
  </w:style>
  <w:style w:type="character" w:styleId="afd">
    <w:name w:val="Book Title"/>
    <w:basedOn w:val="a2"/>
    <w:uiPriority w:val="33"/>
    <w:qFormat/>
    <w:rsid w:val="00FC693F"/>
    <w:rPr>
      <w:b/>
      <w:bCs/>
      <w:smallCaps/>
      <w:spacing w:val="5"/>
    </w:rPr>
  </w:style>
  <w:style w:type="paragraph" w:styleId="afe">
    <w:name w:val="TOC Heading"/>
    <w:basedOn w:val="1"/>
    <w:next w:val="a1"/>
    <w:uiPriority w:val="39"/>
    <w:semiHidden/>
    <w:unhideWhenUsed/>
    <w:qFormat/>
    <w:rsid w:val="00FC693F"/>
    <w:pPr>
      <w:outlineLvl w:val="9"/>
    </w:pPr>
  </w:style>
  <w:style w:type="table" w:styleId="aff">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1">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2">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3">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4">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5">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6">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ff7">
    <w:name w:val="Заголовок Знак"/>
    <w:basedOn w:val="a2"/>
    <w:uiPriority w:val="10"/>
    <w:rsid w:val="00D9206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5119-2FCC-468C-A320-377E4EFD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23263</Words>
  <Characters>132600</Characters>
  <Application>Microsoft Office Word</Application>
  <DocSecurity>0</DocSecurity>
  <Lines>1105</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155552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cp:lastModifiedBy>
  <cp:revision>2</cp:revision>
  <dcterms:created xsi:type="dcterms:W3CDTF">2023-08-29T13:39:00Z</dcterms:created>
  <dcterms:modified xsi:type="dcterms:W3CDTF">2023-08-29T13:39:00Z</dcterms:modified>
  <cp:category/>
</cp:coreProperties>
</file>