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73E" w14:textId="77777777" w:rsidR="000608AE" w:rsidRPr="000D4BE2" w:rsidRDefault="000608AE" w:rsidP="000608AE">
      <w:pPr>
        <w:widowControl w:val="0"/>
        <w:autoSpaceDE w:val="0"/>
        <w:autoSpaceDN w:val="0"/>
        <w:spacing w:before="66" w:after="0" w:line="240" w:lineRule="auto"/>
        <w:ind w:left="430" w:right="25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0D4B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D4B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14:paraId="3E6CAA7E" w14:textId="77777777" w:rsidR="000608AE" w:rsidRDefault="000608AE" w:rsidP="00060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МИНИСТЕРСТВО ОБРАЗОВАНИЯ СТАВРОПОЛЬСКОГО КРАЯ</w:t>
      </w:r>
    </w:p>
    <w:p w14:paraId="69D57CDC" w14:textId="77777777" w:rsidR="000608AE" w:rsidRDefault="000608AE" w:rsidP="00060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АДМИНИСТРАЦИЯ ПРЕДГОРНОГО МУНИЦИПАЛЬНОГО ОКРУГА СТАВРОПОЛЬСКОГО КРАЯ</w:t>
      </w:r>
    </w:p>
    <w:p w14:paraId="3E240300" w14:textId="77777777" w:rsidR="000608AE" w:rsidRPr="000D4BE2" w:rsidRDefault="000608AE" w:rsidP="00060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МБОУ СОШ № 6 ПРЕДГОРНОГО МУНИЦИПАЛЬНОГО ОКРУГА СТАВРОПОЛЬСКОГО КРАЯ</w:t>
      </w:r>
    </w:p>
    <w:p w14:paraId="0693F33E" w14:textId="77777777" w:rsidR="000608AE" w:rsidRPr="000D4BE2" w:rsidRDefault="000608AE" w:rsidP="000608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14:paraId="74E735A3" w14:textId="77777777" w:rsidR="000608AE" w:rsidRPr="000D4BE2" w:rsidRDefault="000608AE" w:rsidP="000608AE">
      <w:pPr>
        <w:autoSpaceDE w:val="0"/>
        <w:autoSpaceDN w:val="0"/>
        <w:spacing w:after="0" w:line="240" w:lineRule="auto"/>
        <w:ind w:right="3596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480"/>
      </w:tblGrid>
      <w:tr w:rsidR="000608AE" w14:paraId="5D6096F1" w14:textId="77777777" w:rsidTr="00102CE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65019D2F" w14:textId="77777777" w:rsidR="000608AE" w:rsidRDefault="000608AE" w:rsidP="00102CE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09F7EE5E" w14:textId="77777777" w:rsidR="000608AE" w:rsidRDefault="000608AE" w:rsidP="00102CE4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07803AE8" w14:textId="77777777" w:rsidR="000608AE" w:rsidRDefault="000608AE" w:rsidP="00102CE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608AE" w14:paraId="0B65E507" w14:textId="77777777" w:rsidTr="00102CE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5D8B9263" w14:textId="77777777" w:rsidR="000608AE" w:rsidRPr="000D4BE2" w:rsidRDefault="000608AE" w:rsidP="00102CE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0D4BE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учителей ма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4E7BBCF3" w14:textId="77777777" w:rsidR="000608AE" w:rsidRDefault="000608AE" w:rsidP="00102CE4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7C0CA013" w14:textId="77777777" w:rsidR="000608AE" w:rsidRDefault="000608AE" w:rsidP="00102CE4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14:paraId="5F0FF537" w14:textId="77777777" w:rsidR="000608AE" w:rsidRDefault="000608AE" w:rsidP="000608AE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20"/>
        <w:gridCol w:w="3200"/>
      </w:tblGrid>
      <w:tr w:rsidR="000608AE" w14:paraId="34A04A73" w14:textId="77777777" w:rsidTr="00102CE4">
        <w:trPr>
          <w:trHeight w:hRule="exact" w:val="362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023F1740" w14:textId="77777777" w:rsidR="000608AE" w:rsidRDefault="000608AE" w:rsidP="00102CE4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______________О.Ю. Егорова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496BA4AD" w14:textId="77777777" w:rsidR="000608AE" w:rsidRDefault="000608AE" w:rsidP="00102CE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______________Н.В. Маслова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4199640E" w14:textId="77777777" w:rsidR="000608AE" w:rsidRDefault="000608AE" w:rsidP="00102CE4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______________Е. В. Погудина</w:t>
            </w:r>
          </w:p>
        </w:tc>
      </w:tr>
      <w:tr w:rsidR="000608AE" w14:paraId="575F1B87" w14:textId="77777777" w:rsidTr="00102CE4">
        <w:trPr>
          <w:trHeight w:hRule="exact" w:val="42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0454DDB2" w14:textId="77777777" w:rsidR="000608AE" w:rsidRPr="000D4BE2" w:rsidRDefault="000608AE" w:rsidP="00102CE4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46C9A6D1" w14:textId="77777777" w:rsidR="000608AE" w:rsidRDefault="000608AE" w:rsidP="00102CE4">
            <w:pPr>
              <w:autoSpaceDE w:val="0"/>
              <w:autoSpaceDN w:val="0"/>
              <w:spacing w:before="106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41117FC2" w14:textId="77777777" w:rsidR="000608AE" w:rsidRDefault="000608AE" w:rsidP="00102CE4">
            <w:pPr>
              <w:autoSpaceDE w:val="0"/>
              <w:autoSpaceDN w:val="0"/>
              <w:spacing w:before="106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0608AE" w14:paraId="3B0F0F6A" w14:textId="77777777" w:rsidTr="00102CE4">
        <w:trPr>
          <w:trHeight w:hRule="exact" w:val="38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76AFF304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570ACCA6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5459E13B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  <w:p w14:paraId="172287FA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22C738BF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4FD8B055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14:paraId="46F18884" w14:textId="77777777" w:rsidR="000608AE" w:rsidRDefault="000608AE" w:rsidP="00102CE4">
            <w:pPr>
              <w:autoSpaceDE w:val="0"/>
              <w:autoSpaceDN w:val="0"/>
              <w:spacing w:before="94" w:after="0" w:line="230" w:lineRule="auto"/>
              <w:ind w:left="452"/>
            </w:pPr>
          </w:p>
        </w:tc>
      </w:tr>
    </w:tbl>
    <w:p w14:paraId="4BCF18B8" w14:textId="77777777" w:rsidR="000608AE" w:rsidRPr="004D1A10" w:rsidRDefault="000608AE" w:rsidP="000608AE">
      <w:pPr>
        <w:pStyle w:val="af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ru-RU"/>
        </w:rPr>
      </w:pPr>
    </w:p>
    <w:p w14:paraId="62F4220F" w14:textId="77777777" w:rsidR="000608AE" w:rsidRPr="004D1A10" w:rsidRDefault="000608AE" w:rsidP="000608AE">
      <w:pPr>
        <w:widowControl w:val="0"/>
        <w:autoSpaceDE w:val="0"/>
        <w:autoSpaceDN w:val="0"/>
        <w:spacing w:after="0" w:line="501" w:lineRule="auto"/>
        <w:ind w:left="3130" w:right="2711" w:hanging="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ОСНОВНОГО</w:t>
      </w:r>
      <w:r w:rsidRPr="004D1A1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4D1A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D1A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ОБРАЗОВАНИЯ</w:t>
      </w:r>
    </w:p>
    <w:p w14:paraId="2D28A002" w14:textId="47A7B88A" w:rsidR="00905CE3" w:rsidRPr="00905CE3" w:rsidRDefault="00905CE3" w:rsidP="00905CE3">
      <w:pPr>
        <w:widowControl w:val="0"/>
        <w:autoSpaceDE w:val="0"/>
        <w:autoSpaceDN w:val="0"/>
        <w:spacing w:before="90" w:after="0" w:line="501" w:lineRule="auto"/>
        <w:ind w:left="3130" w:right="2711" w:firstLine="8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05CE3">
        <w:rPr>
          <w:rFonts w:ascii="Times New Roman" w:hAnsi="Times New Roman" w:cs="Times New Roman"/>
          <w:sz w:val="27"/>
          <w:szCs w:val="27"/>
          <w:shd w:val="clear" w:color="auto" w:fill="FFFFFF"/>
        </w:rPr>
        <w:t>ID</w:t>
      </w:r>
      <w:r w:rsidRPr="00905CE3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</w:t>
      </w:r>
      <w:r w:rsidRPr="005C7D53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2439499</w:t>
      </w:r>
    </w:p>
    <w:p w14:paraId="6B682764" w14:textId="77777777" w:rsidR="00540BBD" w:rsidRPr="00905CE3" w:rsidRDefault="00905CE3">
      <w:pPr>
        <w:autoSpaceDE w:val="0"/>
        <w:autoSpaceDN w:val="0"/>
        <w:spacing w:before="310" w:after="0" w:line="230" w:lineRule="auto"/>
        <w:ind w:right="3572"/>
        <w:jc w:val="right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курса</w:t>
      </w:r>
    </w:p>
    <w:p w14:paraId="15BC1CBE" w14:textId="77777777" w:rsidR="00540BBD" w:rsidRPr="00905CE3" w:rsidRDefault="00905CE3">
      <w:pPr>
        <w:autoSpaceDE w:val="0"/>
        <w:autoSpaceDN w:val="0"/>
        <w:spacing w:before="310" w:after="0" w:line="230" w:lineRule="auto"/>
        <w:ind w:right="2362"/>
        <w:jc w:val="right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«ВЕРОЯТНОСТЬ И СТАТИСТИКА»</w:t>
      </w:r>
    </w:p>
    <w:p w14:paraId="6CA770C6" w14:textId="550FEE71" w:rsidR="00540BBD" w:rsidRDefault="00905CE3">
      <w:pPr>
        <w:autoSpaceDE w:val="0"/>
        <w:autoSpaceDN w:val="0"/>
        <w:spacing w:before="1032" w:after="0" w:line="230" w:lineRule="auto"/>
        <w:ind w:right="19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14:paraId="5F3B4CE6" w14:textId="77777777" w:rsidR="00905CE3" w:rsidRPr="00905CE3" w:rsidRDefault="00905CE3">
      <w:pPr>
        <w:autoSpaceDE w:val="0"/>
        <w:autoSpaceDN w:val="0"/>
        <w:spacing w:before="1032" w:after="0" w:line="230" w:lineRule="auto"/>
        <w:ind w:right="1974"/>
        <w:jc w:val="right"/>
        <w:rPr>
          <w:lang w:val="ru-RU"/>
        </w:rPr>
      </w:pPr>
    </w:p>
    <w:p w14:paraId="5F943DB3" w14:textId="77777777" w:rsidR="00540BBD" w:rsidRDefault="00540BBD">
      <w:pPr>
        <w:rPr>
          <w:lang w:val="ru-RU"/>
        </w:rPr>
      </w:pPr>
    </w:p>
    <w:p w14:paraId="3B837F2D" w14:textId="77777777" w:rsidR="00905CE3" w:rsidRDefault="00905CE3" w:rsidP="00905CE3">
      <w:pPr>
        <w:rPr>
          <w:lang w:val="ru-RU"/>
        </w:rPr>
      </w:pPr>
    </w:p>
    <w:p w14:paraId="3EB2B066" w14:textId="77777777" w:rsidR="00905CE3" w:rsidRPr="004D1A10" w:rsidRDefault="00905CE3" w:rsidP="00905CE3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A1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14:paraId="682604BB" w14:textId="77777777" w:rsidR="00905CE3" w:rsidRPr="004D1A10" w:rsidRDefault="00905CE3" w:rsidP="00905CE3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Егорова Ольга Юрьевна,</w:t>
      </w:r>
    </w:p>
    <w:p w14:paraId="1590654F" w14:textId="77777777" w:rsidR="00905CE3" w:rsidRPr="004D1A10" w:rsidRDefault="00905CE3" w:rsidP="00905CE3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4D1A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</w:t>
      </w:r>
    </w:p>
    <w:p w14:paraId="5F8B4656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14:paraId="7D164BBF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14:paraId="5B64DDEA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7A239D7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591D329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65E8E82" w14:textId="77777777" w:rsidR="00905CE3" w:rsidRPr="004D1A10" w:rsidRDefault="00905CE3" w:rsidP="00905C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A2D8E19" w14:textId="2052F96D" w:rsidR="00540BBD" w:rsidRPr="00905CE3" w:rsidRDefault="00905CE3" w:rsidP="000608AE">
      <w:pPr>
        <w:widowControl w:val="0"/>
        <w:tabs>
          <w:tab w:val="left" w:pos="3750"/>
        </w:tabs>
        <w:autoSpaceDE w:val="0"/>
        <w:autoSpaceDN w:val="0"/>
        <w:spacing w:after="0" w:line="240" w:lineRule="auto"/>
        <w:rPr>
          <w:lang w:val="ru-RU"/>
        </w:rPr>
      </w:pPr>
      <w:r w:rsidRPr="004D1A10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07267D">
        <w:rPr>
          <w:rFonts w:ascii="Times New Roman" w:eastAsia="Times New Roman" w:hAnsi="Times New Roman"/>
          <w:color w:val="000000"/>
          <w:sz w:val="24"/>
          <w:lang w:val="ru-RU"/>
        </w:rPr>
        <w:t>п. Нежинский 2022</w:t>
      </w:r>
    </w:p>
    <w:p w14:paraId="39AF5668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6929B7E" w14:textId="77777777" w:rsidR="00540BBD" w:rsidRPr="00905CE3" w:rsidRDefault="00540BBD">
      <w:pPr>
        <w:autoSpaceDE w:val="0"/>
        <w:autoSpaceDN w:val="0"/>
        <w:spacing w:after="78" w:line="220" w:lineRule="exact"/>
        <w:rPr>
          <w:lang w:val="ru-RU"/>
        </w:rPr>
      </w:pPr>
    </w:p>
    <w:p w14:paraId="1163DDBC" w14:textId="77777777" w:rsidR="00540BBD" w:rsidRPr="00905CE3" w:rsidRDefault="00905CE3">
      <w:pPr>
        <w:autoSpaceDE w:val="0"/>
        <w:autoSpaceDN w:val="0"/>
        <w:spacing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14:paraId="3F3E282C" w14:textId="77777777" w:rsidR="00540BBD" w:rsidRPr="00905CE3" w:rsidRDefault="00905CE3">
      <w:pPr>
        <w:autoSpaceDE w:val="0"/>
        <w:autoSpaceDN w:val="0"/>
        <w:spacing w:before="346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"МАТЕМАТИКА"</w:t>
      </w:r>
    </w:p>
    <w:p w14:paraId="4E9806A3" w14:textId="77777777" w:rsidR="00540BBD" w:rsidRPr="00905CE3" w:rsidRDefault="00905CE3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39436F36" w14:textId="77777777" w:rsidR="00540BBD" w:rsidRPr="00905CE3" w:rsidRDefault="00905CE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6B0E35D8" w14:textId="77777777" w:rsidR="00540BBD" w:rsidRPr="00905CE3" w:rsidRDefault="00905CE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1B348766" w14:textId="77777777" w:rsidR="00540BBD" w:rsidRPr="00905CE3" w:rsidRDefault="00905C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493B0522" w14:textId="77777777" w:rsidR="00540BBD" w:rsidRPr="00905CE3" w:rsidRDefault="00905C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14:paraId="7840C237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767A227" w14:textId="77777777" w:rsidR="00540BBD" w:rsidRPr="00905CE3" w:rsidRDefault="00540BBD">
      <w:pPr>
        <w:autoSpaceDE w:val="0"/>
        <w:autoSpaceDN w:val="0"/>
        <w:spacing w:after="66" w:line="220" w:lineRule="exact"/>
        <w:rPr>
          <w:lang w:val="ru-RU"/>
        </w:rPr>
      </w:pPr>
    </w:p>
    <w:p w14:paraId="0DC49AD9" w14:textId="77777777" w:rsidR="00540BBD" w:rsidRPr="00905CE3" w:rsidRDefault="00905CE3">
      <w:pPr>
        <w:autoSpaceDE w:val="0"/>
        <w:autoSpaceDN w:val="0"/>
        <w:spacing w:after="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4A7520CB" w14:textId="77777777" w:rsidR="00540BBD" w:rsidRPr="00905CE3" w:rsidRDefault="00905CE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0A77DACD" w14:textId="77777777" w:rsidR="00540BBD" w:rsidRPr="00905CE3" w:rsidRDefault="00905CE3">
      <w:pPr>
        <w:autoSpaceDE w:val="0"/>
        <w:autoSpaceDN w:val="0"/>
        <w:spacing w:before="26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14:paraId="33118FCA" w14:textId="77777777" w:rsidR="00540BBD" w:rsidRPr="00905CE3" w:rsidRDefault="00905CE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3C5FD64" w14:textId="77777777" w:rsidR="00540BBD" w:rsidRPr="00905CE3" w:rsidRDefault="00905CE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D96CA55" w14:textId="77777777" w:rsidR="00540BBD" w:rsidRPr="00905CE3" w:rsidRDefault="00905CE3">
      <w:pPr>
        <w:autoSpaceDE w:val="0"/>
        <w:autoSpaceDN w:val="0"/>
        <w:spacing w:before="70" w:after="0" w:line="278" w:lineRule="auto"/>
        <w:ind w:right="1008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3CDCF306" w14:textId="77777777" w:rsidR="00540BBD" w:rsidRPr="00905CE3" w:rsidRDefault="00905CE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3640659" w14:textId="77777777" w:rsidR="00540BBD" w:rsidRPr="00905CE3" w:rsidRDefault="00905C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2F543DA7" w14:textId="77777777" w:rsidR="00540BBD" w:rsidRPr="00905CE3" w:rsidRDefault="00905CE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14:paraId="4DCE07C8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86" w:right="672" w:bottom="296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740D74DF" w14:textId="77777777" w:rsidR="00540BBD" w:rsidRPr="00905CE3" w:rsidRDefault="00540BBD">
      <w:pPr>
        <w:autoSpaceDE w:val="0"/>
        <w:autoSpaceDN w:val="0"/>
        <w:spacing w:after="90" w:line="220" w:lineRule="exact"/>
        <w:rPr>
          <w:lang w:val="ru-RU"/>
        </w:rPr>
      </w:pPr>
    </w:p>
    <w:p w14:paraId="43497A76" w14:textId="77777777" w:rsidR="00540BBD" w:rsidRPr="00905CE3" w:rsidRDefault="00905CE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74EBC69F" w14:textId="77777777" w:rsidR="00540BBD" w:rsidRPr="00905CE3" w:rsidRDefault="00905C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42FC617" w14:textId="77777777" w:rsidR="00540BBD" w:rsidRPr="00905CE3" w:rsidRDefault="00905CE3">
      <w:pPr>
        <w:autoSpaceDE w:val="0"/>
        <w:autoSpaceDN w:val="0"/>
        <w:spacing w:before="26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14:paraId="07CF0B71" w14:textId="77777777" w:rsidR="00540BBD" w:rsidRPr="00905CE3" w:rsidRDefault="00905CE3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В 7—9 классах изучается курс «Вероятность и статистика», в который входят разделы:</w:t>
      </w:r>
      <w:r w:rsidRPr="00905CE3">
        <w:rPr>
          <w:lang w:val="ru-RU"/>
        </w:rPr>
        <w:br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«Представление данных и описательная статистика»; «Вероятность»; «Элементы комбинаторики»;«Введение в теорию графов».</w:t>
      </w:r>
    </w:p>
    <w:p w14:paraId="2CF6B289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0F2C0C5C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310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14:paraId="27E2F00D" w14:textId="77777777" w:rsidR="00540BBD" w:rsidRPr="00905CE3" w:rsidRDefault="00540BBD">
      <w:pPr>
        <w:autoSpaceDE w:val="0"/>
        <w:autoSpaceDN w:val="0"/>
        <w:spacing w:after="78" w:line="220" w:lineRule="exact"/>
        <w:rPr>
          <w:lang w:val="ru-RU"/>
        </w:rPr>
      </w:pPr>
    </w:p>
    <w:p w14:paraId="481FF944" w14:textId="77777777" w:rsidR="00540BBD" w:rsidRPr="00905CE3" w:rsidRDefault="00905CE3">
      <w:pPr>
        <w:autoSpaceDE w:val="0"/>
        <w:autoSpaceDN w:val="0"/>
        <w:spacing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"ВЕРОЯТНОСТЬ И СТАТИСТИКА" </w:t>
      </w:r>
    </w:p>
    <w:p w14:paraId="0DAA77AE" w14:textId="77777777" w:rsidR="00540BBD" w:rsidRPr="00905CE3" w:rsidRDefault="00905CE3">
      <w:pPr>
        <w:autoSpaceDE w:val="0"/>
        <w:autoSpaceDN w:val="0"/>
        <w:spacing w:before="346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5FBDF6BF" w14:textId="77777777" w:rsidR="00540BBD" w:rsidRPr="00905CE3" w:rsidRDefault="00905CE3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5AFE17E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176A6C07" w14:textId="77777777" w:rsidR="00540BBD" w:rsidRPr="00905CE3" w:rsidRDefault="00905C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68BF066E" w14:textId="77777777" w:rsidR="00540BBD" w:rsidRPr="00905CE3" w:rsidRDefault="00905C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366AB84" w14:textId="77777777" w:rsidR="00540BBD" w:rsidRPr="00905CE3" w:rsidRDefault="00905CE3">
      <w:pPr>
        <w:autoSpaceDE w:val="0"/>
        <w:autoSpaceDN w:val="0"/>
        <w:spacing w:before="26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14CE9C9B" w14:textId="77777777" w:rsidR="00540BBD" w:rsidRPr="00905CE3" w:rsidRDefault="00905CE3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55A9BE2" w14:textId="77777777" w:rsidR="00540BBD" w:rsidRPr="00905CE3" w:rsidRDefault="00905C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</w:t>
      </w:r>
    </w:p>
    <w:p w14:paraId="101B0213" w14:textId="77777777" w:rsidR="00540BBD" w:rsidRPr="00905CE3" w:rsidRDefault="00905CE3">
      <w:pPr>
        <w:autoSpaceDE w:val="0"/>
        <w:autoSpaceDN w:val="0"/>
        <w:spacing w:before="70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Диаграмма рассеивания. </w:t>
      </w:r>
    </w:p>
    <w:p w14:paraId="772B45A0" w14:textId="77777777" w:rsidR="00540BBD" w:rsidRPr="00905CE3" w:rsidRDefault="00905CE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14:paraId="521B0A34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2634920" w14:textId="77777777" w:rsidR="00540BBD" w:rsidRPr="00905CE3" w:rsidRDefault="00905C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</w:t>
      </w:r>
    </w:p>
    <w:p w14:paraId="65F94177" w14:textId="77777777" w:rsidR="00540BBD" w:rsidRPr="00905CE3" w:rsidRDefault="00905CE3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дерева случайного эксперимента, диаграмм Эйлера.</w:t>
      </w:r>
    </w:p>
    <w:p w14:paraId="2651615A" w14:textId="77777777" w:rsidR="00540BBD" w:rsidRPr="00905CE3" w:rsidRDefault="00905CE3">
      <w:pPr>
        <w:autoSpaceDE w:val="0"/>
        <w:autoSpaceDN w:val="0"/>
        <w:spacing w:before="264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1B107B7C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25E09F4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CB0C189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3FD9430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22AD31A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14:paraId="5FF141DE" w14:textId="77777777" w:rsidR="00540BBD" w:rsidRPr="00905CE3" w:rsidRDefault="00905CE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Математическое ожидание и дисперсия случайной величины «число успехов в серии испытаний Бернулли».</w:t>
      </w:r>
    </w:p>
    <w:p w14:paraId="4578CF0B" w14:textId="77777777" w:rsidR="00540BBD" w:rsidRPr="00905CE3" w:rsidRDefault="00905C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Понятие о законе больших чисел. Измерение вероятностей с помощью частот. Роль и значение</w:t>
      </w:r>
    </w:p>
    <w:p w14:paraId="46ABBA54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18007B" w14:textId="77777777" w:rsidR="00540BBD" w:rsidRPr="00905CE3" w:rsidRDefault="00540BBD">
      <w:pPr>
        <w:autoSpaceDE w:val="0"/>
        <w:autoSpaceDN w:val="0"/>
        <w:spacing w:after="96" w:line="220" w:lineRule="exact"/>
        <w:rPr>
          <w:lang w:val="ru-RU"/>
        </w:rPr>
      </w:pPr>
    </w:p>
    <w:p w14:paraId="44D751F7" w14:textId="77777777" w:rsidR="00540BBD" w:rsidRPr="00905CE3" w:rsidRDefault="00905CE3">
      <w:pPr>
        <w:autoSpaceDE w:val="0"/>
        <w:autoSpaceDN w:val="0"/>
        <w:spacing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закона больших чисел в природе и обществе.</w:t>
      </w:r>
    </w:p>
    <w:p w14:paraId="13703E0F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54098A4F" w14:textId="77777777" w:rsidR="00540BBD" w:rsidRPr="00905CE3" w:rsidRDefault="00540BBD">
      <w:pPr>
        <w:autoSpaceDE w:val="0"/>
        <w:autoSpaceDN w:val="0"/>
        <w:spacing w:after="78" w:line="220" w:lineRule="exact"/>
        <w:rPr>
          <w:lang w:val="ru-RU"/>
        </w:rPr>
      </w:pPr>
    </w:p>
    <w:p w14:paraId="0D0BCFC5" w14:textId="77777777" w:rsidR="00540BBD" w:rsidRPr="00905CE3" w:rsidRDefault="00905CE3">
      <w:pPr>
        <w:autoSpaceDE w:val="0"/>
        <w:autoSpaceDN w:val="0"/>
        <w:spacing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92E6E98" w14:textId="77777777" w:rsidR="00540BBD" w:rsidRPr="00905CE3" w:rsidRDefault="00905CE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25556F46" w14:textId="77777777" w:rsidR="00540BBD" w:rsidRPr="00905CE3" w:rsidRDefault="00905CE3">
      <w:pPr>
        <w:autoSpaceDE w:val="0"/>
        <w:autoSpaceDN w:val="0"/>
        <w:spacing w:before="26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99A90CB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66" w:after="0" w:line="283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9B196B6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4CEF8B39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1CBCF202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179D0A93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7EAB66B1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108F8479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905CE3">
        <w:rPr>
          <w:lang w:val="ru-RU"/>
        </w:rPr>
        <w:br/>
      </w: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6CD9C649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998BE6D" w14:textId="77777777" w:rsidR="00540BBD" w:rsidRPr="00905CE3" w:rsidRDefault="00905CE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14:paraId="73CE489E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C4BA54" w14:textId="77777777" w:rsidR="00540BBD" w:rsidRPr="00905CE3" w:rsidRDefault="00540BBD">
      <w:pPr>
        <w:autoSpaceDE w:val="0"/>
        <w:autoSpaceDN w:val="0"/>
        <w:spacing w:after="66" w:line="220" w:lineRule="exact"/>
        <w:rPr>
          <w:lang w:val="ru-RU"/>
        </w:rPr>
      </w:pPr>
    </w:p>
    <w:p w14:paraId="552CF5C4" w14:textId="77777777" w:rsidR="00540BBD" w:rsidRPr="00905CE3" w:rsidRDefault="00905CE3">
      <w:pPr>
        <w:autoSpaceDE w:val="0"/>
        <w:autoSpaceDN w:val="0"/>
        <w:spacing w:after="0" w:line="262" w:lineRule="auto"/>
        <w:ind w:left="288" w:right="144"/>
        <w:jc w:val="center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8DD4475" w14:textId="77777777" w:rsidR="00540BBD" w:rsidRPr="00905CE3" w:rsidRDefault="00905CE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1B9817B2" w14:textId="77777777" w:rsidR="00540BBD" w:rsidRPr="00905CE3" w:rsidRDefault="00905CE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D1BD50" w14:textId="77777777" w:rsidR="00540BBD" w:rsidRPr="00905CE3" w:rsidRDefault="00905CE3">
      <w:pPr>
        <w:autoSpaceDE w:val="0"/>
        <w:autoSpaceDN w:val="0"/>
        <w:spacing w:before="324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D5881FF" w14:textId="77777777" w:rsidR="00540BBD" w:rsidRPr="00905CE3" w:rsidRDefault="00905CE3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предмета «Вероятность и статистика»характеризуются овладением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14:paraId="77800EF7" w14:textId="77777777" w:rsidR="00540BBD" w:rsidRPr="00905CE3" w:rsidRDefault="00905CE3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06CB1956" w14:textId="77777777" w:rsidR="00540BBD" w:rsidRPr="00905CE3" w:rsidRDefault="00905C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14:paraId="3897B89B" w14:textId="77777777" w:rsidR="00540BBD" w:rsidRPr="00905CE3" w:rsidRDefault="00905CE3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F91ED46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C485D8A" w14:textId="77777777" w:rsidR="00540BBD" w:rsidRPr="00905CE3" w:rsidRDefault="00905CE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4F393912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14:paraId="614F3B62" w14:textId="77777777" w:rsidR="00540BBD" w:rsidRPr="00905CE3" w:rsidRDefault="00905CE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37A60242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B167C7" w14:textId="77777777" w:rsidR="00540BBD" w:rsidRPr="00905CE3" w:rsidRDefault="00905C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14:paraId="0EE73A47" w14:textId="77777777" w:rsidR="00540BBD" w:rsidRPr="00905CE3" w:rsidRDefault="00905CE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7B3685E" w14:textId="77777777" w:rsidR="00540BBD" w:rsidRPr="00905CE3" w:rsidRDefault="00905CE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8B7CF4B" w14:textId="77777777" w:rsidR="00540BBD" w:rsidRPr="00905CE3" w:rsidRDefault="00905C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14:paraId="5E982E5C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0F376F85" w14:textId="77777777" w:rsidR="00540BBD" w:rsidRPr="00905CE3" w:rsidRDefault="00540BBD">
      <w:pPr>
        <w:autoSpaceDE w:val="0"/>
        <w:autoSpaceDN w:val="0"/>
        <w:spacing w:after="66" w:line="220" w:lineRule="exact"/>
        <w:rPr>
          <w:lang w:val="ru-RU"/>
        </w:rPr>
      </w:pPr>
    </w:p>
    <w:p w14:paraId="5CBDEA9A" w14:textId="77777777" w:rsidR="00540BBD" w:rsidRPr="00905CE3" w:rsidRDefault="00905CE3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14:paraId="7CDDF301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вы- двигать предположения о его развитии в новых условиях.</w:t>
      </w:r>
    </w:p>
    <w:p w14:paraId="69C05E21" w14:textId="77777777" w:rsidR="00540BBD" w:rsidRPr="00905CE3" w:rsidRDefault="00905C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14:paraId="13E80011" w14:textId="77777777" w:rsidR="00540BBD" w:rsidRPr="00905CE3" w:rsidRDefault="00905CE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14:paraId="46574B1E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1DE9878E" w14:textId="77777777" w:rsidR="00540BBD" w:rsidRPr="00905CE3" w:rsidRDefault="00905CE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021B45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22DCE0E3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14:paraId="0EAC2E7F" w14:textId="77777777" w:rsidR="00540BBD" w:rsidRPr="00905CE3" w:rsidRDefault="00905C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14:paraId="7E80834B" w14:textId="77777777" w:rsidR="00540BBD" w:rsidRPr="00905CE3" w:rsidRDefault="00905CE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39C730" w14:textId="77777777" w:rsidR="00540BBD" w:rsidRPr="00905CE3" w:rsidRDefault="00905CE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A9B487D" w14:textId="77777777" w:rsidR="00540BBD" w:rsidRPr="00905CE3" w:rsidRDefault="00905CE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238CB43" w14:textId="77777777" w:rsidR="00540BBD" w:rsidRPr="00905CE3" w:rsidRDefault="00905C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14:paraId="47DA99E3" w14:textId="77777777" w:rsidR="00540BBD" w:rsidRPr="00905CE3" w:rsidRDefault="00905CE3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14:paraId="284E7D6C" w14:textId="77777777" w:rsidR="00540BBD" w:rsidRPr="00905CE3" w:rsidRDefault="00905CE3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62E578C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14:paraId="1AE1825C" w14:textId="77777777" w:rsidR="00540BBD" w:rsidRPr="00905CE3" w:rsidRDefault="00905C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14:paraId="5852B77F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14:paraId="78566630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905C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905CE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14:paraId="259B4496" w14:textId="77777777" w:rsidR="00540BBD" w:rsidRPr="00905CE3" w:rsidRDefault="00905C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14:paraId="50A2FFCA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14:paraId="183BC54C" w14:textId="77777777" w:rsidR="00540BBD" w:rsidRPr="00905CE3" w:rsidRDefault="00540BBD">
      <w:pPr>
        <w:autoSpaceDE w:val="0"/>
        <w:autoSpaceDN w:val="0"/>
        <w:spacing w:after="78" w:line="220" w:lineRule="exact"/>
        <w:rPr>
          <w:lang w:val="ru-RU"/>
        </w:rPr>
      </w:pPr>
    </w:p>
    <w:p w14:paraId="480CB114" w14:textId="77777777" w:rsidR="00540BBD" w:rsidRPr="00905CE3" w:rsidRDefault="00905CE3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9F21626" w14:textId="77777777" w:rsidR="00540BBD" w:rsidRPr="00905CE3" w:rsidRDefault="00905C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14:paraId="47486707" w14:textId="77777777" w:rsidR="00540BBD" w:rsidRPr="00905CE3" w:rsidRDefault="00905CE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14:paraId="3FA54C5D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6F56F0" w14:textId="77777777" w:rsidR="00540BBD" w:rsidRPr="00905CE3" w:rsidRDefault="00905CE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поставлен- 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1671626" w14:textId="77777777" w:rsidR="00540BBD" w:rsidRPr="00905CE3" w:rsidRDefault="00905CE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AC964EF" w14:textId="77777777" w:rsidR="00540BBD" w:rsidRPr="00905CE3" w:rsidRDefault="00905CE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905CE3">
        <w:rPr>
          <w:lang w:val="ru-RU"/>
        </w:rPr>
        <w:tab/>
      </w: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характеризуются следующими умениями.</w:t>
      </w:r>
    </w:p>
    <w:p w14:paraId="6B31CFFB" w14:textId="77777777" w:rsidR="00540BBD" w:rsidRPr="00905CE3" w:rsidRDefault="00905CE3">
      <w:pPr>
        <w:autoSpaceDE w:val="0"/>
        <w:autoSpaceDN w:val="0"/>
        <w:spacing w:before="26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7104C1FF" w14:textId="77777777" w:rsidR="00540BBD" w:rsidRPr="00905CE3" w:rsidRDefault="00905CE3">
      <w:pPr>
        <w:autoSpaceDE w:val="0"/>
        <w:autoSpaceDN w:val="0"/>
        <w:spacing w:before="226"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таблицах, на диаграммах; </w:t>
      </w:r>
    </w:p>
    <w:p w14:paraId="5E93508A" w14:textId="77777777" w:rsidR="00540BBD" w:rsidRPr="00905CE3" w:rsidRDefault="00905CE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14:paraId="5485B68B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14:paraId="28B8C85E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3EB77C4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0B5E8E32" w14:textId="77777777" w:rsidR="00540BBD" w:rsidRPr="00905CE3" w:rsidRDefault="00905CE3">
      <w:pPr>
        <w:autoSpaceDE w:val="0"/>
        <w:autoSpaceDN w:val="0"/>
        <w:spacing w:before="32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4581CE88" w14:textId="77777777" w:rsidR="00540BBD" w:rsidRPr="00905CE3" w:rsidRDefault="00905CE3">
      <w:pPr>
        <w:autoSpaceDE w:val="0"/>
        <w:autoSpaceDN w:val="0"/>
        <w:spacing w:before="228" w:after="0" w:line="262" w:lineRule="auto"/>
        <w:ind w:left="420" w:right="7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1FDD245B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1C86E96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14:paraId="01471476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EE8AD8A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14:paraId="5F565A39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</w:t>
      </w:r>
    </w:p>
    <w:p w14:paraId="0ED01444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98" w:right="738" w:bottom="422" w:left="666" w:header="720" w:footer="720" w:gutter="0"/>
          <w:cols w:space="720" w:equalWidth="0">
            <w:col w:w="10496" w:space="0"/>
          </w:cols>
          <w:docGrid w:linePitch="360"/>
        </w:sectPr>
      </w:pPr>
    </w:p>
    <w:p w14:paraId="5FA61E83" w14:textId="77777777" w:rsidR="00540BBD" w:rsidRPr="00905CE3" w:rsidRDefault="00540BBD">
      <w:pPr>
        <w:autoSpaceDE w:val="0"/>
        <w:autoSpaceDN w:val="0"/>
        <w:spacing w:after="66" w:line="220" w:lineRule="exact"/>
        <w:rPr>
          <w:lang w:val="ru-RU"/>
        </w:rPr>
      </w:pPr>
    </w:p>
    <w:p w14:paraId="02ED6F12" w14:textId="77777777" w:rsidR="00540BBD" w:rsidRPr="00905CE3" w:rsidRDefault="00905CE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множеств.</w:t>
      </w:r>
    </w:p>
    <w:p w14:paraId="69CAB318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0458A59" w14:textId="77777777" w:rsidR="00540BBD" w:rsidRPr="00905CE3" w:rsidRDefault="00905CE3">
      <w:pPr>
        <w:autoSpaceDE w:val="0"/>
        <w:autoSpaceDN w:val="0"/>
        <w:spacing w:before="322" w:after="0" w:line="230" w:lineRule="auto"/>
        <w:rPr>
          <w:lang w:val="ru-RU"/>
        </w:rPr>
      </w:pPr>
      <w:r w:rsidRPr="00905CE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26D92EA8" w14:textId="77777777" w:rsidR="00540BBD" w:rsidRPr="00905CE3" w:rsidRDefault="00905CE3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74DFB0F4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организованным перебором вариантов, а также с использованием комбинаторных правил и методов.</w:t>
      </w:r>
    </w:p>
    <w:p w14:paraId="44947D3F" w14:textId="77777777" w:rsidR="00540BBD" w:rsidRPr="00905CE3" w:rsidRDefault="00905CE3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14:paraId="0F95B66D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14:paraId="7D843395" w14:textId="77777777" w:rsidR="00540BBD" w:rsidRPr="00905CE3" w:rsidRDefault="00905CE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3BBDFFA" w14:textId="77777777" w:rsidR="00540BBD" w:rsidRPr="00905CE3" w:rsidRDefault="00905CE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величине и о распределении вероятностей.</w:t>
      </w:r>
    </w:p>
    <w:p w14:paraId="698C559B" w14:textId="77777777" w:rsidR="00540BBD" w:rsidRPr="00905CE3" w:rsidRDefault="00905CE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905CE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7BD08B4" w14:textId="77777777" w:rsidR="00540BBD" w:rsidRPr="00905CE3" w:rsidRDefault="00540BBD">
      <w:pPr>
        <w:rPr>
          <w:lang w:val="ru-RU"/>
        </w:rPr>
        <w:sectPr w:rsidR="00540BBD" w:rsidRPr="00905CE3">
          <w:pgSz w:w="11900" w:h="16840"/>
          <w:pgMar w:top="286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14:paraId="3A03C2B9" w14:textId="77777777" w:rsidR="00540BBD" w:rsidRPr="00905CE3" w:rsidRDefault="00540BBD">
      <w:pPr>
        <w:autoSpaceDE w:val="0"/>
        <w:autoSpaceDN w:val="0"/>
        <w:spacing w:after="64" w:line="220" w:lineRule="exact"/>
        <w:rPr>
          <w:lang w:val="ru-RU"/>
        </w:rPr>
      </w:pPr>
    </w:p>
    <w:p w14:paraId="258E9AE1" w14:textId="77777777" w:rsidR="005C7D53" w:rsidRPr="005C7D53" w:rsidRDefault="005C7D53" w:rsidP="005C7D53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5C7D53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730F75" wp14:editId="4B24C33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AEB8" id="Rectangle 5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C7D53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5C7D53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5C7D53">
        <w:rPr>
          <w:rFonts w:ascii="Times New Roman" w:eastAsia="Times New Roman" w:hAnsi="Times New Roman" w:cs="Times New Roman"/>
          <w:b/>
          <w:sz w:val="19"/>
          <w:lang w:val="ru-RU"/>
        </w:rPr>
        <w:t>ПЛАНИРОВАНИЕ</w:t>
      </w:r>
    </w:p>
    <w:p w14:paraId="6AD87E7B" w14:textId="77777777" w:rsidR="005C7D53" w:rsidRPr="005C7D53" w:rsidRDefault="005C7D53" w:rsidP="005C7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0E791F3C" w14:textId="77777777" w:rsidR="005C7D53" w:rsidRPr="005C7D53" w:rsidRDefault="005C7D53" w:rsidP="005C7D53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25"/>
        <w:gridCol w:w="528"/>
        <w:gridCol w:w="1104"/>
        <w:gridCol w:w="1140"/>
        <w:gridCol w:w="804"/>
        <w:gridCol w:w="6483"/>
        <w:gridCol w:w="1236"/>
        <w:gridCol w:w="1380"/>
      </w:tblGrid>
      <w:tr w:rsidR="005C7D53" w:rsidRPr="005C7D53" w14:paraId="420F7D76" w14:textId="77777777" w:rsidTr="00102CE4">
        <w:trPr>
          <w:trHeight w:val="333"/>
        </w:trPr>
        <w:tc>
          <w:tcPr>
            <w:tcW w:w="396" w:type="dxa"/>
            <w:vMerge w:val="restart"/>
          </w:tcPr>
          <w:p w14:paraId="57AFFFA9" w14:textId="77777777" w:rsidR="005C7D53" w:rsidRPr="005C7D53" w:rsidRDefault="005C7D53" w:rsidP="005C7D53">
            <w:pPr>
              <w:spacing w:before="74" w:line="266" w:lineRule="auto"/>
              <w:ind w:right="62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2425" w:type="dxa"/>
            <w:vMerge w:val="restart"/>
          </w:tcPr>
          <w:p w14:paraId="15EFDF72" w14:textId="77777777" w:rsidR="005C7D53" w:rsidRPr="005C7D53" w:rsidRDefault="005C7D53" w:rsidP="005C7D53">
            <w:pPr>
              <w:spacing w:before="74" w:line="266" w:lineRule="auto"/>
              <w:ind w:right="198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5C7D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5C7D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5C7D5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E5BE538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5C7D53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16754FCA" w14:textId="77777777" w:rsidR="005C7D53" w:rsidRPr="005C7D53" w:rsidRDefault="005C7D53" w:rsidP="005C7D53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6483" w:type="dxa"/>
            <w:vMerge w:val="restart"/>
          </w:tcPr>
          <w:p w14:paraId="2D82C5EF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5C7D53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0CF03B97" w14:textId="77777777" w:rsidR="005C7D53" w:rsidRPr="005C7D53" w:rsidRDefault="005C7D53" w:rsidP="005C7D53">
            <w:pPr>
              <w:spacing w:before="74" w:line="266" w:lineRule="auto"/>
              <w:ind w:right="16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Виды, формы</w:t>
            </w:r>
            <w:r w:rsidRPr="005C7D5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772ADA8E" w14:textId="77777777" w:rsidR="005C7D53" w:rsidRPr="005C7D53" w:rsidRDefault="005C7D53" w:rsidP="005C7D53">
            <w:pPr>
              <w:spacing w:before="74" w:line="266" w:lineRule="auto"/>
              <w:ind w:right="47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5C7D5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5C7D53" w:rsidRPr="005C7D53" w14:paraId="4AA16FE1" w14:textId="77777777" w:rsidTr="00102CE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674CE5B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0C15931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32B9C67B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1C003BB2" w14:textId="77777777" w:rsidR="005C7D53" w:rsidRPr="005C7D53" w:rsidRDefault="005C7D53" w:rsidP="005C7D53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5C7D5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4FFEDB6D" w14:textId="77777777" w:rsidR="005C7D53" w:rsidRPr="005C7D53" w:rsidRDefault="005C7D53" w:rsidP="005C7D53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5C7D53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7F34D48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83" w:type="dxa"/>
            <w:vMerge/>
            <w:tcBorders>
              <w:top w:val="nil"/>
            </w:tcBorders>
          </w:tcPr>
          <w:p w14:paraId="28CA9A3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7F8AC8A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A3FBF7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C7D53" w:rsidRPr="005C7D53" w14:paraId="7E6EE61D" w14:textId="77777777" w:rsidTr="00102CE4">
        <w:trPr>
          <w:trHeight w:val="333"/>
        </w:trPr>
        <w:tc>
          <w:tcPr>
            <w:tcW w:w="15496" w:type="dxa"/>
            <w:gridSpan w:val="9"/>
          </w:tcPr>
          <w:p w14:paraId="2E4DEC4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16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1.</w:t>
            </w:r>
            <w:r w:rsidRPr="005C7D53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данных</w:t>
            </w:r>
          </w:p>
        </w:tc>
      </w:tr>
      <w:tr w:rsidR="005C7D53" w:rsidRPr="005C7D53" w14:paraId="1AF2C93B" w14:textId="77777777" w:rsidTr="00102CE4">
        <w:trPr>
          <w:trHeight w:val="909"/>
        </w:trPr>
        <w:tc>
          <w:tcPr>
            <w:tcW w:w="396" w:type="dxa"/>
          </w:tcPr>
          <w:p w14:paraId="7F7EE3D0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2425" w:type="dxa"/>
          </w:tcPr>
          <w:p w14:paraId="41F69760" w14:textId="77777777" w:rsidR="005C7D53" w:rsidRPr="005C7D53" w:rsidRDefault="005C7D53" w:rsidP="005C7D53">
            <w:pPr>
              <w:spacing w:before="74" w:line="266" w:lineRule="auto"/>
              <w:ind w:right="67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таблицах.</w:t>
            </w:r>
          </w:p>
        </w:tc>
        <w:tc>
          <w:tcPr>
            <w:tcW w:w="528" w:type="dxa"/>
          </w:tcPr>
          <w:p w14:paraId="2C1A1E9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01150D42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FAA548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4787CD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D59BD8C" w14:textId="77777777" w:rsidR="005C7D53" w:rsidRPr="005C7D53" w:rsidRDefault="005C7D53" w:rsidP="005C7D53">
            <w:pPr>
              <w:spacing w:before="7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способы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статистических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 и диаграмм с использованием актуальных и важных данных (демографические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данные, производство промышленной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 сельскохозяйственной продукции, общественные и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природные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236" w:type="dxa"/>
          </w:tcPr>
          <w:p w14:paraId="76C99500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E6605A1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school-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288B5D0B" w14:textId="77777777" w:rsidTr="00102CE4">
        <w:trPr>
          <w:trHeight w:val="525"/>
        </w:trPr>
        <w:tc>
          <w:tcPr>
            <w:tcW w:w="396" w:type="dxa"/>
          </w:tcPr>
          <w:p w14:paraId="6F1EAACE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2425" w:type="dxa"/>
          </w:tcPr>
          <w:p w14:paraId="068BA0E4" w14:textId="77777777" w:rsidR="005C7D53" w:rsidRPr="005C7D53" w:rsidRDefault="005C7D53" w:rsidP="005C7D53">
            <w:pPr>
              <w:spacing w:before="74" w:line="266" w:lineRule="auto"/>
              <w:ind w:right="35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Практические вычисления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табличным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данным.</w:t>
            </w:r>
          </w:p>
        </w:tc>
        <w:tc>
          <w:tcPr>
            <w:tcW w:w="528" w:type="dxa"/>
          </w:tcPr>
          <w:p w14:paraId="35A80EA4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0B466BD1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7A2FA48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2686F5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B83B4D1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табличным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данным;</w:t>
            </w:r>
          </w:p>
        </w:tc>
        <w:tc>
          <w:tcPr>
            <w:tcW w:w="1236" w:type="dxa"/>
          </w:tcPr>
          <w:p w14:paraId="36BCA4D2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E0BDF88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4DAB880B" w14:textId="77777777" w:rsidTr="00102CE4">
        <w:trPr>
          <w:trHeight w:val="525"/>
        </w:trPr>
        <w:tc>
          <w:tcPr>
            <w:tcW w:w="396" w:type="dxa"/>
          </w:tcPr>
          <w:p w14:paraId="057D338F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2425" w:type="dxa"/>
          </w:tcPr>
          <w:p w14:paraId="2F2FB025" w14:textId="77777777" w:rsidR="005C7D53" w:rsidRPr="005C7D53" w:rsidRDefault="005C7D53" w:rsidP="005C7D53">
            <w:pPr>
              <w:spacing w:before="74" w:line="266" w:lineRule="auto"/>
              <w:ind w:right="39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Извлечение и интерпретация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табличных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538541F3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A3FDE32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F3BF29D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79D751B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465D947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табличным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данным;</w:t>
            </w:r>
          </w:p>
        </w:tc>
        <w:tc>
          <w:tcPr>
            <w:tcW w:w="1236" w:type="dxa"/>
          </w:tcPr>
          <w:p w14:paraId="624D5ADF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CA4144C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7661392" w14:textId="77777777" w:rsidTr="00102CE4">
        <w:trPr>
          <w:trHeight w:val="525"/>
        </w:trPr>
        <w:tc>
          <w:tcPr>
            <w:tcW w:w="396" w:type="dxa"/>
          </w:tcPr>
          <w:p w14:paraId="488EDF11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2425" w:type="dxa"/>
          </w:tcPr>
          <w:p w14:paraId="2C107D8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работа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«Таблицы».</w:t>
            </w:r>
          </w:p>
        </w:tc>
        <w:tc>
          <w:tcPr>
            <w:tcW w:w="528" w:type="dxa"/>
          </w:tcPr>
          <w:p w14:paraId="0FAD2CB1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1984B0F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A84403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4EA12A1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17D7C58A" w14:textId="77777777" w:rsidR="005C7D53" w:rsidRPr="005C7D53" w:rsidRDefault="005C7D53" w:rsidP="005C7D53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методы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табличными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графическими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представлениями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работ;</w:t>
            </w:r>
          </w:p>
        </w:tc>
        <w:tc>
          <w:tcPr>
            <w:tcW w:w="1236" w:type="dxa"/>
          </w:tcPr>
          <w:p w14:paraId="4BC2002C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C8D64EF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C26F5A1" w14:textId="77777777" w:rsidTr="00102CE4">
        <w:trPr>
          <w:trHeight w:val="909"/>
        </w:trPr>
        <w:tc>
          <w:tcPr>
            <w:tcW w:w="396" w:type="dxa"/>
          </w:tcPr>
          <w:p w14:paraId="72098D7F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1.5.</w:t>
            </w:r>
          </w:p>
        </w:tc>
        <w:tc>
          <w:tcPr>
            <w:tcW w:w="2425" w:type="dxa"/>
          </w:tcPr>
          <w:p w14:paraId="73862995" w14:textId="77777777" w:rsidR="005C7D53" w:rsidRPr="005C7D53" w:rsidRDefault="005C7D53" w:rsidP="005C7D53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Графическое 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 в виде круговых,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столбиковых (столбчатых)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528" w:type="dxa"/>
          </w:tcPr>
          <w:p w14:paraId="7CF6416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E38B5A9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09DDDC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350E1E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0F7E60A" w14:textId="77777777" w:rsidR="005C7D53" w:rsidRPr="005C7D53" w:rsidRDefault="005C7D53" w:rsidP="005C7D53">
            <w:pPr>
              <w:spacing w:before="7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способы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статистических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 и диаграмм с использованием актуальных и важных данных (демографические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данные, производство промышленной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 сельскохозяйственной продукции, общественные и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природные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236" w:type="dxa"/>
          </w:tcPr>
          <w:p w14:paraId="0140D62B" w14:textId="77777777" w:rsidR="005C7D53" w:rsidRPr="005C7D53" w:rsidRDefault="005C7D53" w:rsidP="005C7D53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2F64DC81" w14:textId="77777777" w:rsidR="005C7D53" w:rsidRPr="005C7D53" w:rsidRDefault="005C7D53" w:rsidP="005C7D5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380" w:type="dxa"/>
          </w:tcPr>
          <w:p w14:paraId="4B6C1323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23603B01" w14:textId="77777777" w:rsidTr="00102CE4">
        <w:trPr>
          <w:trHeight w:val="525"/>
        </w:trPr>
        <w:tc>
          <w:tcPr>
            <w:tcW w:w="396" w:type="dxa"/>
          </w:tcPr>
          <w:p w14:paraId="4DA9DD6E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1.6.</w:t>
            </w:r>
          </w:p>
        </w:tc>
        <w:tc>
          <w:tcPr>
            <w:tcW w:w="2425" w:type="dxa"/>
          </w:tcPr>
          <w:p w14:paraId="08A0AACB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Чтение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построение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528" w:type="dxa"/>
          </w:tcPr>
          <w:p w14:paraId="16C4DB75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923C357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C099E0D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8010A1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AED55D3" w14:textId="77777777" w:rsidR="005C7D53" w:rsidRPr="005C7D53" w:rsidRDefault="005C7D53" w:rsidP="005C7D53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методы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табличными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графическими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представлениями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работ;</w:t>
            </w:r>
          </w:p>
        </w:tc>
        <w:tc>
          <w:tcPr>
            <w:tcW w:w="1236" w:type="dxa"/>
          </w:tcPr>
          <w:p w14:paraId="4E0232FA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56A8AEB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86F394C" w14:textId="77777777" w:rsidTr="00102CE4">
        <w:trPr>
          <w:trHeight w:val="1005"/>
        </w:trPr>
        <w:tc>
          <w:tcPr>
            <w:tcW w:w="396" w:type="dxa"/>
          </w:tcPr>
          <w:p w14:paraId="3DC462D7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1.7.</w:t>
            </w:r>
          </w:p>
        </w:tc>
        <w:tc>
          <w:tcPr>
            <w:tcW w:w="2425" w:type="dxa"/>
          </w:tcPr>
          <w:p w14:paraId="3210A4E7" w14:textId="77777777" w:rsidR="005C7D53" w:rsidRPr="005C7D53" w:rsidRDefault="005C7D53" w:rsidP="005C7D53">
            <w:pPr>
              <w:spacing w:before="74" w:line="266" w:lineRule="auto"/>
              <w:ind w:right="48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Примеры демографических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528" w:type="dxa"/>
          </w:tcPr>
          <w:p w14:paraId="439300BE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9905628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1463445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D4FF8B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30060A95" w14:textId="77777777" w:rsidR="005C7D53" w:rsidRPr="005C7D53" w:rsidRDefault="005C7D53" w:rsidP="005C7D53">
            <w:pPr>
              <w:spacing w:before="7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способы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статистических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 и диаграмм с использованием актуальных и важных данных (демографические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данные, производство промышленной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 сельскохозяйственной продукции, общественные и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природные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236" w:type="dxa"/>
          </w:tcPr>
          <w:p w14:paraId="72D0B84A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C3AD7A2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BB61CEF" w14:textId="77777777" w:rsidTr="00102CE4">
        <w:trPr>
          <w:trHeight w:val="909"/>
        </w:trPr>
        <w:tc>
          <w:tcPr>
            <w:tcW w:w="396" w:type="dxa"/>
          </w:tcPr>
          <w:p w14:paraId="2DF5CB1D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1.8.</w:t>
            </w:r>
          </w:p>
        </w:tc>
        <w:tc>
          <w:tcPr>
            <w:tcW w:w="2425" w:type="dxa"/>
          </w:tcPr>
          <w:p w14:paraId="497DDB58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работа</w:t>
            </w:r>
          </w:p>
          <w:p w14:paraId="7C54A791" w14:textId="77777777" w:rsidR="005C7D53" w:rsidRPr="005C7D53" w:rsidRDefault="005C7D53" w:rsidP="005C7D53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«Диаграммы»</w:t>
            </w:r>
          </w:p>
        </w:tc>
        <w:tc>
          <w:tcPr>
            <w:tcW w:w="528" w:type="dxa"/>
          </w:tcPr>
          <w:p w14:paraId="56AD5565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2B1D6F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B8F8776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1C4C7E4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3D953D6A" w14:textId="77777777" w:rsidR="005C7D53" w:rsidRPr="005C7D53" w:rsidRDefault="005C7D53" w:rsidP="005C7D53">
            <w:pPr>
              <w:spacing w:before="7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способы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представления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статистических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 и диаграмм с использованием актуальных и важных данных (демографические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данные, производство промышленной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 сельскохозяйственной продукции, общественные и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природные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236" w:type="dxa"/>
          </w:tcPr>
          <w:p w14:paraId="2161DA42" w14:textId="77777777" w:rsidR="005C7D53" w:rsidRPr="005C7D53" w:rsidRDefault="005C7D53" w:rsidP="005C7D53">
            <w:pPr>
              <w:spacing w:before="7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41FEEC25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3F8A713" w14:textId="77777777" w:rsidTr="00102CE4">
        <w:trPr>
          <w:trHeight w:val="333"/>
        </w:trPr>
        <w:tc>
          <w:tcPr>
            <w:tcW w:w="2821" w:type="dxa"/>
            <w:gridSpan w:val="2"/>
          </w:tcPr>
          <w:p w14:paraId="4480E054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1F2AD8C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7</w:t>
            </w:r>
          </w:p>
        </w:tc>
        <w:tc>
          <w:tcPr>
            <w:tcW w:w="12147" w:type="dxa"/>
            <w:gridSpan w:val="6"/>
          </w:tcPr>
          <w:p w14:paraId="49C9F63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735B3F51" w14:textId="77777777" w:rsidTr="00102CE4">
        <w:trPr>
          <w:trHeight w:val="333"/>
        </w:trPr>
        <w:tc>
          <w:tcPr>
            <w:tcW w:w="15496" w:type="dxa"/>
            <w:gridSpan w:val="9"/>
          </w:tcPr>
          <w:p w14:paraId="552E7C16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2.</w:t>
            </w:r>
            <w:r w:rsidRPr="005C7D53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Описательная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статистика</w:t>
            </w:r>
          </w:p>
        </w:tc>
      </w:tr>
      <w:tr w:rsidR="005C7D53" w:rsidRPr="005C7D53" w14:paraId="57A44AE6" w14:textId="77777777" w:rsidTr="00102CE4">
        <w:trPr>
          <w:trHeight w:val="525"/>
        </w:trPr>
        <w:tc>
          <w:tcPr>
            <w:tcW w:w="396" w:type="dxa"/>
          </w:tcPr>
          <w:p w14:paraId="0E98F2C7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2425" w:type="dxa"/>
          </w:tcPr>
          <w:p w14:paraId="1CA66295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Числовые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наборы.</w:t>
            </w:r>
          </w:p>
        </w:tc>
        <w:tc>
          <w:tcPr>
            <w:tcW w:w="528" w:type="dxa"/>
          </w:tcPr>
          <w:p w14:paraId="3620C10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198F2CC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3A72EC4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FB9C09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41E1AD9" w14:textId="77777777" w:rsidR="005C7D53" w:rsidRPr="005C7D53" w:rsidRDefault="005C7D53" w:rsidP="005C7D53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набор,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мера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центральной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тенденции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(мера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центра),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среднее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арифметическое,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медиана;</w:t>
            </w:r>
          </w:p>
        </w:tc>
        <w:tc>
          <w:tcPr>
            <w:tcW w:w="1236" w:type="dxa"/>
          </w:tcPr>
          <w:p w14:paraId="21F8E74D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4CE4119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EDC14C4" w14:textId="77777777" w:rsidTr="00102CE4">
        <w:trPr>
          <w:trHeight w:val="525"/>
        </w:trPr>
        <w:tc>
          <w:tcPr>
            <w:tcW w:w="396" w:type="dxa"/>
          </w:tcPr>
          <w:p w14:paraId="54DA4C32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2425" w:type="dxa"/>
          </w:tcPr>
          <w:p w14:paraId="55A9F08E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Среднее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арифметическое.</w:t>
            </w:r>
          </w:p>
        </w:tc>
        <w:tc>
          <w:tcPr>
            <w:tcW w:w="528" w:type="dxa"/>
          </w:tcPr>
          <w:p w14:paraId="737E61FB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281D7B0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A3C5E5E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58FD176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077FA21" w14:textId="77777777" w:rsidR="005C7D53" w:rsidRPr="005C7D53" w:rsidRDefault="005C7D53" w:rsidP="005C7D53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набор,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мера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центральной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тенденции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(мера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центра),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среднее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арифметическое,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медиана;</w:t>
            </w:r>
          </w:p>
        </w:tc>
        <w:tc>
          <w:tcPr>
            <w:tcW w:w="1236" w:type="dxa"/>
          </w:tcPr>
          <w:p w14:paraId="15C37572" w14:textId="77777777" w:rsidR="005C7D53" w:rsidRPr="005C7D53" w:rsidRDefault="005C7D53" w:rsidP="005C7D53">
            <w:pPr>
              <w:spacing w:before="7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67D4566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169CB95" w14:textId="77777777" w:rsidTr="00102CE4">
        <w:trPr>
          <w:trHeight w:val="525"/>
        </w:trPr>
        <w:tc>
          <w:tcPr>
            <w:tcW w:w="396" w:type="dxa"/>
          </w:tcPr>
          <w:p w14:paraId="2C154F9A" w14:textId="77777777" w:rsidR="005C7D53" w:rsidRPr="005C7D53" w:rsidRDefault="005C7D53" w:rsidP="005C7D53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</w:t>
            </w:r>
          </w:p>
        </w:tc>
        <w:tc>
          <w:tcPr>
            <w:tcW w:w="2425" w:type="dxa"/>
          </w:tcPr>
          <w:p w14:paraId="489B7F1B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Медиана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14:paraId="1067FAD4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00E41E1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E020451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E6C7E6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3392661" w14:textId="77777777" w:rsidR="005C7D53" w:rsidRPr="005C7D53" w:rsidRDefault="005C7D53" w:rsidP="005C7D53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набор,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мера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центральной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тенденции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(мера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центра),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среднее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арифметическое,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медиана;</w:t>
            </w:r>
          </w:p>
        </w:tc>
        <w:tc>
          <w:tcPr>
            <w:tcW w:w="1236" w:type="dxa"/>
          </w:tcPr>
          <w:p w14:paraId="52823AAB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69118D62" w14:textId="77777777" w:rsidR="005C7D53" w:rsidRPr="005C7D53" w:rsidRDefault="005C7D53" w:rsidP="005C7D53">
            <w:pPr>
              <w:spacing w:before="7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</w:tbl>
    <w:p w14:paraId="32B3EAF2" w14:textId="77777777" w:rsidR="005C7D53" w:rsidRPr="005C7D53" w:rsidRDefault="005C7D53" w:rsidP="005C7D5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5C7D53" w:rsidRPr="005C7D5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25"/>
        <w:gridCol w:w="528"/>
        <w:gridCol w:w="1104"/>
        <w:gridCol w:w="1140"/>
        <w:gridCol w:w="804"/>
        <w:gridCol w:w="6483"/>
        <w:gridCol w:w="1236"/>
        <w:gridCol w:w="1380"/>
      </w:tblGrid>
      <w:tr w:rsidR="005C7D53" w:rsidRPr="005C7D53" w14:paraId="7CF5EE56" w14:textId="77777777" w:rsidTr="00102CE4">
        <w:trPr>
          <w:trHeight w:val="525"/>
        </w:trPr>
        <w:tc>
          <w:tcPr>
            <w:tcW w:w="396" w:type="dxa"/>
          </w:tcPr>
          <w:p w14:paraId="3B491B42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2.4.</w:t>
            </w:r>
          </w:p>
        </w:tc>
        <w:tc>
          <w:tcPr>
            <w:tcW w:w="2425" w:type="dxa"/>
          </w:tcPr>
          <w:p w14:paraId="7EA7888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Устойчивость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медианы.</w:t>
            </w:r>
          </w:p>
        </w:tc>
        <w:tc>
          <w:tcPr>
            <w:tcW w:w="528" w:type="dxa"/>
          </w:tcPr>
          <w:p w14:paraId="7C2E26F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199D64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5BE481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7FDFB20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3BEA2E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задачи;</w:t>
            </w:r>
          </w:p>
        </w:tc>
        <w:tc>
          <w:tcPr>
            <w:tcW w:w="1236" w:type="dxa"/>
          </w:tcPr>
          <w:p w14:paraId="037CF781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C2FB314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032808C" w14:textId="77777777" w:rsidTr="00102CE4">
        <w:trPr>
          <w:trHeight w:val="717"/>
        </w:trPr>
        <w:tc>
          <w:tcPr>
            <w:tcW w:w="396" w:type="dxa"/>
          </w:tcPr>
          <w:p w14:paraId="01C564FD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2.5.</w:t>
            </w:r>
          </w:p>
        </w:tc>
        <w:tc>
          <w:tcPr>
            <w:tcW w:w="2425" w:type="dxa"/>
          </w:tcPr>
          <w:p w14:paraId="0CBFE840" w14:textId="77777777" w:rsidR="005C7D53" w:rsidRPr="005C7D53" w:rsidRDefault="005C7D53" w:rsidP="005C7D53">
            <w:pPr>
              <w:spacing w:before="64" w:line="266" w:lineRule="auto"/>
              <w:ind w:right="22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«Средние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значения».</w:t>
            </w:r>
          </w:p>
        </w:tc>
        <w:tc>
          <w:tcPr>
            <w:tcW w:w="528" w:type="dxa"/>
          </w:tcPr>
          <w:p w14:paraId="393D846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80DCAF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42F2E1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7107ADB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EA17B96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средних,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практических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работ;</w:t>
            </w:r>
          </w:p>
        </w:tc>
        <w:tc>
          <w:tcPr>
            <w:tcW w:w="1236" w:type="dxa"/>
          </w:tcPr>
          <w:p w14:paraId="240F056E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F5021ED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260485F2" w14:textId="77777777" w:rsidTr="00102CE4">
        <w:trPr>
          <w:trHeight w:val="717"/>
        </w:trPr>
        <w:tc>
          <w:tcPr>
            <w:tcW w:w="396" w:type="dxa"/>
          </w:tcPr>
          <w:p w14:paraId="5C7A7A03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2.6.</w:t>
            </w:r>
          </w:p>
        </w:tc>
        <w:tc>
          <w:tcPr>
            <w:tcW w:w="2425" w:type="dxa"/>
          </w:tcPr>
          <w:p w14:paraId="61A7A85E" w14:textId="77777777" w:rsidR="005C7D53" w:rsidRPr="005C7D53" w:rsidRDefault="005C7D53" w:rsidP="005C7D53">
            <w:pPr>
              <w:spacing w:before="64" w:line="266" w:lineRule="auto"/>
              <w:ind w:right="47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Наибольшее и наименьшее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значения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14:paraId="77F311D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30029F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7856BFD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30BB15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2A0379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наибольшее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наименьшее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массива,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размах;</w:t>
            </w:r>
          </w:p>
        </w:tc>
        <w:tc>
          <w:tcPr>
            <w:tcW w:w="1236" w:type="dxa"/>
          </w:tcPr>
          <w:p w14:paraId="378190E5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0A07065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4FCB4E1B" w14:textId="77777777" w:rsidTr="00102CE4">
        <w:trPr>
          <w:trHeight w:val="525"/>
        </w:trPr>
        <w:tc>
          <w:tcPr>
            <w:tcW w:w="396" w:type="dxa"/>
          </w:tcPr>
          <w:p w14:paraId="169351AF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2.7.</w:t>
            </w:r>
          </w:p>
        </w:tc>
        <w:tc>
          <w:tcPr>
            <w:tcW w:w="2425" w:type="dxa"/>
          </w:tcPr>
          <w:p w14:paraId="2CB1717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Размах.</w:t>
            </w:r>
          </w:p>
        </w:tc>
        <w:tc>
          <w:tcPr>
            <w:tcW w:w="528" w:type="dxa"/>
          </w:tcPr>
          <w:p w14:paraId="2E5ABDF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A371CE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F5D0D3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0FD0F52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E59FB3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наибольшее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наименьшее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значения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массива,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размах;</w:t>
            </w:r>
          </w:p>
        </w:tc>
        <w:tc>
          <w:tcPr>
            <w:tcW w:w="1236" w:type="dxa"/>
          </w:tcPr>
          <w:p w14:paraId="3D0828B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7D0F520A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6DDD924" w14:textId="77777777" w:rsidTr="00102CE4">
        <w:trPr>
          <w:trHeight w:val="333"/>
        </w:trPr>
        <w:tc>
          <w:tcPr>
            <w:tcW w:w="2821" w:type="dxa"/>
            <w:gridSpan w:val="2"/>
          </w:tcPr>
          <w:p w14:paraId="4580410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644C17A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8</w:t>
            </w:r>
          </w:p>
        </w:tc>
        <w:tc>
          <w:tcPr>
            <w:tcW w:w="1104" w:type="dxa"/>
          </w:tcPr>
          <w:p w14:paraId="5634B85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F90A47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B015DC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E77E6F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08E3C69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545EE9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131E65DE" w14:textId="77777777" w:rsidTr="00102CE4">
        <w:trPr>
          <w:trHeight w:val="333"/>
        </w:trPr>
        <w:tc>
          <w:tcPr>
            <w:tcW w:w="6397" w:type="dxa"/>
            <w:gridSpan w:val="6"/>
          </w:tcPr>
          <w:p w14:paraId="07DFF0D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3.</w:t>
            </w:r>
            <w:r w:rsidRPr="005C7D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изменчивость</w:t>
            </w:r>
          </w:p>
        </w:tc>
        <w:tc>
          <w:tcPr>
            <w:tcW w:w="6483" w:type="dxa"/>
          </w:tcPr>
          <w:p w14:paraId="3527AC9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4E141A8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744B984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4712EA3F" w14:textId="77777777" w:rsidTr="00102CE4">
        <w:trPr>
          <w:trHeight w:val="909"/>
        </w:trPr>
        <w:tc>
          <w:tcPr>
            <w:tcW w:w="396" w:type="dxa"/>
          </w:tcPr>
          <w:p w14:paraId="1036A96D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2425" w:type="dxa"/>
          </w:tcPr>
          <w:p w14:paraId="1C0E81C8" w14:textId="77777777" w:rsidR="005C7D53" w:rsidRPr="005C7D53" w:rsidRDefault="005C7D53" w:rsidP="005C7D53">
            <w:pPr>
              <w:spacing w:before="64" w:line="266" w:lineRule="auto"/>
              <w:ind w:right="6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 изменчивость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(примеры).</w:t>
            </w:r>
          </w:p>
        </w:tc>
        <w:tc>
          <w:tcPr>
            <w:tcW w:w="528" w:type="dxa"/>
          </w:tcPr>
          <w:p w14:paraId="73959E8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DF0CA0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9839F4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983134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4868CFC" w14:textId="77777777" w:rsidR="005C7D53" w:rsidRPr="005C7D53" w:rsidRDefault="005C7D53" w:rsidP="005C7D53">
            <w:pPr>
              <w:spacing w:before="64" w:line="266" w:lineRule="auto"/>
              <w:ind w:right="185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значений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данных;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группировка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данных;</w:t>
            </w:r>
          </w:p>
          <w:p w14:paraId="68DBA0B9" w14:textId="77777777" w:rsidR="005C7D53" w:rsidRPr="005C7D53" w:rsidRDefault="005C7D53" w:rsidP="005C7D53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гистограмма.;</w:t>
            </w:r>
          </w:p>
        </w:tc>
        <w:tc>
          <w:tcPr>
            <w:tcW w:w="1236" w:type="dxa"/>
          </w:tcPr>
          <w:p w14:paraId="4CB1B8BD" w14:textId="77777777" w:rsidR="005C7D53" w:rsidRPr="005C7D53" w:rsidRDefault="005C7D53" w:rsidP="005C7D53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Самооценка с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14:paraId="59091B34" w14:textId="77777777" w:rsidR="005C7D53" w:rsidRPr="005C7D53" w:rsidRDefault="005C7D53" w:rsidP="005C7D53">
            <w:pPr>
              <w:spacing w:before="2" w:line="266" w:lineRule="auto"/>
              <w:ind w:right="23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«Оценочного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380" w:type="dxa"/>
          </w:tcPr>
          <w:p w14:paraId="4D656CFC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21E711B8" w14:textId="77777777" w:rsidTr="00102CE4">
        <w:trPr>
          <w:trHeight w:val="525"/>
        </w:trPr>
        <w:tc>
          <w:tcPr>
            <w:tcW w:w="396" w:type="dxa"/>
          </w:tcPr>
          <w:p w14:paraId="3BB13F8A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3.2.</w:t>
            </w:r>
          </w:p>
        </w:tc>
        <w:tc>
          <w:tcPr>
            <w:tcW w:w="2425" w:type="dxa"/>
          </w:tcPr>
          <w:p w14:paraId="19DF6402" w14:textId="77777777" w:rsidR="005C7D53" w:rsidRPr="005C7D53" w:rsidRDefault="005C7D53" w:rsidP="005C7D53">
            <w:pPr>
              <w:spacing w:before="64" w:line="266" w:lineRule="auto"/>
              <w:ind w:right="46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массиве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2A0C502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56BE78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79EB79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EF695A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4D88B3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группировка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гистограмма;</w:t>
            </w:r>
          </w:p>
        </w:tc>
        <w:tc>
          <w:tcPr>
            <w:tcW w:w="1236" w:type="dxa"/>
          </w:tcPr>
          <w:p w14:paraId="0261FC47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417D8DC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AF2C3CE" w14:textId="77777777" w:rsidTr="00102CE4">
        <w:trPr>
          <w:trHeight w:val="525"/>
        </w:trPr>
        <w:tc>
          <w:tcPr>
            <w:tcW w:w="396" w:type="dxa"/>
          </w:tcPr>
          <w:p w14:paraId="389F873E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3.3.</w:t>
            </w:r>
          </w:p>
        </w:tc>
        <w:tc>
          <w:tcPr>
            <w:tcW w:w="2425" w:type="dxa"/>
          </w:tcPr>
          <w:p w14:paraId="5B14241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Группировка.</w:t>
            </w:r>
          </w:p>
        </w:tc>
        <w:tc>
          <w:tcPr>
            <w:tcW w:w="528" w:type="dxa"/>
          </w:tcPr>
          <w:p w14:paraId="2EB937F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2A4954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EFFDED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4914EFB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33C305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массиве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группировка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гистограмма;</w:t>
            </w:r>
          </w:p>
        </w:tc>
        <w:tc>
          <w:tcPr>
            <w:tcW w:w="1236" w:type="dxa"/>
          </w:tcPr>
          <w:p w14:paraId="7718628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7D88FA2E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C4C935D" w14:textId="77777777" w:rsidTr="00102CE4">
        <w:trPr>
          <w:trHeight w:val="525"/>
        </w:trPr>
        <w:tc>
          <w:tcPr>
            <w:tcW w:w="396" w:type="dxa"/>
          </w:tcPr>
          <w:p w14:paraId="1E4E6A83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3.4.</w:t>
            </w:r>
          </w:p>
        </w:tc>
        <w:tc>
          <w:tcPr>
            <w:tcW w:w="2425" w:type="dxa"/>
          </w:tcPr>
          <w:p w14:paraId="4158F1A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Гистограммы.</w:t>
            </w:r>
          </w:p>
        </w:tc>
        <w:tc>
          <w:tcPr>
            <w:tcW w:w="528" w:type="dxa"/>
          </w:tcPr>
          <w:p w14:paraId="0C3BEAF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1B0CD6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6C4EEE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C0E62A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EEB336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Строить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анализировать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гистограммы,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подбирать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подходящий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шаг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группировки;</w:t>
            </w:r>
          </w:p>
        </w:tc>
        <w:tc>
          <w:tcPr>
            <w:tcW w:w="1236" w:type="dxa"/>
          </w:tcPr>
          <w:p w14:paraId="201FB9C8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C26EC85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F038A3C" w14:textId="77777777" w:rsidTr="00102CE4">
        <w:trPr>
          <w:trHeight w:val="525"/>
        </w:trPr>
        <w:tc>
          <w:tcPr>
            <w:tcW w:w="396" w:type="dxa"/>
          </w:tcPr>
          <w:p w14:paraId="20BE4A1A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3.5.</w:t>
            </w:r>
          </w:p>
        </w:tc>
        <w:tc>
          <w:tcPr>
            <w:tcW w:w="2425" w:type="dxa"/>
          </w:tcPr>
          <w:p w14:paraId="3F2D8FE7" w14:textId="77777777" w:rsidR="005C7D53" w:rsidRPr="005C7D53" w:rsidRDefault="005C7D53" w:rsidP="005C7D53">
            <w:pPr>
              <w:spacing w:before="64" w:line="266" w:lineRule="auto"/>
              <w:ind w:right="8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 работа «Случайная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изменчивость»</w:t>
            </w:r>
          </w:p>
        </w:tc>
        <w:tc>
          <w:tcPr>
            <w:tcW w:w="528" w:type="dxa"/>
          </w:tcPr>
          <w:p w14:paraId="51F65D3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3621D8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614BAF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34562CB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8FD3F4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графические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представления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видов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изменчивости,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ресурсов,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236" w:type="dxa"/>
          </w:tcPr>
          <w:p w14:paraId="5671F48A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CBF393B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B278310" w14:textId="77777777" w:rsidTr="00102CE4">
        <w:trPr>
          <w:trHeight w:val="333"/>
        </w:trPr>
        <w:tc>
          <w:tcPr>
            <w:tcW w:w="2821" w:type="dxa"/>
            <w:gridSpan w:val="2"/>
          </w:tcPr>
          <w:p w14:paraId="45DB1F1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0244F34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2147" w:type="dxa"/>
            <w:gridSpan w:val="6"/>
          </w:tcPr>
          <w:p w14:paraId="2A36960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5A00C1CB" w14:textId="77777777" w:rsidTr="00102CE4">
        <w:trPr>
          <w:trHeight w:val="333"/>
        </w:trPr>
        <w:tc>
          <w:tcPr>
            <w:tcW w:w="15496" w:type="dxa"/>
            <w:gridSpan w:val="9"/>
          </w:tcPr>
          <w:p w14:paraId="05DBBD7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4.</w:t>
            </w:r>
            <w:r w:rsidRPr="005C7D53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Введение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теорию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графов</w:t>
            </w:r>
          </w:p>
        </w:tc>
      </w:tr>
      <w:tr w:rsidR="005C7D53" w:rsidRPr="005C7D53" w14:paraId="5864C819" w14:textId="77777777" w:rsidTr="00102CE4">
        <w:trPr>
          <w:trHeight w:val="525"/>
        </w:trPr>
        <w:tc>
          <w:tcPr>
            <w:tcW w:w="396" w:type="dxa"/>
          </w:tcPr>
          <w:p w14:paraId="6A1765BB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2425" w:type="dxa"/>
          </w:tcPr>
          <w:p w14:paraId="1EA6A0B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вершина,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ребро.</w:t>
            </w:r>
          </w:p>
        </w:tc>
        <w:tc>
          <w:tcPr>
            <w:tcW w:w="528" w:type="dxa"/>
          </w:tcPr>
          <w:p w14:paraId="7971120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0.25</w:t>
            </w:r>
          </w:p>
        </w:tc>
        <w:tc>
          <w:tcPr>
            <w:tcW w:w="1104" w:type="dxa"/>
          </w:tcPr>
          <w:p w14:paraId="01CE810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A397AC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A291BB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617FA2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70E5052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D04B371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19887DF6" w14:textId="77777777" w:rsidTr="00102CE4">
        <w:trPr>
          <w:trHeight w:val="525"/>
        </w:trPr>
        <w:tc>
          <w:tcPr>
            <w:tcW w:w="396" w:type="dxa"/>
          </w:tcPr>
          <w:p w14:paraId="2D5D3CF4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4.2.</w:t>
            </w:r>
          </w:p>
        </w:tc>
        <w:tc>
          <w:tcPr>
            <w:tcW w:w="2425" w:type="dxa"/>
          </w:tcPr>
          <w:p w14:paraId="6CF81642" w14:textId="77777777" w:rsidR="005C7D53" w:rsidRPr="005C7D53" w:rsidRDefault="005C7D53" w:rsidP="005C7D53">
            <w:pPr>
              <w:spacing w:before="64" w:line="266" w:lineRule="auto"/>
              <w:ind w:right="73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графа.</w:t>
            </w:r>
          </w:p>
        </w:tc>
        <w:tc>
          <w:tcPr>
            <w:tcW w:w="528" w:type="dxa"/>
          </w:tcPr>
          <w:p w14:paraId="047AD5F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0.25</w:t>
            </w:r>
          </w:p>
        </w:tc>
        <w:tc>
          <w:tcPr>
            <w:tcW w:w="1104" w:type="dxa"/>
          </w:tcPr>
          <w:p w14:paraId="776F457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2C8ACD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79A859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2E0416D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6DED729F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9533E43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50A8E3B" w14:textId="77777777" w:rsidTr="00102CE4">
        <w:trPr>
          <w:trHeight w:val="525"/>
        </w:trPr>
        <w:tc>
          <w:tcPr>
            <w:tcW w:w="396" w:type="dxa"/>
          </w:tcPr>
          <w:p w14:paraId="2455163E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2425" w:type="dxa"/>
          </w:tcPr>
          <w:p w14:paraId="6F431420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(валентность)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вершины.</w:t>
            </w:r>
          </w:p>
        </w:tc>
        <w:tc>
          <w:tcPr>
            <w:tcW w:w="528" w:type="dxa"/>
          </w:tcPr>
          <w:p w14:paraId="7B67F40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5E0999A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315908F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FB9CF6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655D2C5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3583A62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168B3204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C464612" w14:textId="77777777" w:rsidTr="00102CE4">
        <w:trPr>
          <w:trHeight w:val="525"/>
        </w:trPr>
        <w:tc>
          <w:tcPr>
            <w:tcW w:w="396" w:type="dxa"/>
          </w:tcPr>
          <w:p w14:paraId="30FF51EA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2425" w:type="dxa"/>
          </w:tcPr>
          <w:p w14:paraId="4DF647D0" w14:textId="77777777" w:rsidR="005C7D53" w:rsidRPr="005C7D53" w:rsidRDefault="005C7D53" w:rsidP="005C7D53">
            <w:pPr>
              <w:spacing w:before="64" w:line="266" w:lineRule="auto"/>
              <w:ind w:right="7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рёбер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суммарная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вершин.</w:t>
            </w:r>
          </w:p>
        </w:tc>
        <w:tc>
          <w:tcPr>
            <w:tcW w:w="528" w:type="dxa"/>
          </w:tcPr>
          <w:p w14:paraId="7C2DCD2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042536A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2AE6F8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18F92CC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2A3720D0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1FF29B9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Устный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947A308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21B99743" w14:textId="77777777" w:rsidTr="00102CE4">
        <w:trPr>
          <w:trHeight w:val="525"/>
        </w:trPr>
        <w:tc>
          <w:tcPr>
            <w:tcW w:w="396" w:type="dxa"/>
          </w:tcPr>
          <w:p w14:paraId="7EFAE40C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2425" w:type="dxa"/>
          </w:tcPr>
          <w:p w14:paraId="7A0B937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цикл.</w:t>
            </w:r>
          </w:p>
        </w:tc>
        <w:tc>
          <w:tcPr>
            <w:tcW w:w="528" w:type="dxa"/>
          </w:tcPr>
          <w:p w14:paraId="29247C9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7CD8B2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35FEAC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31BF84B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1B53ADA3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7439066D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AB876FD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5893133B" w14:textId="77777777" w:rsidTr="00102CE4">
        <w:trPr>
          <w:trHeight w:val="525"/>
        </w:trPr>
        <w:tc>
          <w:tcPr>
            <w:tcW w:w="396" w:type="dxa"/>
          </w:tcPr>
          <w:p w14:paraId="67ECA686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4.6.</w:t>
            </w:r>
          </w:p>
        </w:tc>
        <w:tc>
          <w:tcPr>
            <w:tcW w:w="2425" w:type="dxa"/>
          </w:tcPr>
          <w:p w14:paraId="7CBD63E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Путь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графе.</w:t>
            </w:r>
          </w:p>
        </w:tc>
        <w:tc>
          <w:tcPr>
            <w:tcW w:w="528" w:type="dxa"/>
          </w:tcPr>
          <w:p w14:paraId="08AF87F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50FFD4C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01931CDB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03C6BE6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A8220EB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6D35DDF9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46918B20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</w:tbl>
    <w:p w14:paraId="1D5598A6" w14:textId="77777777" w:rsidR="005C7D53" w:rsidRPr="005C7D53" w:rsidRDefault="005C7D53" w:rsidP="005C7D53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15"/>
          <w:lang w:val="ru-RU"/>
        </w:rPr>
        <w:sectPr w:rsidR="005C7D53" w:rsidRPr="005C7D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25"/>
        <w:gridCol w:w="528"/>
        <w:gridCol w:w="1104"/>
        <w:gridCol w:w="1140"/>
        <w:gridCol w:w="804"/>
        <w:gridCol w:w="6483"/>
        <w:gridCol w:w="1236"/>
        <w:gridCol w:w="1380"/>
      </w:tblGrid>
      <w:tr w:rsidR="005C7D53" w:rsidRPr="005C7D53" w14:paraId="71F9486C" w14:textId="77777777" w:rsidTr="00102CE4">
        <w:trPr>
          <w:trHeight w:val="525"/>
        </w:trPr>
        <w:tc>
          <w:tcPr>
            <w:tcW w:w="396" w:type="dxa"/>
          </w:tcPr>
          <w:p w14:paraId="77CDE674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4.7.</w:t>
            </w:r>
          </w:p>
        </w:tc>
        <w:tc>
          <w:tcPr>
            <w:tcW w:w="2425" w:type="dxa"/>
          </w:tcPr>
          <w:p w14:paraId="310EDB4A" w14:textId="77777777" w:rsidR="005C7D53" w:rsidRPr="005C7D53" w:rsidRDefault="005C7D53" w:rsidP="005C7D53">
            <w:pPr>
              <w:spacing w:before="64" w:line="266" w:lineRule="auto"/>
              <w:ind w:right="51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связности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графа.</w:t>
            </w:r>
          </w:p>
        </w:tc>
        <w:tc>
          <w:tcPr>
            <w:tcW w:w="528" w:type="dxa"/>
          </w:tcPr>
          <w:p w14:paraId="21FF762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6063BE6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D8D781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746284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9835481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ребро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(валентность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вершины),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цепь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цикл;</w:t>
            </w:r>
          </w:p>
        </w:tc>
        <w:tc>
          <w:tcPr>
            <w:tcW w:w="1236" w:type="dxa"/>
          </w:tcPr>
          <w:p w14:paraId="0E4D9B41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249BD8A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419DC4E3" w14:textId="77777777" w:rsidTr="00102CE4">
        <w:trPr>
          <w:trHeight w:val="525"/>
        </w:trPr>
        <w:tc>
          <w:tcPr>
            <w:tcW w:w="396" w:type="dxa"/>
          </w:tcPr>
          <w:p w14:paraId="035C49A7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4.8.</w:t>
            </w:r>
          </w:p>
        </w:tc>
        <w:tc>
          <w:tcPr>
            <w:tcW w:w="2425" w:type="dxa"/>
          </w:tcPr>
          <w:p w14:paraId="06824D3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Обход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(эйлеров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путь).</w:t>
            </w:r>
          </w:p>
        </w:tc>
        <w:tc>
          <w:tcPr>
            <w:tcW w:w="528" w:type="dxa"/>
          </w:tcPr>
          <w:p w14:paraId="4FD9A7C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6C07355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B97457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254FE84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58EB8C0" w14:textId="77777777" w:rsidR="005C7D53" w:rsidRPr="005C7D53" w:rsidRDefault="005C7D53" w:rsidP="005C7D53">
            <w:pPr>
              <w:spacing w:before="6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степеней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вер-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шин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обхода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путей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ориентированных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графах;</w:t>
            </w:r>
          </w:p>
        </w:tc>
        <w:tc>
          <w:tcPr>
            <w:tcW w:w="1236" w:type="dxa"/>
          </w:tcPr>
          <w:p w14:paraId="4F523FC4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21652DE1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3A0F1B73" w14:textId="77777777" w:rsidTr="00102CE4">
        <w:trPr>
          <w:trHeight w:val="525"/>
        </w:trPr>
        <w:tc>
          <w:tcPr>
            <w:tcW w:w="396" w:type="dxa"/>
          </w:tcPr>
          <w:p w14:paraId="5C97227D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4.9.</w:t>
            </w:r>
          </w:p>
        </w:tc>
        <w:tc>
          <w:tcPr>
            <w:tcW w:w="2425" w:type="dxa"/>
          </w:tcPr>
          <w:p w14:paraId="2D12F013" w14:textId="77777777" w:rsidR="005C7D53" w:rsidRPr="005C7D53" w:rsidRDefault="005C7D53" w:rsidP="005C7D53">
            <w:pPr>
              <w:spacing w:before="64" w:line="266" w:lineRule="auto"/>
              <w:ind w:right="59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Представление об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ориентированных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графах.</w:t>
            </w:r>
          </w:p>
        </w:tc>
        <w:tc>
          <w:tcPr>
            <w:tcW w:w="528" w:type="dxa"/>
          </w:tcPr>
          <w:p w14:paraId="4A90DA80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321B32E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0.25</w:t>
            </w:r>
          </w:p>
        </w:tc>
        <w:tc>
          <w:tcPr>
            <w:tcW w:w="1140" w:type="dxa"/>
          </w:tcPr>
          <w:p w14:paraId="587D5A1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5BF5A30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97B5339" w14:textId="77777777" w:rsidR="005C7D53" w:rsidRPr="005C7D53" w:rsidRDefault="005C7D53" w:rsidP="005C7D53">
            <w:pPr>
              <w:spacing w:before="64" w:line="266" w:lineRule="auto"/>
              <w:ind w:right="20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степеней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вер-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шин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обхода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путей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ориентированных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графах;</w:t>
            </w:r>
          </w:p>
        </w:tc>
        <w:tc>
          <w:tcPr>
            <w:tcW w:w="1236" w:type="dxa"/>
          </w:tcPr>
          <w:p w14:paraId="0B34A733" w14:textId="77777777" w:rsidR="005C7D53" w:rsidRPr="005C7D53" w:rsidRDefault="005C7D53" w:rsidP="005C7D53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DFEFBCE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1DE3233F" w14:textId="77777777" w:rsidTr="00102CE4">
        <w:trPr>
          <w:trHeight w:val="333"/>
        </w:trPr>
        <w:tc>
          <w:tcPr>
            <w:tcW w:w="2821" w:type="dxa"/>
            <w:gridSpan w:val="2"/>
          </w:tcPr>
          <w:p w14:paraId="709CF04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4FBBBEE5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70973A0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499C20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9B6972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CD2C8E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3D72362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6194A0A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02FB75D2" w14:textId="77777777" w:rsidTr="00102CE4">
        <w:trPr>
          <w:trHeight w:val="333"/>
        </w:trPr>
        <w:tc>
          <w:tcPr>
            <w:tcW w:w="15496" w:type="dxa"/>
            <w:gridSpan w:val="9"/>
          </w:tcPr>
          <w:p w14:paraId="2DCBEAC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5C7D53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события</w:t>
            </w:r>
          </w:p>
        </w:tc>
      </w:tr>
      <w:tr w:rsidR="005C7D53" w:rsidRPr="005C7D53" w14:paraId="568C9255" w14:textId="77777777" w:rsidTr="00102CE4">
        <w:trPr>
          <w:trHeight w:val="525"/>
        </w:trPr>
        <w:tc>
          <w:tcPr>
            <w:tcW w:w="396" w:type="dxa"/>
          </w:tcPr>
          <w:p w14:paraId="03E3A760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5.1.</w:t>
            </w:r>
          </w:p>
        </w:tc>
        <w:tc>
          <w:tcPr>
            <w:tcW w:w="2425" w:type="dxa"/>
          </w:tcPr>
          <w:p w14:paraId="4F98B630" w14:textId="77777777" w:rsidR="005C7D53" w:rsidRPr="005C7D53" w:rsidRDefault="005C7D53" w:rsidP="005C7D53">
            <w:pPr>
              <w:spacing w:before="64" w:line="266" w:lineRule="auto"/>
              <w:ind w:right="33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опыт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случайное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событие.</w:t>
            </w:r>
          </w:p>
        </w:tc>
        <w:tc>
          <w:tcPr>
            <w:tcW w:w="528" w:type="dxa"/>
          </w:tcPr>
          <w:p w14:paraId="309235A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420491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5A1BF65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793841D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E43694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событие,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маловероятное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достоверное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событие;</w:t>
            </w:r>
          </w:p>
        </w:tc>
        <w:tc>
          <w:tcPr>
            <w:tcW w:w="1236" w:type="dxa"/>
          </w:tcPr>
          <w:p w14:paraId="7B2B2A19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1FB08C7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F89A95F" w14:textId="77777777" w:rsidTr="00102CE4">
        <w:trPr>
          <w:trHeight w:val="525"/>
        </w:trPr>
        <w:tc>
          <w:tcPr>
            <w:tcW w:w="396" w:type="dxa"/>
          </w:tcPr>
          <w:p w14:paraId="69D6B120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5.2.</w:t>
            </w:r>
          </w:p>
        </w:tc>
        <w:tc>
          <w:tcPr>
            <w:tcW w:w="2425" w:type="dxa"/>
          </w:tcPr>
          <w:p w14:paraId="6C56083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3B852B6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EDEBB9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41CFCAB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5BA11C0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EBC5BC8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случайный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событие,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маловероятное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достоверное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событие;</w:t>
            </w:r>
          </w:p>
        </w:tc>
        <w:tc>
          <w:tcPr>
            <w:tcW w:w="1236" w:type="dxa"/>
          </w:tcPr>
          <w:p w14:paraId="2B19E67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1BAA4E47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0871F14" w14:textId="77777777" w:rsidTr="00102CE4">
        <w:trPr>
          <w:trHeight w:val="717"/>
        </w:trPr>
        <w:tc>
          <w:tcPr>
            <w:tcW w:w="396" w:type="dxa"/>
          </w:tcPr>
          <w:p w14:paraId="0F338877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5.3.</w:t>
            </w:r>
          </w:p>
        </w:tc>
        <w:tc>
          <w:tcPr>
            <w:tcW w:w="2425" w:type="dxa"/>
          </w:tcPr>
          <w:p w14:paraId="470706E3" w14:textId="77777777" w:rsidR="005C7D53" w:rsidRPr="005C7D53" w:rsidRDefault="005C7D53" w:rsidP="005C7D53">
            <w:pPr>
              <w:spacing w:before="64" w:line="266" w:lineRule="auto"/>
              <w:ind w:right="11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Роль маловероятных 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практически достоверных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природе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обществе.</w:t>
            </w:r>
          </w:p>
        </w:tc>
        <w:tc>
          <w:tcPr>
            <w:tcW w:w="528" w:type="dxa"/>
          </w:tcPr>
          <w:p w14:paraId="739FFB2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B729B9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56C9133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7AF38A8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C177EC4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значимость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обществе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важных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примерах</w:t>
            </w:r>
            <w:r w:rsidRPr="005C7D5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(аварии,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несчастные</w:t>
            </w:r>
            <w:r w:rsidRPr="005C7D5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случаи,</w:t>
            </w:r>
            <w:r w:rsidRPr="005C7D5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защита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персональной</w:t>
            </w:r>
            <w:r w:rsidRPr="005C7D5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информации,</w:t>
            </w:r>
            <w:r w:rsidRPr="005C7D5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передача</w:t>
            </w:r>
            <w:r w:rsidRPr="005C7D53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данных);</w:t>
            </w:r>
          </w:p>
        </w:tc>
        <w:tc>
          <w:tcPr>
            <w:tcW w:w="1236" w:type="dxa"/>
          </w:tcPr>
          <w:p w14:paraId="5C6717EB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A0D6FCE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7055FBF0" w14:textId="77777777" w:rsidTr="00102CE4">
        <w:trPr>
          <w:trHeight w:val="525"/>
        </w:trPr>
        <w:tc>
          <w:tcPr>
            <w:tcW w:w="396" w:type="dxa"/>
          </w:tcPr>
          <w:p w14:paraId="0AC03C2D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5.4.</w:t>
            </w:r>
          </w:p>
        </w:tc>
        <w:tc>
          <w:tcPr>
            <w:tcW w:w="2425" w:type="dxa"/>
          </w:tcPr>
          <w:p w14:paraId="0BD15235" w14:textId="77777777" w:rsidR="005C7D53" w:rsidRPr="005C7D53" w:rsidRDefault="005C7D53" w:rsidP="005C7D53">
            <w:pPr>
              <w:spacing w:before="64" w:line="266" w:lineRule="auto"/>
              <w:ind w:right="47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Монета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игральная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теории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528" w:type="dxa"/>
          </w:tcPr>
          <w:p w14:paraId="784B7625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20060C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638E7FF2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6CCF613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6AD0BCC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роль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классических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моделей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(монета,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игральная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кость)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теории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вероятностей;</w:t>
            </w:r>
          </w:p>
        </w:tc>
        <w:tc>
          <w:tcPr>
            <w:tcW w:w="1236" w:type="dxa"/>
          </w:tcPr>
          <w:p w14:paraId="64E77483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E6DAB6B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24F7919" w14:textId="77777777" w:rsidTr="00102CE4">
        <w:trPr>
          <w:trHeight w:val="525"/>
        </w:trPr>
        <w:tc>
          <w:tcPr>
            <w:tcW w:w="396" w:type="dxa"/>
          </w:tcPr>
          <w:p w14:paraId="2DAF1EC0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5.5.</w:t>
            </w:r>
          </w:p>
        </w:tc>
        <w:tc>
          <w:tcPr>
            <w:tcW w:w="2425" w:type="dxa"/>
          </w:tcPr>
          <w:p w14:paraId="323B6944" w14:textId="77777777" w:rsidR="005C7D53" w:rsidRPr="005C7D53" w:rsidRDefault="005C7D53" w:rsidP="005C7D53">
            <w:pPr>
              <w:spacing w:before="64" w:line="266" w:lineRule="auto"/>
              <w:ind w:right="27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выпадения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орла»</w:t>
            </w:r>
          </w:p>
        </w:tc>
        <w:tc>
          <w:tcPr>
            <w:tcW w:w="528" w:type="dxa"/>
          </w:tcPr>
          <w:p w14:paraId="2C42346A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2E190C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27B62E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728E1E7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5134D22A" w14:textId="77777777" w:rsidR="005C7D53" w:rsidRPr="005C7D53" w:rsidRDefault="005C7D53" w:rsidP="005C7D53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Наблюдать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изучать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частоту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простых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экспериментах,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ресурсов,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5C7D53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работы.;</w:t>
            </w:r>
          </w:p>
        </w:tc>
        <w:tc>
          <w:tcPr>
            <w:tcW w:w="1236" w:type="dxa"/>
          </w:tcPr>
          <w:p w14:paraId="726F81FA" w14:textId="77777777" w:rsidR="005C7D53" w:rsidRPr="005C7D53" w:rsidRDefault="005C7D53" w:rsidP="005C7D53">
            <w:pPr>
              <w:spacing w:before="64" w:line="266" w:lineRule="auto"/>
              <w:ind w:right="2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3ADA432A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3F17D1DE" w14:textId="77777777" w:rsidTr="00102CE4">
        <w:trPr>
          <w:trHeight w:val="429"/>
        </w:trPr>
        <w:tc>
          <w:tcPr>
            <w:tcW w:w="2821" w:type="dxa"/>
            <w:gridSpan w:val="2"/>
          </w:tcPr>
          <w:p w14:paraId="1DE5A1E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0D81E5E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4B5CA7F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CA5075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217BFE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429708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44CE0D8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FEA003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75D22B1C" w14:textId="77777777" w:rsidTr="00102CE4">
        <w:trPr>
          <w:trHeight w:val="333"/>
        </w:trPr>
        <w:tc>
          <w:tcPr>
            <w:tcW w:w="6397" w:type="dxa"/>
            <w:gridSpan w:val="6"/>
          </w:tcPr>
          <w:p w14:paraId="0FDB03D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5C7D5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6.</w:t>
            </w:r>
            <w:r w:rsidRPr="005C7D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Обобщение,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контроль</w:t>
            </w:r>
          </w:p>
        </w:tc>
        <w:tc>
          <w:tcPr>
            <w:tcW w:w="6483" w:type="dxa"/>
          </w:tcPr>
          <w:p w14:paraId="602F594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1380AA2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4A0D285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7548F04D" w14:textId="77777777" w:rsidTr="00102CE4">
        <w:trPr>
          <w:trHeight w:val="525"/>
        </w:trPr>
        <w:tc>
          <w:tcPr>
            <w:tcW w:w="396" w:type="dxa"/>
          </w:tcPr>
          <w:p w14:paraId="1ACCBB46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6.1.</w:t>
            </w:r>
          </w:p>
        </w:tc>
        <w:tc>
          <w:tcPr>
            <w:tcW w:w="2425" w:type="dxa"/>
          </w:tcPr>
          <w:p w14:paraId="3B3927B3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1AB4CB8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4EFE6A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2270B03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5825317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25E80D0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Повторять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изученное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выстраивать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знаний;</w:t>
            </w:r>
          </w:p>
        </w:tc>
        <w:tc>
          <w:tcPr>
            <w:tcW w:w="1236" w:type="dxa"/>
          </w:tcPr>
          <w:p w14:paraId="5249B5F7" w14:textId="77777777" w:rsidR="005C7D53" w:rsidRPr="005C7D53" w:rsidRDefault="005C7D53" w:rsidP="005C7D53">
            <w:pPr>
              <w:spacing w:before="64" w:line="266" w:lineRule="auto"/>
              <w:ind w:right="26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0D6A370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033C52A2" w14:textId="77777777" w:rsidTr="00102CE4">
        <w:trPr>
          <w:trHeight w:val="525"/>
        </w:trPr>
        <w:tc>
          <w:tcPr>
            <w:tcW w:w="396" w:type="dxa"/>
          </w:tcPr>
          <w:p w14:paraId="0A37BA7A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6.2.</w:t>
            </w:r>
          </w:p>
        </w:tc>
        <w:tc>
          <w:tcPr>
            <w:tcW w:w="2425" w:type="dxa"/>
          </w:tcPr>
          <w:p w14:paraId="16F9A19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528" w:type="dxa"/>
          </w:tcPr>
          <w:p w14:paraId="01B87AA5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D45B12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5AB161F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5F7C56A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40158276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характеристик;</w:t>
            </w:r>
          </w:p>
        </w:tc>
        <w:tc>
          <w:tcPr>
            <w:tcW w:w="1236" w:type="dxa"/>
          </w:tcPr>
          <w:p w14:paraId="143AC661" w14:textId="77777777" w:rsidR="005C7D53" w:rsidRPr="005C7D53" w:rsidRDefault="005C7D53" w:rsidP="005C7D53">
            <w:pPr>
              <w:spacing w:before="64" w:line="266" w:lineRule="auto"/>
              <w:ind w:right="2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5C7D53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2DD94517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59A00786" w14:textId="77777777" w:rsidTr="00102CE4">
        <w:trPr>
          <w:trHeight w:val="525"/>
        </w:trPr>
        <w:tc>
          <w:tcPr>
            <w:tcW w:w="396" w:type="dxa"/>
          </w:tcPr>
          <w:p w14:paraId="3C3ACB12" w14:textId="77777777" w:rsidR="005C7D53" w:rsidRPr="005C7D53" w:rsidRDefault="005C7D53" w:rsidP="005C7D53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6.3.</w:t>
            </w:r>
          </w:p>
        </w:tc>
        <w:tc>
          <w:tcPr>
            <w:tcW w:w="2425" w:type="dxa"/>
          </w:tcPr>
          <w:p w14:paraId="368D508D" w14:textId="77777777" w:rsidR="005C7D53" w:rsidRPr="005C7D53" w:rsidRDefault="005C7D53" w:rsidP="005C7D53">
            <w:pPr>
              <w:spacing w:before="64" w:line="266" w:lineRule="auto"/>
              <w:ind w:right="68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 случайного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665807FD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5A375BC9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1140" w:type="dxa"/>
          </w:tcPr>
          <w:p w14:paraId="18C916EC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0</w:t>
            </w:r>
          </w:p>
        </w:tc>
        <w:tc>
          <w:tcPr>
            <w:tcW w:w="804" w:type="dxa"/>
          </w:tcPr>
          <w:p w14:paraId="75811A9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74E648A1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5C7D53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характеристик;</w:t>
            </w:r>
          </w:p>
        </w:tc>
        <w:tc>
          <w:tcPr>
            <w:tcW w:w="1236" w:type="dxa"/>
          </w:tcPr>
          <w:p w14:paraId="417D3BC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14:paraId="7C6C164A" w14:textId="77777777" w:rsidR="005C7D53" w:rsidRPr="005C7D53" w:rsidRDefault="005C7D53" w:rsidP="005C7D53">
            <w:pPr>
              <w:spacing w:before="64" w:line="266" w:lineRule="auto"/>
              <w:ind w:right="22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5C7D53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5C7D53" w:rsidRPr="005C7D53" w14:paraId="68BB6A45" w14:textId="77777777" w:rsidTr="00102CE4">
        <w:trPr>
          <w:trHeight w:val="333"/>
        </w:trPr>
        <w:tc>
          <w:tcPr>
            <w:tcW w:w="2821" w:type="dxa"/>
            <w:gridSpan w:val="2"/>
          </w:tcPr>
          <w:p w14:paraId="6B4D763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15BD3AAE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1780F44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9277A0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A80D6D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483" w:type="dxa"/>
          </w:tcPr>
          <w:p w14:paraId="0BBE41A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36" w:type="dxa"/>
          </w:tcPr>
          <w:p w14:paraId="1CE99E2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4965FD8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5C7D53" w:rsidRPr="005C7D53" w14:paraId="007E133E" w14:textId="77777777" w:rsidTr="00102CE4">
        <w:trPr>
          <w:trHeight w:val="525"/>
        </w:trPr>
        <w:tc>
          <w:tcPr>
            <w:tcW w:w="2821" w:type="dxa"/>
            <w:gridSpan w:val="2"/>
          </w:tcPr>
          <w:p w14:paraId="78E8D78B" w14:textId="77777777" w:rsidR="005C7D53" w:rsidRPr="005C7D53" w:rsidRDefault="005C7D53" w:rsidP="005C7D53">
            <w:pPr>
              <w:spacing w:before="64" w:line="266" w:lineRule="auto"/>
              <w:ind w:right="25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КОЛИЧЕСТВО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ЧАСОВ</w:t>
            </w:r>
            <w:r w:rsidRPr="005C7D53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17A1E0B7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34</w:t>
            </w:r>
          </w:p>
        </w:tc>
        <w:tc>
          <w:tcPr>
            <w:tcW w:w="1104" w:type="dxa"/>
          </w:tcPr>
          <w:p w14:paraId="383691A4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2.25</w:t>
            </w:r>
          </w:p>
        </w:tc>
        <w:tc>
          <w:tcPr>
            <w:tcW w:w="1140" w:type="dxa"/>
          </w:tcPr>
          <w:p w14:paraId="207E0D28" w14:textId="77777777" w:rsidR="005C7D53" w:rsidRPr="005C7D53" w:rsidRDefault="005C7D53" w:rsidP="005C7D53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5</w:t>
            </w:r>
          </w:p>
        </w:tc>
        <w:tc>
          <w:tcPr>
            <w:tcW w:w="9903" w:type="dxa"/>
            <w:gridSpan w:val="4"/>
          </w:tcPr>
          <w:p w14:paraId="1ECB837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7FB4E3CC" w14:textId="77777777" w:rsidR="005C7D53" w:rsidRPr="005C7D53" w:rsidRDefault="005C7D53" w:rsidP="005C7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5C7D53" w:rsidRPr="005C7D53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99404BE" w14:textId="77777777" w:rsidR="005C7D53" w:rsidRPr="005C7D53" w:rsidRDefault="005C7D53" w:rsidP="005C7D53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7D5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5C61C1F0" wp14:editId="2D59ED6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14704" id="Rectangle 4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C7D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5C7D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5C7D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1E86C72A" w14:textId="77777777" w:rsidR="005C7D53" w:rsidRPr="005C7D53" w:rsidRDefault="005C7D53" w:rsidP="005C7D5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5C7D53" w:rsidRPr="005C7D53" w14:paraId="01B40473" w14:textId="77777777" w:rsidTr="00102CE4">
        <w:trPr>
          <w:trHeight w:val="477"/>
        </w:trPr>
        <w:tc>
          <w:tcPr>
            <w:tcW w:w="960" w:type="dxa"/>
            <w:vMerge w:val="restart"/>
          </w:tcPr>
          <w:p w14:paraId="33935D71" w14:textId="77777777" w:rsidR="005C7D53" w:rsidRPr="005C7D53" w:rsidRDefault="005C7D53" w:rsidP="005C7D53">
            <w:pPr>
              <w:spacing w:before="86" w:line="292" w:lineRule="auto"/>
              <w:ind w:right="5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724" w:type="dxa"/>
            <w:vMerge w:val="restart"/>
          </w:tcPr>
          <w:p w14:paraId="377480F5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5C7D5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17" w:type="dxa"/>
            <w:gridSpan w:val="3"/>
          </w:tcPr>
          <w:p w14:paraId="0B8406B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5C7D5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6302F199" w14:textId="77777777" w:rsidR="005C7D53" w:rsidRPr="005C7D53" w:rsidRDefault="005C7D53" w:rsidP="005C7D53">
            <w:pPr>
              <w:spacing w:before="86" w:line="292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5C7D5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02FB673B" w14:textId="77777777" w:rsidR="005C7D53" w:rsidRPr="005C7D53" w:rsidRDefault="005C7D53" w:rsidP="005C7D53">
            <w:pPr>
              <w:spacing w:before="86" w:line="292" w:lineRule="auto"/>
              <w:ind w:right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5C7D5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5C7D53" w:rsidRPr="005C7D53" w14:paraId="0886A56B" w14:textId="77777777" w:rsidTr="00102CE4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721B643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1FE0FB9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14:paraId="152122EE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19" w:type="dxa"/>
          </w:tcPr>
          <w:p w14:paraId="3345D216" w14:textId="77777777" w:rsidR="005C7D53" w:rsidRPr="005C7D53" w:rsidRDefault="005C7D53" w:rsidP="005C7D53">
            <w:pPr>
              <w:spacing w:before="86" w:line="292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5C7D5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7" w:type="dxa"/>
          </w:tcPr>
          <w:p w14:paraId="189976BA" w14:textId="77777777" w:rsidR="005C7D53" w:rsidRPr="005C7D53" w:rsidRDefault="005C7D53" w:rsidP="005C7D53">
            <w:pPr>
              <w:spacing w:before="86" w:line="292" w:lineRule="auto"/>
              <w:ind w:right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5C7D5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526C842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2816AA0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C7D53" w:rsidRPr="005C7D53" w14:paraId="60528CB1" w14:textId="77777777" w:rsidTr="00102CE4">
        <w:trPr>
          <w:trHeight w:val="477"/>
        </w:trPr>
        <w:tc>
          <w:tcPr>
            <w:tcW w:w="960" w:type="dxa"/>
          </w:tcPr>
          <w:p w14:paraId="3084B48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724" w:type="dxa"/>
          </w:tcPr>
          <w:p w14:paraId="6E0EF49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таблицах.</w:t>
            </w:r>
          </w:p>
        </w:tc>
        <w:tc>
          <w:tcPr>
            <w:tcW w:w="731" w:type="dxa"/>
          </w:tcPr>
          <w:p w14:paraId="4ECA124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92B39E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A5846A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79B4D4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BF1A4F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2ED65436" w14:textId="77777777" w:rsidTr="00102CE4">
        <w:trPr>
          <w:trHeight w:val="477"/>
        </w:trPr>
        <w:tc>
          <w:tcPr>
            <w:tcW w:w="960" w:type="dxa"/>
          </w:tcPr>
          <w:p w14:paraId="59EC50E5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724" w:type="dxa"/>
          </w:tcPr>
          <w:p w14:paraId="59E83EE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Извлечение и интерпретация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табличных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3DC2ECD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A05507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8ECED4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458776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0EA128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2BB4B5F" w14:textId="77777777" w:rsidTr="00102CE4">
        <w:trPr>
          <w:trHeight w:val="477"/>
        </w:trPr>
        <w:tc>
          <w:tcPr>
            <w:tcW w:w="960" w:type="dxa"/>
          </w:tcPr>
          <w:p w14:paraId="6F695CCE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724" w:type="dxa"/>
          </w:tcPr>
          <w:p w14:paraId="381A313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работа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«Таблицы».</w:t>
            </w:r>
          </w:p>
        </w:tc>
        <w:tc>
          <w:tcPr>
            <w:tcW w:w="731" w:type="dxa"/>
          </w:tcPr>
          <w:p w14:paraId="5FDF4CF8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498AA3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FC633C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31BD3D8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3EEFF0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DD7DDB6" w14:textId="77777777" w:rsidTr="00102CE4">
        <w:trPr>
          <w:trHeight w:val="477"/>
        </w:trPr>
        <w:tc>
          <w:tcPr>
            <w:tcW w:w="960" w:type="dxa"/>
          </w:tcPr>
          <w:p w14:paraId="26475773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724" w:type="dxa"/>
          </w:tcPr>
          <w:p w14:paraId="19F2ABC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Графическое 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 в виде круговых,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столбиковых (столбчатых)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731" w:type="dxa"/>
          </w:tcPr>
          <w:p w14:paraId="0DB3977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DC6FC0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5BFC18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86F62B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42A825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695C1941" w14:textId="77777777" w:rsidTr="00102CE4">
        <w:trPr>
          <w:trHeight w:val="477"/>
        </w:trPr>
        <w:tc>
          <w:tcPr>
            <w:tcW w:w="960" w:type="dxa"/>
          </w:tcPr>
          <w:p w14:paraId="6D61643C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724" w:type="dxa"/>
          </w:tcPr>
          <w:p w14:paraId="4C4F38D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Чтение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построение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731" w:type="dxa"/>
          </w:tcPr>
          <w:p w14:paraId="1643C73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13DD37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BE6FB5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745E4E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F6BE5C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2B50DB1" w14:textId="77777777" w:rsidTr="00102CE4">
        <w:trPr>
          <w:trHeight w:val="477"/>
        </w:trPr>
        <w:tc>
          <w:tcPr>
            <w:tcW w:w="960" w:type="dxa"/>
          </w:tcPr>
          <w:p w14:paraId="0D41B18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724" w:type="dxa"/>
          </w:tcPr>
          <w:p w14:paraId="2C45270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Примеры демографических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731" w:type="dxa"/>
          </w:tcPr>
          <w:p w14:paraId="73F6B88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B1187A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A8DFA7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3CF920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D222A1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26D4CAE" w14:textId="77777777" w:rsidTr="00102CE4">
        <w:trPr>
          <w:trHeight w:val="477"/>
        </w:trPr>
        <w:tc>
          <w:tcPr>
            <w:tcW w:w="960" w:type="dxa"/>
          </w:tcPr>
          <w:p w14:paraId="26DB23A2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724" w:type="dxa"/>
          </w:tcPr>
          <w:p w14:paraId="3FF2B9B8" w14:textId="77777777" w:rsidR="005C7D53" w:rsidRPr="005C7D53" w:rsidRDefault="005C7D53" w:rsidP="005C7D53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работа</w:t>
            </w:r>
          </w:p>
          <w:p w14:paraId="5DCBA6B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«Диаграммы»</w:t>
            </w:r>
          </w:p>
        </w:tc>
        <w:tc>
          <w:tcPr>
            <w:tcW w:w="731" w:type="dxa"/>
          </w:tcPr>
          <w:p w14:paraId="68C71F9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A1368F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5AE199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5319154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452AAC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8060933" w14:textId="77777777" w:rsidTr="00102CE4">
        <w:trPr>
          <w:trHeight w:val="477"/>
        </w:trPr>
        <w:tc>
          <w:tcPr>
            <w:tcW w:w="960" w:type="dxa"/>
          </w:tcPr>
          <w:p w14:paraId="6623B39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724" w:type="dxa"/>
          </w:tcPr>
          <w:p w14:paraId="02AE400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Числовые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наборы.</w:t>
            </w:r>
          </w:p>
        </w:tc>
        <w:tc>
          <w:tcPr>
            <w:tcW w:w="731" w:type="dxa"/>
          </w:tcPr>
          <w:p w14:paraId="71DA92D8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9406DE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7C5AE1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5B5249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148919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0A9893BB" w14:textId="77777777" w:rsidTr="00102CE4">
        <w:trPr>
          <w:trHeight w:val="477"/>
        </w:trPr>
        <w:tc>
          <w:tcPr>
            <w:tcW w:w="960" w:type="dxa"/>
          </w:tcPr>
          <w:p w14:paraId="2A9BBDF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724" w:type="dxa"/>
          </w:tcPr>
          <w:p w14:paraId="33D3C82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Среднее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арифметическое.</w:t>
            </w:r>
          </w:p>
        </w:tc>
        <w:tc>
          <w:tcPr>
            <w:tcW w:w="731" w:type="dxa"/>
          </w:tcPr>
          <w:p w14:paraId="5EB18F8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CDCEDD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29D0DE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E2A09C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DC5714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883852C" w14:textId="77777777" w:rsidTr="00102CE4">
        <w:trPr>
          <w:trHeight w:val="477"/>
        </w:trPr>
        <w:tc>
          <w:tcPr>
            <w:tcW w:w="960" w:type="dxa"/>
          </w:tcPr>
          <w:p w14:paraId="1A6830F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724" w:type="dxa"/>
          </w:tcPr>
          <w:p w14:paraId="2A2B713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Медиана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731" w:type="dxa"/>
          </w:tcPr>
          <w:p w14:paraId="5FA3EE26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EF4227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6DAEFF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834D48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DCA64A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09B75B72" w14:textId="77777777" w:rsidTr="00102CE4">
        <w:trPr>
          <w:trHeight w:val="477"/>
        </w:trPr>
        <w:tc>
          <w:tcPr>
            <w:tcW w:w="960" w:type="dxa"/>
          </w:tcPr>
          <w:p w14:paraId="6898DF85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724" w:type="dxa"/>
          </w:tcPr>
          <w:p w14:paraId="4BC3D8F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Устойчивость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медианы.</w:t>
            </w:r>
          </w:p>
        </w:tc>
        <w:tc>
          <w:tcPr>
            <w:tcW w:w="731" w:type="dxa"/>
          </w:tcPr>
          <w:p w14:paraId="3366776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CFFB32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88918B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E850E4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1807FE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42CAF28" w14:textId="77777777" w:rsidTr="00102CE4">
        <w:trPr>
          <w:trHeight w:val="477"/>
        </w:trPr>
        <w:tc>
          <w:tcPr>
            <w:tcW w:w="960" w:type="dxa"/>
          </w:tcPr>
          <w:p w14:paraId="5A3BE36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724" w:type="dxa"/>
          </w:tcPr>
          <w:p w14:paraId="4690C39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«Средние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значения».</w:t>
            </w:r>
          </w:p>
        </w:tc>
        <w:tc>
          <w:tcPr>
            <w:tcW w:w="731" w:type="dxa"/>
          </w:tcPr>
          <w:p w14:paraId="3AAC160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6D6D24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A4DDAA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07CA82C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F06D52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6CED7FBC" w14:textId="77777777" w:rsidTr="00102CE4">
        <w:trPr>
          <w:trHeight w:val="477"/>
        </w:trPr>
        <w:tc>
          <w:tcPr>
            <w:tcW w:w="960" w:type="dxa"/>
          </w:tcPr>
          <w:p w14:paraId="014877F6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724" w:type="dxa"/>
          </w:tcPr>
          <w:p w14:paraId="542ED77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 xml:space="preserve">Наибольшее и наименьшее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значения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числового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731" w:type="dxa"/>
          </w:tcPr>
          <w:p w14:paraId="240C7B1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DDB39F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E4C527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104518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DB7BD7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593B8E1" w14:textId="77777777" w:rsidTr="00102CE4">
        <w:trPr>
          <w:trHeight w:val="477"/>
        </w:trPr>
        <w:tc>
          <w:tcPr>
            <w:tcW w:w="960" w:type="dxa"/>
          </w:tcPr>
          <w:p w14:paraId="6E4A3DE3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724" w:type="dxa"/>
          </w:tcPr>
          <w:p w14:paraId="3135319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Размах.</w:t>
            </w:r>
          </w:p>
        </w:tc>
        <w:tc>
          <w:tcPr>
            <w:tcW w:w="731" w:type="dxa"/>
          </w:tcPr>
          <w:p w14:paraId="60BB442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B32095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99C6C6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0F673B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9C13ED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0FE947D8" w14:textId="77777777" w:rsidTr="00102CE4">
        <w:trPr>
          <w:trHeight w:val="477"/>
        </w:trPr>
        <w:tc>
          <w:tcPr>
            <w:tcW w:w="960" w:type="dxa"/>
          </w:tcPr>
          <w:p w14:paraId="3F289197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724" w:type="dxa"/>
          </w:tcPr>
          <w:p w14:paraId="12661F7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Размах </w:t>
            </w:r>
          </w:p>
        </w:tc>
        <w:tc>
          <w:tcPr>
            <w:tcW w:w="731" w:type="dxa"/>
          </w:tcPr>
          <w:p w14:paraId="72D1778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8E4A1A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261A9BD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5D9AA4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A6716F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5C7D53" w:rsidRPr="005C7D53" w14:paraId="25AE901E" w14:textId="77777777" w:rsidTr="00102CE4">
        <w:trPr>
          <w:trHeight w:val="477"/>
        </w:trPr>
        <w:tc>
          <w:tcPr>
            <w:tcW w:w="960" w:type="dxa"/>
          </w:tcPr>
          <w:p w14:paraId="0375E6D7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724" w:type="dxa"/>
          </w:tcPr>
          <w:p w14:paraId="5D25708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 изменчивость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(примеры).</w:t>
            </w:r>
          </w:p>
        </w:tc>
        <w:tc>
          <w:tcPr>
            <w:tcW w:w="731" w:type="dxa"/>
          </w:tcPr>
          <w:p w14:paraId="005A4A7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2E6F71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1A21AF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2F1C71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06F376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09C01085" w14:textId="77777777" w:rsidTr="00102CE4">
        <w:trPr>
          <w:trHeight w:val="477"/>
        </w:trPr>
        <w:tc>
          <w:tcPr>
            <w:tcW w:w="960" w:type="dxa"/>
          </w:tcPr>
          <w:p w14:paraId="34DB8CD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724" w:type="dxa"/>
          </w:tcPr>
          <w:p w14:paraId="65B7DC7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массиве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5990B2F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F2DA3D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4F426B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57EBEC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A69D93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66A36F71" w14:textId="77777777" w:rsidTr="00102CE4">
        <w:trPr>
          <w:trHeight w:val="477"/>
        </w:trPr>
        <w:tc>
          <w:tcPr>
            <w:tcW w:w="960" w:type="dxa"/>
          </w:tcPr>
          <w:p w14:paraId="28466E7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724" w:type="dxa"/>
          </w:tcPr>
          <w:p w14:paraId="3109D01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Группировка.</w:t>
            </w:r>
          </w:p>
        </w:tc>
        <w:tc>
          <w:tcPr>
            <w:tcW w:w="731" w:type="dxa"/>
          </w:tcPr>
          <w:p w14:paraId="60819112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5A743A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CDADE3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38AE20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20F0E4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00289454" w14:textId="77777777" w:rsidTr="00102CE4">
        <w:trPr>
          <w:trHeight w:val="477"/>
        </w:trPr>
        <w:tc>
          <w:tcPr>
            <w:tcW w:w="960" w:type="dxa"/>
          </w:tcPr>
          <w:p w14:paraId="26F71DF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724" w:type="dxa"/>
          </w:tcPr>
          <w:p w14:paraId="714647E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Гистограммы.</w:t>
            </w:r>
          </w:p>
        </w:tc>
        <w:tc>
          <w:tcPr>
            <w:tcW w:w="731" w:type="dxa"/>
          </w:tcPr>
          <w:p w14:paraId="30405BD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00FACC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4653E0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B09F25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7A3560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64E59A0C" w14:textId="77777777" w:rsidTr="00102CE4">
        <w:trPr>
          <w:trHeight w:val="477"/>
        </w:trPr>
        <w:tc>
          <w:tcPr>
            <w:tcW w:w="960" w:type="dxa"/>
          </w:tcPr>
          <w:p w14:paraId="2FCF1410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724" w:type="dxa"/>
          </w:tcPr>
          <w:p w14:paraId="3641707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 работа «Случайная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изменчивость»</w:t>
            </w:r>
          </w:p>
        </w:tc>
        <w:tc>
          <w:tcPr>
            <w:tcW w:w="731" w:type="dxa"/>
          </w:tcPr>
          <w:p w14:paraId="07849ED6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5CE392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3737CF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108DC38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992196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1E590E9A" w14:textId="77777777" w:rsidTr="00102CE4">
        <w:trPr>
          <w:trHeight w:val="477"/>
        </w:trPr>
        <w:tc>
          <w:tcPr>
            <w:tcW w:w="960" w:type="dxa"/>
          </w:tcPr>
          <w:p w14:paraId="5753B472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724" w:type="dxa"/>
          </w:tcPr>
          <w:p w14:paraId="413E5D7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 работа «Случайная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изменчивость»</w:t>
            </w:r>
          </w:p>
        </w:tc>
        <w:tc>
          <w:tcPr>
            <w:tcW w:w="731" w:type="dxa"/>
          </w:tcPr>
          <w:p w14:paraId="1093A4B3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B22290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88D3F7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1DC7D7F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B44F7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32BA7341" w14:textId="77777777" w:rsidTr="00102CE4">
        <w:trPr>
          <w:trHeight w:val="477"/>
        </w:trPr>
        <w:tc>
          <w:tcPr>
            <w:tcW w:w="960" w:type="dxa"/>
          </w:tcPr>
          <w:p w14:paraId="5991EE47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724" w:type="dxa"/>
          </w:tcPr>
          <w:p w14:paraId="4E6F0CC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вершина,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 xml:space="preserve">ребро.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(валентность)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вершины.</w:t>
            </w:r>
          </w:p>
        </w:tc>
        <w:tc>
          <w:tcPr>
            <w:tcW w:w="731" w:type="dxa"/>
          </w:tcPr>
          <w:p w14:paraId="154B3413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1196C5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75DD1E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54A0FF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552560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6A74BFD" w14:textId="77777777" w:rsidTr="00102CE4">
        <w:trPr>
          <w:trHeight w:val="477"/>
        </w:trPr>
        <w:tc>
          <w:tcPr>
            <w:tcW w:w="960" w:type="dxa"/>
          </w:tcPr>
          <w:p w14:paraId="35E44700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724" w:type="dxa"/>
          </w:tcPr>
          <w:p w14:paraId="1184A24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рёбер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суммарная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степень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вершин. Цепь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цикл.</w:t>
            </w:r>
          </w:p>
        </w:tc>
        <w:tc>
          <w:tcPr>
            <w:tcW w:w="731" w:type="dxa"/>
          </w:tcPr>
          <w:p w14:paraId="2852E22D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EBBA46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F9EC4E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8F4C8A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1C3913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3D293E70" w14:textId="77777777" w:rsidTr="00102CE4">
        <w:trPr>
          <w:trHeight w:val="477"/>
        </w:trPr>
        <w:tc>
          <w:tcPr>
            <w:tcW w:w="960" w:type="dxa"/>
          </w:tcPr>
          <w:p w14:paraId="1B1B14A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724" w:type="dxa"/>
          </w:tcPr>
          <w:p w14:paraId="78F4698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Путь в графе.</w:t>
            </w: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связности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графа.</w:t>
            </w:r>
          </w:p>
        </w:tc>
        <w:tc>
          <w:tcPr>
            <w:tcW w:w="731" w:type="dxa"/>
          </w:tcPr>
          <w:p w14:paraId="5380C9CA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ECA265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C2CECC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283A79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FC03E7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1FC3F4F1" w14:textId="77777777" w:rsidTr="00102CE4">
        <w:trPr>
          <w:trHeight w:val="477"/>
        </w:trPr>
        <w:tc>
          <w:tcPr>
            <w:tcW w:w="960" w:type="dxa"/>
          </w:tcPr>
          <w:p w14:paraId="724D150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724" w:type="dxa"/>
          </w:tcPr>
          <w:p w14:paraId="122D365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Обход графа (эйлеров путь).</w:t>
            </w:r>
          </w:p>
          <w:p w14:paraId="6B8A7E7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Представление об ориентированных графах.</w:t>
            </w:r>
          </w:p>
        </w:tc>
        <w:tc>
          <w:tcPr>
            <w:tcW w:w="731" w:type="dxa"/>
          </w:tcPr>
          <w:p w14:paraId="3B21C942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A32CDE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2A120A7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12807C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7BFAFB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5C7D53" w:rsidRPr="005C7D53" w14:paraId="6CF2E96A" w14:textId="77777777" w:rsidTr="00102CE4">
        <w:trPr>
          <w:trHeight w:val="477"/>
        </w:trPr>
        <w:tc>
          <w:tcPr>
            <w:tcW w:w="960" w:type="dxa"/>
          </w:tcPr>
          <w:p w14:paraId="3B987AA6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724" w:type="dxa"/>
          </w:tcPr>
          <w:p w14:paraId="63A5F58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опыт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случайное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событие. Вероятность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 xml:space="preserve">события. </w:t>
            </w:r>
          </w:p>
        </w:tc>
        <w:tc>
          <w:tcPr>
            <w:tcW w:w="731" w:type="dxa"/>
          </w:tcPr>
          <w:p w14:paraId="70C8A02B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BB57BF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C60C32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72BEA5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AC9DB6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B312E9F" w14:textId="77777777" w:rsidTr="00102CE4">
        <w:trPr>
          <w:trHeight w:val="477"/>
        </w:trPr>
        <w:tc>
          <w:tcPr>
            <w:tcW w:w="960" w:type="dxa"/>
          </w:tcPr>
          <w:p w14:paraId="3DF17009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724" w:type="dxa"/>
          </w:tcPr>
          <w:p w14:paraId="7263CBB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Роль маловероятных 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практически достоверных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1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природе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обществе.</w:t>
            </w:r>
          </w:p>
        </w:tc>
        <w:tc>
          <w:tcPr>
            <w:tcW w:w="731" w:type="dxa"/>
          </w:tcPr>
          <w:p w14:paraId="798BA33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D007C1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6A68BB4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E4A352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FE6254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8D66014" w14:textId="77777777" w:rsidR="005C7D53" w:rsidRPr="005C7D53" w:rsidRDefault="005C7D53" w:rsidP="005C7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C7D53" w:rsidRPr="005C7D5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5C7D53" w:rsidRPr="005C7D53" w14:paraId="5E6AE785" w14:textId="77777777" w:rsidTr="00102CE4">
        <w:trPr>
          <w:trHeight w:val="477"/>
        </w:trPr>
        <w:tc>
          <w:tcPr>
            <w:tcW w:w="960" w:type="dxa"/>
          </w:tcPr>
          <w:p w14:paraId="1330C2B3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2724" w:type="dxa"/>
          </w:tcPr>
          <w:p w14:paraId="50AA01E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Монета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игральная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кость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теории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731" w:type="dxa"/>
          </w:tcPr>
          <w:p w14:paraId="2518C41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2270B1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EE0F9F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7E29B0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B621FC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6C348C9B" w14:textId="77777777" w:rsidTr="00102CE4">
        <w:trPr>
          <w:trHeight w:val="477"/>
        </w:trPr>
        <w:tc>
          <w:tcPr>
            <w:tcW w:w="960" w:type="dxa"/>
          </w:tcPr>
          <w:p w14:paraId="4640B04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724" w:type="dxa"/>
          </w:tcPr>
          <w:p w14:paraId="3AB89C1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«Частота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выпадения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орла»</w:t>
            </w:r>
          </w:p>
        </w:tc>
        <w:tc>
          <w:tcPr>
            <w:tcW w:w="731" w:type="dxa"/>
          </w:tcPr>
          <w:p w14:paraId="574A076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E0C13AD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05BB25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18D5429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868814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3CE1EF9D" w14:textId="77777777" w:rsidTr="00102CE4">
        <w:trPr>
          <w:trHeight w:val="477"/>
        </w:trPr>
        <w:tc>
          <w:tcPr>
            <w:tcW w:w="960" w:type="dxa"/>
          </w:tcPr>
          <w:p w14:paraId="3703144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724" w:type="dxa"/>
          </w:tcPr>
          <w:p w14:paraId="0C2D353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3D5F67E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02107F8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E3B77C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A6F0076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F71694F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20908EC8" w14:textId="77777777" w:rsidTr="00102CE4">
        <w:trPr>
          <w:trHeight w:val="477"/>
        </w:trPr>
        <w:tc>
          <w:tcPr>
            <w:tcW w:w="960" w:type="dxa"/>
          </w:tcPr>
          <w:p w14:paraId="42B233E0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724" w:type="dxa"/>
          </w:tcPr>
          <w:p w14:paraId="497CEA0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582BA7B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DCF3EF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2AFC893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CAE7B62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CC0191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47341D21" w14:textId="77777777" w:rsidTr="00102CE4">
        <w:trPr>
          <w:trHeight w:val="477"/>
        </w:trPr>
        <w:tc>
          <w:tcPr>
            <w:tcW w:w="960" w:type="dxa"/>
          </w:tcPr>
          <w:p w14:paraId="64C2644C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724" w:type="dxa"/>
          </w:tcPr>
          <w:p w14:paraId="108EA90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4BF831B6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B97F2BB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F479AB7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90753D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927640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C5BD3CB" w14:textId="77777777" w:rsidTr="00102CE4">
        <w:trPr>
          <w:trHeight w:val="477"/>
        </w:trPr>
        <w:tc>
          <w:tcPr>
            <w:tcW w:w="960" w:type="dxa"/>
          </w:tcPr>
          <w:p w14:paraId="354E5F9E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724" w:type="dxa"/>
          </w:tcPr>
          <w:p w14:paraId="1AB7081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 случайного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7ABD3B94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8A3A0F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86200E9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2C9CFC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335A731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7D53" w:rsidRPr="005C7D53" w14:paraId="7C2CFB6B" w14:textId="77777777" w:rsidTr="00102CE4">
        <w:trPr>
          <w:trHeight w:val="477"/>
        </w:trPr>
        <w:tc>
          <w:tcPr>
            <w:tcW w:w="960" w:type="dxa"/>
          </w:tcPr>
          <w:p w14:paraId="69D92082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724" w:type="dxa"/>
          </w:tcPr>
          <w:p w14:paraId="49C10E8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 случайного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0E57B2E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576270C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30C4D1E0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9B4420A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3562DE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5C7D53" w:rsidRPr="005C7D53" w14:paraId="5B9A013E" w14:textId="77777777" w:rsidTr="00102CE4">
        <w:trPr>
          <w:trHeight w:val="813"/>
        </w:trPr>
        <w:tc>
          <w:tcPr>
            <w:tcW w:w="3684" w:type="dxa"/>
            <w:gridSpan w:val="2"/>
          </w:tcPr>
          <w:p w14:paraId="64B630A7" w14:textId="77777777" w:rsidR="005C7D53" w:rsidRPr="005C7D53" w:rsidRDefault="005C7D53" w:rsidP="005C7D53">
            <w:pPr>
              <w:spacing w:before="86" w:line="292" w:lineRule="auto"/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5C7D5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5C7D5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5C7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C7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1" w:type="dxa"/>
          </w:tcPr>
          <w:p w14:paraId="3C756F61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19" w:type="dxa"/>
          </w:tcPr>
          <w:p w14:paraId="003EA79F" w14:textId="77777777" w:rsidR="005C7D53" w:rsidRPr="005C7D53" w:rsidRDefault="005C7D53" w:rsidP="005C7D53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D5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67" w:type="dxa"/>
          </w:tcPr>
          <w:p w14:paraId="7EB127E5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</w:tcPr>
          <w:p w14:paraId="6D5471AE" w14:textId="77777777" w:rsidR="005C7D53" w:rsidRPr="005C7D53" w:rsidRDefault="005C7D53" w:rsidP="005C7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E2E8A0E" w14:textId="77777777" w:rsidR="005C7D53" w:rsidRPr="005C7D53" w:rsidRDefault="005C7D53" w:rsidP="005C7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5C7D53" w:rsidRPr="005C7D53">
          <w:pgSz w:w="11900" w:h="16840"/>
          <w:pgMar w:top="560" w:right="560" w:bottom="280" w:left="560" w:header="720" w:footer="720" w:gutter="0"/>
          <w:cols w:space="720"/>
        </w:sectPr>
      </w:pPr>
    </w:p>
    <w:p w14:paraId="6C9F1E11" w14:textId="3EA792ED" w:rsidR="009C6C8E" w:rsidRPr="009C6C8E" w:rsidRDefault="009C6C8E" w:rsidP="009C6C8E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9C6C8E">
        <w:rPr>
          <w:rFonts w:ascii="Times New Roman" w:eastAsia="Times New Roman" w:hAnsi="Times New Roman" w:cs="Times New Roman"/>
          <w:noProof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89F3B8E" wp14:editId="1D7F7B3D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C417" id="Прямоугольник 2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C6C8E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9C6C8E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9C6C8E">
        <w:rPr>
          <w:rFonts w:ascii="Times New Roman" w:eastAsia="Times New Roman" w:hAnsi="Times New Roman" w:cs="Times New Roman"/>
          <w:b/>
          <w:sz w:val="19"/>
          <w:lang w:val="ru-RU"/>
        </w:rPr>
        <w:t>ПЛАНИРОВАНИЕ 8 класс</w:t>
      </w:r>
    </w:p>
    <w:p w14:paraId="2F515442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5E1A38F9" w14:textId="77777777" w:rsidR="009C6C8E" w:rsidRPr="009C6C8E" w:rsidRDefault="009C6C8E" w:rsidP="009C6C8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14"/>
        <w:gridCol w:w="528"/>
        <w:gridCol w:w="1104"/>
        <w:gridCol w:w="1140"/>
        <w:gridCol w:w="804"/>
        <w:gridCol w:w="5451"/>
        <w:gridCol w:w="1080"/>
        <w:gridCol w:w="1380"/>
      </w:tblGrid>
      <w:tr w:rsidR="009C6C8E" w:rsidRPr="009C6C8E" w14:paraId="472F4376" w14:textId="77777777" w:rsidTr="00102CE4">
        <w:trPr>
          <w:trHeight w:val="333"/>
        </w:trPr>
        <w:tc>
          <w:tcPr>
            <w:tcW w:w="396" w:type="dxa"/>
            <w:vMerge w:val="restart"/>
          </w:tcPr>
          <w:p w14:paraId="2F088FDC" w14:textId="77777777" w:rsidR="009C6C8E" w:rsidRPr="009C6C8E" w:rsidRDefault="009C6C8E" w:rsidP="009C6C8E">
            <w:pPr>
              <w:spacing w:before="74" w:line="266" w:lineRule="auto"/>
              <w:ind w:right="62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3614" w:type="dxa"/>
            <w:vMerge w:val="restart"/>
          </w:tcPr>
          <w:p w14:paraId="7683B7D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Наименование</w:t>
            </w:r>
            <w:r w:rsidRPr="009C6C8E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9C6C8E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9C6C8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3631D4C2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9C6C8E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0BBDBF0" w14:textId="77777777" w:rsidR="009C6C8E" w:rsidRPr="009C6C8E" w:rsidRDefault="009C6C8E" w:rsidP="009C6C8E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5451" w:type="dxa"/>
            <w:vMerge w:val="restart"/>
          </w:tcPr>
          <w:p w14:paraId="31F14847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9C6C8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106E8737" w14:textId="77777777" w:rsidR="009C6C8E" w:rsidRPr="009C6C8E" w:rsidRDefault="009C6C8E" w:rsidP="009C6C8E">
            <w:pPr>
              <w:spacing w:before="74" w:line="266" w:lineRule="auto"/>
              <w:ind w:right="29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Виды,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формы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7B45FE07" w14:textId="77777777" w:rsidR="009C6C8E" w:rsidRPr="009C6C8E" w:rsidRDefault="009C6C8E" w:rsidP="009C6C8E">
            <w:pPr>
              <w:spacing w:before="74" w:line="266" w:lineRule="auto"/>
              <w:ind w:right="48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9C6C8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9C6C8E" w:rsidRPr="009C6C8E" w14:paraId="10590B16" w14:textId="77777777" w:rsidTr="00102CE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7B3BD58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14:paraId="417B060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27A29202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22C8264D" w14:textId="77777777" w:rsidR="009C6C8E" w:rsidRPr="009C6C8E" w:rsidRDefault="009C6C8E" w:rsidP="009C6C8E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9C6C8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73722E10" w14:textId="77777777" w:rsidR="009C6C8E" w:rsidRPr="009C6C8E" w:rsidRDefault="009C6C8E" w:rsidP="009C6C8E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9C6C8E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7E5E10B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451" w:type="dxa"/>
            <w:vMerge/>
            <w:tcBorders>
              <w:top w:val="nil"/>
            </w:tcBorders>
          </w:tcPr>
          <w:p w14:paraId="79B38AA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7DB0A9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932790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C6C8E" w:rsidRPr="009C6C8E" w14:paraId="16D13EC7" w14:textId="77777777" w:rsidTr="00102CE4">
        <w:trPr>
          <w:trHeight w:val="333"/>
        </w:trPr>
        <w:tc>
          <w:tcPr>
            <w:tcW w:w="15497" w:type="dxa"/>
            <w:gridSpan w:val="9"/>
          </w:tcPr>
          <w:p w14:paraId="430AF7CD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1.</w:t>
            </w:r>
            <w:r w:rsidRPr="009C6C8E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Повторение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курса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7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класса</w:t>
            </w:r>
          </w:p>
        </w:tc>
      </w:tr>
      <w:tr w:rsidR="009C6C8E" w:rsidRPr="009C6C8E" w14:paraId="0D9CCA69" w14:textId="77777777" w:rsidTr="00102CE4">
        <w:trPr>
          <w:trHeight w:val="525"/>
        </w:trPr>
        <w:tc>
          <w:tcPr>
            <w:tcW w:w="396" w:type="dxa"/>
          </w:tcPr>
          <w:p w14:paraId="746220D2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3614" w:type="dxa"/>
          </w:tcPr>
          <w:p w14:paraId="739211E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45C576E7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436F475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F11DDF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B7DB13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003517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Повторять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изученное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выстраивать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знаний;</w:t>
            </w:r>
          </w:p>
        </w:tc>
        <w:tc>
          <w:tcPr>
            <w:tcW w:w="1080" w:type="dxa"/>
          </w:tcPr>
          <w:p w14:paraId="4A58D93C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D92A3A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612D91D6" w14:textId="77777777" w:rsidTr="00102CE4">
        <w:trPr>
          <w:trHeight w:val="525"/>
        </w:trPr>
        <w:tc>
          <w:tcPr>
            <w:tcW w:w="396" w:type="dxa"/>
          </w:tcPr>
          <w:p w14:paraId="530DCCF9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3614" w:type="dxa"/>
          </w:tcPr>
          <w:p w14:paraId="537D5A73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528" w:type="dxa"/>
          </w:tcPr>
          <w:p w14:paraId="0B03E07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2EC81F2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E5F41A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765950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4F122732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Повторять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изученное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выстраивать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знаний;</w:t>
            </w:r>
          </w:p>
        </w:tc>
        <w:tc>
          <w:tcPr>
            <w:tcW w:w="1080" w:type="dxa"/>
          </w:tcPr>
          <w:p w14:paraId="06768F38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D6119F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A7A83DE" w14:textId="77777777" w:rsidTr="00102CE4">
        <w:trPr>
          <w:trHeight w:val="525"/>
        </w:trPr>
        <w:tc>
          <w:tcPr>
            <w:tcW w:w="396" w:type="dxa"/>
          </w:tcPr>
          <w:p w14:paraId="2C40A3AC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3614" w:type="dxa"/>
          </w:tcPr>
          <w:p w14:paraId="46D3CAA9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изменчивость.</w:t>
            </w:r>
          </w:p>
        </w:tc>
        <w:tc>
          <w:tcPr>
            <w:tcW w:w="528" w:type="dxa"/>
          </w:tcPr>
          <w:p w14:paraId="461292AE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5191FC8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89155F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A9B511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238315A8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характеристик;</w:t>
            </w:r>
          </w:p>
        </w:tc>
        <w:tc>
          <w:tcPr>
            <w:tcW w:w="1080" w:type="dxa"/>
          </w:tcPr>
          <w:p w14:paraId="76E2A53F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6FEA4C3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7D4AA84" w14:textId="77777777" w:rsidTr="00102CE4">
        <w:trPr>
          <w:trHeight w:val="525"/>
        </w:trPr>
        <w:tc>
          <w:tcPr>
            <w:tcW w:w="396" w:type="dxa"/>
          </w:tcPr>
          <w:p w14:paraId="1921A3CF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3614" w:type="dxa"/>
          </w:tcPr>
          <w:p w14:paraId="3A95EC9B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Средние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14:paraId="24A2B6D3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114C7F3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EB839A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C8917C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2632CFF" w14:textId="77777777" w:rsidR="009C6C8E" w:rsidRPr="009C6C8E" w:rsidRDefault="009C6C8E" w:rsidP="009C6C8E">
            <w:pPr>
              <w:spacing w:before="7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группированных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изменчивости;</w:t>
            </w:r>
          </w:p>
        </w:tc>
        <w:tc>
          <w:tcPr>
            <w:tcW w:w="1080" w:type="dxa"/>
          </w:tcPr>
          <w:p w14:paraId="61C239CE" w14:textId="77777777" w:rsidR="009C6C8E" w:rsidRPr="009C6C8E" w:rsidRDefault="009C6C8E" w:rsidP="009C6C8E">
            <w:pPr>
              <w:spacing w:before="7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33087B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75E3FF5C" w14:textId="77777777" w:rsidTr="00102CE4">
        <w:trPr>
          <w:trHeight w:val="717"/>
        </w:trPr>
        <w:tc>
          <w:tcPr>
            <w:tcW w:w="396" w:type="dxa"/>
          </w:tcPr>
          <w:p w14:paraId="249E54CF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1.5.</w:t>
            </w:r>
          </w:p>
        </w:tc>
        <w:tc>
          <w:tcPr>
            <w:tcW w:w="3614" w:type="dxa"/>
          </w:tcPr>
          <w:p w14:paraId="69284E48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4A500C21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BEE1E0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90232A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45D26B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4A3781F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определение частоты случайных событий, обсуждение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примеров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достоверных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роли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человека;</w:t>
            </w:r>
          </w:p>
        </w:tc>
        <w:tc>
          <w:tcPr>
            <w:tcW w:w="1080" w:type="dxa"/>
          </w:tcPr>
          <w:p w14:paraId="6E443332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96D019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695AB15" w14:textId="77777777" w:rsidTr="00102CE4">
        <w:trPr>
          <w:trHeight w:val="717"/>
        </w:trPr>
        <w:tc>
          <w:tcPr>
            <w:tcW w:w="396" w:type="dxa"/>
          </w:tcPr>
          <w:p w14:paraId="46C85B04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1.6.</w:t>
            </w:r>
          </w:p>
        </w:tc>
        <w:tc>
          <w:tcPr>
            <w:tcW w:w="3614" w:type="dxa"/>
          </w:tcPr>
          <w:p w14:paraId="0F588631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частоты.</w:t>
            </w:r>
          </w:p>
        </w:tc>
        <w:tc>
          <w:tcPr>
            <w:tcW w:w="528" w:type="dxa"/>
          </w:tcPr>
          <w:p w14:paraId="5220C231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4DC6BB1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C03A99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38E9A1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0BB3F92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определение частоты случайных событий, обсуждение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примеров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достоверных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роли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человека;</w:t>
            </w:r>
          </w:p>
        </w:tc>
        <w:tc>
          <w:tcPr>
            <w:tcW w:w="1080" w:type="dxa"/>
          </w:tcPr>
          <w:p w14:paraId="0A82B99B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417228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EB0D1A8" w14:textId="77777777" w:rsidTr="00102CE4">
        <w:trPr>
          <w:trHeight w:val="717"/>
        </w:trPr>
        <w:tc>
          <w:tcPr>
            <w:tcW w:w="396" w:type="dxa"/>
          </w:tcPr>
          <w:p w14:paraId="06D10406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1.7.</w:t>
            </w:r>
          </w:p>
        </w:tc>
        <w:tc>
          <w:tcPr>
            <w:tcW w:w="3614" w:type="dxa"/>
          </w:tcPr>
          <w:p w14:paraId="1B9400EC" w14:textId="77777777" w:rsidR="009C6C8E" w:rsidRPr="009C6C8E" w:rsidRDefault="009C6C8E" w:rsidP="009C6C8E">
            <w:pPr>
              <w:spacing w:before="74" w:line="266" w:lineRule="auto"/>
              <w:ind w:right="6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Классические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модели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теории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монета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игральная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кость</w:t>
            </w:r>
          </w:p>
        </w:tc>
        <w:tc>
          <w:tcPr>
            <w:tcW w:w="528" w:type="dxa"/>
          </w:tcPr>
          <w:p w14:paraId="17F40DB1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8BDFC5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7B877D6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7E3082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BBB8B83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определение частоты случайных событий, обсуждение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примеров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маловероятных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достоверных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случайных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их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роли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природе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жизни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человека;</w:t>
            </w:r>
          </w:p>
        </w:tc>
        <w:tc>
          <w:tcPr>
            <w:tcW w:w="1080" w:type="dxa"/>
          </w:tcPr>
          <w:p w14:paraId="64E42343" w14:textId="77777777" w:rsidR="009C6C8E" w:rsidRPr="009C6C8E" w:rsidRDefault="009C6C8E" w:rsidP="009C6C8E">
            <w:pPr>
              <w:spacing w:before="74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1F29B927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BE2FF8E" w14:textId="77777777" w:rsidTr="00102CE4">
        <w:trPr>
          <w:trHeight w:val="333"/>
        </w:trPr>
        <w:tc>
          <w:tcPr>
            <w:tcW w:w="4010" w:type="dxa"/>
            <w:gridSpan w:val="2"/>
          </w:tcPr>
          <w:p w14:paraId="0067CE43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2960849B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0959" w:type="dxa"/>
            <w:gridSpan w:val="6"/>
          </w:tcPr>
          <w:p w14:paraId="76CC04D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3190762C" w14:textId="77777777" w:rsidTr="00102CE4">
        <w:trPr>
          <w:trHeight w:val="333"/>
        </w:trPr>
        <w:tc>
          <w:tcPr>
            <w:tcW w:w="15497" w:type="dxa"/>
            <w:gridSpan w:val="9"/>
          </w:tcPr>
          <w:p w14:paraId="1E72B4D8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20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2.</w:t>
            </w:r>
            <w:r w:rsidRPr="009C6C8E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Описательная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статистика.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Рассеивание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данных</w:t>
            </w:r>
          </w:p>
        </w:tc>
      </w:tr>
      <w:tr w:rsidR="009C6C8E" w:rsidRPr="009C6C8E" w14:paraId="47372C44" w14:textId="77777777" w:rsidTr="00102CE4">
        <w:trPr>
          <w:trHeight w:val="525"/>
        </w:trPr>
        <w:tc>
          <w:tcPr>
            <w:tcW w:w="396" w:type="dxa"/>
          </w:tcPr>
          <w:p w14:paraId="0E123634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3614" w:type="dxa"/>
          </w:tcPr>
          <w:p w14:paraId="6BB60F8D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Отклонения.</w:t>
            </w:r>
          </w:p>
        </w:tc>
        <w:tc>
          <w:tcPr>
            <w:tcW w:w="528" w:type="dxa"/>
          </w:tcPr>
          <w:p w14:paraId="427F89E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1DB7D7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C6886A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101D73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EAADF3B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дисперсия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стандартное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отклонение,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рассеивания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данных;</w:t>
            </w:r>
          </w:p>
        </w:tc>
        <w:tc>
          <w:tcPr>
            <w:tcW w:w="1080" w:type="dxa"/>
          </w:tcPr>
          <w:p w14:paraId="1C42AA62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48F442C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91740D1" w14:textId="77777777" w:rsidTr="00102CE4">
        <w:trPr>
          <w:trHeight w:val="525"/>
        </w:trPr>
        <w:tc>
          <w:tcPr>
            <w:tcW w:w="396" w:type="dxa"/>
          </w:tcPr>
          <w:p w14:paraId="2AAA1634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3614" w:type="dxa"/>
          </w:tcPr>
          <w:p w14:paraId="5A229923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Дисперсия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14:paraId="7C59C228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A7A6EB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5F5675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28B970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02CE5FF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дисперсия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стандартное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отклонение,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эти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для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рассеивания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данных;</w:t>
            </w:r>
          </w:p>
        </w:tc>
        <w:tc>
          <w:tcPr>
            <w:tcW w:w="1080" w:type="dxa"/>
          </w:tcPr>
          <w:p w14:paraId="258018F1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E499CF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1ED1CFE" w14:textId="77777777" w:rsidTr="00102CE4">
        <w:trPr>
          <w:trHeight w:val="525"/>
        </w:trPr>
        <w:tc>
          <w:tcPr>
            <w:tcW w:w="396" w:type="dxa"/>
          </w:tcPr>
          <w:p w14:paraId="7C1E5548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</w:t>
            </w:r>
          </w:p>
        </w:tc>
        <w:tc>
          <w:tcPr>
            <w:tcW w:w="3614" w:type="dxa"/>
          </w:tcPr>
          <w:p w14:paraId="32BAB6AD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Стандартное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отклонение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14:paraId="3FFEC6B7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C1A395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51696C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EA3E1E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001F4ECB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Выдвигать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гипотезы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отсутствии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наличии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связи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диаграммам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рассеивания;</w:t>
            </w:r>
          </w:p>
        </w:tc>
        <w:tc>
          <w:tcPr>
            <w:tcW w:w="1080" w:type="dxa"/>
          </w:tcPr>
          <w:p w14:paraId="4C1E615E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48A1FA7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C0D6AB4" w14:textId="77777777" w:rsidTr="00102CE4">
        <w:trPr>
          <w:trHeight w:val="525"/>
        </w:trPr>
        <w:tc>
          <w:tcPr>
            <w:tcW w:w="396" w:type="dxa"/>
          </w:tcPr>
          <w:p w14:paraId="007DEF27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2.4.</w:t>
            </w:r>
          </w:p>
        </w:tc>
        <w:tc>
          <w:tcPr>
            <w:tcW w:w="3614" w:type="dxa"/>
          </w:tcPr>
          <w:p w14:paraId="7A4C6B7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Диаграммы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рассеивания</w:t>
            </w:r>
          </w:p>
        </w:tc>
        <w:tc>
          <w:tcPr>
            <w:tcW w:w="528" w:type="dxa"/>
          </w:tcPr>
          <w:p w14:paraId="60C3527E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040A7A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B6BAEFF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3D25288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58FBBB9" w14:textId="77777777" w:rsidR="009C6C8E" w:rsidRPr="009C6C8E" w:rsidRDefault="009C6C8E" w:rsidP="009C6C8E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Строить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диаграммы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рассеивания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имеющимся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данным,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компьютера;</w:t>
            </w:r>
          </w:p>
        </w:tc>
        <w:tc>
          <w:tcPr>
            <w:tcW w:w="1080" w:type="dxa"/>
          </w:tcPr>
          <w:p w14:paraId="06218067" w14:textId="77777777" w:rsidR="009C6C8E" w:rsidRPr="009C6C8E" w:rsidRDefault="009C6C8E" w:rsidP="009C6C8E">
            <w:pPr>
              <w:spacing w:before="74" w:line="266" w:lineRule="auto"/>
              <w:ind w:right="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4E479AE0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B35F806" w14:textId="77777777" w:rsidTr="00102CE4">
        <w:trPr>
          <w:trHeight w:val="333"/>
        </w:trPr>
        <w:tc>
          <w:tcPr>
            <w:tcW w:w="4010" w:type="dxa"/>
            <w:gridSpan w:val="2"/>
          </w:tcPr>
          <w:p w14:paraId="19C34160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</w:t>
            </w:r>
          </w:p>
        </w:tc>
        <w:tc>
          <w:tcPr>
            <w:tcW w:w="528" w:type="dxa"/>
          </w:tcPr>
          <w:p w14:paraId="72AFCC60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0959" w:type="dxa"/>
            <w:gridSpan w:val="6"/>
          </w:tcPr>
          <w:p w14:paraId="5D406A2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2107EE6C" w14:textId="77777777" w:rsidTr="00102CE4">
        <w:trPr>
          <w:trHeight w:val="333"/>
        </w:trPr>
        <w:tc>
          <w:tcPr>
            <w:tcW w:w="15497" w:type="dxa"/>
            <w:gridSpan w:val="9"/>
          </w:tcPr>
          <w:p w14:paraId="3078B015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3.</w:t>
            </w:r>
            <w:r w:rsidRPr="009C6C8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Множества</w:t>
            </w:r>
          </w:p>
        </w:tc>
      </w:tr>
      <w:tr w:rsidR="009C6C8E" w:rsidRPr="009C6C8E" w14:paraId="3C4613D1" w14:textId="77777777" w:rsidTr="00102CE4">
        <w:trPr>
          <w:trHeight w:val="525"/>
        </w:trPr>
        <w:tc>
          <w:tcPr>
            <w:tcW w:w="396" w:type="dxa"/>
          </w:tcPr>
          <w:p w14:paraId="48526213" w14:textId="77777777" w:rsidR="009C6C8E" w:rsidRPr="009C6C8E" w:rsidRDefault="009C6C8E" w:rsidP="009C6C8E">
            <w:pPr>
              <w:spacing w:before="7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3614" w:type="dxa"/>
          </w:tcPr>
          <w:p w14:paraId="1B895FA0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Множество,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подмножество.</w:t>
            </w:r>
          </w:p>
        </w:tc>
        <w:tc>
          <w:tcPr>
            <w:tcW w:w="528" w:type="dxa"/>
          </w:tcPr>
          <w:p w14:paraId="0026461C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75C508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B891E6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660773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DC94C7E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множество,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элемент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множества,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подмножество;</w:t>
            </w:r>
          </w:p>
        </w:tc>
        <w:tc>
          <w:tcPr>
            <w:tcW w:w="1080" w:type="dxa"/>
          </w:tcPr>
          <w:p w14:paraId="0E8878BC" w14:textId="77777777" w:rsidR="009C6C8E" w:rsidRPr="009C6C8E" w:rsidRDefault="009C6C8E" w:rsidP="009C6C8E">
            <w:pPr>
              <w:spacing w:before="7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248C7A8C" w14:textId="77777777" w:rsidR="009C6C8E" w:rsidRPr="009C6C8E" w:rsidRDefault="009C6C8E" w:rsidP="009C6C8E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</w:tbl>
    <w:p w14:paraId="6773134A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9C6C8E" w:rsidRPr="009C6C8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14"/>
        <w:gridCol w:w="528"/>
        <w:gridCol w:w="1104"/>
        <w:gridCol w:w="1140"/>
        <w:gridCol w:w="804"/>
        <w:gridCol w:w="5451"/>
        <w:gridCol w:w="1080"/>
        <w:gridCol w:w="1380"/>
      </w:tblGrid>
      <w:tr w:rsidR="009C6C8E" w:rsidRPr="009C6C8E" w14:paraId="51DE9B69" w14:textId="77777777" w:rsidTr="00102CE4">
        <w:trPr>
          <w:trHeight w:val="525"/>
        </w:trPr>
        <w:tc>
          <w:tcPr>
            <w:tcW w:w="396" w:type="dxa"/>
          </w:tcPr>
          <w:p w14:paraId="44B7D9F8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3.2.</w:t>
            </w:r>
          </w:p>
        </w:tc>
        <w:tc>
          <w:tcPr>
            <w:tcW w:w="3614" w:type="dxa"/>
          </w:tcPr>
          <w:p w14:paraId="5C31E1FF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Операции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над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множествами: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объединение,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пересечение,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дополнение.</w:t>
            </w:r>
          </w:p>
        </w:tc>
        <w:tc>
          <w:tcPr>
            <w:tcW w:w="528" w:type="dxa"/>
          </w:tcPr>
          <w:p w14:paraId="00B7EAD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AB9604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4B018C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2B469F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2E522A18" w14:textId="77777777" w:rsidR="009C6C8E" w:rsidRPr="009C6C8E" w:rsidRDefault="009C6C8E" w:rsidP="009C6C8E">
            <w:pPr>
              <w:spacing w:before="64" w:line="266" w:lineRule="auto"/>
              <w:ind w:right="84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Выполнять операции над множествами: объединение,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пересечение,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дополнение;</w:t>
            </w:r>
          </w:p>
        </w:tc>
        <w:tc>
          <w:tcPr>
            <w:tcW w:w="1080" w:type="dxa"/>
          </w:tcPr>
          <w:p w14:paraId="2125B87E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F238CD5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5423A97" w14:textId="77777777" w:rsidTr="00102CE4">
        <w:trPr>
          <w:trHeight w:val="717"/>
        </w:trPr>
        <w:tc>
          <w:tcPr>
            <w:tcW w:w="396" w:type="dxa"/>
          </w:tcPr>
          <w:p w14:paraId="63FCED00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3.3.</w:t>
            </w:r>
          </w:p>
        </w:tc>
        <w:tc>
          <w:tcPr>
            <w:tcW w:w="3614" w:type="dxa"/>
          </w:tcPr>
          <w:p w14:paraId="791CFB61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операций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над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множествами: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переместительное, сочетательное,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распределительное,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включения.</w:t>
            </w:r>
          </w:p>
        </w:tc>
        <w:tc>
          <w:tcPr>
            <w:tcW w:w="528" w:type="dxa"/>
          </w:tcPr>
          <w:p w14:paraId="67E4A50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499C1A3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4A6A8E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8AAF94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222A7562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Использовать свойства: переместительное, сочетательное, распределительное,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включения;</w:t>
            </w:r>
          </w:p>
        </w:tc>
        <w:tc>
          <w:tcPr>
            <w:tcW w:w="1080" w:type="dxa"/>
          </w:tcPr>
          <w:p w14:paraId="51E600D9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FBB734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768D6F9" w14:textId="77777777" w:rsidTr="00102CE4">
        <w:trPr>
          <w:trHeight w:val="717"/>
        </w:trPr>
        <w:tc>
          <w:tcPr>
            <w:tcW w:w="396" w:type="dxa"/>
          </w:tcPr>
          <w:p w14:paraId="68CE9DED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3.4.</w:t>
            </w:r>
          </w:p>
        </w:tc>
        <w:tc>
          <w:tcPr>
            <w:tcW w:w="3614" w:type="dxa"/>
          </w:tcPr>
          <w:p w14:paraId="598D7C9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Графическое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множеств.</w:t>
            </w:r>
          </w:p>
        </w:tc>
        <w:tc>
          <w:tcPr>
            <w:tcW w:w="528" w:type="dxa"/>
          </w:tcPr>
          <w:p w14:paraId="23F1917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56719B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F5248E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72C30A4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F6E0927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графическое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реальных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процессов и явлений, при решении задач из других учебных предметов и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курсов;</w:t>
            </w:r>
          </w:p>
        </w:tc>
        <w:tc>
          <w:tcPr>
            <w:tcW w:w="1080" w:type="dxa"/>
          </w:tcPr>
          <w:p w14:paraId="7B620265" w14:textId="77777777" w:rsidR="009C6C8E" w:rsidRPr="009C6C8E" w:rsidRDefault="009C6C8E" w:rsidP="009C6C8E">
            <w:pPr>
              <w:spacing w:before="64" w:line="266" w:lineRule="auto"/>
              <w:ind w:right="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A02C5B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62059D99" w14:textId="77777777" w:rsidTr="00102CE4">
        <w:trPr>
          <w:trHeight w:val="333"/>
        </w:trPr>
        <w:tc>
          <w:tcPr>
            <w:tcW w:w="4010" w:type="dxa"/>
            <w:gridSpan w:val="2"/>
          </w:tcPr>
          <w:p w14:paraId="6C0BFD4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23005912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0959" w:type="dxa"/>
            <w:gridSpan w:val="6"/>
          </w:tcPr>
          <w:p w14:paraId="5F65DE1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0913A194" w14:textId="77777777" w:rsidTr="00102CE4">
        <w:trPr>
          <w:trHeight w:val="333"/>
        </w:trPr>
        <w:tc>
          <w:tcPr>
            <w:tcW w:w="15497" w:type="dxa"/>
            <w:gridSpan w:val="9"/>
          </w:tcPr>
          <w:p w14:paraId="0C7BEBD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4.</w:t>
            </w:r>
            <w:r w:rsidRPr="009C6C8E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события</w:t>
            </w:r>
          </w:p>
        </w:tc>
      </w:tr>
      <w:tr w:rsidR="009C6C8E" w:rsidRPr="009C6C8E" w14:paraId="7F4FD072" w14:textId="77777777" w:rsidTr="00102CE4">
        <w:trPr>
          <w:trHeight w:val="717"/>
        </w:trPr>
        <w:tc>
          <w:tcPr>
            <w:tcW w:w="396" w:type="dxa"/>
          </w:tcPr>
          <w:p w14:paraId="512A51A7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3614" w:type="dxa"/>
          </w:tcPr>
          <w:p w14:paraId="5F8B57E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7FB8D3E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0A6E0B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D08DB5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7D2D43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E236239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 понятия: элементарное событие, случайное событие как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совокупность благоприятствующих элементарных событий,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равновозможные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события;</w:t>
            </w:r>
          </w:p>
        </w:tc>
        <w:tc>
          <w:tcPr>
            <w:tcW w:w="1080" w:type="dxa"/>
          </w:tcPr>
          <w:p w14:paraId="4E7BF94D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517DB9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3703C5EE" w14:textId="77777777" w:rsidTr="00102CE4">
        <w:trPr>
          <w:trHeight w:val="717"/>
        </w:trPr>
        <w:tc>
          <w:tcPr>
            <w:tcW w:w="396" w:type="dxa"/>
          </w:tcPr>
          <w:p w14:paraId="33FCA624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4.2.</w:t>
            </w:r>
          </w:p>
        </w:tc>
        <w:tc>
          <w:tcPr>
            <w:tcW w:w="3614" w:type="dxa"/>
          </w:tcPr>
          <w:p w14:paraId="7E7E8F50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584CE0E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85CED0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FFE5A6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BDFA72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E1BFBF9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 понятия: элементарное событие, случайное событие как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совокупность благоприятствующих элементарных событий,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равновозможные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события;</w:t>
            </w:r>
          </w:p>
        </w:tc>
        <w:tc>
          <w:tcPr>
            <w:tcW w:w="1080" w:type="dxa"/>
          </w:tcPr>
          <w:p w14:paraId="429E6EE0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310651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13C09CD" w14:textId="77777777" w:rsidTr="00102CE4">
        <w:trPr>
          <w:trHeight w:val="717"/>
        </w:trPr>
        <w:tc>
          <w:tcPr>
            <w:tcW w:w="396" w:type="dxa"/>
          </w:tcPr>
          <w:p w14:paraId="26CCFE60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3614" w:type="dxa"/>
          </w:tcPr>
          <w:p w14:paraId="2147643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Благоприятствующие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4ADC8CC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A11F01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D333EA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1F73FE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55BFD80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 понятия: элементарное событие, случайное событие как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совокупность благоприятствующих элементарных событий,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равновозможные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события;</w:t>
            </w:r>
          </w:p>
        </w:tc>
        <w:tc>
          <w:tcPr>
            <w:tcW w:w="1080" w:type="dxa"/>
          </w:tcPr>
          <w:p w14:paraId="1518FD41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7AB873B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656499C" w14:textId="77777777" w:rsidTr="00102CE4">
        <w:trPr>
          <w:trHeight w:val="525"/>
        </w:trPr>
        <w:tc>
          <w:tcPr>
            <w:tcW w:w="396" w:type="dxa"/>
          </w:tcPr>
          <w:p w14:paraId="4750BA8A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3614" w:type="dxa"/>
          </w:tcPr>
          <w:p w14:paraId="7F111B64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событий.</w:t>
            </w:r>
          </w:p>
        </w:tc>
        <w:tc>
          <w:tcPr>
            <w:tcW w:w="528" w:type="dxa"/>
          </w:tcPr>
          <w:p w14:paraId="4E54D4A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76FA26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0B5193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E9417E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26523F3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вычисление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вероятностям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элементарных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опыта;</w:t>
            </w:r>
          </w:p>
        </w:tc>
        <w:tc>
          <w:tcPr>
            <w:tcW w:w="1080" w:type="dxa"/>
          </w:tcPr>
          <w:p w14:paraId="0D210755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7230A7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61C38DE4" w14:textId="77777777" w:rsidTr="00102CE4">
        <w:trPr>
          <w:trHeight w:val="717"/>
        </w:trPr>
        <w:tc>
          <w:tcPr>
            <w:tcW w:w="396" w:type="dxa"/>
          </w:tcPr>
          <w:p w14:paraId="5752A43C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3614" w:type="dxa"/>
          </w:tcPr>
          <w:p w14:paraId="18738557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Опыты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событиями.</w:t>
            </w:r>
          </w:p>
        </w:tc>
        <w:tc>
          <w:tcPr>
            <w:tcW w:w="528" w:type="dxa"/>
          </w:tcPr>
          <w:p w14:paraId="22CF118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CE0475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31E235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63E536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012D3B0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вычисление вероятностей событий в опытах с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компьютера;</w:t>
            </w:r>
          </w:p>
        </w:tc>
        <w:tc>
          <w:tcPr>
            <w:tcW w:w="1080" w:type="dxa"/>
          </w:tcPr>
          <w:p w14:paraId="7D4FDA2E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7B720F5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D69E1FC" w14:textId="77777777" w:rsidTr="00102CE4">
        <w:trPr>
          <w:trHeight w:val="717"/>
        </w:trPr>
        <w:tc>
          <w:tcPr>
            <w:tcW w:w="396" w:type="dxa"/>
          </w:tcPr>
          <w:p w14:paraId="26274576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4.6.</w:t>
            </w:r>
          </w:p>
        </w:tc>
        <w:tc>
          <w:tcPr>
            <w:tcW w:w="3614" w:type="dxa"/>
          </w:tcPr>
          <w:p w14:paraId="4BA08D5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выбор.</w:t>
            </w:r>
          </w:p>
        </w:tc>
        <w:tc>
          <w:tcPr>
            <w:tcW w:w="528" w:type="dxa"/>
          </w:tcPr>
          <w:p w14:paraId="695B3BC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6C109D0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464F2A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FBECEA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60AEDE2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вычисление вероятностей событий в опытах с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компьютера;</w:t>
            </w:r>
          </w:p>
        </w:tc>
        <w:tc>
          <w:tcPr>
            <w:tcW w:w="1080" w:type="dxa"/>
          </w:tcPr>
          <w:p w14:paraId="3C54AB54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73D802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FA26119" w14:textId="77777777" w:rsidTr="00102CE4">
        <w:trPr>
          <w:trHeight w:val="717"/>
        </w:trPr>
        <w:tc>
          <w:tcPr>
            <w:tcW w:w="396" w:type="dxa"/>
          </w:tcPr>
          <w:p w14:paraId="520F5285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4.7.</w:t>
            </w:r>
          </w:p>
        </w:tc>
        <w:tc>
          <w:tcPr>
            <w:tcW w:w="3614" w:type="dxa"/>
          </w:tcPr>
          <w:p w14:paraId="30DD8738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работа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«Опыты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событиями»</w:t>
            </w:r>
          </w:p>
        </w:tc>
        <w:tc>
          <w:tcPr>
            <w:tcW w:w="528" w:type="dxa"/>
          </w:tcPr>
          <w:p w14:paraId="3D992D1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863723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A2298C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7C4BE57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06AF7BB3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Проводить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опыты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(с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 монет, игральных костей, других моделей) в ходе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080" w:type="dxa"/>
          </w:tcPr>
          <w:p w14:paraId="1529379B" w14:textId="77777777" w:rsidR="009C6C8E" w:rsidRPr="009C6C8E" w:rsidRDefault="009C6C8E" w:rsidP="009C6C8E">
            <w:pPr>
              <w:spacing w:before="64" w:line="266" w:lineRule="auto"/>
              <w:ind w:right="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946E3E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4712B708" w14:textId="77777777" w:rsidTr="00102CE4">
        <w:trPr>
          <w:trHeight w:val="333"/>
        </w:trPr>
        <w:tc>
          <w:tcPr>
            <w:tcW w:w="4010" w:type="dxa"/>
            <w:gridSpan w:val="2"/>
          </w:tcPr>
          <w:p w14:paraId="7373D4C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3DB7725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41AA8AE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69EF60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B51B3B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868B51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13F8415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35EFAED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2FAFBB57" w14:textId="77777777" w:rsidTr="00102CE4">
        <w:trPr>
          <w:trHeight w:val="333"/>
        </w:trPr>
        <w:tc>
          <w:tcPr>
            <w:tcW w:w="15497" w:type="dxa"/>
            <w:gridSpan w:val="9"/>
          </w:tcPr>
          <w:p w14:paraId="34049AB4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9C6C8E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Введение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теорию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графов</w:t>
            </w:r>
          </w:p>
        </w:tc>
      </w:tr>
      <w:tr w:rsidR="009C6C8E" w:rsidRPr="009C6C8E" w14:paraId="55804C39" w14:textId="77777777" w:rsidTr="00102CE4">
        <w:trPr>
          <w:trHeight w:val="525"/>
        </w:trPr>
        <w:tc>
          <w:tcPr>
            <w:tcW w:w="396" w:type="dxa"/>
          </w:tcPr>
          <w:p w14:paraId="03B2CB2E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5.1.</w:t>
            </w:r>
          </w:p>
        </w:tc>
        <w:tc>
          <w:tcPr>
            <w:tcW w:w="3614" w:type="dxa"/>
          </w:tcPr>
          <w:p w14:paraId="7D295DA1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Дерево.</w:t>
            </w:r>
          </w:p>
        </w:tc>
        <w:tc>
          <w:tcPr>
            <w:tcW w:w="528" w:type="dxa"/>
          </w:tcPr>
          <w:p w14:paraId="36F9D2F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920042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C4C60F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931269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DA36665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понятия: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дерево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без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цикла,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висячая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(лист),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ветвь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дерева,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путь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дереве,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диаметр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дерева;</w:t>
            </w:r>
          </w:p>
        </w:tc>
        <w:tc>
          <w:tcPr>
            <w:tcW w:w="1080" w:type="dxa"/>
          </w:tcPr>
          <w:p w14:paraId="609C1937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F803BB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7140A0A" w14:textId="77777777" w:rsidTr="00102CE4">
        <w:trPr>
          <w:trHeight w:val="717"/>
        </w:trPr>
        <w:tc>
          <w:tcPr>
            <w:tcW w:w="396" w:type="dxa"/>
          </w:tcPr>
          <w:p w14:paraId="35F91800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5.2.</w:t>
            </w:r>
          </w:p>
        </w:tc>
        <w:tc>
          <w:tcPr>
            <w:tcW w:w="3614" w:type="dxa"/>
          </w:tcPr>
          <w:p w14:paraId="301A840E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 дерева: единственность пути,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существование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висячей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вершины,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связь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между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рёбер.</w:t>
            </w:r>
          </w:p>
        </w:tc>
        <w:tc>
          <w:tcPr>
            <w:tcW w:w="528" w:type="dxa"/>
          </w:tcPr>
          <w:p w14:paraId="0448CE94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7829ADC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71FD677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178145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6B0C657" w14:textId="77777777" w:rsidR="009C6C8E" w:rsidRPr="009C6C8E" w:rsidRDefault="009C6C8E" w:rsidP="009C6C8E">
            <w:pPr>
              <w:spacing w:before="64" w:line="266" w:lineRule="auto"/>
              <w:ind w:right="25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Изучать свойства дерева: существование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висячей вершины, единственность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между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двумя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вершинами,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связь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между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рёбер;</w:t>
            </w:r>
          </w:p>
        </w:tc>
        <w:tc>
          <w:tcPr>
            <w:tcW w:w="1080" w:type="dxa"/>
          </w:tcPr>
          <w:p w14:paraId="16B5B9B2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4A19D15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E5AF930" w14:textId="77777777" w:rsidTr="00102CE4">
        <w:trPr>
          <w:trHeight w:val="717"/>
        </w:trPr>
        <w:tc>
          <w:tcPr>
            <w:tcW w:w="396" w:type="dxa"/>
          </w:tcPr>
          <w:p w14:paraId="36D2128D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5.3.</w:t>
            </w:r>
          </w:p>
        </w:tc>
        <w:tc>
          <w:tcPr>
            <w:tcW w:w="3614" w:type="dxa"/>
          </w:tcPr>
          <w:p w14:paraId="341E7AC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528" w:type="dxa"/>
          </w:tcPr>
          <w:p w14:paraId="1059BA35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D492B6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5B13692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2B51F3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497B16A2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перечисление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путей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дереве,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вершин или рёбер в дереве, обход бинарного дерева, в том числе с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применением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правила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умножения;</w:t>
            </w:r>
          </w:p>
        </w:tc>
        <w:tc>
          <w:tcPr>
            <w:tcW w:w="1080" w:type="dxa"/>
          </w:tcPr>
          <w:p w14:paraId="122031A7" w14:textId="77777777" w:rsidR="009C6C8E" w:rsidRPr="009C6C8E" w:rsidRDefault="009C6C8E" w:rsidP="009C6C8E">
            <w:pPr>
              <w:spacing w:before="64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781D7D40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33FBECC" w14:textId="77777777" w:rsidTr="00102CE4">
        <w:trPr>
          <w:trHeight w:val="333"/>
        </w:trPr>
        <w:tc>
          <w:tcPr>
            <w:tcW w:w="4010" w:type="dxa"/>
            <w:gridSpan w:val="2"/>
          </w:tcPr>
          <w:p w14:paraId="23166082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2C812C4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728D4DF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1F55F0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D4AE53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2D480A6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3FC3FDB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5CE834D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4F8775C5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9C6C8E" w:rsidRPr="009C6C8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14"/>
        <w:gridCol w:w="528"/>
        <w:gridCol w:w="1104"/>
        <w:gridCol w:w="1140"/>
        <w:gridCol w:w="804"/>
        <w:gridCol w:w="5451"/>
        <w:gridCol w:w="1080"/>
        <w:gridCol w:w="1380"/>
      </w:tblGrid>
      <w:tr w:rsidR="009C6C8E" w:rsidRPr="009C6C8E" w14:paraId="01A18418" w14:textId="77777777" w:rsidTr="00102CE4">
        <w:trPr>
          <w:trHeight w:val="333"/>
        </w:trPr>
        <w:tc>
          <w:tcPr>
            <w:tcW w:w="15497" w:type="dxa"/>
            <w:gridSpan w:val="9"/>
          </w:tcPr>
          <w:p w14:paraId="1ABDE25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lastRenderedPageBreak/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6.</w:t>
            </w:r>
            <w:r w:rsidRPr="009C6C8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события</w:t>
            </w:r>
          </w:p>
        </w:tc>
      </w:tr>
      <w:tr w:rsidR="009C6C8E" w:rsidRPr="009C6C8E" w14:paraId="24847A64" w14:textId="77777777" w:rsidTr="00102CE4">
        <w:trPr>
          <w:trHeight w:val="717"/>
        </w:trPr>
        <w:tc>
          <w:tcPr>
            <w:tcW w:w="396" w:type="dxa"/>
          </w:tcPr>
          <w:p w14:paraId="2C5547B0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6.1.</w:t>
            </w:r>
          </w:p>
        </w:tc>
        <w:tc>
          <w:tcPr>
            <w:tcW w:w="3614" w:type="dxa"/>
          </w:tcPr>
          <w:p w14:paraId="5EAC02E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Противоположное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событие.</w:t>
            </w:r>
          </w:p>
        </w:tc>
        <w:tc>
          <w:tcPr>
            <w:tcW w:w="528" w:type="dxa"/>
          </w:tcPr>
          <w:p w14:paraId="07F846B4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ABD1D0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40FE49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0C08A0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457B47D1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 понятия: взаимно противоположные события, операции над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событиями,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объединение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пересечение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Эйлера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(Эйлера</w:t>
            </w:r>
          </w:p>
          <w:p w14:paraId="257EF5A5" w14:textId="77777777" w:rsidR="009C6C8E" w:rsidRPr="009C6C8E" w:rsidRDefault="009C6C8E" w:rsidP="009C6C8E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—Венна),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совместные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несовместные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события;</w:t>
            </w:r>
          </w:p>
        </w:tc>
        <w:tc>
          <w:tcPr>
            <w:tcW w:w="1080" w:type="dxa"/>
          </w:tcPr>
          <w:p w14:paraId="12A270D1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7CCECC6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94B287C" w14:textId="77777777" w:rsidTr="00102CE4">
        <w:trPr>
          <w:trHeight w:val="525"/>
        </w:trPr>
        <w:tc>
          <w:tcPr>
            <w:tcW w:w="396" w:type="dxa"/>
          </w:tcPr>
          <w:p w14:paraId="09580242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6.2.</w:t>
            </w:r>
          </w:p>
        </w:tc>
        <w:tc>
          <w:tcPr>
            <w:tcW w:w="3614" w:type="dxa"/>
          </w:tcPr>
          <w:p w14:paraId="105B4CB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Диаграмма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Эйлера.</w:t>
            </w:r>
          </w:p>
        </w:tc>
        <w:tc>
          <w:tcPr>
            <w:tcW w:w="528" w:type="dxa"/>
          </w:tcPr>
          <w:p w14:paraId="199B88F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EE215D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26CB61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F927A3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167F62A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теоремы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объединения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двух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(формулы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вероятностей);</w:t>
            </w:r>
          </w:p>
        </w:tc>
        <w:tc>
          <w:tcPr>
            <w:tcW w:w="1080" w:type="dxa"/>
          </w:tcPr>
          <w:p w14:paraId="5C5B5CBB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80169F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6008BBB2" w14:textId="77777777" w:rsidTr="00102CE4">
        <w:trPr>
          <w:trHeight w:val="717"/>
        </w:trPr>
        <w:tc>
          <w:tcPr>
            <w:tcW w:w="396" w:type="dxa"/>
          </w:tcPr>
          <w:p w14:paraId="435CEB46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6.3.</w:t>
            </w:r>
          </w:p>
        </w:tc>
        <w:tc>
          <w:tcPr>
            <w:tcW w:w="3614" w:type="dxa"/>
          </w:tcPr>
          <w:p w14:paraId="5EBAA82E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Объединение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пересечение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событий.</w:t>
            </w:r>
          </w:p>
        </w:tc>
        <w:tc>
          <w:tcPr>
            <w:tcW w:w="528" w:type="dxa"/>
          </w:tcPr>
          <w:p w14:paraId="39D2DF0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9C3D69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90CCCD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B1AB6A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6ADE3C78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задачи, в том числе текстовые задачи на определение вероятностей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объединения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пересечения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Эйлера,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вероятностей;</w:t>
            </w:r>
          </w:p>
        </w:tc>
        <w:tc>
          <w:tcPr>
            <w:tcW w:w="1080" w:type="dxa"/>
          </w:tcPr>
          <w:p w14:paraId="6AC2C7F2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D7D6E9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392A585D" w14:textId="77777777" w:rsidTr="00102CE4">
        <w:trPr>
          <w:trHeight w:val="741"/>
        </w:trPr>
        <w:tc>
          <w:tcPr>
            <w:tcW w:w="396" w:type="dxa"/>
          </w:tcPr>
          <w:p w14:paraId="4A158CE1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6.4.</w:t>
            </w:r>
          </w:p>
        </w:tc>
        <w:tc>
          <w:tcPr>
            <w:tcW w:w="3614" w:type="dxa"/>
          </w:tcPr>
          <w:p w14:paraId="37CA7F30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Несовместные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6E7E1A0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6BA0E6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AC69F2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0D4045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0B661E8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задачи, в том числе текстовые задачи на определение вероятностей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объединения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пересечения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Эйлера,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вероятностей;</w:t>
            </w:r>
          </w:p>
        </w:tc>
        <w:tc>
          <w:tcPr>
            <w:tcW w:w="1080" w:type="dxa"/>
          </w:tcPr>
          <w:p w14:paraId="5FD6C9E3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4E0BE3AE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B6F4E14" w14:textId="77777777" w:rsidTr="00102CE4">
        <w:trPr>
          <w:trHeight w:val="717"/>
        </w:trPr>
        <w:tc>
          <w:tcPr>
            <w:tcW w:w="396" w:type="dxa"/>
          </w:tcPr>
          <w:p w14:paraId="288CAC92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6.5.</w:t>
            </w:r>
          </w:p>
        </w:tc>
        <w:tc>
          <w:tcPr>
            <w:tcW w:w="3614" w:type="dxa"/>
          </w:tcPr>
          <w:p w14:paraId="37C52D2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Формула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528" w:type="dxa"/>
          </w:tcPr>
          <w:p w14:paraId="2261783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04DFAC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A995BA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85D456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D3D0577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задачи, в том числе текстовые задачи на определение вероятностей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объединения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пересечения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числовой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прямой,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диаграмм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Эйлера,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вероятностей;</w:t>
            </w:r>
          </w:p>
        </w:tc>
        <w:tc>
          <w:tcPr>
            <w:tcW w:w="1080" w:type="dxa"/>
          </w:tcPr>
          <w:p w14:paraId="2907A024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24974CF0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F87209B" w14:textId="77777777" w:rsidTr="00102CE4">
        <w:trPr>
          <w:trHeight w:val="525"/>
        </w:trPr>
        <w:tc>
          <w:tcPr>
            <w:tcW w:w="396" w:type="dxa"/>
          </w:tcPr>
          <w:p w14:paraId="58134CA0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6.6.</w:t>
            </w:r>
          </w:p>
        </w:tc>
        <w:tc>
          <w:tcPr>
            <w:tcW w:w="3614" w:type="dxa"/>
          </w:tcPr>
          <w:p w14:paraId="776F7D86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умножения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528" w:type="dxa"/>
          </w:tcPr>
          <w:p w14:paraId="0B2F70FF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60EAF1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C5FF7F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8B9C80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4A3B9F04" w14:textId="77777777" w:rsidR="009C6C8E" w:rsidRPr="009C6C8E" w:rsidRDefault="009C6C8E" w:rsidP="009C6C8E">
            <w:pPr>
              <w:spacing w:before="64" w:line="266" w:lineRule="auto"/>
              <w:ind w:right="15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Осваивать понятия: правило умножения вероятностей,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условная вероятность,</w:t>
            </w:r>
            <w:r w:rsidRPr="009C6C8E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независимые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дерево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опыта;</w:t>
            </w:r>
          </w:p>
        </w:tc>
        <w:tc>
          <w:tcPr>
            <w:tcW w:w="1080" w:type="dxa"/>
          </w:tcPr>
          <w:p w14:paraId="6C503A90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CE3858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17F05D7" w14:textId="77777777" w:rsidTr="00102CE4">
        <w:trPr>
          <w:trHeight w:val="525"/>
        </w:trPr>
        <w:tc>
          <w:tcPr>
            <w:tcW w:w="396" w:type="dxa"/>
          </w:tcPr>
          <w:p w14:paraId="1DFA9E7F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6.7.</w:t>
            </w:r>
          </w:p>
        </w:tc>
        <w:tc>
          <w:tcPr>
            <w:tcW w:w="3614" w:type="dxa"/>
          </w:tcPr>
          <w:p w14:paraId="329F2CD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Условная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вероятность.</w:t>
            </w:r>
          </w:p>
        </w:tc>
        <w:tc>
          <w:tcPr>
            <w:tcW w:w="528" w:type="dxa"/>
          </w:tcPr>
          <w:p w14:paraId="1F88824F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52FBE5B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4A98A1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7231C3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8FE9352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свойства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(определения)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независимых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событий;</w:t>
            </w:r>
          </w:p>
        </w:tc>
        <w:tc>
          <w:tcPr>
            <w:tcW w:w="1080" w:type="dxa"/>
          </w:tcPr>
          <w:p w14:paraId="196677C0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B0CB4C1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A5EA750" w14:textId="77777777" w:rsidTr="00102CE4">
        <w:trPr>
          <w:trHeight w:val="525"/>
        </w:trPr>
        <w:tc>
          <w:tcPr>
            <w:tcW w:w="396" w:type="dxa"/>
          </w:tcPr>
          <w:p w14:paraId="010FC5A7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6.8.</w:t>
            </w:r>
          </w:p>
        </w:tc>
        <w:tc>
          <w:tcPr>
            <w:tcW w:w="3614" w:type="dxa"/>
          </w:tcPr>
          <w:p w14:paraId="551E422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Независимые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04DCB72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226A603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5FA78D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4FAE64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860727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определение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независимых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событий;</w:t>
            </w:r>
          </w:p>
        </w:tc>
        <w:tc>
          <w:tcPr>
            <w:tcW w:w="1080" w:type="dxa"/>
          </w:tcPr>
          <w:p w14:paraId="67149FDD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D45D08E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78897CB" w14:textId="77777777" w:rsidTr="00102CE4">
        <w:trPr>
          <w:trHeight w:val="525"/>
        </w:trPr>
        <w:tc>
          <w:tcPr>
            <w:tcW w:w="396" w:type="dxa"/>
          </w:tcPr>
          <w:p w14:paraId="3C4565BB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6.9.</w:t>
            </w:r>
          </w:p>
        </w:tc>
        <w:tc>
          <w:tcPr>
            <w:tcW w:w="3614" w:type="dxa"/>
          </w:tcPr>
          <w:p w14:paraId="4D5C7D37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эксперимента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виде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дерева.</w:t>
            </w:r>
          </w:p>
        </w:tc>
        <w:tc>
          <w:tcPr>
            <w:tcW w:w="528" w:type="dxa"/>
          </w:tcPr>
          <w:p w14:paraId="703C8F5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5E5470D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87AFA8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50EA970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2B12DBA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поиск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вероятностей,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условных,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дерева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опыта;</w:t>
            </w:r>
          </w:p>
        </w:tc>
        <w:tc>
          <w:tcPr>
            <w:tcW w:w="1080" w:type="dxa"/>
          </w:tcPr>
          <w:p w14:paraId="72342344" w14:textId="77777777" w:rsidR="009C6C8E" w:rsidRPr="009C6C8E" w:rsidRDefault="009C6C8E" w:rsidP="009C6C8E">
            <w:pPr>
              <w:spacing w:before="64" w:line="266" w:lineRule="auto"/>
              <w:ind w:right="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539DAB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02D33C64" w14:textId="77777777" w:rsidTr="00102CE4">
        <w:trPr>
          <w:trHeight w:val="333"/>
        </w:trPr>
        <w:tc>
          <w:tcPr>
            <w:tcW w:w="4010" w:type="dxa"/>
            <w:gridSpan w:val="2"/>
          </w:tcPr>
          <w:p w14:paraId="3E33FD25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6B834955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8</w:t>
            </w:r>
          </w:p>
        </w:tc>
        <w:tc>
          <w:tcPr>
            <w:tcW w:w="1104" w:type="dxa"/>
          </w:tcPr>
          <w:p w14:paraId="26A13A5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248DEA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09155A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28EA92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25FB0DD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B4EA31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00239676" w14:textId="77777777" w:rsidTr="00102CE4">
        <w:trPr>
          <w:trHeight w:val="333"/>
        </w:trPr>
        <w:tc>
          <w:tcPr>
            <w:tcW w:w="15497" w:type="dxa"/>
            <w:gridSpan w:val="9"/>
          </w:tcPr>
          <w:p w14:paraId="7CC0810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7.</w:t>
            </w:r>
            <w:r w:rsidRPr="009C6C8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Обобщение,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контроль</w:t>
            </w:r>
          </w:p>
        </w:tc>
      </w:tr>
      <w:tr w:rsidR="009C6C8E" w:rsidRPr="009C6C8E" w14:paraId="29F61D05" w14:textId="77777777" w:rsidTr="00102CE4">
        <w:trPr>
          <w:trHeight w:val="525"/>
        </w:trPr>
        <w:tc>
          <w:tcPr>
            <w:tcW w:w="396" w:type="dxa"/>
          </w:tcPr>
          <w:p w14:paraId="704FE30A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7.1.</w:t>
            </w:r>
          </w:p>
        </w:tc>
        <w:tc>
          <w:tcPr>
            <w:tcW w:w="3614" w:type="dxa"/>
          </w:tcPr>
          <w:p w14:paraId="43C5DCF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18BB9C6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706C8BC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F3B92D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B7CD61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F2EDD1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Повторять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изученное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выстраивать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знаний;</w:t>
            </w:r>
          </w:p>
        </w:tc>
        <w:tc>
          <w:tcPr>
            <w:tcW w:w="1080" w:type="dxa"/>
          </w:tcPr>
          <w:p w14:paraId="43E5A5EF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C1B9A2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935B651" w14:textId="77777777" w:rsidTr="00102CE4">
        <w:trPr>
          <w:trHeight w:val="525"/>
        </w:trPr>
        <w:tc>
          <w:tcPr>
            <w:tcW w:w="396" w:type="dxa"/>
          </w:tcPr>
          <w:p w14:paraId="61C40189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7.2.</w:t>
            </w:r>
          </w:p>
        </w:tc>
        <w:tc>
          <w:tcPr>
            <w:tcW w:w="3614" w:type="dxa"/>
          </w:tcPr>
          <w:p w14:paraId="377BD1DE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528" w:type="dxa"/>
          </w:tcPr>
          <w:p w14:paraId="242EF71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38CAAF4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2B258C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F03E5E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73972661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изученных</w:t>
            </w:r>
            <w:r w:rsidRPr="009C6C8E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характеристик;</w:t>
            </w:r>
          </w:p>
        </w:tc>
        <w:tc>
          <w:tcPr>
            <w:tcW w:w="1080" w:type="dxa"/>
          </w:tcPr>
          <w:p w14:paraId="08A84D2E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BA58D97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05E7D3E" w14:textId="77777777" w:rsidTr="00102CE4">
        <w:trPr>
          <w:trHeight w:val="525"/>
        </w:trPr>
        <w:tc>
          <w:tcPr>
            <w:tcW w:w="396" w:type="dxa"/>
          </w:tcPr>
          <w:p w14:paraId="7CA020CE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7.3.</w:t>
            </w:r>
          </w:p>
        </w:tc>
        <w:tc>
          <w:tcPr>
            <w:tcW w:w="3614" w:type="dxa"/>
          </w:tcPr>
          <w:p w14:paraId="261787CF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Графы.</w:t>
            </w:r>
          </w:p>
        </w:tc>
        <w:tc>
          <w:tcPr>
            <w:tcW w:w="528" w:type="dxa"/>
          </w:tcPr>
          <w:p w14:paraId="6FC1C52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7B612E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F012EA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B6839D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388030F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применением</w:t>
            </w:r>
            <w:r w:rsidRPr="009C6C8E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графов;</w:t>
            </w:r>
          </w:p>
        </w:tc>
        <w:tc>
          <w:tcPr>
            <w:tcW w:w="1080" w:type="dxa"/>
          </w:tcPr>
          <w:p w14:paraId="28E36C97" w14:textId="77777777" w:rsidR="009C6C8E" w:rsidRPr="009C6C8E" w:rsidRDefault="009C6C8E" w:rsidP="009C6C8E">
            <w:pPr>
              <w:spacing w:before="64" w:line="266" w:lineRule="auto"/>
              <w:ind w:right="4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37C9B62C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567B57DB" w14:textId="77777777" w:rsidTr="00102CE4">
        <w:trPr>
          <w:trHeight w:val="717"/>
        </w:trPr>
        <w:tc>
          <w:tcPr>
            <w:tcW w:w="396" w:type="dxa"/>
          </w:tcPr>
          <w:p w14:paraId="53F78365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7.4.</w:t>
            </w:r>
          </w:p>
        </w:tc>
        <w:tc>
          <w:tcPr>
            <w:tcW w:w="3614" w:type="dxa"/>
          </w:tcPr>
          <w:p w14:paraId="5978ABA8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055E3070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974FB7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7DF3E8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A6F5D8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D6491CA" w14:textId="77777777" w:rsidR="009C6C8E" w:rsidRPr="009C6C8E" w:rsidRDefault="009C6C8E" w:rsidP="009C6C8E">
            <w:pPr>
              <w:spacing w:before="64" w:line="266" w:lineRule="auto"/>
              <w:ind w:right="1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вероятностям элементарных событий, в том числе в опытах с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событиями;</w:t>
            </w:r>
          </w:p>
        </w:tc>
        <w:tc>
          <w:tcPr>
            <w:tcW w:w="1080" w:type="dxa"/>
          </w:tcPr>
          <w:p w14:paraId="3639A243" w14:textId="77777777" w:rsidR="009C6C8E" w:rsidRPr="009C6C8E" w:rsidRDefault="009C6C8E" w:rsidP="009C6C8E">
            <w:pPr>
              <w:spacing w:before="64" w:line="266" w:lineRule="auto"/>
              <w:ind w:righ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C12C0C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1117FB03" w14:textId="77777777" w:rsidTr="00102CE4">
        <w:trPr>
          <w:trHeight w:val="717"/>
        </w:trPr>
        <w:tc>
          <w:tcPr>
            <w:tcW w:w="396" w:type="dxa"/>
          </w:tcPr>
          <w:p w14:paraId="54E64F2A" w14:textId="77777777" w:rsidR="009C6C8E" w:rsidRPr="009C6C8E" w:rsidRDefault="009C6C8E" w:rsidP="009C6C8E">
            <w:pPr>
              <w:spacing w:before="64"/>
              <w:ind w:right="49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7.5.</w:t>
            </w:r>
          </w:p>
        </w:tc>
        <w:tc>
          <w:tcPr>
            <w:tcW w:w="3614" w:type="dxa"/>
          </w:tcPr>
          <w:p w14:paraId="2277D99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комбинаторики.</w:t>
            </w:r>
          </w:p>
        </w:tc>
        <w:tc>
          <w:tcPr>
            <w:tcW w:w="528" w:type="dxa"/>
          </w:tcPr>
          <w:p w14:paraId="6AE3862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59EF351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DE9403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8517D5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1943042C" w14:textId="77777777" w:rsidR="009C6C8E" w:rsidRPr="009C6C8E" w:rsidRDefault="009C6C8E" w:rsidP="009C6C8E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перечисление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комбинаций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(числа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перестановок,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сочетаний), на нахождение вероятностей событий с применением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комбинаторики,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треугольника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Паскаля;</w:t>
            </w:r>
          </w:p>
        </w:tc>
        <w:tc>
          <w:tcPr>
            <w:tcW w:w="1080" w:type="dxa"/>
          </w:tcPr>
          <w:p w14:paraId="3B03C5FB" w14:textId="77777777" w:rsidR="009C6C8E" w:rsidRPr="009C6C8E" w:rsidRDefault="009C6C8E" w:rsidP="009C6C8E">
            <w:pPr>
              <w:spacing w:before="64" w:line="266" w:lineRule="auto"/>
              <w:ind w:righ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1ACEF84A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9C6C8E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9C6C8E" w:rsidRPr="009C6C8E" w14:paraId="222917CB" w14:textId="77777777" w:rsidTr="00102CE4">
        <w:trPr>
          <w:trHeight w:val="333"/>
        </w:trPr>
        <w:tc>
          <w:tcPr>
            <w:tcW w:w="4010" w:type="dxa"/>
            <w:gridSpan w:val="2"/>
          </w:tcPr>
          <w:p w14:paraId="60056A8B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4AD5492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73639A1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F1BE83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CA8106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451" w:type="dxa"/>
          </w:tcPr>
          <w:p w14:paraId="5689D60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00E55EC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7A72D38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9C6C8E" w:rsidRPr="009C6C8E" w14:paraId="095EB18F" w14:textId="77777777" w:rsidTr="00102CE4">
        <w:trPr>
          <w:trHeight w:val="333"/>
        </w:trPr>
        <w:tc>
          <w:tcPr>
            <w:tcW w:w="4010" w:type="dxa"/>
            <w:gridSpan w:val="2"/>
          </w:tcPr>
          <w:p w14:paraId="1D82859D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КОЛИЧЕСТВО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ЧАСОВ</w:t>
            </w:r>
            <w:r w:rsidRPr="009C6C8E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334C9AB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34</w:t>
            </w:r>
          </w:p>
        </w:tc>
        <w:tc>
          <w:tcPr>
            <w:tcW w:w="1104" w:type="dxa"/>
          </w:tcPr>
          <w:p w14:paraId="1CD87803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3</w:t>
            </w:r>
          </w:p>
        </w:tc>
        <w:tc>
          <w:tcPr>
            <w:tcW w:w="1140" w:type="dxa"/>
          </w:tcPr>
          <w:p w14:paraId="3780C589" w14:textId="77777777" w:rsidR="009C6C8E" w:rsidRPr="009C6C8E" w:rsidRDefault="009C6C8E" w:rsidP="009C6C8E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8715" w:type="dxa"/>
            <w:gridSpan w:val="4"/>
          </w:tcPr>
          <w:p w14:paraId="6226E65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10CE5F4B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9C6C8E" w:rsidRPr="009C6C8E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82A7764" w14:textId="77777777" w:rsidR="009C6C8E" w:rsidRPr="009C6C8E" w:rsidRDefault="009C6C8E" w:rsidP="009C6C8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val="ru-RU"/>
        </w:rPr>
      </w:pPr>
    </w:p>
    <w:p w14:paraId="70332B8A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ru-RU"/>
        </w:rPr>
        <w:sectPr w:rsidR="009C6C8E" w:rsidRPr="009C6C8E">
          <w:pgSz w:w="16840" w:h="11900" w:orient="landscape"/>
          <w:pgMar w:top="1100" w:right="540" w:bottom="280" w:left="560" w:header="720" w:footer="720" w:gutter="0"/>
          <w:cols w:space="720"/>
        </w:sectPr>
      </w:pPr>
    </w:p>
    <w:p w14:paraId="761A42C4" w14:textId="1826A211" w:rsidR="009C6C8E" w:rsidRPr="009C6C8E" w:rsidRDefault="009C6C8E" w:rsidP="009C6C8E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C6C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2FBC79F3" wp14:editId="7CD1D00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6E50" id="Прямоугольник 1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C6C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9C6C8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C6C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6880604C" w14:textId="77777777" w:rsidR="009C6C8E" w:rsidRPr="009C6C8E" w:rsidRDefault="009C6C8E" w:rsidP="009C6C8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9C6C8E" w:rsidRPr="009C6C8E" w14:paraId="03560CD2" w14:textId="77777777" w:rsidTr="00102CE4">
        <w:trPr>
          <w:trHeight w:val="477"/>
        </w:trPr>
        <w:tc>
          <w:tcPr>
            <w:tcW w:w="960" w:type="dxa"/>
            <w:vMerge w:val="restart"/>
          </w:tcPr>
          <w:p w14:paraId="1FFB30A2" w14:textId="77777777" w:rsidR="009C6C8E" w:rsidRPr="009C6C8E" w:rsidRDefault="009C6C8E" w:rsidP="009C6C8E">
            <w:pPr>
              <w:spacing w:before="86" w:line="292" w:lineRule="auto"/>
              <w:ind w:right="5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724" w:type="dxa"/>
            <w:vMerge w:val="restart"/>
          </w:tcPr>
          <w:p w14:paraId="0285755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9C6C8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17" w:type="dxa"/>
            <w:gridSpan w:val="3"/>
          </w:tcPr>
          <w:p w14:paraId="54F3772D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9C6C8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1B2FDAC2" w14:textId="77777777" w:rsidR="009C6C8E" w:rsidRPr="009C6C8E" w:rsidRDefault="009C6C8E" w:rsidP="009C6C8E">
            <w:pPr>
              <w:spacing w:before="86" w:line="292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9C6C8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15E8140E" w14:textId="77777777" w:rsidR="009C6C8E" w:rsidRPr="009C6C8E" w:rsidRDefault="009C6C8E" w:rsidP="009C6C8E">
            <w:pPr>
              <w:spacing w:before="86" w:line="292" w:lineRule="auto"/>
              <w:ind w:right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9C6C8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9C6C8E" w:rsidRPr="009C6C8E" w14:paraId="150FCD19" w14:textId="77777777" w:rsidTr="00102CE4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17367C7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20512F6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14:paraId="65946446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19" w:type="dxa"/>
          </w:tcPr>
          <w:p w14:paraId="08D7B3D0" w14:textId="77777777" w:rsidR="009C6C8E" w:rsidRPr="009C6C8E" w:rsidRDefault="009C6C8E" w:rsidP="009C6C8E">
            <w:pPr>
              <w:spacing w:before="86" w:line="292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9C6C8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7" w:type="dxa"/>
          </w:tcPr>
          <w:p w14:paraId="5619F8FE" w14:textId="77777777" w:rsidR="009C6C8E" w:rsidRPr="009C6C8E" w:rsidRDefault="009C6C8E" w:rsidP="009C6C8E">
            <w:pPr>
              <w:spacing w:before="86" w:line="292" w:lineRule="auto"/>
              <w:ind w:right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9C6C8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3D721E9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5E0C331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C6C8E" w:rsidRPr="009C6C8E" w14:paraId="16092D1B" w14:textId="77777777" w:rsidTr="00102CE4">
        <w:trPr>
          <w:trHeight w:val="477"/>
        </w:trPr>
        <w:tc>
          <w:tcPr>
            <w:tcW w:w="960" w:type="dxa"/>
          </w:tcPr>
          <w:p w14:paraId="1A3BFB38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724" w:type="dxa"/>
          </w:tcPr>
          <w:p w14:paraId="0A21639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  <w:p w14:paraId="3DF6864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358B07C6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1B5FB9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D80ABD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C4D197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4D7CE1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7DBC9054" w14:textId="77777777" w:rsidTr="00102CE4">
        <w:trPr>
          <w:trHeight w:val="477"/>
        </w:trPr>
        <w:tc>
          <w:tcPr>
            <w:tcW w:w="960" w:type="dxa"/>
          </w:tcPr>
          <w:p w14:paraId="791430D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724" w:type="dxa"/>
          </w:tcPr>
          <w:p w14:paraId="16A34FC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изменчивость.</w:t>
            </w:r>
          </w:p>
          <w:p w14:paraId="12382F7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Средние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731" w:type="dxa"/>
          </w:tcPr>
          <w:p w14:paraId="10823F4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FC2461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B08664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C4998C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E76C6F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5DBDBAC3" w14:textId="77777777" w:rsidTr="00102CE4">
        <w:trPr>
          <w:trHeight w:val="477"/>
        </w:trPr>
        <w:tc>
          <w:tcPr>
            <w:tcW w:w="960" w:type="dxa"/>
          </w:tcPr>
          <w:p w14:paraId="45F9DE1A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724" w:type="dxa"/>
          </w:tcPr>
          <w:p w14:paraId="1DCA616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  <w:p w14:paraId="7806F9E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частоты.</w:t>
            </w:r>
          </w:p>
        </w:tc>
        <w:tc>
          <w:tcPr>
            <w:tcW w:w="731" w:type="dxa"/>
          </w:tcPr>
          <w:p w14:paraId="3EAE75E0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5ECF38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E487EF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E3C285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4E4848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43790E9B" w14:textId="77777777" w:rsidTr="00102CE4">
        <w:trPr>
          <w:trHeight w:val="477"/>
        </w:trPr>
        <w:tc>
          <w:tcPr>
            <w:tcW w:w="960" w:type="dxa"/>
          </w:tcPr>
          <w:p w14:paraId="52B2A4C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724" w:type="dxa"/>
          </w:tcPr>
          <w:p w14:paraId="2A6758C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Классические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модели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теории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монета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игральная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кость</w:t>
            </w:r>
          </w:p>
        </w:tc>
        <w:tc>
          <w:tcPr>
            <w:tcW w:w="731" w:type="dxa"/>
          </w:tcPr>
          <w:p w14:paraId="59C4B96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B08B33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47CF9A1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258750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68D3D6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7DEFD036" w14:textId="77777777" w:rsidTr="00102CE4">
        <w:trPr>
          <w:trHeight w:val="477"/>
        </w:trPr>
        <w:tc>
          <w:tcPr>
            <w:tcW w:w="960" w:type="dxa"/>
          </w:tcPr>
          <w:p w14:paraId="163222A8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724" w:type="dxa"/>
          </w:tcPr>
          <w:p w14:paraId="1C68526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Отклонения.</w:t>
            </w:r>
          </w:p>
        </w:tc>
        <w:tc>
          <w:tcPr>
            <w:tcW w:w="731" w:type="dxa"/>
          </w:tcPr>
          <w:p w14:paraId="692E55A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1986A1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F29E0D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4A2BF8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29AF68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000C4CAF" w14:textId="77777777" w:rsidTr="00102CE4">
        <w:trPr>
          <w:trHeight w:val="477"/>
        </w:trPr>
        <w:tc>
          <w:tcPr>
            <w:tcW w:w="960" w:type="dxa"/>
          </w:tcPr>
          <w:p w14:paraId="7413928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724" w:type="dxa"/>
          </w:tcPr>
          <w:p w14:paraId="2DE999C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Дисперсия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731" w:type="dxa"/>
          </w:tcPr>
          <w:p w14:paraId="75BCC1C0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561E2E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7499C9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E09384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2C1CE1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23298407" w14:textId="77777777" w:rsidTr="00102CE4">
        <w:trPr>
          <w:trHeight w:val="477"/>
        </w:trPr>
        <w:tc>
          <w:tcPr>
            <w:tcW w:w="960" w:type="dxa"/>
          </w:tcPr>
          <w:p w14:paraId="72E6808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724" w:type="dxa"/>
          </w:tcPr>
          <w:p w14:paraId="0FDCD82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Стандартное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отклонение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числового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731" w:type="dxa"/>
          </w:tcPr>
          <w:p w14:paraId="265CA75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B8C41F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ECAA12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E943C0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7CF34C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4329F1D1" w14:textId="77777777" w:rsidTr="00102CE4">
        <w:trPr>
          <w:trHeight w:val="477"/>
        </w:trPr>
        <w:tc>
          <w:tcPr>
            <w:tcW w:w="960" w:type="dxa"/>
          </w:tcPr>
          <w:p w14:paraId="0ABAB51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724" w:type="dxa"/>
          </w:tcPr>
          <w:p w14:paraId="37C133A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Диаграммы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рассеивания</w:t>
            </w:r>
          </w:p>
        </w:tc>
        <w:tc>
          <w:tcPr>
            <w:tcW w:w="731" w:type="dxa"/>
          </w:tcPr>
          <w:p w14:paraId="09E86046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2C20A8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91B10F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7E65F25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80E2EE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080A5949" w14:textId="77777777" w:rsidTr="00102CE4">
        <w:trPr>
          <w:trHeight w:val="477"/>
        </w:trPr>
        <w:tc>
          <w:tcPr>
            <w:tcW w:w="960" w:type="dxa"/>
          </w:tcPr>
          <w:p w14:paraId="3B2EA49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724" w:type="dxa"/>
          </w:tcPr>
          <w:p w14:paraId="076DCBA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Множество,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подмножество.</w:t>
            </w:r>
          </w:p>
        </w:tc>
        <w:tc>
          <w:tcPr>
            <w:tcW w:w="731" w:type="dxa"/>
          </w:tcPr>
          <w:p w14:paraId="1A2B0E2E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0CBB0E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14DB47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D10A4A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288755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3B2ACA22" w14:textId="77777777" w:rsidTr="00102CE4">
        <w:trPr>
          <w:trHeight w:val="477"/>
        </w:trPr>
        <w:tc>
          <w:tcPr>
            <w:tcW w:w="960" w:type="dxa"/>
          </w:tcPr>
          <w:p w14:paraId="100FEE5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11398745"/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724" w:type="dxa"/>
          </w:tcPr>
          <w:p w14:paraId="4E37F2A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Операции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над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множествами: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объединение,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пересечение,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дополнение.</w:t>
            </w:r>
          </w:p>
        </w:tc>
        <w:tc>
          <w:tcPr>
            <w:tcW w:w="731" w:type="dxa"/>
          </w:tcPr>
          <w:p w14:paraId="5365939D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ADCD3C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4B5B97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A99A07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2ACD31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bookmarkEnd w:id="0"/>
      <w:tr w:rsidR="009C6C8E" w:rsidRPr="009C6C8E" w14:paraId="5CEED6F8" w14:textId="77777777" w:rsidTr="00102CE4">
        <w:trPr>
          <w:trHeight w:val="477"/>
        </w:trPr>
        <w:tc>
          <w:tcPr>
            <w:tcW w:w="960" w:type="dxa"/>
          </w:tcPr>
          <w:p w14:paraId="73995DB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724" w:type="dxa"/>
          </w:tcPr>
          <w:p w14:paraId="5DACD40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операций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над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множествами: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переместительное, сочетательное,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распределительное,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включения.</w:t>
            </w:r>
          </w:p>
        </w:tc>
        <w:tc>
          <w:tcPr>
            <w:tcW w:w="731" w:type="dxa"/>
          </w:tcPr>
          <w:p w14:paraId="4A4FD4C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3A1EEB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650C7D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40E59D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59980C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4641D8DB" w14:textId="77777777" w:rsidTr="00102CE4">
        <w:trPr>
          <w:trHeight w:val="477"/>
        </w:trPr>
        <w:tc>
          <w:tcPr>
            <w:tcW w:w="960" w:type="dxa"/>
          </w:tcPr>
          <w:p w14:paraId="51B9BF2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724" w:type="dxa"/>
          </w:tcPr>
          <w:p w14:paraId="5DE7644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Графическое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множеств.</w:t>
            </w:r>
          </w:p>
        </w:tc>
        <w:tc>
          <w:tcPr>
            <w:tcW w:w="731" w:type="dxa"/>
          </w:tcPr>
          <w:p w14:paraId="10FEF693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04625C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E23AB2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796A57B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FB462D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3F51C416" w14:textId="77777777" w:rsidTr="00102CE4">
        <w:trPr>
          <w:trHeight w:val="477"/>
        </w:trPr>
        <w:tc>
          <w:tcPr>
            <w:tcW w:w="960" w:type="dxa"/>
          </w:tcPr>
          <w:p w14:paraId="67292D4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724" w:type="dxa"/>
          </w:tcPr>
          <w:p w14:paraId="31BB40A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77AC3F86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60DF75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0D74BA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E7F221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E4B719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7A2CCC91" w14:textId="77777777" w:rsidTr="00102CE4">
        <w:trPr>
          <w:trHeight w:val="477"/>
        </w:trPr>
        <w:tc>
          <w:tcPr>
            <w:tcW w:w="960" w:type="dxa"/>
          </w:tcPr>
          <w:p w14:paraId="3EDC611A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724" w:type="dxa"/>
          </w:tcPr>
          <w:p w14:paraId="2785E58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56C2758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D22C86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A6FF36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3D8E51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2DAAD0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22C34DC9" w14:textId="77777777" w:rsidTr="00102CE4">
        <w:trPr>
          <w:trHeight w:val="477"/>
        </w:trPr>
        <w:tc>
          <w:tcPr>
            <w:tcW w:w="960" w:type="dxa"/>
          </w:tcPr>
          <w:p w14:paraId="23B0CD8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724" w:type="dxa"/>
          </w:tcPr>
          <w:p w14:paraId="50C8F7B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Благоприятствующие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элементарные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48D46BF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83DE06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8D7BAA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72122B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D3E86B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4BE1B6CE" w14:textId="77777777" w:rsidTr="00102CE4">
        <w:trPr>
          <w:trHeight w:val="477"/>
        </w:trPr>
        <w:tc>
          <w:tcPr>
            <w:tcW w:w="960" w:type="dxa"/>
          </w:tcPr>
          <w:p w14:paraId="398BE50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724" w:type="dxa"/>
          </w:tcPr>
          <w:p w14:paraId="46DECCB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событий.</w:t>
            </w:r>
          </w:p>
        </w:tc>
        <w:tc>
          <w:tcPr>
            <w:tcW w:w="731" w:type="dxa"/>
          </w:tcPr>
          <w:p w14:paraId="6C60234D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F37423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5F46B4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CC49C8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DB6763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16E26AAC" w14:textId="77777777" w:rsidTr="00102CE4">
        <w:trPr>
          <w:trHeight w:val="477"/>
        </w:trPr>
        <w:tc>
          <w:tcPr>
            <w:tcW w:w="960" w:type="dxa"/>
          </w:tcPr>
          <w:p w14:paraId="2D2ED7BA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724" w:type="dxa"/>
          </w:tcPr>
          <w:p w14:paraId="7916BAB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Опыты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событиями.</w:t>
            </w:r>
          </w:p>
          <w:p w14:paraId="78059E2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выбор.</w:t>
            </w:r>
          </w:p>
        </w:tc>
        <w:tc>
          <w:tcPr>
            <w:tcW w:w="731" w:type="dxa"/>
          </w:tcPr>
          <w:p w14:paraId="0A91F7E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CDFD40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1D6B19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468CB6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34FC91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6AA53821" w14:textId="77777777" w:rsidTr="00102CE4">
        <w:trPr>
          <w:trHeight w:val="477"/>
        </w:trPr>
        <w:tc>
          <w:tcPr>
            <w:tcW w:w="960" w:type="dxa"/>
          </w:tcPr>
          <w:p w14:paraId="072310DE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724" w:type="dxa"/>
          </w:tcPr>
          <w:p w14:paraId="674AD9F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работа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«Опыты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равновозможными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элементарными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событиями»</w:t>
            </w:r>
          </w:p>
        </w:tc>
        <w:tc>
          <w:tcPr>
            <w:tcW w:w="731" w:type="dxa"/>
          </w:tcPr>
          <w:p w14:paraId="3D98668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AA1BFF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A4EB47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486ECAA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D60EE5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67FD0444" w14:textId="77777777" w:rsidTr="00102CE4">
        <w:trPr>
          <w:trHeight w:val="477"/>
        </w:trPr>
        <w:tc>
          <w:tcPr>
            <w:tcW w:w="960" w:type="dxa"/>
          </w:tcPr>
          <w:p w14:paraId="5F673BBA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724" w:type="dxa"/>
          </w:tcPr>
          <w:p w14:paraId="166B446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Дерево.</w:t>
            </w:r>
          </w:p>
        </w:tc>
        <w:tc>
          <w:tcPr>
            <w:tcW w:w="731" w:type="dxa"/>
          </w:tcPr>
          <w:p w14:paraId="2C2D2573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B027F6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9DF397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3AD2F6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601393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78C949CB" w14:textId="77777777" w:rsidTr="00102CE4">
        <w:trPr>
          <w:trHeight w:val="477"/>
        </w:trPr>
        <w:tc>
          <w:tcPr>
            <w:tcW w:w="960" w:type="dxa"/>
          </w:tcPr>
          <w:p w14:paraId="7099864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724" w:type="dxa"/>
          </w:tcPr>
          <w:p w14:paraId="4CC07ED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 дерева: единственность пути,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существование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висячей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вершины,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связь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между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рёбер.</w:t>
            </w:r>
          </w:p>
        </w:tc>
        <w:tc>
          <w:tcPr>
            <w:tcW w:w="731" w:type="dxa"/>
          </w:tcPr>
          <w:p w14:paraId="0FCF21D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851711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76B9C1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64F6B4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FD27B1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2A835119" w14:textId="77777777" w:rsidTr="00102CE4">
        <w:trPr>
          <w:trHeight w:val="477"/>
        </w:trPr>
        <w:tc>
          <w:tcPr>
            <w:tcW w:w="960" w:type="dxa"/>
          </w:tcPr>
          <w:p w14:paraId="5D20D72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724" w:type="dxa"/>
          </w:tcPr>
          <w:p w14:paraId="4FEB988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Свойства дерева: единственность пути,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существование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висячей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вершины,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связь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между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вершин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числом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рёбер</w:t>
            </w:r>
          </w:p>
        </w:tc>
        <w:tc>
          <w:tcPr>
            <w:tcW w:w="731" w:type="dxa"/>
          </w:tcPr>
          <w:p w14:paraId="1C46B82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0136C7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435B35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B2E698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E930DC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0E9CFF7B" w14:textId="77777777" w:rsidTr="00102CE4">
        <w:trPr>
          <w:trHeight w:val="477"/>
        </w:trPr>
        <w:tc>
          <w:tcPr>
            <w:tcW w:w="960" w:type="dxa"/>
          </w:tcPr>
          <w:p w14:paraId="0ACAF77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724" w:type="dxa"/>
          </w:tcPr>
          <w:p w14:paraId="2784395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731" w:type="dxa"/>
          </w:tcPr>
          <w:p w14:paraId="16999A4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DC0421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73B3BA2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0F94F8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76D7E9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365D6D15" w14:textId="77777777" w:rsidTr="00102CE4">
        <w:trPr>
          <w:trHeight w:val="477"/>
        </w:trPr>
        <w:tc>
          <w:tcPr>
            <w:tcW w:w="960" w:type="dxa"/>
          </w:tcPr>
          <w:p w14:paraId="3801C8C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724" w:type="dxa"/>
          </w:tcPr>
          <w:p w14:paraId="377F815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Противоположное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событие.</w:t>
            </w:r>
          </w:p>
        </w:tc>
        <w:tc>
          <w:tcPr>
            <w:tcW w:w="731" w:type="dxa"/>
          </w:tcPr>
          <w:p w14:paraId="319279D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B58272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FE225E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1D4237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261A0A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6F1126D4" w14:textId="77777777" w:rsidTr="00102CE4">
        <w:trPr>
          <w:trHeight w:val="477"/>
        </w:trPr>
        <w:tc>
          <w:tcPr>
            <w:tcW w:w="960" w:type="dxa"/>
          </w:tcPr>
          <w:p w14:paraId="392E888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724" w:type="dxa"/>
          </w:tcPr>
          <w:p w14:paraId="4937C0D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Диаграмма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Эйлера.</w:t>
            </w:r>
          </w:p>
        </w:tc>
        <w:tc>
          <w:tcPr>
            <w:tcW w:w="731" w:type="dxa"/>
          </w:tcPr>
          <w:p w14:paraId="7AECC06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79D3AC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5E3DF2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1F470E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99BF4F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391D4163" w14:textId="77777777" w:rsidTr="00102CE4">
        <w:trPr>
          <w:trHeight w:val="477"/>
        </w:trPr>
        <w:tc>
          <w:tcPr>
            <w:tcW w:w="960" w:type="dxa"/>
          </w:tcPr>
          <w:p w14:paraId="000B8C5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724" w:type="dxa"/>
          </w:tcPr>
          <w:p w14:paraId="561328F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Объединение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пересечение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событий.</w:t>
            </w:r>
          </w:p>
        </w:tc>
        <w:tc>
          <w:tcPr>
            <w:tcW w:w="731" w:type="dxa"/>
          </w:tcPr>
          <w:p w14:paraId="38184DC6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76C809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88D1A2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83073E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5DC225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63CDE939" w14:textId="77777777" w:rsidTr="00102CE4">
        <w:trPr>
          <w:trHeight w:val="477"/>
        </w:trPr>
        <w:tc>
          <w:tcPr>
            <w:tcW w:w="960" w:type="dxa"/>
          </w:tcPr>
          <w:p w14:paraId="3262432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724" w:type="dxa"/>
          </w:tcPr>
          <w:p w14:paraId="7EB67D3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Несовместные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39ED94B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A6F417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92F5E4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940A0C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F65146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33E63649" w14:textId="77777777" w:rsidTr="00102CE4">
        <w:trPr>
          <w:trHeight w:val="477"/>
        </w:trPr>
        <w:tc>
          <w:tcPr>
            <w:tcW w:w="960" w:type="dxa"/>
          </w:tcPr>
          <w:p w14:paraId="6D79162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724" w:type="dxa"/>
          </w:tcPr>
          <w:p w14:paraId="5952FBC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Формула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сложения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731" w:type="dxa"/>
          </w:tcPr>
          <w:p w14:paraId="5F92E593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17E2D2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09697C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C49244E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D027F9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</w:tbl>
    <w:p w14:paraId="21BD6FF7" w14:textId="77777777" w:rsidR="009C6C8E" w:rsidRPr="009C6C8E" w:rsidRDefault="009C6C8E" w:rsidP="009C6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9C6C8E" w:rsidRPr="009C6C8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1"/>
        <w:tblW w:w="10543" w:type="dxa"/>
        <w:tblInd w:w="-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9C6C8E" w:rsidRPr="009C6C8E" w14:paraId="77A18732" w14:textId="77777777" w:rsidTr="009C6C8E">
        <w:trPr>
          <w:trHeight w:val="477"/>
        </w:trPr>
        <w:tc>
          <w:tcPr>
            <w:tcW w:w="960" w:type="dxa"/>
          </w:tcPr>
          <w:p w14:paraId="7B7D25F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2724" w:type="dxa"/>
          </w:tcPr>
          <w:p w14:paraId="0B26650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умножения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731" w:type="dxa"/>
          </w:tcPr>
          <w:p w14:paraId="5AFDF21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B3D399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6D6480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595A13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85673B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674DCABA" w14:textId="77777777" w:rsidTr="009C6C8E">
        <w:trPr>
          <w:trHeight w:val="477"/>
        </w:trPr>
        <w:tc>
          <w:tcPr>
            <w:tcW w:w="960" w:type="dxa"/>
          </w:tcPr>
          <w:p w14:paraId="0ACC7BF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724" w:type="dxa"/>
          </w:tcPr>
          <w:p w14:paraId="61BC23F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Условная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вероятность.</w:t>
            </w:r>
          </w:p>
          <w:p w14:paraId="09BCC34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Независимые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299B462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4DEAF6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DFB60C7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FBC76C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C258AE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3802F408" w14:textId="77777777" w:rsidTr="009C6C8E">
        <w:trPr>
          <w:trHeight w:val="477"/>
        </w:trPr>
        <w:tc>
          <w:tcPr>
            <w:tcW w:w="960" w:type="dxa"/>
          </w:tcPr>
          <w:p w14:paraId="2E673E7A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724" w:type="dxa"/>
          </w:tcPr>
          <w:p w14:paraId="49D4A04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эксперимента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виде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дерева.</w:t>
            </w:r>
          </w:p>
        </w:tc>
        <w:tc>
          <w:tcPr>
            <w:tcW w:w="731" w:type="dxa"/>
          </w:tcPr>
          <w:p w14:paraId="7D162C24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6A86B8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632A71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3041C16D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5A64DC9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1FF887FF" w14:textId="77777777" w:rsidTr="009C6C8E">
        <w:trPr>
          <w:trHeight w:val="477"/>
        </w:trPr>
        <w:tc>
          <w:tcPr>
            <w:tcW w:w="960" w:type="dxa"/>
          </w:tcPr>
          <w:p w14:paraId="6458B2D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724" w:type="dxa"/>
          </w:tcPr>
          <w:p w14:paraId="39D1DD7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4328EAC7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3C3AD0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4D101F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1452B3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5977F3A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64DBD675" w14:textId="77777777" w:rsidTr="009C6C8E">
        <w:trPr>
          <w:trHeight w:val="477"/>
        </w:trPr>
        <w:tc>
          <w:tcPr>
            <w:tcW w:w="960" w:type="dxa"/>
          </w:tcPr>
          <w:p w14:paraId="1C8616C2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724" w:type="dxa"/>
          </w:tcPr>
          <w:p w14:paraId="5F23D12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Графы.</w:t>
            </w:r>
          </w:p>
        </w:tc>
        <w:tc>
          <w:tcPr>
            <w:tcW w:w="731" w:type="dxa"/>
          </w:tcPr>
          <w:p w14:paraId="7C1B228C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8095836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989D320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77565B8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DCBF753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9C6C8E" w:rsidRPr="009C6C8E" w14:paraId="6594C7B7" w14:textId="77777777" w:rsidTr="009C6C8E">
        <w:trPr>
          <w:trHeight w:val="477"/>
        </w:trPr>
        <w:tc>
          <w:tcPr>
            <w:tcW w:w="960" w:type="dxa"/>
          </w:tcPr>
          <w:p w14:paraId="60BF4641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724" w:type="dxa"/>
          </w:tcPr>
          <w:p w14:paraId="24F72034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379B36A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88C23E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34ACF4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7FDC52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D807EFF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9C6C8E" w:rsidRPr="009C6C8E" w14:paraId="7C89C10D" w14:textId="77777777" w:rsidTr="009C6C8E">
        <w:trPr>
          <w:trHeight w:val="477"/>
        </w:trPr>
        <w:tc>
          <w:tcPr>
            <w:tcW w:w="960" w:type="dxa"/>
          </w:tcPr>
          <w:p w14:paraId="17BE9179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724" w:type="dxa"/>
          </w:tcPr>
          <w:p w14:paraId="04DF8835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Элементы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комбинаторики.</w:t>
            </w:r>
          </w:p>
        </w:tc>
        <w:tc>
          <w:tcPr>
            <w:tcW w:w="731" w:type="dxa"/>
          </w:tcPr>
          <w:p w14:paraId="0E79040B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39CC29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3FE29F6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4093BBB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1455991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9C6C8E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9C6C8E" w:rsidRPr="009C6C8E" w14:paraId="52167177" w14:textId="77777777" w:rsidTr="009C6C8E">
        <w:trPr>
          <w:trHeight w:val="813"/>
        </w:trPr>
        <w:tc>
          <w:tcPr>
            <w:tcW w:w="3684" w:type="dxa"/>
            <w:gridSpan w:val="2"/>
          </w:tcPr>
          <w:p w14:paraId="4BC00476" w14:textId="77777777" w:rsidR="009C6C8E" w:rsidRPr="009C6C8E" w:rsidRDefault="009C6C8E" w:rsidP="009C6C8E">
            <w:pPr>
              <w:spacing w:before="86" w:line="292" w:lineRule="auto"/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9C6C8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C6C8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9C6C8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C6C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1" w:type="dxa"/>
          </w:tcPr>
          <w:p w14:paraId="2077FCB5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19" w:type="dxa"/>
          </w:tcPr>
          <w:p w14:paraId="36267D6D" w14:textId="77777777" w:rsidR="009C6C8E" w:rsidRPr="009C6C8E" w:rsidRDefault="009C6C8E" w:rsidP="009C6C8E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67" w:type="dxa"/>
          </w:tcPr>
          <w:p w14:paraId="7DA697FC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6C8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842" w:type="dxa"/>
            <w:gridSpan w:val="2"/>
          </w:tcPr>
          <w:p w14:paraId="7B219322" w14:textId="77777777" w:rsidR="009C6C8E" w:rsidRPr="009C6C8E" w:rsidRDefault="009C6C8E" w:rsidP="009C6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7670A8DA" w14:textId="3F07EB58" w:rsidR="007805D6" w:rsidRDefault="007805D6">
      <w:pPr>
        <w:rPr>
          <w:lang w:val="ru-RU"/>
        </w:rPr>
      </w:pPr>
    </w:p>
    <w:p w14:paraId="2DDC65D0" w14:textId="7B3AA40A" w:rsidR="00703034" w:rsidRPr="00703034" w:rsidRDefault="00703034" w:rsidP="00703034">
      <w:pPr>
        <w:rPr>
          <w:lang w:val="ru-RU"/>
        </w:rPr>
      </w:pPr>
    </w:p>
    <w:p w14:paraId="13B41EC7" w14:textId="000D779D" w:rsidR="00703034" w:rsidRDefault="00703034" w:rsidP="00703034">
      <w:pPr>
        <w:rPr>
          <w:lang w:val="ru-RU"/>
        </w:rPr>
      </w:pPr>
    </w:p>
    <w:p w14:paraId="1FB261CF" w14:textId="195EF647" w:rsidR="00703034" w:rsidRDefault="00703034" w:rsidP="00703034">
      <w:pPr>
        <w:ind w:firstLine="720"/>
        <w:rPr>
          <w:lang w:val="ru-RU"/>
        </w:rPr>
      </w:pPr>
    </w:p>
    <w:p w14:paraId="6B1ACC1F" w14:textId="7E15A24A" w:rsidR="00703034" w:rsidRDefault="00703034" w:rsidP="00703034">
      <w:pPr>
        <w:ind w:firstLine="720"/>
        <w:rPr>
          <w:lang w:val="ru-RU"/>
        </w:rPr>
      </w:pPr>
    </w:p>
    <w:p w14:paraId="1EFFF9C7" w14:textId="5D1E1BBC" w:rsidR="00703034" w:rsidRDefault="00703034" w:rsidP="00703034">
      <w:pPr>
        <w:ind w:firstLine="720"/>
        <w:rPr>
          <w:lang w:val="ru-RU"/>
        </w:rPr>
      </w:pPr>
    </w:p>
    <w:p w14:paraId="671AF055" w14:textId="0F82E272" w:rsidR="00703034" w:rsidRDefault="00703034" w:rsidP="00703034">
      <w:pPr>
        <w:ind w:firstLine="720"/>
        <w:rPr>
          <w:lang w:val="ru-RU"/>
        </w:rPr>
      </w:pPr>
    </w:p>
    <w:p w14:paraId="2B35E2AB" w14:textId="4D4576E3" w:rsidR="00703034" w:rsidRDefault="00703034" w:rsidP="00703034">
      <w:pPr>
        <w:ind w:firstLine="720"/>
        <w:rPr>
          <w:lang w:val="ru-RU"/>
        </w:rPr>
      </w:pPr>
    </w:p>
    <w:p w14:paraId="7CEEC837" w14:textId="6F83D971" w:rsidR="00703034" w:rsidRDefault="00703034" w:rsidP="00703034">
      <w:pPr>
        <w:ind w:firstLine="720"/>
        <w:rPr>
          <w:lang w:val="ru-RU"/>
        </w:rPr>
      </w:pPr>
    </w:p>
    <w:p w14:paraId="3039C0CF" w14:textId="32A6894F" w:rsidR="00703034" w:rsidRDefault="00703034" w:rsidP="00703034">
      <w:pPr>
        <w:ind w:firstLine="720"/>
        <w:rPr>
          <w:lang w:val="ru-RU"/>
        </w:rPr>
      </w:pPr>
    </w:p>
    <w:p w14:paraId="39EE79CF" w14:textId="0CC3D970" w:rsidR="00703034" w:rsidRDefault="00703034" w:rsidP="00703034">
      <w:pPr>
        <w:ind w:firstLine="720"/>
        <w:rPr>
          <w:lang w:val="ru-RU"/>
        </w:rPr>
      </w:pPr>
    </w:p>
    <w:p w14:paraId="50794BFE" w14:textId="586532DA" w:rsidR="00703034" w:rsidRDefault="00703034" w:rsidP="00703034">
      <w:pPr>
        <w:ind w:firstLine="720"/>
        <w:rPr>
          <w:lang w:val="ru-RU"/>
        </w:rPr>
      </w:pPr>
    </w:p>
    <w:p w14:paraId="3D5CBE65" w14:textId="2A01036E" w:rsidR="00703034" w:rsidRDefault="00703034" w:rsidP="00703034">
      <w:pPr>
        <w:ind w:firstLine="720"/>
        <w:rPr>
          <w:lang w:val="ru-RU"/>
        </w:rPr>
      </w:pPr>
    </w:p>
    <w:p w14:paraId="03ED6B88" w14:textId="4642E858" w:rsidR="00703034" w:rsidRDefault="00703034" w:rsidP="00703034">
      <w:pPr>
        <w:ind w:firstLine="720"/>
        <w:rPr>
          <w:lang w:val="ru-RU"/>
        </w:rPr>
      </w:pPr>
    </w:p>
    <w:p w14:paraId="0FD84AB1" w14:textId="77B63027" w:rsidR="00703034" w:rsidRDefault="00703034" w:rsidP="00703034">
      <w:pPr>
        <w:ind w:firstLine="720"/>
        <w:rPr>
          <w:lang w:val="ru-RU"/>
        </w:rPr>
      </w:pPr>
    </w:p>
    <w:p w14:paraId="23624FCA" w14:textId="0D9BC989" w:rsidR="00703034" w:rsidRDefault="00703034" w:rsidP="00703034">
      <w:pPr>
        <w:ind w:firstLine="720"/>
        <w:rPr>
          <w:lang w:val="ru-RU"/>
        </w:rPr>
      </w:pPr>
    </w:p>
    <w:p w14:paraId="2C8F3562" w14:textId="0CFFB550" w:rsidR="00703034" w:rsidRDefault="00703034" w:rsidP="00703034">
      <w:pPr>
        <w:ind w:firstLine="720"/>
        <w:rPr>
          <w:lang w:val="ru-RU"/>
        </w:rPr>
      </w:pPr>
    </w:p>
    <w:p w14:paraId="48DB8731" w14:textId="28DE476E" w:rsidR="00703034" w:rsidRDefault="00703034" w:rsidP="00703034">
      <w:pPr>
        <w:ind w:firstLine="720"/>
        <w:rPr>
          <w:lang w:val="ru-RU"/>
        </w:rPr>
      </w:pPr>
    </w:p>
    <w:p w14:paraId="72671EA0" w14:textId="790ECDE4" w:rsidR="00703034" w:rsidRDefault="00703034" w:rsidP="00703034">
      <w:pPr>
        <w:ind w:firstLine="720"/>
        <w:rPr>
          <w:lang w:val="ru-RU"/>
        </w:rPr>
      </w:pPr>
    </w:p>
    <w:p w14:paraId="0813692D" w14:textId="2D4D0F8F" w:rsidR="00F221D2" w:rsidRPr="00F221D2" w:rsidRDefault="00F221D2" w:rsidP="00F221D2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  <w:lang w:val="ru-RU"/>
        </w:rPr>
      </w:pPr>
      <w:r w:rsidRPr="00F221D2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58912E" wp14:editId="2CDCCA63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4755" id="Прямоугольник 6" o:spid="_x0000_s1026" style="position:absolute;margin-left:33.3pt;margin-top:17.65pt;width:775.6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221D2">
        <w:rPr>
          <w:rFonts w:ascii="Times New Roman" w:eastAsia="Times New Roman" w:hAnsi="Times New Roman" w:cs="Times New Roman"/>
          <w:b/>
          <w:sz w:val="19"/>
          <w:lang w:val="ru-RU"/>
        </w:rPr>
        <w:t>ТЕМАТИЧЕСКОЕ</w:t>
      </w:r>
      <w:r w:rsidRPr="00F221D2">
        <w:rPr>
          <w:rFonts w:ascii="Times New Roman" w:eastAsia="Times New Roman" w:hAnsi="Times New Roman" w:cs="Times New Roman"/>
          <w:b/>
          <w:spacing w:val="9"/>
          <w:sz w:val="19"/>
          <w:lang w:val="ru-RU"/>
        </w:rPr>
        <w:t xml:space="preserve"> </w:t>
      </w:r>
      <w:r w:rsidRPr="00F221D2">
        <w:rPr>
          <w:rFonts w:ascii="Times New Roman" w:eastAsia="Times New Roman" w:hAnsi="Times New Roman" w:cs="Times New Roman"/>
          <w:b/>
          <w:sz w:val="19"/>
          <w:lang w:val="ru-RU"/>
        </w:rPr>
        <w:t>ПЛАНИРОВАНИЕ 9 класс</w:t>
      </w:r>
    </w:p>
    <w:p w14:paraId="6BB6A342" w14:textId="77777777" w:rsidR="00F221D2" w:rsidRPr="00F221D2" w:rsidRDefault="00F221D2" w:rsidP="00F2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58A218DB" w14:textId="77777777" w:rsidR="00F221D2" w:rsidRPr="00F221D2" w:rsidRDefault="00F221D2" w:rsidP="00F221D2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737"/>
        <w:gridCol w:w="528"/>
        <w:gridCol w:w="1104"/>
        <w:gridCol w:w="1140"/>
        <w:gridCol w:w="804"/>
        <w:gridCol w:w="6291"/>
        <w:gridCol w:w="1080"/>
        <w:gridCol w:w="1380"/>
      </w:tblGrid>
      <w:tr w:rsidR="00F221D2" w:rsidRPr="00F221D2" w14:paraId="0B4BAFFE" w14:textId="77777777" w:rsidTr="00102CE4">
        <w:trPr>
          <w:trHeight w:val="333"/>
        </w:trPr>
        <w:tc>
          <w:tcPr>
            <w:tcW w:w="432" w:type="dxa"/>
            <w:vMerge w:val="restart"/>
          </w:tcPr>
          <w:p w14:paraId="5DA06964" w14:textId="77777777" w:rsidR="00F221D2" w:rsidRPr="00F221D2" w:rsidRDefault="00F221D2" w:rsidP="00F221D2">
            <w:pPr>
              <w:spacing w:before="74" w:line="266" w:lineRule="auto"/>
              <w:ind w:right="98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№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п/п</w:t>
            </w:r>
          </w:p>
        </w:tc>
        <w:tc>
          <w:tcPr>
            <w:tcW w:w="2737" w:type="dxa"/>
            <w:vMerge w:val="restart"/>
          </w:tcPr>
          <w:p w14:paraId="6DF80761" w14:textId="77777777" w:rsidR="00F221D2" w:rsidRPr="00F221D2" w:rsidRDefault="00F221D2" w:rsidP="00F221D2">
            <w:pPr>
              <w:spacing w:before="74" w:line="266" w:lineRule="auto"/>
              <w:ind w:right="51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F221D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разделов</w:t>
            </w:r>
            <w:r w:rsidRPr="00F221D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тем</w:t>
            </w:r>
            <w:r w:rsidRPr="00F221D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F3FFD36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Количество</w:t>
            </w:r>
            <w:r w:rsidRPr="00F221D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4E1ECE4" w14:textId="77777777" w:rsidR="00F221D2" w:rsidRPr="00F221D2" w:rsidRDefault="00F221D2" w:rsidP="00F221D2">
            <w:pPr>
              <w:spacing w:before="74" w:line="266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Дата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6291" w:type="dxa"/>
            <w:vMerge w:val="restart"/>
          </w:tcPr>
          <w:p w14:paraId="5A49AC5C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Виды</w:t>
            </w:r>
            <w:r w:rsidRPr="00F221D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76634D7" w14:textId="77777777" w:rsidR="00F221D2" w:rsidRPr="00F221D2" w:rsidRDefault="00F221D2" w:rsidP="00F221D2">
            <w:pPr>
              <w:spacing w:before="74" w:line="266" w:lineRule="auto"/>
              <w:ind w:right="295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Виды,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формы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0705F9C5" w14:textId="77777777" w:rsidR="00F221D2" w:rsidRPr="00F221D2" w:rsidRDefault="00F221D2" w:rsidP="00F221D2">
            <w:pPr>
              <w:spacing w:before="74" w:line="266" w:lineRule="auto"/>
              <w:ind w:right="47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Электронные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(цифровые)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образовательные</w:t>
            </w:r>
            <w:r w:rsidRPr="00F221D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ресурсы</w:t>
            </w:r>
          </w:p>
        </w:tc>
      </w:tr>
      <w:tr w:rsidR="00F221D2" w:rsidRPr="00F221D2" w14:paraId="4DC6A502" w14:textId="77777777" w:rsidTr="00102CE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14:paraId="71AB6A4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14:paraId="581A13A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8" w:type="dxa"/>
          </w:tcPr>
          <w:p w14:paraId="7B715F29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всего</w:t>
            </w:r>
          </w:p>
        </w:tc>
        <w:tc>
          <w:tcPr>
            <w:tcW w:w="1104" w:type="dxa"/>
          </w:tcPr>
          <w:p w14:paraId="475C9225" w14:textId="77777777" w:rsidR="00F221D2" w:rsidRPr="00F221D2" w:rsidRDefault="00F221D2" w:rsidP="00F221D2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контрольные</w:t>
            </w:r>
            <w:r w:rsidRPr="00F221D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1140" w:type="dxa"/>
          </w:tcPr>
          <w:p w14:paraId="455F5ECC" w14:textId="77777777" w:rsidR="00F221D2" w:rsidRPr="00F221D2" w:rsidRDefault="00F221D2" w:rsidP="00F221D2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практические</w:t>
            </w:r>
            <w:r w:rsidRPr="00F221D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76C48B4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 w14:paraId="6D20147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2BDBB7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3CDEB3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221D2" w:rsidRPr="00F221D2" w14:paraId="36028B19" w14:textId="77777777" w:rsidTr="00102CE4">
        <w:trPr>
          <w:trHeight w:val="333"/>
        </w:trPr>
        <w:tc>
          <w:tcPr>
            <w:tcW w:w="15496" w:type="dxa"/>
            <w:gridSpan w:val="9"/>
          </w:tcPr>
          <w:p w14:paraId="58B51564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1.</w:t>
            </w:r>
            <w:r w:rsidRPr="00F221D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Повторение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курса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8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класса</w:t>
            </w:r>
          </w:p>
        </w:tc>
      </w:tr>
      <w:tr w:rsidR="00F221D2" w:rsidRPr="00F221D2" w14:paraId="5D127AD4" w14:textId="77777777" w:rsidTr="00102CE4">
        <w:trPr>
          <w:trHeight w:val="525"/>
        </w:trPr>
        <w:tc>
          <w:tcPr>
            <w:tcW w:w="432" w:type="dxa"/>
          </w:tcPr>
          <w:p w14:paraId="1A9F1BE5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1.1.</w:t>
            </w:r>
          </w:p>
        </w:tc>
        <w:tc>
          <w:tcPr>
            <w:tcW w:w="2737" w:type="dxa"/>
          </w:tcPr>
          <w:p w14:paraId="64FDE38D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7B0F7D5F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C49ADF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1A3610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3CD246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6FFA505E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Повторять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изученное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выстраивать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систему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знаний;</w:t>
            </w:r>
          </w:p>
        </w:tc>
        <w:tc>
          <w:tcPr>
            <w:tcW w:w="1080" w:type="dxa"/>
          </w:tcPr>
          <w:p w14:paraId="70EA14E4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F305AA6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7A872D1F" w14:textId="77777777" w:rsidTr="00102CE4">
        <w:trPr>
          <w:trHeight w:val="525"/>
        </w:trPr>
        <w:tc>
          <w:tcPr>
            <w:tcW w:w="432" w:type="dxa"/>
          </w:tcPr>
          <w:p w14:paraId="28FEFFC4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1.2.</w:t>
            </w:r>
          </w:p>
        </w:tc>
        <w:tc>
          <w:tcPr>
            <w:tcW w:w="2737" w:type="dxa"/>
          </w:tcPr>
          <w:p w14:paraId="59A6D97E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Описательная</w:t>
            </w:r>
            <w:r w:rsidRPr="00F221D2">
              <w:rPr>
                <w:rFonts w:ascii="Times New Roman" w:eastAsia="Times New Roman" w:hAnsi="Times New Roman" w:cs="Times New Roman"/>
                <w:spacing w:val="1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528" w:type="dxa"/>
          </w:tcPr>
          <w:p w14:paraId="70F2A810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826603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34678F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219CA60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1199464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описание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данных;</w:t>
            </w:r>
          </w:p>
        </w:tc>
        <w:tc>
          <w:tcPr>
            <w:tcW w:w="1080" w:type="dxa"/>
          </w:tcPr>
          <w:p w14:paraId="40294045" w14:textId="77777777" w:rsidR="00F221D2" w:rsidRPr="00F221D2" w:rsidRDefault="00F221D2" w:rsidP="00F221D2">
            <w:pPr>
              <w:spacing w:before="7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9937F4C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4BF6BFBF" w14:textId="77777777" w:rsidTr="00102CE4">
        <w:trPr>
          <w:trHeight w:val="717"/>
        </w:trPr>
        <w:tc>
          <w:tcPr>
            <w:tcW w:w="432" w:type="dxa"/>
          </w:tcPr>
          <w:p w14:paraId="2EDAE60A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1.3.</w:t>
            </w:r>
          </w:p>
        </w:tc>
        <w:tc>
          <w:tcPr>
            <w:tcW w:w="2737" w:type="dxa"/>
          </w:tcPr>
          <w:p w14:paraId="1EB7D724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Операции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над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</w:t>
            </w:r>
          </w:p>
        </w:tc>
        <w:tc>
          <w:tcPr>
            <w:tcW w:w="528" w:type="dxa"/>
          </w:tcPr>
          <w:p w14:paraId="0DC53AD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26E73B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259FCC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142910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41C3226C" w14:textId="77777777" w:rsidR="00F221D2" w:rsidRPr="00F221D2" w:rsidRDefault="00F221D2" w:rsidP="00F221D2">
            <w:pPr>
              <w:spacing w:before="74" w:line="266" w:lineRule="auto"/>
              <w:ind w:right="320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объединения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пересечения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независимых,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использованием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графических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представлений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дерева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случайного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опыта;</w:t>
            </w:r>
          </w:p>
        </w:tc>
        <w:tc>
          <w:tcPr>
            <w:tcW w:w="1080" w:type="dxa"/>
          </w:tcPr>
          <w:p w14:paraId="760C5163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19B4018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ECA042D" w14:textId="77777777" w:rsidTr="00102CE4">
        <w:trPr>
          <w:trHeight w:val="717"/>
        </w:trPr>
        <w:tc>
          <w:tcPr>
            <w:tcW w:w="432" w:type="dxa"/>
          </w:tcPr>
          <w:p w14:paraId="5426D2DC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1.4.</w:t>
            </w:r>
          </w:p>
        </w:tc>
        <w:tc>
          <w:tcPr>
            <w:tcW w:w="2737" w:type="dxa"/>
          </w:tcPr>
          <w:p w14:paraId="70741EE8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Независимость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</w:p>
        </w:tc>
        <w:tc>
          <w:tcPr>
            <w:tcW w:w="528" w:type="dxa"/>
          </w:tcPr>
          <w:p w14:paraId="31D29415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687AF6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E6046ED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804" w:type="dxa"/>
          </w:tcPr>
          <w:p w14:paraId="5E8DC38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F939657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перечисление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комбинаций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(числа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перестановок,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сочетаний),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 вероятностей событий с применением комбинаторики, в том числе с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использованием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треугольника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Паскаля;</w:t>
            </w:r>
          </w:p>
        </w:tc>
        <w:tc>
          <w:tcPr>
            <w:tcW w:w="1080" w:type="dxa"/>
          </w:tcPr>
          <w:p w14:paraId="5BFB888E" w14:textId="77777777" w:rsidR="00F221D2" w:rsidRPr="00F221D2" w:rsidRDefault="00F221D2" w:rsidP="00F221D2">
            <w:pPr>
              <w:spacing w:before="7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BB2A0A7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2C42A548" w14:textId="77777777" w:rsidTr="00102CE4">
        <w:trPr>
          <w:trHeight w:val="333"/>
        </w:trPr>
        <w:tc>
          <w:tcPr>
            <w:tcW w:w="3169" w:type="dxa"/>
            <w:gridSpan w:val="2"/>
          </w:tcPr>
          <w:p w14:paraId="570F268F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7B4731A9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754907F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DC2A9F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FFEC3C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6BAA078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74EFBCA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C25413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015F8BFF" w14:textId="77777777" w:rsidTr="00102CE4">
        <w:trPr>
          <w:trHeight w:val="333"/>
        </w:trPr>
        <w:tc>
          <w:tcPr>
            <w:tcW w:w="15496" w:type="dxa"/>
            <w:gridSpan w:val="9"/>
          </w:tcPr>
          <w:p w14:paraId="13CB82A4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2.</w:t>
            </w:r>
            <w:r w:rsidRPr="00F221D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Элементы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комбинаторики</w:t>
            </w:r>
          </w:p>
        </w:tc>
      </w:tr>
      <w:tr w:rsidR="00F221D2" w:rsidRPr="00F221D2" w14:paraId="74EA56F2" w14:textId="77777777" w:rsidTr="00102CE4">
        <w:trPr>
          <w:trHeight w:val="717"/>
        </w:trPr>
        <w:tc>
          <w:tcPr>
            <w:tcW w:w="432" w:type="dxa"/>
          </w:tcPr>
          <w:p w14:paraId="498A74E0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2.1.</w:t>
            </w:r>
          </w:p>
        </w:tc>
        <w:tc>
          <w:tcPr>
            <w:tcW w:w="2737" w:type="dxa"/>
          </w:tcPr>
          <w:p w14:paraId="5FB29AE7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Комбинаторное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528" w:type="dxa"/>
          </w:tcPr>
          <w:p w14:paraId="61ED79F1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E6BED3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D78289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5B9884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9AD4BA7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комбинаторное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правило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умножения,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упорядоченная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пара,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тройка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объектов, перестановка,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факториал числа, сочетание, число сочетаний, треугольник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Паскаля;</w:t>
            </w:r>
          </w:p>
        </w:tc>
        <w:tc>
          <w:tcPr>
            <w:tcW w:w="1080" w:type="dxa"/>
          </w:tcPr>
          <w:p w14:paraId="083C334B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8886DD6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929C686" w14:textId="77777777" w:rsidTr="00102CE4">
        <w:trPr>
          <w:trHeight w:val="525"/>
        </w:trPr>
        <w:tc>
          <w:tcPr>
            <w:tcW w:w="432" w:type="dxa"/>
          </w:tcPr>
          <w:p w14:paraId="5D16888F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2.2.</w:t>
            </w:r>
          </w:p>
        </w:tc>
        <w:tc>
          <w:tcPr>
            <w:tcW w:w="2737" w:type="dxa"/>
          </w:tcPr>
          <w:p w14:paraId="4481BF86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Перестановки.</w:t>
            </w:r>
          </w:p>
        </w:tc>
        <w:tc>
          <w:tcPr>
            <w:tcW w:w="528" w:type="dxa"/>
          </w:tcPr>
          <w:p w14:paraId="409D4EE6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6DE8918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E23452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A1FC43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2FB8AD1C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перечисление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упорядоченных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троек,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перечисление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перестановок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сочетаний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элементов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различных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множеств;</w:t>
            </w:r>
          </w:p>
        </w:tc>
        <w:tc>
          <w:tcPr>
            <w:tcW w:w="1080" w:type="dxa"/>
          </w:tcPr>
          <w:p w14:paraId="5AD5C757" w14:textId="77777777" w:rsidR="00F221D2" w:rsidRPr="00F221D2" w:rsidRDefault="00F221D2" w:rsidP="00F221D2">
            <w:pPr>
              <w:spacing w:before="7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564D28F9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1429ACC1" w14:textId="77777777" w:rsidTr="00102CE4">
        <w:trPr>
          <w:trHeight w:val="525"/>
        </w:trPr>
        <w:tc>
          <w:tcPr>
            <w:tcW w:w="432" w:type="dxa"/>
          </w:tcPr>
          <w:p w14:paraId="02B1FC5E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2.3..</w:t>
            </w:r>
          </w:p>
        </w:tc>
        <w:tc>
          <w:tcPr>
            <w:tcW w:w="2737" w:type="dxa"/>
          </w:tcPr>
          <w:p w14:paraId="012B5507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Факториал.</w:t>
            </w:r>
          </w:p>
        </w:tc>
        <w:tc>
          <w:tcPr>
            <w:tcW w:w="528" w:type="dxa"/>
          </w:tcPr>
          <w:p w14:paraId="7669ADD5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4F3EAF5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2DAA50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8F8FAD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52BCF8E1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перечисление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упорядоченных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пар,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троек,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перечисление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перестановок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сочетаний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элементов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различных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множеств;</w:t>
            </w:r>
          </w:p>
        </w:tc>
        <w:tc>
          <w:tcPr>
            <w:tcW w:w="1080" w:type="dxa"/>
          </w:tcPr>
          <w:p w14:paraId="36A4AE99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66CAFBC5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C2084BD" w14:textId="77777777" w:rsidTr="00102CE4">
        <w:trPr>
          <w:trHeight w:val="525"/>
        </w:trPr>
        <w:tc>
          <w:tcPr>
            <w:tcW w:w="432" w:type="dxa"/>
          </w:tcPr>
          <w:p w14:paraId="1DD52914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2.4.</w:t>
            </w:r>
          </w:p>
        </w:tc>
        <w:tc>
          <w:tcPr>
            <w:tcW w:w="2737" w:type="dxa"/>
          </w:tcPr>
          <w:p w14:paraId="1595AA40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Сочетания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сочетаний.</w:t>
            </w:r>
          </w:p>
        </w:tc>
        <w:tc>
          <w:tcPr>
            <w:tcW w:w="528" w:type="dxa"/>
          </w:tcPr>
          <w:p w14:paraId="29B125C1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0C02220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8E1046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B726EF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01785CB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сочетаний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алгебре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(сокращённое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умножение,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бином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Ньютона);</w:t>
            </w:r>
          </w:p>
        </w:tc>
        <w:tc>
          <w:tcPr>
            <w:tcW w:w="1080" w:type="dxa"/>
          </w:tcPr>
          <w:p w14:paraId="5174A006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22BF9F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45EAF63D" w14:textId="77777777" w:rsidTr="00102CE4">
        <w:trPr>
          <w:trHeight w:val="525"/>
        </w:trPr>
        <w:tc>
          <w:tcPr>
            <w:tcW w:w="432" w:type="dxa"/>
          </w:tcPr>
          <w:p w14:paraId="36913FF9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2.5.</w:t>
            </w:r>
          </w:p>
        </w:tc>
        <w:tc>
          <w:tcPr>
            <w:tcW w:w="2737" w:type="dxa"/>
          </w:tcPr>
          <w:p w14:paraId="7D5000DB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Треугольник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Паскаля.</w:t>
            </w:r>
          </w:p>
        </w:tc>
        <w:tc>
          <w:tcPr>
            <w:tcW w:w="528" w:type="dxa"/>
          </w:tcPr>
          <w:p w14:paraId="013DC3C1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0.5</w:t>
            </w:r>
          </w:p>
        </w:tc>
        <w:tc>
          <w:tcPr>
            <w:tcW w:w="1104" w:type="dxa"/>
          </w:tcPr>
          <w:p w14:paraId="398B6FB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548DC6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3D21F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F4C7E1C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Решать,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комбинаторику,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вычисление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электронных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080" w:type="dxa"/>
          </w:tcPr>
          <w:p w14:paraId="048EC44E" w14:textId="77777777" w:rsidR="00F221D2" w:rsidRPr="00F221D2" w:rsidRDefault="00F221D2" w:rsidP="00F221D2">
            <w:pPr>
              <w:spacing w:before="7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740D866D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7BC51BC1" w14:textId="77777777" w:rsidTr="00102CE4">
        <w:trPr>
          <w:trHeight w:val="909"/>
        </w:trPr>
        <w:tc>
          <w:tcPr>
            <w:tcW w:w="432" w:type="dxa"/>
          </w:tcPr>
          <w:p w14:paraId="61F558B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2.6.</w:t>
            </w:r>
          </w:p>
        </w:tc>
        <w:tc>
          <w:tcPr>
            <w:tcW w:w="2737" w:type="dxa"/>
          </w:tcPr>
          <w:p w14:paraId="1C58C35D" w14:textId="77777777" w:rsidR="00F221D2" w:rsidRPr="00F221D2" w:rsidRDefault="00F221D2" w:rsidP="00F221D2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Практическая работа «Вычисление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 с использованием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комбинаторных функций электронных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таблиц»</w:t>
            </w:r>
          </w:p>
        </w:tc>
        <w:tc>
          <w:tcPr>
            <w:tcW w:w="528" w:type="dxa"/>
          </w:tcPr>
          <w:p w14:paraId="144B95B0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2BA3EA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E036677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537EA11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3BF7FD73" w14:textId="77777777" w:rsidR="00F221D2" w:rsidRPr="00F221D2" w:rsidRDefault="00F221D2" w:rsidP="00F221D2">
            <w:pPr>
              <w:spacing w:before="7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Решать,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применяя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комбинаторику,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вычисление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электронных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таблиц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080" w:type="dxa"/>
          </w:tcPr>
          <w:p w14:paraId="33C300CA" w14:textId="77777777" w:rsidR="00F221D2" w:rsidRPr="00F221D2" w:rsidRDefault="00F221D2" w:rsidP="00F221D2">
            <w:pPr>
              <w:spacing w:before="74" w:line="266" w:lineRule="auto"/>
              <w:ind w:right="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B022152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11AA9D50" w14:textId="77777777" w:rsidTr="00102CE4">
        <w:trPr>
          <w:trHeight w:val="333"/>
        </w:trPr>
        <w:tc>
          <w:tcPr>
            <w:tcW w:w="3169" w:type="dxa"/>
            <w:gridSpan w:val="2"/>
          </w:tcPr>
          <w:p w14:paraId="53C6BA91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09F02578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5CDA296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874740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6694B95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297154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2918E48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3B0388F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17E6547A" w14:textId="77777777" w:rsidTr="00102CE4">
        <w:trPr>
          <w:trHeight w:val="333"/>
        </w:trPr>
        <w:tc>
          <w:tcPr>
            <w:tcW w:w="15496" w:type="dxa"/>
            <w:gridSpan w:val="9"/>
          </w:tcPr>
          <w:p w14:paraId="5961CC45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19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3.</w:t>
            </w:r>
            <w:r w:rsidRPr="00F221D2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Геометрическая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вероятность</w:t>
            </w:r>
          </w:p>
        </w:tc>
      </w:tr>
      <w:tr w:rsidR="00F221D2" w:rsidRPr="00F221D2" w14:paraId="543A8575" w14:textId="77777777" w:rsidTr="00102CE4">
        <w:trPr>
          <w:trHeight w:val="525"/>
        </w:trPr>
        <w:tc>
          <w:tcPr>
            <w:tcW w:w="432" w:type="dxa"/>
          </w:tcPr>
          <w:p w14:paraId="7A4384E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3.1.</w:t>
            </w:r>
          </w:p>
        </w:tc>
        <w:tc>
          <w:tcPr>
            <w:tcW w:w="2737" w:type="dxa"/>
          </w:tcPr>
          <w:p w14:paraId="0B4DFDFE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вероятность.</w:t>
            </w:r>
          </w:p>
        </w:tc>
        <w:tc>
          <w:tcPr>
            <w:tcW w:w="528" w:type="dxa"/>
          </w:tcPr>
          <w:p w14:paraId="4A15A0C3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AC5281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8A0C11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0A1D7AE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2800FC69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геометрической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вероятности;</w:t>
            </w:r>
          </w:p>
        </w:tc>
        <w:tc>
          <w:tcPr>
            <w:tcW w:w="1080" w:type="dxa"/>
          </w:tcPr>
          <w:p w14:paraId="48E011B9" w14:textId="77777777" w:rsidR="00F221D2" w:rsidRPr="00F221D2" w:rsidRDefault="00F221D2" w:rsidP="00F221D2">
            <w:pPr>
              <w:spacing w:before="7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714CE48" w14:textId="77777777" w:rsidR="00F221D2" w:rsidRPr="00F221D2" w:rsidRDefault="00F221D2" w:rsidP="00F221D2">
            <w:pPr>
              <w:spacing w:before="7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</w:tbl>
    <w:p w14:paraId="641EC985" w14:textId="77777777" w:rsidR="00F221D2" w:rsidRPr="00F221D2" w:rsidRDefault="00F221D2" w:rsidP="00F2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F221D2" w:rsidRPr="00F221D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737"/>
        <w:gridCol w:w="528"/>
        <w:gridCol w:w="1104"/>
        <w:gridCol w:w="1140"/>
        <w:gridCol w:w="804"/>
        <w:gridCol w:w="6291"/>
        <w:gridCol w:w="1080"/>
        <w:gridCol w:w="1380"/>
      </w:tblGrid>
      <w:tr w:rsidR="00F221D2" w:rsidRPr="00F221D2" w14:paraId="4ACF87EF" w14:textId="77777777" w:rsidTr="00102CE4">
        <w:trPr>
          <w:trHeight w:val="717"/>
        </w:trPr>
        <w:tc>
          <w:tcPr>
            <w:tcW w:w="432" w:type="dxa"/>
          </w:tcPr>
          <w:p w14:paraId="0C25E25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3.2.</w:t>
            </w:r>
          </w:p>
        </w:tc>
        <w:tc>
          <w:tcPr>
            <w:tcW w:w="2737" w:type="dxa"/>
          </w:tcPr>
          <w:p w14:paraId="2469C49B" w14:textId="77777777" w:rsidR="00F221D2" w:rsidRPr="00F221D2" w:rsidRDefault="00F221D2" w:rsidP="00F221D2">
            <w:pPr>
              <w:spacing w:before="64" w:line="266" w:lineRule="auto"/>
              <w:ind w:right="7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выбор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фигуры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плоскости, из отрезка, из дуги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окружности</w:t>
            </w:r>
          </w:p>
        </w:tc>
        <w:tc>
          <w:tcPr>
            <w:tcW w:w="528" w:type="dxa"/>
          </w:tcPr>
          <w:p w14:paraId="08A8385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88626C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D89F9C9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0140399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17ECFCDE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опытах,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представимых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выбор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точек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многоугольника,</w:t>
            </w:r>
            <w:r w:rsidRPr="00F221D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круга,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отрезка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или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дуги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окружности,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числового</w:t>
            </w:r>
            <w:r w:rsidRPr="00F221D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промежутка;</w:t>
            </w:r>
          </w:p>
        </w:tc>
        <w:tc>
          <w:tcPr>
            <w:tcW w:w="1080" w:type="dxa"/>
          </w:tcPr>
          <w:p w14:paraId="79AD82EC" w14:textId="77777777" w:rsidR="00F221D2" w:rsidRPr="00F221D2" w:rsidRDefault="00F221D2" w:rsidP="00F221D2">
            <w:pPr>
              <w:spacing w:before="64" w:line="266" w:lineRule="auto"/>
              <w:ind w:right="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10849ED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41B9FB94" w14:textId="77777777" w:rsidTr="00102CE4">
        <w:trPr>
          <w:trHeight w:val="333"/>
        </w:trPr>
        <w:tc>
          <w:tcPr>
            <w:tcW w:w="3169" w:type="dxa"/>
            <w:gridSpan w:val="2"/>
          </w:tcPr>
          <w:p w14:paraId="169EBB23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627DE2F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1279E35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91476B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11B6E6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24680F8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4729B11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257CD9B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5AC08D03" w14:textId="77777777" w:rsidTr="00102CE4">
        <w:trPr>
          <w:trHeight w:val="333"/>
        </w:trPr>
        <w:tc>
          <w:tcPr>
            <w:tcW w:w="15496" w:type="dxa"/>
            <w:gridSpan w:val="9"/>
          </w:tcPr>
          <w:p w14:paraId="16F5476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4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.</w:t>
            </w:r>
            <w:r w:rsidRPr="00F221D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Испытания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Бернулли</w:t>
            </w:r>
          </w:p>
        </w:tc>
      </w:tr>
      <w:tr w:rsidR="00F221D2" w:rsidRPr="00F221D2" w14:paraId="3D0135A2" w14:textId="77777777" w:rsidTr="00102CE4">
        <w:trPr>
          <w:trHeight w:val="525"/>
        </w:trPr>
        <w:tc>
          <w:tcPr>
            <w:tcW w:w="432" w:type="dxa"/>
          </w:tcPr>
          <w:p w14:paraId="27EE8315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4.1.</w:t>
            </w:r>
          </w:p>
        </w:tc>
        <w:tc>
          <w:tcPr>
            <w:tcW w:w="2737" w:type="dxa"/>
          </w:tcPr>
          <w:p w14:paraId="0427920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Испытание.</w:t>
            </w:r>
          </w:p>
        </w:tc>
        <w:tc>
          <w:tcPr>
            <w:tcW w:w="528" w:type="dxa"/>
          </w:tcPr>
          <w:p w14:paraId="7D1AB2E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44DE18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AD2702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6248BA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330DCA67" w14:textId="77777777" w:rsidR="00F221D2" w:rsidRPr="00F221D2" w:rsidRDefault="00F221D2" w:rsidP="00F221D2">
            <w:pPr>
              <w:spacing w:before="64" w:line="266" w:lineRule="auto"/>
              <w:ind w:right="2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Осваивать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испытание,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элементарное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(успех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неудача),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серия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испытаний,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наступление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первого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(неудачи),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Бернулли;</w:t>
            </w:r>
          </w:p>
        </w:tc>
        <w:tc>
          <w:tcPr>
            <w:tcW w:w="1080" w:type="dxa"/>
          </w:tcPr>
          <w:p w14:paraId="331A9142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D43618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14795338" w14:textId="77777777" w:rsidTr="00102CE4">
        <w:trPr>
          <w:trHeight w:val="525"/>
        </w:trPr>
        <w:tc>
          <w:tcPr>
            <w:tcW w:w="432" w:type="dxa"/>
          </w:tcPr>
          <w:p w14:paraId="72736D8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4.2.</w:t>
            </w:r>
          </w:p>
        </w:tc>
        <w:tc>
          <w:tcPr>
            <w:tcW w:w="2737" w:type="dxa"/>
          </w:tcPr>
          <w:p w14:paraId="513DC08A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Успех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неудача.</w:t>
            </w:r>
          </w:p>
        </w:tc>
        <w:tc>
          <w:tcPr>
            <w:tcW w:w="528" w:type="dxa"/>
          </w:tcPr>
          <w:p w14:paraId="4910489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0BCEC1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ABA338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456AD1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5C3AFAEF" w14:textId="77777777" w:rsidR="00F221D2" w:rsidRPr="00F221D2" w:rsidRDefault="00F221D2" w:rsidP="00F221D2">
            <w:pPr>
              <w:spacing w:before="64" w:line="266" w:lineRule="auto"/>
              <w:ind w:right="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первого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успеха,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применением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геометрической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прогрессии;</w:t>
            </w:r>
          </w:p>
        </w:tc>
        <w:tc>
          <w:tcPr>
            <w:tcW w:w="1080" w:type="dxa"/>
          </w:tcPr>
          <w:p w14:paraId="5DB989C6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31E760CC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7B7E3DFD" w14:textId="77777777" w:rsidTr="00102CE4">
        <w:trPr>
          <w:trHeight w:val="525"/>
        </w:trPr>
        <w:tc>
          <w:tcPr>
            <w:tcW w:w="432" w:type="dxa"/>
          </w:tcPr>
          <w:p w14:paraId="0D7A4E6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4.3.</w:t>
            </w:r>
          </w:p>
        </w:tc>
        <w:tc>
          <w:tcPr>
            <w:tcW w:w="2737" w:type="dxa"/>
          </w:tcPr>
          <w:p w14:paraId="281EB51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Серия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первого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успеха.</w:t>
            </w:r>
          </w:p>
        </w:tc>
        <w:tc>
          <w:tcPr>
            <w:tcW w:w="528" w:type="dxa"/>
          </w:tcPr>
          <w:p w14:paraId="3D14F30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7BBAFE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65712E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57CB1F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4BC3EAE1" w14:textId="77777777" w:rsidR="00F221D2" w:rsidRPr="00F221D2" w:rsidRDefault="00F221D2" w:rsidP="00F221D2">
            <w:pPr>
              <w:spacing w:before="64" w:line="266" w:lineRule="auto"/>
              <w:ind w:right="62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первого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успеха,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применением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формулы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суммы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геометрической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прогрессии;</w:t>
            </w:r>
          </w:p>
        </w:tc>
        <w:tc>
          <w:tcPr>
            <w:tcW w:w="1080" w:type="dxa"/>
          </w:tcPr>
          <w:p w14:paraId="3616A2B7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D6D0C5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37181C18" w14:textId="77777777" w:rsidTr="00102CE4">
        <w:trPr>
          <w:trHeight w:val="717"/>
        </w:trPr>
        <w:tc>
          <w:tcPr>
            <w:tcW w:w="432" w:type="dxa"/>
          </w:tcPr>
          <w:p w14:paraId="351D0673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4.4.</w:t>
            </w:r>
          </w:p>
        </w:tc>
        <w:tc>
          <w:tcPr>
            <w:tcW w:w="2737" w:type="dxa"/>
          </w:tcPr>
          <w:p w14:paraId="358D473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Испытания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Бернулли.</w:t>
            </w:r>
          </w:p>
        </w:tc>
        <w:tc>
          <w:tcPr>
            <w:tcW w:w="528" w:type="dxa"/>
          </w:tcPr>
          <w:p w14:paraId="07F1CFD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2C024A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04C076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FC5766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555C21CA" w14:textId="77777777" w:rsidR="00F221D2" w:rsidRPr="00F221D2" w:rsidRDefault="00F221D2" w:rsidP="00F221D2">
            <w:pPr>
              <w:spacing w:before="64" w:line="266" w:lineRule="auto"/>
              <w:ind w:right="2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нахождение вероятностей элементарных событий в серии испытаний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Бернулли,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определённого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успехов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Бернулли;</w:t>
            </w:r>
          </w:p>
        </w:tc>
        <w:tc>
          <w:tcPr>
            <w:tcW w:w="1080" w:type="dxa"/>
          </w:tcPr>
          <w:p w14:paraId="4A89187A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87CCED9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FE61F84" w14:textId="77777777" w:rsidTr="00102CE4">
        <w:trPr>
          <w:trHeight w:val="717"/>
        </w:trPr>
        <w:tc>
          <w:tcPr>
            <w:tcW w:w="432" w:type="dxa"/>
          </w:tcPr>
          <w:p w14:paraId="32FAA69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4.5.</w:t>
            </w:r>
          </w:p>
        </w:tc>
        <w:tc>
          <w:tcPr>
            <w:tcW w:w="2737" w:type="dxa"/>
          </w:tcPr>
          <w:p w14:paraId="54D537C8" w14:textId="77777777" w:rsidR="00F221D2" w:rsidRPr="00F221D2" w:rsidRDefault="00F221D2" w:rsidP="00F221D2">
            <w:pPr>
              <w:spacing w:before="64" w:line="266" w:lineRule="auto"/>
              <w:ind w:right="6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</w:t>
            </w:r>
          </w:p>
        </w:tc>
        <w:tc>
          <w:tcPr>
            <w:tcW w:w="528" w:type="dxa"/>
          </w:tcPr>
          <w:p w14:paraId="12C9E075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5B4921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5B554EE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2C1BA6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D1804BE" w14:textId="77777777" w:rsidR="00F221D2" w:rsidRPr="00F221D2" w:rsidRDefault="00F221D2" w:rsidP="00F221D2">
            <w:pPr>
              <w:spacing w:before="64" w:line="266" w:lineRule="auto"/>
              <w:ind w:right="29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нахождение вероятностей элементарных событий в серии испытаний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Бернулли,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нахождение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определённого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числа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успехов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Бернулли;</w:t>
            </w:r>
          </w:p>
        </w:tc>
        <w:tc>
          <w:tcPr>
            <w:tcW w:w="1080" w:type="dxa"/>
          </w:tcPr>
          <w:p w14:paraId="6D7A96E8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12FC30BB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47E360BF" w14:textId="77777777" w:rsidTr="00102CE4">
        <w:trPr>
          <w:trHeight w:val="525"/>
        </w:trPr>
        <w:tc>
          <w:tcPr>
            <w:tcW w:w="432" w:type="dxa"/>
          </w:tcPr>
          <w:p w14:paraId="6A5403E3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4.6.</w:t>
            </w:r>
          </w:p>
        </w:tc>
        <w:tc>
          <w:tcPr>
            <w:tcW w:w="2737" w:type="dxa"/>
          </w:tcPr>
          <w:p w14:paraId="3425FBE6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работа</w:t>
            </w:r>
          </w:p>
          <w:p w14:paraId="303D77A1" w14:textId="77777777" w:rsidR="00F221D2" w:rsidRPr="00F221D2" w:rsidRDefault="00F221D2" w:rsidP="00F221D2">
            <w:pPr>
              <w:spacing w:before="20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«Испытания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Бернулли»</w:t>
            </w:r>
          </w:p>
        </w:tc>
        <w:tc>
          <w:tcPr>
            <w:tcW w:w="528" w:type="dxa"/>
          </w:tcPr>
          <w:p w14:paraId="4123237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C1587F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10DFDD9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70D0560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3824A54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Изучать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ходе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практической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работы,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помощью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цифровых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ресурсов,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свойства</w:t>
            </w:r>
            <w:r w:rsidRPr="00F221D2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вероятности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Бернулли;</w:t>
            </w:r>
          </w:p>
        </w:tc>
        <w:tc>
          <w:tcPr>
            <w:tcW w:w="1080" w:type="dxa"/>
          </w:tcPr>
          <w:p w14:paraId="386A3A14" w14:textId="77777777" w:rsidR="00F221D2" w:rsidRPr="00F221D2" w:rsidRDefault="00F221D2" w:rsidP="00F221D2">
            <w:pPr>
              <w:spacing w:before="64" w:line="266" w:lineRule="auto"/>
              <w:ind w:right="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5E42E8A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5DC180BB" w14:textId="77777777" w:rsidTr="00102CE4">
        <w:trPr>
          <w:trHeight w:val="333"/>
        </w:trPr>
        <w:tc>
          <w:tcPr>
            <w:tcW w:w="3169" w:type="dxa"/>
            <w:gridSpan w:val="2"/>
          </w:tcPr>
          <w:p w14:paraId="79036DA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1393947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1FB259A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825B0F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90292A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2C1D15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1089A07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0ADD102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0690124F" w14:textId="77777777" w:rsidTr="00102CE4">
        <w:trPr>
          <w:trHeight w:val="333"/>
        </w:trPr>
        <w:tc>
          <w:tcPr>
            <w:tcW w:w="15496" w:type="dxa"/>
            <w:gridSpan w:val="9"/>
          </w:tcPr>
          <w:p w14:paraId="63747A9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F221D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величина</w:t>
            </w:r>
          </w:p>
        </w:tc>
      </w:tr>
      <w:tr w:rsidR="00F221D2" w:rsidRPr="00F221D2" w14:paraId="0437B570" w14:textId="77777777" w:rsidTr="00102CE4">
        <w:trPr>
          <w:trHeight w:val="525"/>
        </w:trPr>
        <w:tc>
          <w:tcPr>
            <w:tcW w:w="432" w:type="dxa"/>
          </w:tcPr>
          <w:p w14:paraId="601B023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5.1.</w:t>
            </w:r>
          </w:p>
        </w:tc>
        <w:tc>
          <w:tcPr>
            <w:tcW w:w="2737" w:type="dxa"/>
          </w:tcPr>
          <w:p w14:paraId="072FF310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распределение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528" w:type="dxa"/>
          </w:tcPr>
          <w:p w14:paraId="558C577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040397D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18E3F9E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CF5F51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2C96B93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Освоить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понятия: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случайная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величина,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распределение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вероятностей;</w:t>
            </w:r>
          </w:p>
        </w:tc>
        <w:tc>
          <w:tcPr>
            <w:tcW w:w="1080" w:type="dxa"/>
          </w:tcPr>
          <w:p w14:paraId="04309AA2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57A8DD1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5D6726FB" w14:textId="77777777" w:rsidTr="00102CE4">
        <w:trPr>
          <w:trHeight w:val="909"/>
        </w:trPr>
        <w:tc>
          <w:tcPr>
            <w:tcW w:w="432" w:type="dxa"/>
          </w:tcPr>
          <w:p w14:paraId="6838434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5.2.</w:t>
            </w:r>
          </w:p>
        </w:tc>
        <w:tc>
          <w:tcPr>
            <w:tcW w:w="2737" w:type="dxa"/>
          </w:tcPr>
          <w:p w14:paraId="517AFB53" w14:textId="77777777" w:rsidR="00F221D2" w:rsidRPr="00F221D2" w:rsidRDefault="00F221D2" w:rsidP="00F221D2">
            <w:pPr>
              <w:spacing w:before="64" w:line="266" w:lineRule="auto"/>
              <w:ind w:right="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Математическое ожидание 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дисперсия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величины.</w:t>
            </w:r>
          </w:p>
        </w:tc>
        <w:tc>
          <w:tcPr>
            <w:tcW w:w="528" w:type="dxa"/>
          </w:tcPr>
          <w:p w14:paraId="76087FE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3F1EEE0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09F206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3AA9AF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130781CC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Изучать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обсуждать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примеры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дискретных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непрерывных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случайных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(рост,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вес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чело века, численность населения, другие изменчивые величины, рассматривавшиеся в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курсе статистики), модельных случайных величин, связанных со случайными опытами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(бросание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монеты,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игральной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кости,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случайным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выбором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т.</w:t>
            </w:r>
            <w:r w:rsidRPr="00F221D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п.);</w:t>
            </w:r>
          </w:p>
        </w:tc>
        <w:tc>
          <w:tcPr>
            <w:tcW w:w="1080" w:type="dxa"/>
          </w:tcPr>
          <w:p w14:paraId="220B2BF4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1A1F60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3B1564CD" w14:textId="77777777" w:rsidTr="00102CE4">
        <w:trPr>
          <w:trHeight w:val="717"/>
        </w:trPr>
        <w:tc>
          <w:tcPr>
            <w:tcW w:w="432" w:type="dxa"/>
          </w:tcPr>
          <w:p w14:paraId="594F41E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5.3.</w:t>
            </w:r>
          </w:p>
        </w:tc>
        <w:tc>
          <w:tcPr>
            <w:tcW w:w="2737" w:type="dxa"/>
          </w:tcPr>
          <w:p w14:paraId="509F0E48" w14:textId="77777777" w:rsidR="00F221D2" w:rsidRPr="00F221D2" w:rsidRDefault="00F221D2" w:rsidP="00F221D2">
            <w:pPr>
              <w:spacing w:before="64" w:line="266" w:lineRule="auto"/>
              <w:ind w:right="7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Примеры математического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ожидания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как теоретического среднего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величины.</w:t>
            </w:r>
          </w:p>
        </w:tc>
        <w:tc>
          <w:tcPr>
            <w:tcW w:w="528" w:type="dxa"/>
          </w:tcPr>
          <w:p w14:paraId="00F3CD2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4131C3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C2DBD1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1BC54F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41155B7E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Осваивать понятия: математическое ожидание случайной величины как теоретическое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среднее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значение,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дисперсия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как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аналог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дисперсии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числового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набора;</w:t>
            </w:r>
          </w:p>
        </w:tc>
        <w:tc>
          <w:tcPr>
            <w:tcW w:w="1080" w:type="dxa"/>
          </w:tcPr>
          <w:p w14:paraId="6B63D061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F3E10B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3AFC205D" w14:textId="77777777" w:rsidTr="00102CE4">
        <w:trPr>
          <w:trHeight w:val="717"/>
        </w:trPr>
        <w:tc>
          <w:tcPr>
            <w:tcW w:w="432" w:type="dxa"/>
          </w:tcPr>
          <w:p w14:paraId="3EC8D83A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5.4.</w:t>
            </w:r>
          </w:p>
        </w:tc>
        <w:tc>
          <w:tcPr>
            <w:tcW w:w="2737" w:type="dxa"/>
          </w:tcPr>
          <w:p w14:paraId="3A1BF50C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Понятие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законе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больших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14:paraId="5D94AE3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BED550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AE45CA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5C2CAA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CE56906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 задачи на вычисление математического ожидания и дисперсии дискретной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заданному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распределению,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задач,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связанных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страхованием</w:t>
            </w:r>
            <w:r w:rsidRPr="00F221D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лотереями;</w:t>
            </w:r>
          </w:p>
        </w:tc>
        <w:tc>
          <w:tcPr>
            <w:tcW w:w="1080" w:type="dxa"/>
          </w:tcPr>
          <w:p w14:paraId="57FAC46C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4A4E5AB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EE106EA" w14:textId="77777777" w:rsidTr="00102CE4">
        <w:trPr>
          <w:trHeight w:val="525"/>
        </w:trPr>
        <w:tc>
          <w:tcPr>
            <w:tcW w:w="432" w:type="dxa"/>
          </w:tcPr>
          <w:p w14:paraId="7572547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5.5.</w:t>
            </w:r>
          </w:p>
        </w:tc>
        <w:tc>
          <w:tcPr>
            <w:tcW w:w="2737" w:type="dxa"/>
          </w:tcPr>
          <w:p w14:paraId="3E205544" w14:textId="77777777" w:rsidR="00F221D2" w:rsidRPr="00F221D2" w:rsidRDefault="00F221D2" w:rsidP="00F221D2">
            <w:pPr>
              <w:spacing w:before="64" w:line="266" w:lineRule="auto"/>
              <w:ind w:right="1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Измерение вероятностей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 помощью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частот.</w:t>
            </w:r>
          </w:p>
        </w:tc>
        <w:tc>
          <w:tcPr>
            <w:tcW w:w="528" w:type="dxa"/>
          </w:tcPr>
          <w:p w14:paraId="7973F65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70BDF28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420EAC6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7F94A5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41A560F7" w14:textId="77777777" w:rsidR="00F221D2" w:rsidRPr="00F221D2" w:rsidRDefault="00F221D2" w:rsidP="00F221D2">
            <w:pPr>
              <w:spacing w:before="64" w:line="266" w:lineRule="auto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Знакомиться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математическим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ожиданием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дисперсией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некоторых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распределений,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том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числе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распределения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«число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успехов»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Бернулли;</w:t>
            </w:r>
          </w:p>
        </w:tc>
        <w:tc>
          <w:tcPr>
            <w:tcW w:w="1080" w:type="dxa"/>
          </w:tcPr>
          <w:p w14:paraId="0085C584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26F70E0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697A42A8" w14:textId="77777777" w:rsidTr="00102CE4">
        <w:trPr>
          <w:trHeight w:val="525"/>
        </w:trPr>
        <w:tc>
          <w:tcPr>
            <w:tcW w:w="432" w:type="dxa"/>
          </w:tcPr>
          <w:p w14:paraId="49D3407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5.6.</w:t>
            </w:r>
          </w:p>
        </w:tc>
        <w:tc>
          <w:tcPr>
            <w:tcW w:w="2737" w:type="dxa"/>
          </w:tcPr>
          <w:p w14:paraId="485C3A3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Применение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закона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больших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</w:t>
            </w:r>
          </w:p>
        </w:tc>
        <w:tc>
          <w:tcPr>
            <w:tcW w:w="528" w:type="dxa"/>
          </w:tcPr>
          <w:p w14:paraId="15314F6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1FC007F3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24FDAD7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2F4DDA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76E79885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Решать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задачи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измерение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вероятностей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мощью</w:t>
            </w:r>
            <w:r w:rsidRPr="00F221D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частот;</w:t>
            </w:r>
          </w:p>
        </w:tc>
        <w:tc>
          <w:tcPr>
            <w:tcW w:w="1080" w:type="dxa"/>
          </w:tcPr>
          <w:p w14:paraId="2DD30C25" w14:textId="77777777" w:rsidR="00F221D2" w:rsidRPr="00F221D2" w:rsidRDefault="00F221D2" w:rsidP="00F221D2">
            <w:pPr>
              <w:spacing w:before="64" w:line="266" w:lineRule="auto"/>
              <w:ind w:right="1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1485BB9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1DDEBFCF" w14:textId="77777777" w:rsidTr="00102CE4">
        <w:trPr>
          <w:trHeight w:val="333"/>
        </w:trPr>
        <w:tc>
          <w:tcPr>
            <w:tcW w:w="3169" w:type="dxa"/>
            <w:gridSpan w:val="2"/>
          </w:tcPr>
          <w:p w14:paraId="125C06B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6F7A729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14:paraId="478B226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FB4E7D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1A2F3C6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212D540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62FE2A4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4BA8981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63501EB4" w14:textId="77777777" w:rsidTr="00102CE4">
        <w:trPr>
          <w:trHeight w:val="333"/>
        </w:trPr>
        <w:tc>
          <w:tcPr>
            <w:tcW w:w="15496" w:type="dxa"/>
            <w:gridSpan w:val="9"/>
          </w:tcPr>
          <w:p w14:paraId="057136C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221D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6.</w:t>
            </w:r>
            <w:r w:rsidRPr="00F221D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Обобщение,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контроль</w:t>
            </w:r>
          </w:p>
        </w:tc>
      </w:tr>
    </w:tbl>
    <w:p w14:paraId="13B6BD21" w14:textId="77777777" w:rsidR="00F221D2" w:rsidRPr="00F221D2" w:rsidRDefault="00F221D2" w:rsidP="00F2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ru-RU"/>
        </w:rPr>
        <w:sectPr w:rsidR="00F221D2" w:rsidRPr="00F221D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737"/>
        <w:gridCol w:w="528"/>
        <w:gridCol w:w="1104"/>
        <w:gridCol w:w="1140"/>
        <w:gridCol w:w="804"/>
        <w:gridCol w:w="6291"/>
        <w:gridCol w:w="1080"/>
        <w:gridCol w:w="1380"/>
      </w:tblGrid>
      <w:tr w:rsidR="00F221D2" w:rsidRPr="00F221D2" w14:paraId="02DE5982" w14:textId="77777777" w:rsidTr="00102CE4">
        <w:trPr>
          <w:trHeight w:val="525"/>
        </w:trPr>
        <w:tc>
          <w:tcPr>
            <w:tcW w:w="432" w:type="dxa"/>
          </w:tcPr>
          <w:p w14:paraId="64825761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lastRenderedPageBreak/>
              <w:t>6.1.</w:t>
            </w:r>
          </w:p>
        </w:tc>
        <w:tc>
          <w:tcPr>
            <w:tcW w:w="2737" w:type="dxa"/>
          </w:tcPr>
          <w:p w14:paraId="775F0D8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14:paraId="14963C4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6294040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36C5BC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4F09170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2AC5B44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7DA0B803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19C05735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236452EF" w14:textId="77777777" w:rsidTr="00102CE4">
        <w:trPr>
          <w:trHeight w:val="525"/>
        </w:trPr>
        <w:tc>
          <w:tcPr>
            <w:tcW w:w="432" w:type="dxa"/>
          </w:tcPr>
          <w:p w14:paraId="271C8E1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6.2.</w:t>
            </w:r>
          </w:p>
        </w:tc>
        <w:tc>
          <w:tcPr>
            <w:tcW w:w="2737" w:type="dxa"/>
          </w:tcPr>
          <w:p w14:paraId="0D84F01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528" w:type="dxa"/>
          </w:tcPr>
          <w:p w14:paraId="3FFB6F0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2BDE729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0FDF2D6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7FDC94E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4C48C09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1E10A7D6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00038DD2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5485B301" w14:textId="77777777" w:rsidTr="00102CE4">
        <w:trPr>
          <w:trHeight w:val="525"/>
        </w:trPr>
        <w:tc>
          <w:tcPr>
            <w:tcW w:w="432" w:type="dxa"/>
          </w:tcPr>
          <w:p w14:paraId="5ACE63A8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6.3.</w:t>
            </w:r>
          </w:p>
        </w:tc>
        <w:tc>
          <w:tcPr>
            <w:tcW w:w="2737" w:type="dxa"/>
          </w:tcPr>
          <w:p w14:paraId="3AD1FA9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528" w:type="dxa"/>
          </w:tcPr>
          <w:p w14:paraId="24881B46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148B15C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36CF933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44E8A1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6414F65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133B3ADB" w14:textId="77777777" w:rsidR="00F221D2" w:rsidRPr="00F221D2" w:rsidRDefault="00F221D2" w:rsidP="00F221D2">
            <w:pPr>
              <w:spacing w:before="64" w:line="266" w:lineRule="auto"/>
              <w:ind w:right="10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0" w:type="dxa"/>
          </w:tcPr>
          <w:p w14:paraId="624D8F7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0A77EE12" w14:textId="77777777" w:rsidTr="00102CE4">
        <w:trPr>
          <w:trHeight w:val="525"/>
        </w:trPr>
        <w:tc>
          <w:tcPr>
            <w:tcW w:w="432" w:type="dxa"/>
          </w:tcPr>
          <w:p w14:paraId="283100FC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6.4.</w:t>
            </w:r>
          </w:p>
        </w:tc>
        <w:tc>
          <w:tcPr>
            <w:tcW w:w="2737" w:type="dxa"/>
          </w:tcPr>
          <w:p w14:paraId="7AFF924B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Элементы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комбинаторики.</w:t>
            </w:r>
          </w:p>
        </w:tc>
        <w:tc>
          <w:tcPr>
            <w:tcW w:w="528" w:type="dxa"/>
          </w:tcPr>
          <w:p w14:paraId="399C43C7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AE0FEF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64A10844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804" w:type="dxa"/>
          </w:tcPr>
          <w:p w14:paraId="10C6F2B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3B594FE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6C5B6ECA" w14:textId="77777777" w:rsidR="00F221D2" w:rsidRPr="00F221D2" w:rsidRDefault="00F221D2" w:rsidP="00F221D2">
            <w:pPr>
              <w:spacing w:before="64" w:line="266" w:lineRule="auto"/>
              <w:ind w:right="44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  <w:tc>
          <w:tcPr>
            <w:tcW w:w="1380" w:type="dxa"/>
          </w:tcPr>
          <w:p w14:paraId="0AB630B9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15B7950B" w14:textId="77777777" w:rsidTr="00102CE4">
        <w:trPr>
          <w:trHeight w:val="525"/>
        </w:trPr>
        <w:tc>
          <w:tcPr>
            <w:tcW w:w="432" w:type="dxa"/>
          </w:tcPr>
          <w:p w14:paraId="35F4D93E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6.5.</w:t>
            </w:r>
          </w:p>
        </w:tc>
        <w:tc>
          <w:tcPr>
            <w:tcW w:w="2737" w:type="dxa"/>
          </w:tcPr>
          <w:p w14:paraId="0D3EFBEA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распределения</w:t>
            </w:r>
          </w:p>
        </w:tc>
        <w:tc>
          <w:tcPr>
            <w:tcW w:w="528" w:type="dxa"/>
          </w:tcPr>
          <w:p w14:paraId="4452F20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14:paraId="3D1D102D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1</w:t>
            </w:r>
          </w:p>
        </w:tc>
        <w:tc>
          <w:tcPr>
            <w:tcW w:w="1140" w:type="dxa"/>
          </w:tcPr>
          <w:p w14:paraId="1F02695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3A8EE92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1793FEE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23A77795" w14:textId="77777777" w:rsidR="00F221D2" w:rsidRPr="00F221D2" w:rsidRDefault="00F221D2" w:rsidP="00F221D2">
            <w:pPr>
              <w:spacing w:before="64" w:line="266" w:lineRule="auto"/>
              <w:ind w:right="10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6AA34C6B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shool-</w:t>
            </w:r>
            <w:r w:rsidRPr="00F221D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collection.edu.ru</w:t>
            </w:r>
          </w:p>
        </w:tc>
      </w:tr>
      <w:tr w:rsidR="00F221D2" w:rsidRPr="00F221D2" w14:paraId="00C22097" w14:textId="77777777" w:rsidTr="00102CE4">
        <w:trPr>
          <w:trHeight w:val="333"/>
        </w:trPr>
        <w:tc>
          <w:tcPr>
            <w:tcW w:w="3169" w:type="dxa"/>
            <w:gridSpan w:val="2"/>
          </w:tcPr>
          <w:p w14:paraId="3EDD774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Итого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разделу:</w:t>
            </w:r>
          </w:p>
        </w:tc>
        <w:tc>
          <w:tcPr>
            <w:tcW w:w="528" w:type="dxa"/>
          </w:tcPr>
          <w:p w14:paraId="5134AB3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10</w:t>
            </w:r>
          </w:p>
        </w:tc>
        <w:tc>
          <w:tcPr>
            <w:tcW w:w="1104" w:type="dxa"/>
          </w:tcPr>
          <w:p w14:paraId="6C98419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140" w:type="dxa"/>
          </w:tcPr>
          <w:p w14:paraId="2818AF3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4" w:type="dxa"/>
          </w:tcPr>
          <w:p w14:paraId="5607CDB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291" w:type="dxa"/>
          </w:tcPr>
          <w:p w14:paraId="046AD5E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80" w:type="dxa"/>
          </w:tcPr>
          <w:p w14:paraId="119D715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80" w:type="dxa"/>
          </w:tcPr>
          <w:p w14:paraId="6010D4D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F221D2" w:rsidRPr="00F221D2" w14:paraId="663DAEE1" w14:textId="77777777" w:rsidTr="00102CE4">
        <w:trPr>
          <w:trHeight w:val="525"/>
        </w:trPr>
        <w:tc>
          <w:tcPr>
            <w:tcW w:w="3169" w:type="dxa"/>
            <w:gridSpan w:val="2"/>
          </w:tcPr>
          <w:p w14:paraId="3268E439" w14:textId="77777777" w:rsidR="00F221D2" w:rsidRPr="00F221D2" w:rsidRDefault="00F221D2" w:rsidP="00F221D2">
            <w:pPr>
              <w:spacing w:before="64" w:line="266" w:lineRule="auto"/>
              <w:ind w:right="59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ОБЩЕЕ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КОЛИЧЕСТВО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ЧАСОВ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3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7D082E5B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34</w:t>
            </w:r>
          </w:p>
        </w:tc>
        <w:tc>
          <w:tcPr>
            <w:tcW w:w="1104" w:type="dxa"/>
          </w:tcPr>
          <w:p w14:paraId="3DE7419F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2</w:t>
            </w:r>
          </w:p>
        </w:tc>
        <w:tc>
          <w:tcPr>
            <w:tcW w:w="1140" w:type="dxa"/>
          </w:tcPr>
          <w:p w14:paraId="6BCD49D9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4"/>
                <w:sz w:val="15"/>
                <w:lang w:val="ru-RU"/>
              </w:rPr>
              <w:t>4</w:t>
            </w:r>
          </w:p>
        </w:tc>
        <w:tc>
          <w:tcPr>
            <w:tcW w:w="9555" w:type="dxa"/>
            <w:gridSpan w:val="4"/>
          </w:tcPr>
          <w:p w14:paraId="3D9708E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14:paraId="676ADE94" w14:textId="77777777" w:rsidR="00F221D2" w:rsidRPr="00F221D2" w:rsidRDefault="00F221D2" w:rsidP="00F2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F221D2" w:rsidRPr="00F221D2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09E9C2BD" w14:textId="6A20DDC4" w:rsidR="00F221D2" w:rsidRPr="00F221D2" w:rsidRDefault="00F221D2" w:rsidP="00F221D2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221D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4FC65E10" wp14:editId="3CDC4A7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DBE1" id="Прямоугольник 5" o:spid="_x0000_s1026" style="position:absolute;margin-left:33.3pt;margin-top:22.9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221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F221D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F221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14:paraId="67E08082" w14:textId="77777777" w:rsidR="00F221D2" w:rsidRPr="00F221D2" w:rsidRDefault="00F221D2" w:rsidP="00F221D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221D2" w:rsidRPr="00F221D2" w14:paraId="1672BC70" w14:textId="77777777" w:rsidTr="00102CE4">
        <w:trPr>
          <w:trHeight w:val="477"/>
        </w:trPr>
        <w:tc>
          <w:tcPr>
            <w:tcW w:w="960" w:type="dxa"/>
            <w:vMerge w:val="restart"/>
          </w:tcPr>
          <w:p w14:paraId="2AAEEFBE" w14:textId="77777777" w:rsidR="00F221D2" w:rsidRPr="00F221D2" w:rsidRDefault="00F221D2" w:rsidP="00F221D2">
            <w:pPr>
              <w:spacing w:before="86" w:line="292" w:lineRule="auto"/>
              <w:ind w:right="5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724" w:type="dxa"/>
            <w:vMerge w:val="restart"/>
          </w:tcPr>
          <w:p w14:paraId="143010D0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221D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17" w:type="dxa"/>
            <w:gridSpan w:val="3"/>
          </w:tcPr>
          <w:p w14:paraId="1301A54D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F221D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412F351E" w14:textId="77777777" w:rsidR="00F221D2" w:rsidRPr="00F221D2" w:rsidRDefault="00F221D2" w:rsidP="00F221D2">
            <w:pPr>
              <w:spacing w:before="86" w:line="292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F221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4B1597F0" w14:textId="77777777" w:rsidR="00F221D2" w:rsidRPr="00F221D2" w:rsidRDefault="00F221D2" w:rsidP="00F221D2">
            <w:pPr>
              <w:spacing w:before="86" w:line="292" w:lineRule="auto"/>
              <w:ind w:right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 формы</w:t>
            </w:r>
            <w:r w:rsidRPr="00F221D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F221D2" w:rsidRPr="00F221D2" w14:paraId="2F66FD93" w14:textId="77777777" w:rsidTr="00102CE4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4AB3DDE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71545F6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1" w:type="dxa"/>
          </w:tcPr>
          <w:p w14:paraId="4CDDAC2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19" w:type="dxa"/>
          </w:tcPr>
          <w:p w14:paraId="6F21CF4C" w14:textId="77777777" w:rsidR="00F221D2" w:rsidRPr="00F221D2" w:rsidRDefault="00F221D2" w:rsidP="00F221D2">
            <w:pPr>
              <w:spacing w:before="86" w:line="292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F221D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7" w:type="dxa"/>
          </w:tcPr>
          <w:p w14:paraId="7F1A77DD" w14:textId="77777777" w:rsidR="00F221D2" w:rsidRPr="00F221D2" w:rsidRDefault="00F221D2" w:rsidP="00F221D2">
            <w:pPr>
              <w:spacing w:before="86" w:line="292" w:lineRule="auto"/>
              <w:ind w:right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F221D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357550C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70A9712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221D2" w:rsidRPr="00F221D2" w14:paraId="21A577B8" w14:textId="77777777" w:rsidTr="00102CE4">
        <w:trPr>
          <w:trHeight w:val="477"/>
        </w:trPr>
        <w:tc>
          <w:tcPr>
            <w:tcW w:w="960" w:type="dxa"/>
          </w:tcPr>
          <w:p w14:paraId="1D1AB590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724" w:type="dxa"/>
          </w:tcPr>
          <w:p w14:paraId="24B421E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2D84F3BB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08726D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BEA2B7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192963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F99FDA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  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30983736" w14:textId="77777777" w:rsidTr="00102CE4">
        <w:trPr>
          <w:trHeight w:val="477"/>
        </w:trPr>
        <w:tc>
          <w:tcPr>
            <w:tcW w:w="960" w:type="dxa"/>
          </w:tcPr>
          <w:p w14:paraId="63EE8537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724" w:type="dxa"/>
          </w:tcPr>
          <w:p w14:paraId="507971B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Описательная</w:t>
            </w:r>
            <w:r w:rsidRPr="00F221D2">
              <w:rPr>
                <w:rFonts w:ascii="Times New Roman" w:eastAsia="Times New Roman" w:hAnsi="Times New Roman" w:cs="Times New Roman"/>
                <w:spacing w:val="1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5E0D229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8F41CB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7FF9FD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4A37D0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F01514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контроль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;</w:t>
            </w:r>
          </w:p>
        </w:tc>
      </w:tr>
      <w:tr w:rsidR="00F221D2" w:rsidRPr="00F221D2" w14:paraId="1EBD69B1" w14:textId="77777777" w:rsidTr="00102CE4">
        <w:trPr>
          <w:trHeight w:val="477"/>
        </w:trPr>
        <w:tc>
          <w:tcPr>
            <w:tcW w:w="960" w:type="dxa"/>
          </w:tcPr>
          <w:p w14:paraId="5A8AD65A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724" w:type="dxa"/>
          </w:tcPr>
          <w:p w14:paraId="1B4E1C5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Операции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над</w:t>
            </w:r>
            <w:r w:rsidRPr="00F221D2">
              <w:rPr>
                <w:rFonts w:ascii="Times New Roman" w:eastAsia="Times New Roman" w:hAnsi="Times New Roman" w:cs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событиями</w:t>
            </w:r>
          </w:p>
        </w:tc>
        <w:tc>
          <w:tcPr>
            <w:tcW w:w="731" w:type="dxa"/>
          </w:tcPr>
          <w:p w14:paraId="1EA18FFE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71DD61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EAA3F5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44DAFE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362C21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273124AE" w14:textId="77777777" w:rsidTr="00102CE4">
        <w:trPr>
          <w:trHeight w:val="477"/>
        </w:trPr>
        <w:tc>
          <w:tcPr>
            <w:tcW w:w="960" w:type="dxa"/>
          </w:tcPr>
          <w:p w14:paraId="638C63A5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724" w:type="dxa"/>
          </w:tcPr>
          <w:p w14:paraId="1BD7A19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Независимость</w:t>
            </w:r>
            <w:r w:rsidRPr="00F221D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событий</w:t>
            </w:r>
          </w:p>
        </w:tc>
        <w:tc>
          <w:tcPr>
            <w:tcW w:w="731" w:type="dxa"/>
          </w:tcPr>
          <w:p w14:paraId="3A5DC50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A5BEAA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73466F2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022D42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331C3C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05DE50C1" w14:textId="77777777" w:rsidTr="00102CE4">
        <w:trPr>
          <w:trHeight w:val="477"/>
        </w:trPr>
        <w:tc>
          <w:tcPr>
            <w:tcW w:w="960" w:type="dxa"/>
          </w:tcPr>
          <w:p w14:paraId="2358EA3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724" w:type="dxa"/>
          </w:tcPr>
          <w:p w14:paraId="251D7FD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Комбинаторное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правило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731" w:type="dxa"/>
          </w:tcPr>
          <w:p w14:paraId="77BE48B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9F8D77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A6DFC2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86FC99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395D37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0FFC5A1A" w14:textId="77777777" w:rsidTr="00102CE4">
        <w:trPr>
          <w:trHeight w:val="477"/>
        </w:trPr>
        <w:tc>
          <w:tcPr>
            <w:tcW w:w="960" w:type="dxa"/>
          </w:tcPr>
          <w:p w14:paraId="3CCCAB65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724" w:type="dxa"/>
          </w:tcPr>
          <w:p w14:paraId="12D80CC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Перестановки. Факториал.</w:t>
            </w:r>
          </w:p>
        </w:tc>
        <w:tc>
          <w:tcPr>
            <w:tcW w:w="731" w:type="dxa"/>
          </w:tcPr>
          <w:p w14:paraId="056EBB8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41E163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1464D5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110C50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B63D55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Устный 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6FF36BB1" w14:textId="77777777" w:rsidTr="00102CE4">
        <w:trPr>
          <w:trHeight w:val="477"/>
        </w:trPr>
        <w:tc>
          <w:tcPr>
            <w:tcW w:w="960" w:type="dxa"/>
          </w:tcPr>
          <w:p w14:paraId="5F1955B6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724" w:type="dxa"/>
          </w:tcPr>
          <w:p w14:paraId="69F9FEC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Треугольник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Паскаля. Сочетания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число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сочетаний.</w:t>
            </w:r>
          </w:p>
        </w:tc>
        <w:tc>
          <w:tcPr>
            <w:tcW w:w="731" w:type="dxa"/>
          </w:tcPr>
          <w:p w14:paraId="36B02C6D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FA52F6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F18928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CB9440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A732F8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56ACA8BF" w14:textId="77777777" w:rsidTr="00102CE4">
        <w:trPr>
          <w:trHeight w:val="477"/>
        </w:trPr>
        <w:tc>
          <w:tcPr>
            <w:tcW w:w="960" w:type="dxa"/>
          </w:tcPr>
          <w:p w14:paraId="687745BB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724" w:type="dxa"/>
          </w:tcPr>
          <w:p w14:paraId="42BB0E7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Практическая работа «Вычисление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 с использованием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комбинаторных функций электронных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таблиц»</w:t>
            </w:r>
          </w:p>
        </w:tc>
        <w:tc>
          <w:tcPr>
            <w:tcW w:w="731" w:type="dxa"/>
          </w:tcPr>
          <w:p w14:paraId="1D25FA6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503930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52CAFC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1E5FB07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801C34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779628D3" w14:textId="77777777" w:rsidTr="00102CE4">
        <w:trPr>
          <w:trHeight w:val="477"/>
        </w:trPr>
        <w:tc>
          <w:tcPr>
            <w:tcW w:w="960" w:type="dxa"/>
          </w:tcPr>
          <w:p w14:paraId="38D28533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724" w:type="dxa"/>
          </w:tcPr>
          <w:p w14:paraId="7F4CB8E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вероятность.</w:t>
            </w:r>
          </w:p>
        </w:tc>
        <w:tc>
          <w:tcPr>
            <w:tcW w:w="731" w:type="dxa"/>
          </w:tcPr>
          <w:p w14:paraId="3D5DC19E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0D9ACA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9C07B5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848DD8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E672F8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6C3D7234" w14:textId="77777777" w:rsidTr="00102CE4">
        <w:trPr>
          <w:trHeight w:val="477"/>
        </w:trPr>
        <w:tc>
          <w:tcPr>
            <w:tcW w:w="960" w:type="dxa"/>
          </w:tcPr>
          <w:p w14:paraId="56A912F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724" w:type="dxa"/>
          </w:tcPr>
          <w:p w14:paraId="2F4AB3A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Геометрическая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вероятность.</w:t>
            </w:r>
          </w:p>
        </w:tc>
        <w:tc>
          <w:tcPr>
            <w:tcW w:w="731" w:type="dxa"/>
          </w:tcPr>
          <w:p w14:paraId="5FDAE08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AE4E3E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6A08D41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FBE2E4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E02608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 xml:space="preserve">Устный 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7F47E6BD" w14:textId="77777777" w:rsidTr="00102CE4">
        <w:trPr>
          <w:trHeight w:val="477"/>
        </w:trPr>
        <w:tc>
          <w:tcPr>
            <w:tcW w:w="960" w:type="dxa"/>
          </w:tcPr>
          <w:p w14:paraId="0C533565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724" w:type="dxa"/>
          </w:tcPr>
          <w:p w14:paraId="6F342AF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выбор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фигуры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плоскости, из отрезка, из дуги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окружности</w:t>
            </w:r>
          </w:p>
        </w:tc>
        <w:tc>
          <w:tcPr>
            <w:tcW w:w="731" w:type="dxa"/>
          </w:tcPr>
          <w:p w14:paraId="3F607C27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387AFE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774BCB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478732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BE65B4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22EBC2C7" w14:textId="77777777" w:rsidTr="00102CE4">
        <w:trPr>
          <w:trHeight w:val="477"/>
        </w:trPr>
        <w:tc>
          <w:tcPr>
            <w:tcW w:w="960" w:type="dxa"/>
          </w:tcPr>
          <w:p w14:paraId="046BD2EE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724" w:type="dxa"/>
          </w:tcPr>
          <w:p w14:paraId="3787A81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Случайный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выбор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точки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из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фигуры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плоскости, из отрезка, из дуги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окружности</w:t>
            </w:r>
          </w:p>
        </w:tc>
        <w:tc>
          <w:tcPr>
            <w:tcW w:w="731" w:type="dxa"/>
          </w:tcPr>
          <w:p w14:paraId="6A48339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6EF06C1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86FA3B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0DE7A88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B38F3C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4BE276F1" w14:textId="77777777" w:rsidTr="00102CE4">
        <w:trPr>
          <w:trHeight w:val="477"/>
        </w:trPr>
        <w:tc>
          <w:tcPr>
            <w:tcW w:w="960" w:type="dxa"/>
          </w:tcPr>
          <w:p w14:paraId="499BFE5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724" w:type="dxa"/>
          </w:tcPr>
          <w:p w14:paraId="00795CB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Испытание.</w:t>
            </w:r>
          </w:p>
        </w:tc>
        <w:tc>
          <w:tcPr>
            <w:tcW w:w="731" w:type="dxa"/>
          </w:tcPr>
          <w:p w14:paraId="4AE5F3A0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2C02E9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1C870F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1A33F7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3EC5F8B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578C564C" w14:textId="77777777" w:rsidTr="00102CE4">
        <w:trPr>
          <w:trHeight w:val="477"/>
        </w:trPr>
        <w:tc>
          <w:tcPr>
            <w:tcW w:w="960" w:type="dxa"/>
          </w:tcPr>
          <w:p w14:paraId="49F9D0D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724" w:type="dxa"/>
          </w:tcPr>
          <w:p w14:paraId="0FCCD6E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Успех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неудача.</w:t>
            </w:r>
          </w:p>
        </w:tc>
        <w:tc>
          <w:tcPr>
            <w:tcW w:w="731" w:type="dxa"/>
          </w:tcPr>
          <w:p w14:paraId="405CB10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F016A2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4536FD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FF6014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B9C559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7F6FFDEC" w14:textId="77777777" w:rsidTr="00102CE4">
        <w:trPr>
          <w:trHeight w:val="477"/>
        </w:trPr>
        <w:tc>
          <w:tcPr>
            <w:tcW w:w="960" w:type="dxa"/>
          </w:tcPr>
          <w:p w14:paraId="3DD796A6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724" w:type="dxa"/>
          </w:tcPr>
          <w:p w14:paraId="12BB2D8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Серия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первого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успеха.</w:t>
            </w:r>
          </w:p>
        </w:tc>
        <w:tc>
          <w:tcPr>
            <w:tcW w:w="731" w:type="dxa"/>
          </w:tcPr>
          <w:p w14:paraId="31CD877B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4D3367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5DCBF8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0AC918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56FE8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0A1E64F2" w14:textId="77777777" w:rsidTr="00102CE4">
        <w:trPr>
          <w:trHeight w:val="477"/>
        </w:trPr>
        <w:tc>
          <w:tcPr>
            <w:tcW w:w="960" w:type="dxa"/>
          </w:tcPr>
          <w:p w14:paraId="066D485D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724" w:type="dxa"/>
          </w:tcPr>
          <w:p w14:paraId="297DD48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Испытания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Бернулли.</w:t>
            </w:r>
          </w:p>
        </w:tc>
        <w:tc>
          <w:tcPr>
            <w:tcW w:w="731" w:type="dxa"/>
          </w:tcPr>
          <w:p w14:paraId="5B500AF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8C1E5E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19E650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2497872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428BE6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4224DB8E" w14:textId="77777777" w:rsidTr="00102CE4">
        <w:trPr>
          <w:trHeight w:val="477"/>
        </w:trPr>
        <w:tc>
          <w:tcPr>
            <w:tcW w:w="960" w:type="dxa"/>
          </w:tcPr>
          <w:p w14:paraId="4B13495E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724" w:type="dxa"/>
          </w:tcPr>
          <w:p w14:paraId="3DF2707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серии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испытаний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</w:t>
            </w:r>
          </w:p>
        </w:tc>
        <w:tc>
          <w:tcPr>
            <w:tcW w:w="731" w:type="dxa"/>
          </w:tcPr>
          <w:p w14:paraId="18D2675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AD35F1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9F3605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8C5221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0DBA60E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3A1056A6" w14:textId="77777777" w:rsidTr="00102CE4">
        <w:trPr>
          <w:trHeight w:val="477"/>
        </w:trPr>
        <w:tc>
          <w:tcPr>
            <w:tcW w:w="960" w:type="dxa"/>
          </w:tcPr>
          <w:p w14:paraId="1B07BBAB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724" w:type="dxa"/>
          </w:tcPr>
          <w:p w14:paraId="12B743E0" w14:textId="77777777" w:rsidR="00F221D2" w:rsidRPr="00F221D2" w:rsidRDefault="00F221D2" w:rsidP="00F221D2">
            <w:pPr>
              <w:spacing w:before="6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работа</w:t>
            </w:r>
          </w:p>
          <w:p w14:paraId="1BB3970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«Испытания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Бернулли»</w:t>
            </w:r>
          </w:p>
        </w:tc>
        <w:tc>
          <w:tcPr>
            <w:tcW w:w="731" w:type="dxa"/>
          </w:tcPr>
          <w:p w14:paraId="53B6D425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7F5640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C0B89E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31B56A0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B29BD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23A9ABA6" w14:textId="77777777" w:rsidTr="00102CE4">
        <w:trPr>
          <w:trHeight w:val="477"/>
        </w:trPr>
        <w:tc>
          <w:tcPr>
            <w:tcW w:w="960" w:type="dxa"/>
          </w:tcPr>
          <w:p w14:paraId="1FD90136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724" w:type="dxa"/>
          </w:tcPr>
          <w:p w14:paraId="6310457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распределение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731" w:type="dxa"/>
          </w:tcPr>
          <w:p w14:paraId="0245BFB3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8D7E4D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1D73938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5F091F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91B9ED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045BA3FF" w14:textId="77777777" w:rsidTr="00102CE4">
        <w:trPr>
          <w:trHeight w:val="477"/>
        </w:trPr>
        <w:tc>
          <w:tcPr>
            <w:tcW w:w="960" w:type="dxa"/>
          </w:tcPr>
          <w:p w14:paraId="3F2AB75A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724" w:type="dxa"/>
          </w:tcPr>
          <w:p w14:paraId="64C8CC7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Математическое ожидание 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дисперсия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случайной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величины.</w:t>
            </w:r>
          </w:p>
        </w:tc>
        <w:tc>
          <w:tcPr>
            <w:tcW w:w="731" w:type="dxa"/>
          </w:tcPr>
          <w:p w14:paraId="0657CF3D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1B615D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1720D7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F7C497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E1AC74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71EBC62B" w14:textId="77777777" w:rsidTr="00102CE4">
        <w:trPr>
          <w:trHeight w:val="477"/>
        </w:trPr>
        <w:tc>
          <w:tcPr>
            <w:tcW w:w="960" w:type="dxa"/>
          </w:tcPr>
          <w:p w14:paraId="4AAF1FC3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724" w:type="dxa"/>
          </w:tcPr>
          <w:p w14:paraId="3B62698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Примеры математического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ожидания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как теоретического среднего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значения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величины.</w:t>
            </w:r>
          </w:p>
        </w:tc>
        <w:tc>
          <w:tcPr>
            <w:tcW w:w="731" w:type="dxa"/>
          </w:tcPr>
          <w:p w14:paraId="4977839C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0900E58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271DDB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554348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A70514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18B762DB" w14:textId="77777777" w:rsidTr="00102CE4">
        <w:trPr>
          <w:trHeight w:val="477"/>
        </w:trPr>
        <w:tc>
          <w:tcPr>
            <w:tcW w:w="960" w:type="dxa"/>
          </w:tcPr>
          <w:p w14:paraId="7D1E5F9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724" w:type="dxa"/>
          </w:tcPr>
          <w:p w14:paraId="114653B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Понятие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законе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больших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731" w:type="dxa"/>
          </w:tcPr>
          <w:p w14:paraId="520652F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7A8E1F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04F252B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5F5D26D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3A76AC2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581F265F" w14:textId="77777777" w:rsidTr="00102CE4">
        <w:trPr>
          <w:trHeight w:val="477"/>
        </w:trPr>
        <w:tc>
          <w:tcPr>
            <w:tcW w:w="960" w:type="dxa"/>
          </w:tcPr>
          <w:p w14:paraId="4E581EE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724" w:type="dxa"/>
          </w:tcPr>
          <w:p w14:paraId="25A5AE3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 xml:space="preserve">Измерение вероятностей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 помощью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частот.</w:t>
            </w:r>
          </w:p>
        </w:tc>
        <w:tc>
          <w:tcPr>
            <w:tcW w:w="731" w:type="dxa"/>
          </w:tcPr>
          <w:p w14:paraId="6018BC2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FF73E5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B20954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C0CC68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4128DFD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7E9C0454" w14:textId="77777777" w:rsidTr="00102CE4">
        <w:trPr>
          <w:trHeight w:val="477"/>
        </w:trPr>
        <w:tc>
          <w:tcPr>
            <w:tcW w:w="960" w:type="dxa"/>
          </w:tcPr>
          <w:p w14:paraId="3E0FF55C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724" w:type="dxa"/>
          </w:tcPr>
          <w:p w14:paraId="0544A50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Применение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закона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больших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чисел</w:t>
            </w:r>
          </w:p>
        </w:tc>
        <w:tc>
          <w:tcPr>
            <w:tcW w:w="731" w:type="dxa"/>
          </w:tcPr>
          <w:p w14:paraId="357B2EB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51BC1F6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390CEAF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F9DC81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311D81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2BB73B45" w14:textId="77777777" w:rsidTr="00102CE4">
        <w:trPr>
          <w:trHeight w:val="477"/>
        </w:trPr>
        <w:tc>
          <w:tcPr>
            <w:tcW w:w="960" w:type="dxa"/>
          </w:tcPr>
          <w:p w14:paraId="425F152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724" w:type="dxa"/>
          </w:tcPr>
          <w:p w14:paraId="54BA94B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14E70DE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F0C912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029A79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7910041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6796F7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6FEF47D7" w14:textId="77777777" w:rsidTr="00102CE4">
        <w:trPr>
          <w:trHeight w:val="477"/>
        </w:trPr>
        <w:tc>
          <w:tcPr>
            <w:tcW w:w="960" w:type="dxa"/>
          </w:tcPr>
          <w:p w14:paraId="2F69A1B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724" w:type="dxa"/>
          </w:tcPr>
          <w:p w14:paraId="026D55D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731" w:type="dxa"/>
          </w:tcPr>
          <w:p w14:paraId="37834F6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38A200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24FA7AF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84C1CD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5AFB260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0FBEF87F" w14:textId="77777777" w:rsidTr="00102CE4">
        <w:trPr>
          <w:trHeight w:val="477"/>
        </w:trPr>
        <w:tc>
          <w:tcPr>
            <w:tcW w:w="960" w:type="dxa"/>
          </w:tcPr>
          <w:p w14:paraId="49A3E6C3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724" w:type="dxa"/>
          </w:tcPr>
          <w:p w14:paraId="2FD890C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2237A04D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4B0D7AA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F27E403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1863248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E7D15ED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</w:tbl>
    <w:p w14:paraId="2C4FD9FC" w14:textId="77777777" w:rsidR="00F221D2" w:rsidRPr="00F221D2" w:rsidRDefault="00F221D2" w:rsidP="00F2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F221D2" w:rsidRPr="00F221D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2"/>
        <w:tblpPr w:leftFromText="180" w:rightFromText="180" w:horzAnchor="margin" w:tblpXSpec="center" w:tblpY="-660"/>
        <w:tblW w:w="10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221D2" w:rsidRPr="00F221D2" w14:paraId="52389EFA" w14:textId="77777777" w:rsidTr="00F221D2">
        <w:trPr>
          <w:trHeight w:val="477"/>
        </w:trPr>
        <w:tc>
          <w:tcPr>
            <w:tcW w:w="960" w:type="dxa"/>
          </w:tcPr>
          <w:p w14:paraId="0E6A54B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2724" w:type="dxa"/>
          </w:tcPr>
          <w:p w14:paraId="2040C4D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Описательная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статистика.</w:t>
            </w:r>
          </w:p>
        </w:tc>
        <w:tc>
          <w:tcPr>
            <w:tcW w:w="731" w:type="dxa"/>
          </w:tcPr>
          <w:p w14:paraId="6FCCA6E6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192BBF3E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E54606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6030FB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E7E66B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Устный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опрос;</w:t>
            </w:r>
          </w:p>
        </w:tc>
      </w:tr>
      <w:tr w:rsidR="00F221D2" w:rsidRPr="00F221D2" w14:paraId="09E34DD2" w14:textId="77777777" w:rsidTr="00F221D2">
        <w:trPr>
          <w:trHeight w:val="477"/>
        </w:trPr>
        <w:tc>
          <w:tcPr>
            <w:tcW w:w="960" w:type="dxa"/>
          </w:tcPr>
          <w:p w14:paraId="6137C4B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724" w:type="dxa"/>
          </w:tcPr>
          <w:p w14:paraId="3383AAC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5D3A800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284DBB0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90C970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030B4DE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63B74BC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1B19EA97" w14:textId="77777777" w:rsidTr="00F221D2">
        <w:trPr>
          <w:trHeight w:val="477"/>
        </w:trPr>
        <w:tc>
          <w:tcPr>
            <w:tcW w:w="960" w:type="dxa"/>
          </w:tcPr>
          <w:p w14:paraId="702D15B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724" w:type="dxa"/>
          </w:tcPr>
          <w:p w14:paraId="0CA67ED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w w:val="105"/>
                <w:sz w:val="15"/>
                <w:lang w:val="ru-RU"/>
              </w:rPr>
              <w:t>события.</w:t>
            </w:r>
          </w:p>
        </w:tc>
        <w:tc>
          <w:tcPr>
            <w:tcW w:w="731" w:type="dxa"/>
          </w:tcPr>
          <w:p w14:paraId="6A5DFAD0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26BFA8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73777F6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4A60B67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7B44D7DB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198184C6" w14:textId="77777777" w:rsidTr="00F221D2">
        <w:trPr>
          <w:trHeight w:val="477"/>
        </w:trPr>
        <w:tc>
          <w:tcPr>
            <w:tcW w:w="960" w:type="dxa"/>
          </w:tcPr>
          <w:p w14:paraId="4C496A6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724" w:type="dxa"/>
          </w:tcPr>
          <w:p w14:paraId="378429E4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Элементы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комбинаторики.</w:t>
            </w:r>
          </w:p>
        </w:tc>
        <w:tc>
          <w:tcPr>
            <w:tcW w:w="731" w:type="dxa"/>
          </w:tcPr>
          <w:p w14:paraId="6447F14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3701499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477173F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67B589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503AFF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491A4485" w14:textId="77777777" w:rsidTr="00F221D2">
        <w:trPr>
          <w:trHeight w:val="477"/>
        </w:trPr>
        <w:tc>
          <w:tcPr>
            <w:tcW w:w="960" w:type="dxa"/>
          </w:tcPr>
          <w:p w14:paraId="18CF59B4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724" w:type="dxa"/>
          </w:tcPr>
          <w:p w14:paraId="65B10396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Элементы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z w:val="15"/>
                <w:lang w:val="ru-RU"/>
              </w:rPr>
              <w:t>комбинаторики.</w:t>
            </w:r>
          </w:p>
        </w:tc>
        <w:tc>
          <w:tcPr>
            <w:tcW w:w="731" w:type="dxa"/>
          </w:tcPr>
          <w:p w14:paraId="52E39058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F256DA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59ECE99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63" w:type="dxa"/>
          </w:tcPr>
          <w:p w14:paraId="70CA808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3B09A4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Практическая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6FBC1427" w14:textId="77777777" w:rsidTr="00F221D2">
        <w:trPr>
          <w:trHeight w:val="477"/>
        </w:trPr>
        <w:tc>
          <w:tcPr>
            <w:tcW w:w="960" w:type="dxa"/>
          </w:tcPr>
          <w:p w14:paraId="0FC36FCC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724" w:type="dxa"/>
          </w:tcPr>
          <w:p w14:paraId="57A4918A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распределения</w:t>
            </w:r>
          </w:p>
        </w:tc>
        <w:tc>
          <w:tcPr>
            <w:tcW w:w="731" w:type="dxa"/>
          </w:tcPr>
          <w:p w14:paraId="5F705052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2C636EC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7" w:type="dxa"/>
          </w:tcPr>
          <w:p w14:paraId="3935F378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65CA269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17388E69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Письменный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контроль;</w:t>
            </w:r>
          </w:p>
        </w:tc>
      </w:tr>
      <w:tr w:rsidR="00F221D2" w:rsidRPr="00F221D2" w14:paraId="754B3429" w14:textId="77777777" w:rsidTr="00F221D2">
        <w:trPr>
          <w:trHeight w:val="477"/>
        </w:trPr>
        <w:tc>
          <w:tcPr>
            <w:tcW w:w="960" w:type="dxa"/>
          </w:tcPr>
          <w:p w14:paraId="1D5E1D59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724" w:type="dxa"/>
          </w:tcPr>
          <w:p w14:paraId="3E989881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Случайные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величины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15"/>
                <w:lang w:val="ru-RU"/>
              </w:rPr>
              <w:t>распределения</w:t>
            </w:r>
          </w:p>
        </w:tc>
        <w:tc>
          <w:tcPr>
            <w:tcW w:w="731" w:type="dxa"/>
          </w:tcPr>
          <w:p w14:paraId="7F1F570A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9" w:type="dxa"/>
          </w:tcPr>
          <w:p w14:paraId="705B1417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7" w:type="dxa"/>
          </w:tcPr>
          <w:p w14:paraId="711EA120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3" w:type="dxa"/>
          </w:tcPr>
          <w:p w14:paraId="3F1842A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9" w:type="dxa"/>
          </w:tcPr>
          <w:p w14:paraId="20C3095F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Контрольная</w:t>
            </w:r>
            <w:r w:rsidRPr="00F221D2">
              <w:rPr>
                <w:rFonts w:ascii="Times New Roman" w:eastAsia="Times New Roman" w:hAnsi="Times New Roman" w:cs="Times New Roman"/>
                <w:spacing w:val="-37"/>
                <w:w w:val="105"/>
                <w:sz w:val="15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работа;</w:t>
            </w:r>
          </w:p>
        </w:tc>
      </w:tr>
      <w:tr w:rsidR="00F221D2" w:rsidRPr="00F221D2" w14:paraId="1B665AA0" w14:textId="77777777" w:rsidTr="00F221D2">
        <w:trPr>
          <w:trHeight w:val="813"/>
        </w:trPr>
        <w:tc>
          <w:tcPr>
            <w:tcW w:w="3684" w:type="dxa"/>
            <w:gridSpan w:val="2"/>
          </w:tcPr>
          <w:p w14:paraId="611D0101" w14:textId="77777777" w:rsidR="00F221D2" w:rsidRPr="00F221D2" w:rsidRDefault="00F221D2" w:rsidP="00F221D2">
            <w:pPr>
              <w:spacing w:before="86" w:line="292" w:lineRule="auto"/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F221D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221D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F221D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221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1" w:type="dxa"/>
          </w:tcPr>
          <w:p w14:paraId="30BC63CC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19" w:type="dxa"/>
          </w:tcPr>
          <w:p w14:paraId="464D5A2F" w14:textId="77777777" w:rsidR="00F221D2" w:rsidRPr="00F221D2" w:rsidRDefault="00F221D2" w:rsidP="00F221D2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21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67" w:type="dxa"/>
          </w:tcPr>
          <w:p w14:paraId="2089851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</w:tcPr>
          <w:p w14:paraId="56C33F75" w14:textId="77777777" w:rsidR="00F221D2" w:rsidRPr="00F221D2" w:rsidRDefault="00F221D2" w:rsidP="00F221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7FDA814" w14:textId="6925D1AB" w:rsidR="00703034" w:rsidRDefault="00703034" w:rsidP="00703034">
      <w:pPr>
        <w:ind w:firstLine="720"/>
        <w:rPr>
          <w:lang w:val="ru-RU"/>
        </w:rPr>
      </w:pPr>
    </w:p>
    <w:p w14:paraId="6AE9751F" w14:textId="77777777" w:rsidR="00703034" w:rsidRPr="00703034" w:rsidRDefault="00703034" w:rsidP="00703034">
      <w:pPr>
        <w:ind w:firstLine="720"/>
        <w:rPr>
          <w:lang w:val="ru-RU"/>
        </w:rPr>
      </w:pPr>
    </w:p>
    <w:sectPr w:rsidR="00703034" w:rsidRPr="0070303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6A7EE4"/>
    <w:multiLevelType w:val="hybridMultilevel"/>
    <w:tmpl w:val="9EFA87D8"/>
    <w:lvl w:ilvl="0" w:tplc="F28434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892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664E5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A6094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5CEC8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A00F65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FFC280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6E2EC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8080B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9F85678"/>
    <w:multiLevelType w:val="hybridMultilevel"/>
    <w:tmpl w:val="FE1C1E58"/>
    <w:lvl w:ilvl="0" w:tplc="8294061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8490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B883D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FEE4179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556A24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DDE4A5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42C4BE2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B2C3A0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ADF8A5D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7097516"/>
    <w:multiLevelType w:val="hybridMultilevel"/>
    <w:tmpl w:val="1FB496B8"/>
    <w:lvl w:ilvl="0" w:tplc="97D8D7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805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0B6C5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3EC18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D2AD94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43ADA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14CAAA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746B4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8ACBC1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C035148"/>
    <w:multiLevelType w:val="hybridMultilevel"/>
    <w:tmpl w:val="D63E8CC8"/>
    <w:lvl w:ilvl="0" w:tplc="5DBA0F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0730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0086D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442285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F1ED2A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BC42C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D0C7F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E2A50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2F8A36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F425287"/>
    <w:multiLevelType w:val="hybridMultilevel"/>
    <w:tmpl w:val="9E907060"/>
    <w:lvl w:ilvl="0" w:tplc="8E1068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41FF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6FCA87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FB0BC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BD68B3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90C29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F14C1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5447D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EC6CB4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B2E4FE1"/>
    <w:multiLevelType w:val="hybridMultilevel"/>
    <w:tmpl w:val="6B423BB4"/>
    <w:lvl w:ilvl="0" w:tplc="FC6A27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C8A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7587D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12E59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3F4C08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2B475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DBE431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D2813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1FCFD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E823E4D"/>
    <w:multiLevelType w:val="hybridMultilevel"/>
    <w:tmpl w:val="AB02ED0C"/>
    <w:lvl w:ilvl="0" w:tplc="792E49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6C28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D1842A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B889E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F8133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D00A7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80A384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DA63A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182D0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2DB1538"/>
    <w:multiLevelType w:val="hybridMultilevel"/>
    <w:tmpl w:val="6F58EDD0"/>
    <w:lvl w:ilvl="0" w:tplc="FEA0EF0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0F208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92D8EE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8A41BE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25C3DF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F0C507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884EAC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552BBE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8F6E3D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A41631A"/>
    <w:multiLevelType w:val="hybridMultilevel"/>
    <w:tmpl w:val="5D8AE29E"/>
    <w:lvl w:ilvl="0" w:tplc="89C0EF6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1416B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1018D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01E63E6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7C0EC78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FDC5A8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6728D8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1F40BC2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6DC3DB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1529024809">
    <w:abstractNumId w:val="8"/>
  </w:num>
  <w:num w:numId="2" w16cid:durableId="874394121">
    <w:abstractNumId w:val="6"/>
  </w:num>
  <w:num w:numId="3" w16cid:durableId="536088254">
    <w:abstractNumId w:val="5"/>
  </w:num>
  <w:num w:numId="4" w16cid:durableId="607153376">
    <w:abstractNumId w:val="4"/>
  </w:num>
  <w:num w:numId="5" w16cid:durableId="1432897790">
    <w:abstractNumId w:val="7"/>
  </w:num>
  <w:num w:numId="6" w16cid:durableId="3947802">
    <w:abstractNumId w:val="3"/>
  </w:num>
  <w:num w:numId="7" w16cid:durableId="133759861">
    <w:abstractNumId w:val="2"/>
  </w:num>
  <w:num w:numId="8" w16cid:durableId="785000977">
    <w:abstractNumId w:val="1"/>
  </w:num>
  <w:num w:numId="9" w16cid:durableId="779759566">
    <w:abstractNumId w:val="0"/>
  </w:num>
  <w:num w:numId="10" w16cid:durableId="539130288">
    <w:abstractNumId w:val="14"/>
  </w:num>
  <w:num w:numId="11" w16cid:durableId="933899735">
    <w:abstractNumId w:val="17"/>
  </w:num>
  <w:num w:numId="12" w16cid:durableId="1367559996">
    <w:abstractNumId w:val="11"/>
  </w:num>
  <w:num w:numId="13" w16cid:durableId="54163303">
    <w:abstractNumId w:val="13"/>
  </w:num>
  <w:num w:numId="14" w16cid:durableId="1800411726">
    <w:abstractNumId w:val="10"/>
  </w:num>
  <w:num w:numId="15" w16cid:durableId="1787187704">
    <w:abstractNumId w:val="9"/>
  </w:num>
  <w:num w:numId="16" w16cid:durableId="1267426475">
    <w:abstractNumId w:val="15"/>
  </w:num>
  <w:num w:numId="17" w16cid:durableId="859390679">
    <w:abstractNumId w:val="16"/>
  </w:num>
  <w:num w:numId="18" w16cid:durableId="2120444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08AE"/>
    <w:rsid w:val="0015074B"/>
    <w:rsid w:val="0029639D"/>
    <w:rsid w:val="00326F90"/>
    <w:rsid w:val="00540BBD"/>
    <w:rsid w:val="005C7D53"/>
    <w:rsid w:val="00703034"/>
    <w:rsid w:val="007805D6"/>
    <w:rsid w:val="008944E6"/>
    <w:rsid w:val="00905CE3"/>
    <w:rsid w:val="009C6C8E"/>
    <w:rsid w:val="00AA1D8D"/>
    <w:rsid w:val="00B47730"/>
    <w:rsid w:val="00CB0664"/>
    <w:rsid w:val="00F221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5BD5A"/>
  <w14:defaultImageDpi w14:val="300"/>
  <w15:docId w15:val="{641125D9-18FD-4009-8AB1-1169178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5C7D53"/>
  </w:style>
  <w:style w:type="table" w:customStyle="1" w:styleId="TableNormal">
    <w:name w:val="Table Normal"/>
    <w:uiPriority w:val="2"/>
    <w:semiHidden/>
    <w:unhideWhenUsed/>
    <w:qFormat/>
    <w:rsid w:val="005C7D5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C7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9C6C8E"/>
  </w:style>
  <w:style w:type="table" w:customStyle="1" w:styleId="TableNormal1">
    <w:name w:val="Table Normal1"/>
    <w:uiPriority w:val="2"/>
    <w:semiHidden/>
    <w:unhideWhenUsed/>
    <w:qFormat/>
    <w:rsid w:val="009C6C8E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F221D2"/>
  </w:style>
  <w:style w:type="table" w:customStyle="1" w:styleId="TableNormal2">
    <w:name w:val="Table Normal2"/>
    <w:uiPriority w:val="2"/>
    <w:semiHidden/>
    <w:unhideWhenUsed/>
    <w:qFormat/>
    <w:rsid w:val="00F221D2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8075</Words>
  <Characters>46033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</cp:lastModifiedBy>
  <cp:revision>2</cp:revision>
  <dcterms:created xsi:type="dcterms:W3CDTF">2023-08-29T13:41:00Z</dcterms:created>
  <dcterms:modified xsi:type="dcterms:W3CDTF">2023-08-29T13:41:00Z</dcterms:modified>
  <cp:category/>
</cp:coreProperties>
</file>